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ook w:val="04A0" w:firstRow="1" w:lastRow="0" w:firstColumn="1" w:lastColumn="0" w:noHBand="0" w:noVBand="1"/>
      </w:tblPr>
      <w:tblGrid>
        <w:gridCol w:w="4644"/>
        <w:gridCol w:w="5670"/>
      </w:tblGrid>
      <w:tr w:rsidR="00283856" w:rsidRPr="001B2E4E" w14:paraId="21284160" w14:textId="77777777" w:rsidTr="002C6039">
        <w:tc>
          <w:tcPr>
            <w:tcW w:w="4644" w:type="dxa"/>
            <w:shd w:val="clear" w:color="auto" w:fill="auto"/>
          </w:tcPr>
          <w:p w14:paraId="34874389" w14:textId="77777777" w:rsidR="00283856" w:rsidRPr="001B2E4E" w:rsidRDefault="00283856" w:rsidP="009A2DED">
            <w:pPr>
              <w:jc w:val="center"/>
              <w:rPr>
                <w:rFonts w:ascii="Calibri" w:hAnsi="Calibri" w:cs="Calibri"/>
                <w:noProof/>
                <w:szCs w:val="24"/>
                <w:lang w:val="en-US" w:eastAsia="ru-RU"/>
              </w:rPr>
            </w:pPr>
            <w:bookmarkStart w:id="0" w:name="_GoBack"/>
            <w:bookmarkEnd w:id="0"/>
          </w:p>
        </w:tc>
        <w:tc>
          <w:tcPr>
            <w:tcW w:w="5670" w:type="dxa"/>
            <w:shd w:val="clear" w:color="auto" w:fill="auto"/>
          </w:tcPr>
          <w:p w14:paraId="44369F82" w14:textId="77777777" w:rsidR="00283856" w:rsidRPr="001B2E4E" w:rsidRDefault="00283856" w:rsidP="009A2DED">
            <w:pPr>
              <w:widowControl w:val="0"/>
              <w:suppressAutoHyphens/>
              <w:jc w:val="right"/>
            </w:pPr>
            <w:r w:rsidRPr="001B2E4E">
              <w:t>УТВЕРЖД</w:t>
            </w:r>
            <w:r w:rsidR="00695C50" w:rsidRPr="001B2E4E">
              <w:t>Е</w:t>
            </w:r>
            <w:r w:rsidR="00F14C77" w:rsidRPr="001B2E4E">
              <w:t>НО</w:t>
            </w:r>
            <w:r w:rsidRPr="001B2E4E">
              <w:t>:</w:t>
            </w:r>
          </w:p>
          <w:p w14:paraId="7E9215AA" w14:textId="77777777" w:rsidR="00283856" w:rsidRPr="001B2E4E" w:rsidRDefault="00283856" w:rsidP="009A2DED">
            <w:pPr>
              <w:widowControl w:val="0"/>
              <w:suppressAutoHyphens/>
              <w:jc w:val="right"/>
            </w:pPr>
            <w:r w:rsidRPr="001B2E4E">
              <w:t>___________________________________</w:t>
            </w:r>
          </w:p>
          <w:p w14:paraId="455619FC" w14:textId="77777777" w:rsidR="00283856" w:rsidRPr="001B2E4E" w:rsidRDefault="00283856" w:rsidP="009A2DED">
            <w:pPr>
              <w:widowControl w:val="0"/>
              <w:suppressAutoHyphens/>
              <w:jc w:val="right"/>
            </w:pPr>
            <w:r w:rsidRPr="001B2E4E">
              <w:t>___________________________________</w:t>
            </w:r>
          </w:p>
          <w:p w14:paraId="132FC2E0" w14:textId="77777777" w:rsidR="00283856" w:rsidRPr="001B2E4E" w:rsidRDefault="00283856" w:rsidP="009A2DED">
            <w:pPr>
              <w:widowControl w:val="0"/>
              <w:suppressAutoHyphens/>
              <w:jc w:val="right"/>
            </w:pPr>
            <w:r w:rsidRPr="001B2E4E">
              <w:t>___________________________________</w:t>
            </w:r>
          </w:p>
          <w:p w14:paraId="2A53B530" w14:textId="77777777" w:rsidR="00283856" w:rsidRPr="001B2E4E" w:rsidRDefault="00283856" w:rsidP="009A2DED">
            <w:pPr>
              <w:widowControl w:val="0"/>
              <w:suppressAutoHyphens/>
              <w:jc w:val="right"/>
            </w:pPr>
            <w:r w:rsidRPr="001B2E4E">
              <w:t>___________________________________</w:t>
            </w:r>
          </w:p>
          <w:p w14:paraId="685AB38C" w14:textId="77777777" w:rsidR="00283856" w:rsidRPr="001B2E4E" w:rsidRDefault="00283856" w:rsidP="009A2DED">
            <w:pPr>
              <w:widowControl w:val="0"/>
              <w:suppressAutoHyphens/>
              <w:jc w:val="right"/>
            </w:pPr>
            <w:r w:rsidRPr="001B2E4E">
              <w:t>___________________________________</w:t>
            </w:r>
          </w:p>
          <w:p w14:paraId="7AA6FC24" w14:textId="77777777" w:rsidR="00283856" w:rsidRPr="001B2E4E" w:rsidRDefault="00283856" w:rsidP="009A2DED">
            <w:pPr>
              <w:widowControl w:val="0"/>
              <w:suppressAutoHyphens/>
              <w:jc w:val="right"/>
            </w:pPr>
          </w:p>
          <w:p w14:paraId="7323DBB3" w14:textId="77777777" w:rsidR="00283856" w:rsidRPr="001B2E4E" w:rsidRDefault="00283856" w:rsidP="009A2DED">
            <w:pPr>
              <w:widowControl w:val="0"/>
              <w:suppressAutoHyphens/>
              <w:jc w:val="right"/>
            </w:pPr>
          </w:p>
          <w:p w14:paraId="41B04E26" w14:textId="77777777" w:rsidR="00283856" w:rsidRPr="001B2E4E" w:rsidRDefault="00283856" w:rsidP="009A2DED">
            <w:pPr>
              <w:widowControl w:val="0"/>
              <w:suppressAutoHyphens/>
              <w:jc w:val="right"/>
            </w:pPr>
          </w:p>
          <w:p w14:paraId="23B2E5D7" w14:textId="77777777" w:rsidR="00283856" w:rsidRPr="001B2E4E" w:rsidRDefault="00283856" w:rsidP="009A2DED">
            <w:pPr>
              <w:widowControl w:val="0"/>
              <w:suppressAutoHyphens/>
              <w:jc w:val="right"/>
              <w:rPr>
                <w:rFonts w:ascii="Calibri" w:hAnsi="Calibri" w:cs="Calibri"/>
                <w:szCs w:val="24"/>
              </w:rPr>
            </w:pPr>
          </w:p>
        </w:tc>
      </w:tr>
    </w:tbl>
    <w:p w14:paraId="2060B24E" w14:textId="77777777" w:rsidR="00E3281E" w:rsidRPr="001B2E4E" w:rsidRDefault="00E3281E" w:rsidP="009A2DED">
      <w:pPr>
        <w:widowControl w:val="0"/>
        <w:adjustRightInd w:val="0"/>
        <w:textAlignment w:val="baseline"/>
        <w:rPr>
          <w:rFonts w:eastAsia="Microsoft YaHei"/>
          <w:kern w:val="28"/>
          <w:szCs w:val="24"/>
        </w:rPr>
      </w:pPr>
    </w:p>
    <w:p w14:paraId="38A5172E" w14:textId="77777777" w:rsidR="00E3281E" w:rsidRPr="001B2E4E" w:rsidRDefault="00E3281E" w:rsidP="009A2DED">
      <w:pPr>
        <w:widowControl w:val="0"/>
        <w:adjustRightInd w:val="0"/>
        <w:textAlignment w:val="baseline"/>
        <w:rPr>
          <w:rFonts w:eastAsia="Microsoft YaHei"/>
          <w:kern w:val="28"/>
          <w:szCs w:val="24"/>
        </w:rPr>
      </w:pPr>
    </w:p>
    <w:p w14:paraId="30770612" w14:textId="77777777" w:rsidR="00E3281E" w:rsidRPr="001B2E4E" w:rsidRDefault="00E3281E" w:rsidP="009A2DED">
      <w:pPr>
        <w:widowControl w:val="0"/>
        <w:adjustRightInd w:val="0"/>
        <w:textAlignment w:val="baseline"/>
        <w:rPr>
          <w:rFonts w:eastAsia="Microsoft YaHei"/>
          <w:kern w:val="28"/>
          <w:szCs w:val="24"/>
        </w:rPr>
      </w:pPr>
    </w:p>
    <w:p w14:paraId="6130A984" w14:textId="77777777" w:rsidR="00E3281E" w:rsidRPr="001B2E4E" w:rsidRDefault="00E3281E" w:rsidP="009A2DED">
      <w:pPr>
        <w:widowControl w:val="0"/>
        <w:adjustRightInd w:val="0"/>
        <w:textAlignment w:val="baseline"/>
        <w:rPr>
          <w:rFonts w:eastAsia="Microsoft YaHei"/>
          <w:kern w:val="28"/>
          <w:szCs w:val="24"/>
        </w:rPr>
      </w:pPr>
    </w:p>
    <w:p w14:paraId="22E42A03" w14:textId="77777777" w:rsidR="00E3281E" w:rsidRPr="001B2E4E" w:rsidRDefault="00E3281E" w:rsidP="009A2DED">
      <w:pPr>
        <w:widowControl w:val="0"/>
        <w:tabs>
          <w:tab w:val="left" w:pos="2694"/>
        </w:tabs>
        <w:adjustRightInd w:val="0"/>
        <w:textAlignment w:val="baseline"/>
        <w:rPr>
          <w:rFonts w:eastAsia="Microsoft YaHei"/>
          <w:kern w:val="28"/>
          <w:szCs w:val="24"/>
        </w:rPr>
      </w:pPr>
    </w:p>
    <w:p w14:paraId="262C6EA3" w14:textId="77777777" w:rsidR="0039676D" w:rsidRPr="001B2E4E" w:rsidRDefault="0039676D" w:rsidP="009A2DED">
      <w:pPr>
        <w:widowControl w:val="0"/>
        <w:adjustRightInd w:val="0"/>
        <w:textAlignment w:val="baseline"/>
        <w:rPr>
          <w:rFonts w:eastAsia="Microsoft YaHei"/>
          <w:kern w:val="28"/>
          <w:szCs w:val="24"/>
        </w:rPr>
      </w:pPr>
    </w:p>
    <w:p w14:paraId="119D29E0" w14:textId="77777777" w:rsidR="009F14D9" w:rsidRPr="003E5018" w:rsidRDefault="009F14D9" w:rsidP="009F14D9">
      <w:pPr>
        <w:keepNext/>
        <w:keepLines/>
        <w:widowControl w:val="0"/>
        <w:adjustRightInd w:val="0"/>
        <w:jc w:val="center"/>
        <w:textAlignment w:val="baseline"/>
        <w:rPr>
          <w:rFonts w:eastAsia="Microsoft YaHei"/>
          <w:b/>
          <w:kern w:val="28"/>
          <w:sz w:val="28"/>
          <w:szCs w:val="28"/>
        </w:rPr>
      </w:pPr>
      <w:r w:rsidRPr="003E5018">
        <w:rPr>
          <w:rFonts w:eastAsia="Microsoft YaHei"/>
          <w:b/>
          <w:kern w:val="28"/>
          <w:sz w:val="28"/>
          <w:szCs w:val="28"/>
        </w:rPr>
        <w:t xml:space="preserve">СХЕМА ТЕПЛОСНАБЖЕНИЯ </w:t>
      </w:r>
    </w:p>
    <w:p w14:paraId="555C34DD" w14:textId="77777777" w:rsidR="009F14D9" w:rsidRPr="003E5018" w:rsidRDefault="009F14D9" w:rsidP="009F14D9">
      <w:pPr>
        <w:keepNext/>
        <w:keepLines/>
        <w:widowControl w:val="0"/>
        <w:adjustRightInd w:val="0"/>
        <w:jc w:val="center"/>
        <w:textAlignment w:val="baseline"/>
        <w:rPr>
          <w:rFonts w:eastAsia="Microsoft YaHei"/>
          <w:b/>
          <w:kern w:val="28"/>
          <w:sz w:val="28"/>
          <w:szCs w:val="28"/>
        </w:rPr>
      </w:pPr>
      <w:r w:rsidRPr="003E5018">
        <w:rPr>
          <w:rFonts w:eastAsia="Microsoft YaHei"/>
          <w:b/>
          <w:kern w:val="28"/>
          <w:sz w:val="28"/>
          <w:szCs w:val="28"/>
        </w:rPr>
        <w:t xml:space="preserve">КОЧКОВСКОГО СЕЛЬСОВЕТА КОЧКОВСКОГО РАЙОНА </w:t>
      </w:r>
    </w:p>
    <w:p w14:paraId="4D64EEDB" w14:textId="77777777" w:rsidR="009F14D9" w:rsidRPr="003E5018" w:rsidRDefault="009F14D9" w:rsidP="009F14D9">
      <w:pPr>
        <w:keepNext/>
        <w:keepLines/>
        <w:widowControl w:val="0"/>
        <w:adjustRightInd w:val="0"/>
        <w:jc w:val="center"/>
        <w:textAlignment w:val="baseline"/>
        <w:rPr>
          <w:rFonts w:eastAsia="Microsoft YaHei"/>
          <w:b/>
          <w:kern w:val="28"/>
          <w:sz w:val="28"/>
          <w:szCs w:val="28"/>
        </w:rPr>
      </w:pPr>
      <w:r w:rsidRPr="003E5018">
        <w:rPr>
          <w:rFonts w:eastAsia="Microsoft YaHei"/>
          <w:b/>
          <w:kern w:val="28"/>
          <w:sz w:val="28"/>
          <w:szCs w:val="28"/>
        </w:rPr>
        <w:t>НОВОСИБИРСКОЙ ОБЛАСТИ</w:t>
      </w:r>
    </w:p>
    <w:p w14:paraId="342C28F7" w14:textId="77777777" w:rsidR="009F14D9" w:rsidRDefault="009F14D9" w:rsidP="009F14D9">
      <w:pPr>
        <w:keepNext/>
        <w:keepLines/>
        <w:widowControl w:val="0"/>
        <w:adjustRightInd w:val="0"/>
        <w:jc w:val="center"/>
        <w:textAlignment w:val="baseline"/>
        <w:rPr>
          <w:rFonts w:eastAsia="Microsoft YaHei"/>
          <w:b/>
          <w:kern w:val="28"/>
          <w:sz w:val="28"/>
          <w:szCs w:val="28"/>
        </w:rPr>
      </w:pPr>
      <w:r w:rsidRPr="003E5018">
        <w:rPr>
          <w:rFonts w:eastAsia="Microsoft YaHei"/>
          <w:b/>
          <w:kern w:val="28"/>
          <w:sz w:val="28"/>
          <w:szCs w:val="28"/>
        </w:rPr>
        <w:t xml:space="preserve">НА 2013-2028 ГОДЫ </w:t>
      </w:r>
    </w:p>
    <w:p w14:paraId="1D2C6AAB" w14:textId="77777777" w:rsidR="009F14D9" w:rsidRPr="003E5018" w:rsidRDefault="009F14D9" w:rsidP="009F14D9">
      <w:pPr>
        <w:keepNext/>
        <w:keepLines/>
        <w:widowControl w:val="0"/>
        <w:adjustRightInd w:val="0"/>
        <w:jc w:val="center"/>
        <w:textAlignment w:val="baseline"/>
        <w:rPr>
          <w:rFonts w:eastAsia="Microsoft YaHei"/>
          <w:b/>
          <w:kern w:val="28"/>
          <w:sz w:val="28"/>
          <w:szCs w:val="28"/>
        </w:rPr>
      </w:pPr>
    </w:p>
    <w:p w14:paraId="4C04DAEB" w14:textId="77777777" w:rsidR="0071234A" w:rsidRPr="001B2E4E" w:rsidRDefault="009F14D9" w:rsidP="009F14D9">
      <w:pPr>
        <w:keepNext/>
        <w:keepLines/>
        <w:widowControl w:val="0"/>
        <w:adjustRightInd w:val="0"/>
        <w:jc w:val="center"/>
        <w:textAlignment w:val="baseline"/>
        <w:rPr>
          <w:rFonts w:eastAsia="Microsoft YaHei"/>
          <w:b/>
          <w:kern w:val="28"/>
          <w:sz w:val="28"/>
          <w:szCs w:val="28"/>
        </w:rPr>
      </w:pPr>
      <w:r w:rsidRPr="003E5018">
        <w:rPr>
          <w:rFonts w:eastAsia="Microsoft YaHei"/>
          <w:b/>
          <w:kern w:val="28"/>
          <w:sz w:val="28"/>
          <w:szCs w:val="28"/>
        </w:rPr>
        <w:t>АКТУАЛИЗАЦИЯ НА 20</w:t>
      </w:r>
      <w:r>
        <w:rPr>
          <w:rFonts w:eastAsia="Microsoft YaHei"/>
          <w:b/>
          <w:kern w:val="28"/>
          <w:sz w:val="28"/>
          <w:szCs w:val="28"/>
        </w:rPr>
        <w:t>24</w:t>
      </w:r>
      <w:r w:rsidRPr="003E5018">
        <w:rPr>
          <w:rFonts w:eastAsia="Microsoft YaHei"/>
          <w:b/>
          <w:kern w:val="28"/>
          <w:sz w:val="28"/>
          <w:szCs w:val="28"/>
        </w:rPr>
        <w:t xml:space="preserve"> Г.</w:t>
      </w:r>
    </w:p>
    <w:p w14:paraId="714F3712" w14:textId="77777777" w:rsidR="00680EB5" w:rsidRDefault="00680EB5" w:rsidP="00C8115A">
      <w:pPr>
        <w:keepNext/>
        <w:keepLines/>
        <w:widowControl w:val="0"/>
        <w:adjustRightInd w:val="0"/>
        <w:jc w:val="center"/>
        <w:textAlignment w:val="baseline"/>
        <w:rPr>
          <w:rFonts w:eastAsia="Microsoft YaHei"/>
          <w:b/>
          <w:kern w:val="28"/>
          <w:sz w:val="28"/>
          <w:szCs w:val="28"/>
        </w:rPr>
      </w:pPr>
    </w:p>
    <w:p w14:paraId="0700953E" w14:textId="77777777" w:rsidR="00117196" w:rsidRPr="001B2E4E" w:rsidRDefault="00117196" w:rsidP="00C8115A">
      <w:pPr>
        <w:keepNext/>
        <w:keepLines/>
        <w:widowControl w:val="0"/>
        <w:adjustRightInd w:val="0"/>
        <w:jc w:val="center"/>
        <w:textAlignment w:val="baseline"/>
        <w:rPr>
          <w:rFonts w:eastAsia="Microsoft YaHei"/>
          <w:b/>
          <w:kern w:val="28"/>
          <w:sz w:val="28"/>
          <w:szCs w:val="28"/>
        </w:rPr>
      </w:pPr>
    </w:p>
    <w:p w14:paraId="3C6A2DFC" w14:textId="77777777" w:rsidR="004D439C" w:rsidRPr="001B2E4E" w:rsidRDefault="004D439C" w:rsidP="009A2DED">
      <w:pPr>
        <w:keepNext/>
        <w:keepLines/>
        <w:widowControl w:val="0"/>
        <w:adjustRightInd w:val="0"/>
        <w:jc w:val="center"/>
        <w:textAlignment w:val="baseline"/>
        <w:rPr>
          <w:rFonts w:eastAsia="Microsoft YaHei"/>
          <w:b/>
          <w:caps/>
          <w:kern w:val="28"/>
          <w:sz w:val="28"/>
          <w:szCs w:val="28"/>
        </w:rPr>
      </w:pPr>
    </w:p>
    <w:p w14:paraId="5072FACE" w14:textId="77777777" w:rsidR="004D439C" w:rsidRPr="001B2E4E" w:rsidRDefault="004D439C" w:rsidP="009A2DED">
      <w:pPr>
        <w:keepNext/>
        <w:keepLines/>
        <w:widowControl w:val="0"/>
        <w:adjustRightInd w:val="0"/>
        <w:jc w:val="center"/>
        <w:textAlignment w:val="baseline"/>
        <w:rPr>
          <w:rFonts w:eastAsia="Microsoft YaHei"/>
          <w:b/>
          <w:caps/>
          <w:kern w:val="28"/>
          <w:sz w:val="28"/>
          <w:szCs w:val="28"/>
        </w:rPr>
      </w:pPr>
      <w:r w:rsidRPr="001B2E4E">
        <w:rPr>
          <w:rFonts w:eastAsia="Microsoft YaHei"/>
          <w:b/>
          <w:kern w:val="28"/>
          <w:sz w:val="28"/>
          <w:szCs w:val="28"/>
        </w:rPr>
        <w:t>Утверждаемая часть</w:t>
      </w:r>
    </w:p>
    <w:p w14:paraId="660C9E01" w14:textId="77777777" w:rsidR="004D439C" w:rsidRPr="001B2E4E" w:rsidRDefault="004D439C" w:rsidP="009A2DED">
      <w:pPr>
        <w:widowControl w:val="0"/>
        <w:adjustRightInd w:val="0"/>
        <w:textAlignment w:val="baseline"/>
        <w:rPr>
          <w:rFonts w:eastAsia="Microsoft YaHei"/>
          <w:szCs w:val="24"/>
        </w:rPr>
      </w:pPr>
    </w:p>
    <w:p w14:paraId="0D167F28" w14:textId="77777777" w:rsidR="004D439C" w:rsidRPr="001B2E4E" w:rsidRDefault="004D439C" w:rsidP="009A2DED">
      <w:pPr>
        <w:widowControl w:val="0"/>
        <w:adjustRightInd w:val="0"/>
        <w:textAlignment w:val="baseline"/>
        <w:rPr>
          <w:rFonts w:eastAsia="Microsoft YaHei"/>
          <w:szCs w:val="24"/>
        </w:rPr>
      </w:pPr>
    </w:p>
    <w:p w14:paraId="3318DF80" w14:textId="77777777" w:rsidR="004D439C" w:rsidRPr="001B2E4E" w:rsidRDefault="004D439C" w:rsidP="009A2DED">
      <w:pPr>
        <w:widowControl w:val="0"/>
        <w:adjustRightInd w:val="0"/>
        <w:textAlignment w:val="baseline"/>
        <w:rPr>
          <w:rFonts w:eastAsia="Microsoft YaHei"/>
          <w:szCs w:val="24"/>
        </w:rPr>
      </w:pPr>
    </w:p>
    <w:p w14:paraId="5C42ED4B" w14:textId="77777777" w:rsidR="004D439C" w:rsidRPr="001B2E4E" w:rsidRDefault="004D439C" w:rsidP="009A2DED">
      <w:pPr>
        <w:widowControl w:val="0"/>
        <w:adjustRightInd w:val="0"/>
        <w:textAlignment w:val="baseline"/>
        <w:rPr>
          <w:rFonts w:eastAsia="Microsoft YaHei"/>
          <w:szCs w:val="24"/>
        </w:rPr>
      </w:pPr>
    </w:p>
    <w:p w14:paraId="0E962E24" w14:textId="77777777" w:rsidR="004D439C" w:rsidRPr="001B2E4E" w:rsidRDefault="004D439C" w:rsidP="009A2DED">
      <w:pPr>
        <w:widowControl w:val="0"/>
        <w:adjustRightInd w:val="0"/>
        <w:jc w:val="right"/>
        <w:textAlignment w:val="baseline"/>
        <w:rPr>
          <w:rFonts w:eastAsia="Microsoft YaHei"/>
          <w:szCs w:val="24"/>
        </w:rPr>
      </w:pPr>
    </w:p>
    <w:p w14:paraId="3274D107" w14:textId="77777777" w:rsidR="004D439C" w:rsidRPr="001B2E4E" w:rsidRDefault="004D439C" w:rsidP="009A2DED">
      <w:pPr>
        <w:widowControl w:val="0"/>
        <w:adjustRightInd w:val="0"/>
        <w:textAlignment w:val="baseline"/>
        <w:rPr>
          <w:rFonts w:eastAsia="Microsoft YaHei"/>
          <w:szCs w:val="24"/>
        </w:rPr>
      </w:pPr>
    </w:p>
    <w:p w14:paraId="4683CAFD" w14:textId="77777777" w:rsidR="006B4755" w:rsidRPr="001B2E4E" w:rsidRDefault="006B4755" w:rsidP="009A2DED">
      <w:pPr>
        <w:widowControl w:val="0"/>
        <w:adjustRightInd w:val="0"/>
        <w:textAlignment w:val="baseline"/>
        <w:rPr>
          <w:rFonts w:eastAsia="Microsoft YaHei"/>
          <w:szCs w:val="24"/>
        </w:rPr>
      </w:pPr>
    </w:p>
    <w:p w14:paraId="490F36C2" w14:textId="77777777" w:rsidR="000120D2" w:rsidRPr="001B2E4E" w:rsidRDefault="000120D2" w:rsidP="009A2DED">
      <w:pPr>
        <w:widowControl w:val="0"/>
        <w:adjustRightInd w:val="0"/>
        <w:textAlignment w:val="baseline"/>
        <w:rPr>
          <w:rFonts w:eastAsia="Microsoft YaHei"/>
          <w:szCs w:val="24"/>
        </w:rPr>
      </w:pPr>
    </w:p>
    <w:p w14:paraId="67B48B10" w14:textId="77777777" w:rsidR="00962C2D" w:rsidRPr="001B2E4E" w:rsidRDefault="00962C2D" w:rsidP="009A2DED">
      <w:pPr>
        <w:widowControl w:val="0"/>
        <w:adjustRightInd w:val="0"/>
        <w:textAlignment w:val="baseline"/>
        <w:rPr>
          <w:rFonts w:eastAsia="Microsoft YaHei"/>
          <w:szCs w:val="24"/>
        </w:rPr>
      </w:pPr>
    </w:p>
    <w:p w14:paraId="1447D5CF" w14:textId="77777777" w:rsidR="00962C2D" w:rsidRPr="001B2E4E" w:rsidRDefault="00962C2D" w:rsidP="009A2DED">
      <w:pPr>
        <w:widowControl w:val="0"/>
        <w:adjustRightInd w:val="0"/>
        <w:textAlignment w:val="baseline"/>
        <w:rPr>
          <w:rFonts w:eastAsia="Microsoft YaHei"/>
          <w:szCs w:val="24"/>
        </w:rPr>
      </w:pPr>
    </w:p>
    <w:p w14:paraId="22E21661" w14:textId="77777777" w:rsidR="00962C2D" w:rsidRPr="001B2E4E" w:rsidRDefault="00962C2D" w:rsidP="009A2DED">
      <w:pPr>
        <w:widowControl w:val="0"/>
        <w:adjustRightInd w:val="0"/>
        <w:textAlignment w:val="baseline"/>
        <w:rPr>
          <w:rFonts w:eastAsia="Microsoft YaHei"/>
          <w:szCs w:val="24"/>
        </w:rPr>
      </w:pPr>
    </w:p>
    <w:p w14:paraId="56815935" w14:textId="77777777" w:rsidR="00962C2D" w:rsidRPr="001B2E4E" w:rsidRDefault="00962C2D" w:rsidP="009A2DED">
      <w:pPr>
        <w:widowControl w:val="0"/>
        <w:adjustRightInd w:val="0"/>
        <w:textAlignment w:val="baseline"/>
        <w:rPr>
          <w:rFonts w:eastAsia="Microsoft YaHei"/>
          <w:szCs w:val="24"/>
        </w:rPr>
      </w:pPr>
    </w:p>
    <w:p w14:paraId="3B483B84" w14:textId="77777777" w:rsidR="00962C2D" w:rsidRPr="001B2E4E" w:rsidRDefault="00962C2D" w:rsidP="009A2DED">
      <w:pPr>
        <w:widowControl w:val="0"/>
        <w:adjustRightInd w:val="0"/>
        <w:textAlignment w:val="baseline"/>
        <w:rPr>
          <w:rFonts w:eastAsia="Microsoft YaHei"/>
          <w:szCs w:val="24"/>
        </w:rPr>
      </w:pPr>
    </w:p>
    <w:p w14:paraId="5D201B0E" w14:textId="77777777" w:rsidR="000120D2" w:rsidRPr="001B2E4E" w:rsidRDefault="000120D2" w:rsidP="009A2DED">
      <w:pPr>
        <w:widowControl w:val="0"/>
        <w:adjustRightInd w:val="0"/>
        <w:textAlignment w:val="baseline"/>
        <w:rPr>
          <w:rFonts w:eastAsia="Microsoft YaHei"/>
          <w:szCs w:val="24"/>
        </w:rPr>
      </w:pPr>
    </w:p>
    <w:p w14:paraId="33BADBB4" w14:textId="77777777" w:rsidR="001F065B" w:rsidRPr="001B2E4E" w:rsidRDefault="001F065B" w:rsidP="009A2DED">
      <w:pPr>
        <w:widowControl w:val="0"/>
        <w:adjustRightInd w:val="0"/>
        <w:textAlignment w:val="baseline"/>
        <w:rPr>
          <w:rFonts w:eastAsia="Microsoft YaHei"/>
          <w:szCs w:val="24"/>
        </w:rPr>
      </w:pPr>
    </w:p>
    <w:p w14:paraId="228B4649" w14:textId="77777777" w:rsidR="000120D2" w:rsidRPr="001B2E4E" w:rsidRDefault="000120D2" w:rsidP="009A2DED">
      <w:pPr>
        <w:widowControl w:val="0"/>
        <w:adjustRightInd w:val="0"/>
        <w:textAlignment w:val="baseline"/>
        <w:rPr>
          <w:rFonts w:eastAsia="Microsoft YaHei"/>
          <w:szCs w:val="24"/>
        </w:rPr>
      </w:pPr>
    </w:p>
    <w:p w14:paraId="54141358" w14:textId="77777777" w:rsidR="000120D2" w:rsidRPr="001B2E4E" w:rsidRDefault="000120D2" w:rsidP="009A2DED">
      <w:pPr>
        <w:widowControl w:val="0"/>
        <w:adjustRightInd w:val="0"/>
        <w:textAlignment w:val="baseline"/>
        <w:rPr>
          <w:rFonts w:eastAsia="Microsoft YaHei"/>
          <w:szCs w:val="24"/>
        </w:rPr>
      </w:pPr>
    </w:p>
    <w:p w14:paraId="2136F2FC" w14:textId="77777777" w:rsidR="006052F1" w:rsidRPr="001B2E4E" w:rsidRDefault="006052F1" w:rsidP="009A2DED">
      <w:pPr>
        <w:widowControl w:val="0"/>
        <w:adjustRightInd w:val="0"/>
        <w:textAlignment w:val="baseline"/>
        <w:rPr>
          <w:rFonts w:eastAsia="Microsoft YaHei"/>
          <w:szCs w:val="24"/>
        </w:rPr>
      </w:pPr>
    </w:p>
    <w:p w14:paraId="5414631F" w14:textId="77777777" w:rsidR="006052F1" w:rsidRPr="001B2E4E" w:rsidRDefault="006052F1" w:rsidP="009A2DED">
      <w:pPr>
        <w:widowControl w:val="0"/>
        <w:adjustRightInd w:val="0"/>
        <w:textAlignment w:val="baseline"/>
        <w:rPr>
          <w:rFonts w:eastAsia="Microsoft YaHei"/>
          <w:szCs w:val="24"/>
        </w:rPr>
      </w:pPr>
    </w:p>
    <w:p w14:paraId="2D2B713B" w14:textId="77777777" w:rsidR="006052F1" w:rsidRPr="001B2E4E" w:rsidRDefault="006052F1" w:rsidP="009A2DED">
      <w:pPr>
        <w:widowControl w:val="0"/>
        <w:adjustRightInd w:val="0"/>
        <w:textAlignment w:val="baseline"/>
        <w:rPr>
          <w:rFonts w:eastAsia="Microsoft YaHei"/>
          <w:szCs w:val="24"/>
        </w:rPr>
      </w:pPr>
    </w:p>
    <w:p w14:paraId="76A3BD85" w14:textId="77777777" w:rsidR="006052F1" w:rsidRPr="001B2E4E" w:rsidRDefault="006052F1" w:rsidP="009A2DED">
      <w:pPr>
        <w:widowControl w:val="0"/>
        <w:adjustRightInd w:val="0"/>
        <w:textAlignment w:val="baseline"/>
        <w:rPr>
          <w:rFonts w:eastAsia="Microsoft YaHei"/>
          <w:szCs w:val="24"/>
        </w:rPr>
      </w:pPr>
    </w:p>
    <w:p w14:paraId="02AA9666" w14:textId="4063C650" w:rsidR="00333124" w:rsidRPr="001B2E4E" w:rsidRDefault="00AF77B0" w:rsidP="009A2DED">
      <w:pPr>
        <w:widowControl w:val="0"/>
        <w:adjustRightInd w:val="0"/>
        <w:jc w:val="center"/>
        <w:textAlignment w:val="baseline"/>
        <w:rPr>
          <w:rFonts w:eastAsia="Microsoft YaHei"/>
          <w:sz w:val="28"/>
          <w:szCs w:val="28"/>
        </w:rPr>
        <w:sectPr w:rsidR="00333124" w:rsidRPr="001B2E4E" w:rsidSect="004573CF">
          <w:footerReference w:type="default" r:id="rId8"/>
          <w:pgSz w:w="11906" w:h="16838"/>
          <w:pgMar w:top="1134" w:right="567" w:bottom="1134" w:left="1134" w:header="708" w:footer="708" w:gutter="0"/>
          <w:cols w:space="708"/>
          <w:titlePg/>
          <w:docGrid w:linePitch="360"/>
        </w:sectPr>
      </w:pPr>
      <w:r w:rsidRPr="001B2E4E">
        <w:rPr>
          <w:noProof/>
          <w:lang w:eastAsia="ru-RU"/>
        </w:rPr>
        <mc:AlternateContent>
          <mc:Choice Requires="wps">
            <w:drawing>
              <wp:anchor distT="0" distB="0" distL="114300" distR="114300" simplePos="0" relativeHeight="251657728" behindDoc="0" locked="0" layoutInCell="1" allowOverlap="1" wp14:anchorId="03D41603" wp14:editId="77DBA55D">
                <wp:simplePos x="0" y="0"/>
                <wp:positionH relativeFrom="column">
                  <wp:posOffset>5957570</wp:posOffset>
                </wp:positionH>
                <wp:positionV relativeFrom="paragraph">
                  <wp:posOffset>354330</wp:posOffset>
                </wp:positionV>
                <wp:extent cx="266700" cy="2667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667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5C4AB3" id="Прямоугольник 7" o:spid="_x0000_s1026" style="position:absolute;margin-left:469.1pt;margin-top:27.9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" fillcolor="window" strokecolor="window" strokeweight="2pt">
                <v:path arrowok="t"/>
              </v:rect>
            </w:pict>
          </mc:Fallback>
        </mc:AlternateContent>
      </w:r>
      <w:r w:rsidR="00E3281E" w:rsidRPr="001B2E4E">
        <w:rPr>
          <w:rFonts w:eastAsia="Microsoft YaHei"/>
          <w:sz w:val="28"/>
          <w:szCs w:val="28"/>
        </w:rPr>
        <w:t>20</w:t>
      </w:r>
      <w:r w:rsidR="00DE2247" w:rsidRPr="001B2E4E">
        <w:rPr>
          <w:rFonts w:eastAsia="Microsoft YaHei"/>
          <w:sz w:val="28"/>
          <w:szCs w:val="28"/>
        </w:rPr>
        <w:t>2</w:t>
      </w:r>
      <w:r w:rsidR="001F065B" w:rsidRPr="001B2E4E">
        <w:rPr>
          <w:rFonts w:eastAsia="Microsoft YaHei"/>
          <w:sz w:val="28"/>
          <w:szCs w:val="28"/>
        </w:rPr>
        <w:t>3</w:t>
      </w:r>
      <w:r w:rsidR="00E3281E" w:rsidRPr="001B2E4E">
        <w:rPr>
          <w:rFonts w:eastAsia="Microsoft YaHei"/>
          <w:sz w:val="28"/>
          <w:szCs w:val="28"/>
        </w:rPr>
        <w:t xml:space="preserve"> г.</w:t>
      </w:r>
    </w:p>
    <w:p w14:paraId="65587CED" w14:textId="77777777" w:rsidR="00E3281E" w:rsidRPr="001B2E4E" w:rsidRDefault="00E3281E" w:rsidP="009A2DED">
      <w:pPr>
        <w:widowControl w:val="0"/>
        <w:adjustRightInd w:val="0"/>
        <w:jc w:val="center"/>
        <w:textAlignment w:val="baseline"/>
        <w:rPr>
          <w:szCs w:val="24"/>
        </w:rPr>
      </w:pPr>
      <w:r w:rsidRPr="001B2E4E">
        <w:rPr>
          <w:szCs w:val="24"/>
        </w:rPr>
        <w:lastRenderedPageBreak/>
        <w:t>Оглавление</w:t>
      </w:r>
    </w:p>
    <w:p w14:paraId="45872ED2" w14:textId="6260A0EB" w:rsidR="00CF1900" w:rsidRDefault="0069169A">
      <w:pPr>
        <w:pStyle w:val="14"/>
        <w:rPr>
          <w:rFonts w:asciiTheme="minorHAnsi" w:eastAsiaTheme="minorEastAsia" w:hAnsiTheme="minorHAnsi" w:cstheme="minorBidi"/>
          <w:kern w:val="2"/>
          <w:sz w:val="22"/>
          <w:szCs w:val="22"/>
          <w:lang w:eastAsia="ru-RU"/>
          <w14:ligatures w14:val="standardContextual"/>
        </w:rPr>
      </w:pPr>
      <w:r w:rsidRPr="001B2E4E">
        <w:fldChar w:fldCharType="begin"/>
      </w:r>
      <w:r w:rsidRPr="001B2E4E">
        <w:instrText xml:space="preserve"> TOC \o "1-2" \h \z \u </w:instrText>
      </w:r>
      <w:r w:rsidRPr="001B2E4E">
        <w:fldChar w:fldCharType="separate"/>
      </w:r>
      <w:hyperlink w:anchor="_Toc141951804" w:history="1">
        <w:r w:rsidR="00CF1900" w:rsidRPr="0099189C">
          <w:rPr>
            <w:rStyle w:val="aff1"/>
          </w:rPr>
          <w:t>Введение</w:t>
        </w:r>
        <w:r w:rsidR="00CF1900">
          <w:rPr>
            <w:webHidden/>
          </w:rPr>
          <w:tab/>
        </w:r>
        <w:r w:rsidR="00CF1900">
          <w:rPr>
            <w:webHidden/>
          </w:rPr>
          <w:fldChar w:fldCharType="begin"/>
        </w:r>
        <w:r w:rsidR="00CF1900">
          <w:rPr>
            <w:webHidden/>
          </w:rPr>
          <w:instrText xml:space="preserve"> PAGEREF _Toc141951804 \h </w:instrText>
        </w:r>
        <w:r w:rsidR="00CF1900">
          <w:rPr>
            <w:webHidden/>
          </w:rPr>
        </w:r>
        <w:r w:rsidR="00CF1900">
          <w:rPr>
            <w:webHidden/>
          </w:rPr>
          <w:fldChar w:fldCharType="separate"/>
        </w:r>
        <w:r w:rsidR="00CF1900">
          <w:rPr>
            <w:webHidden/>
          </w:rPr>
          <w:t>7</w:t>
        </w:r>
        <w:r w:rsidR="00CF1900">
          <w:rPr>
            <w:webHidden/>
          </w:rPr>
          <w:fldChar w:fldCharType="end"/>
        </w:r>
      </w:hyperlink>
    </w:p>
    <w:p w14:paraId="6E1C0654" w14:textId="68CA4BE3"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05" w:history="1">
        <w:r w:rsidR="00CF1900" w:rsidRPr="0099189C">
          <w:rPr>
            <w:rStyle w:val="aff1"/>
          </w:rPr>
          <w:t>ПЕРЕЧЕНЬ ИСПОЛЬЗУЕМЫХ ТЕРМИНОВ, ОПРЕДЕЛЕНИЙ И СОКРАЩЕНИЙ</w:t>
        </w:r>
        <w:r w:rsidR="00CF1900">
          <w:rPr>
            <w:webHidden/>
          </w:rPr>
          <w:tab/>
        </w:r>
        <w:r w:rsidR="00CF1900">
          <w:rPr>
            <w:webHidden/>
          </w:rPr>
          <w:fldChar w:fldCharType="begin"/>
        </w:r>
        <w:r w:rsidR="00CF1900">
          <w:rPr>
            <w:webHidden/>
          </w:rPr>
          <w:instrText xml:space="preserve"> PAGEREF _Toc141951805 \h </w:instrText>
        </w:r>
        <w:r w:rsidR="00CF1900">
          <w:rPr>
            <w:webHidden/>
          </w:rPr>
        </w:r>
        <w:r w:rsidR="00CF1900">
          <w:rPr>
            <w:webHidden/>
          </w:rPr>
          <w:fldChar w:fldCharType="separate"/>
        </w:r>
        <w:r w:rsidR="00CF1900">
          <w:rPr>
            <w:webHidden/>
          </w:rPr>
          <w:t>9</w:t>
        </w:r>
        <w:r w:rsidR="00CF1900">
          <w:rPr>
            <w:webHidden/>
          </w:rPr>
          <w:fldChar w:fldCharType="end"/>
        </w:r>
      </w:hyperlink>
    </w:p>
    <w:p w14:paraId="442BBA3A" w14:textId="0CB77423"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06" w:history="1">
        <w:r w:rsidR="00CF1900" w:rsidRPr="0099189C">
          <w:rPr>
            <w:rStyle w:val="aff1"/>
          </w:rPr>
          <w:t>Сокращения</w:t>
        </w:r>
        <w:r w:rsidR="00CF1900">
          <w:rPr>
            <w:webHidden/>
          </w:rPr>
          <w:tab/>
        </w:r>
        <w:r w:rsidR="00CF1900">
          <w:rPr>
            <w:webHidden/>
          </w:rPr>
          <w:fldChar w:fldCharType="begin"/>
        </w:r>
        <w:r w:rsidR="00CF1900">
          <w:rPr>
            <w:webHidden/>
          </w:rPr>
          <w:instrText xml:space="preserve"> PAGEREF _Toc141951806 \h </w:instrText>
        </w:r>
        <w:r w:rsidR="00CF1900">
          <w:rPr>
            <w:webHidden/>
          </w:rPr>
        </w:r>
        <w:r w:rsidR="00CF1900">
          <w:rPr>
            <w:webHidden/>
          </w:rPr>
          <w:fldChar w:fldCharType="separate"/>
        </w:r>
        <w:r w:rsidR="00CF1900">
          <w:rPr>
            <w:webHidden/>
          </w:rPr>
          <w:t>11</w:t>
        </w:r>
        <w:r w:rsidR="00CF1900">
          <w:rPr>
            <w:webHidden/>
          </w:rPr>
          <w:fldChar w:fldCharType="end"/>
        </w:r>
      </w:hyperlink>
    </w:p>
    <w:p w14:paraId="5C942AB2" w14:textId="1CAB7461"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07" w:history="1">
        <w:r w:rsidR="00CF1900" w:rsidRPr="0099189C">
          <w:rPr>
            <w:rStyle w:val="aff1"/>
          </w:rPr>
          <w:t>Характеристика Кочковского сельсовета Кочковского района Новосибирской области</w:t>
        </w:r>
        <w:r w:rsidR="00CF1900">
          <w:rPr>
            <w:webHidden/>
          </w:rPr>
          <w:tab/>
        </w:r>
        <w:r w:rsidR="00CF1900">
          <w:rPr>
            <w:webHidden/>
          </w:rPr>
          <w:fldChar w:fldCharType="begin"/>
        </w:r>
        <w:r w:rsidR="00CF1900">
          <w:rPr>
            <w:webHidden/>
          </w:rPr>
          <w:instrText xml:space="preserve"> PAGEREF _Toc141951807 \h </w:instrText>
        </w:r>
        <w:r w:rsidR="00CF1900">
          <w:rPr>
            <w:webHidden/>
          </w:rPr>
        </w:r>
        <w:r w:rsidR="00CF1900">
          <w:rPr>
            <w:webHidden/>
          </w:rPr>
          <w:fldChar w:fldCharType="separate"/>
        </w:r>
        <w:r w:rsidR="00CF1900">
          <w:rPr>
            <w:webHidden/>
          </w:rPr>
          <w:t>12</w:t>
        </w:r>
        <w:r w:rsidR="00CF1900">
          <w:rPr>
            <w:webHidden/>
          </w:rPr>
          <w:fldChar w:fldCharType="end"/>
        </w:r>
      </w:hyperlink>
    </w:p>
    <w:p w14:paraId="3B36D085" w14:textId="3361782F"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08" w:history="1">
        <w:r w:rsidR="00CF1900" w:rsidRPr="0099189C">
          <w:rPr>
            <w:rStyle w:val="aff1"/>
          </w:rPr>
          <w:t>СХЕМА ТЕПЛОСНАБЖЕНИЯ Кочковского сельсовета Кочковского района Новосибирской области</w:t>
        </w:r>
        <w:r w:rsidR="00CF1900">
          <w:rPr>
            <w:webHidden/>
          </w:rPr>
          <w:tab/>
        </w:r>
        <w:r w:rsidR="00CF1900">
          <w:rPr>
            <w:webHidden/>
          </w:rPr>
          <w:fldChar w:fldCharType="begin"/>
        </w:r>
        <w:r w:rsidR="00CF1900">
          <w:rPr>
            <w:webHidden/>
          </w:rPr>
          <w:instrText xml:space="preserve"> PAGEREF _Toc141951808 \h </w:instrText>
        </w:r>
        <w:r w:rsidR="00CF1900">
          <w:rPr>
            <w:webHidden/>
          </w:rPr>
        </w:r>
        <w:r w:rsidR="00CF1900">
          <w:rPr>
            <w:webHidden/>
          </w:rPr>
          <w:fldChar w:fldCharType="separate"/>
        </w:r>
        <w:r w:rsidR="00CF1900">
          <w:rPr>
            <w:webHidden/>
          </w:rPr>
          <w:t>13</w:t>
        </w:r>
        <w:r w:rsidR="00CF1900">
          <w:rPr>
            <w:webHidden/>
          </w:rPr>
          <w:fldChar w:fldCharType="end"/>
        </w:r>
      </w:hyperlink>
    </w:p>
    <w:p w14:paraId="40EA60B3" w14:textId="5CF8581E"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09" w:history="1">
        <w:r w:rsidR="00CF1900" w:rsidRPr="0099189C">
          <w:rPr>
            <w:rStyle w:val="aff1"/>
          </w:rPr>
          <w:t>РАЗДЕЛ 1 Показатели существующего и перспективного спроса на тепловую энергию (мощность) и теплоноситель в установленных границах посления</w:t>
        </w:r>
        <w:r w:rsidR="00CF1900">
          <w:rPr>
            <w:webHidden/>
          </w:rPr>
          <w:tab/>
        </w:r>
        <w:r w:rsidR="00CF1900">
          <w:rPr>
            <w:webHidden/>
          </w:rPr>
          <w:fldChar w:fldCharType="begin"/>
        </w:r>
        <w:r w:rsidR="00CF1900">
          <w:rPr>
            <w:webHidden/>
          </w:rPr>
          <w:instrText xml:space="preserve"> PAGEREF _Toc141951809 \h </w:instrText>
        </w:r>
        <w:r w:rsidR="00CF1900">
          <w:rPr>
            <w:webHidden/>
          </w:rPr>
        </w:r>
        <w:r w:rsidR="00CF1900">
          <w:rPr>
            <w:webHidden/>
          </w:rPr>
          <w:fldChar w:fldCharType="separate"/>
        </w:r>
        <w:r w:rsidR="00CF1900">
          <w:rPr>
            <w:webHidden/>
          </w:rPr>
          <w:t>13</w:t>
        </w:r>
        <w:r w:rsidR="00CF1900">
          <w:rPr>
            <w:webHidden/>
          </w:rPr>
          <w:fldChar w:fldCharType="end"/>
        </w:r>
      </w:hyperlink>
    </w:p>
    <w:p w14:paraId="7A8C7975" w14:textId="325428C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0" w:history="1">
        <w:r w:rsidR="00CF1900" w:rsidRPr="0099189C">
          <w:rPr>
            <w:rStyle w:val="aff1"/>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CF1900">
          <w:rPr>
            <w:noProof/>
            <w:webHidden/>
          </w:rPr>
          <w:tab/>
        </w:r>
        <w:r w:rsidR="00CF1900">
          <w:rPr>
            <w:noProof/>
            <w:webHidden/>
          </w:rPr>
          <w:fldChar w:fldCharType="begin"/>
        </w:r>
        <w:r w:rsidR="00CF1900">
          <w:rPr>
            <w:noProof/>
            <w:webHidden/>
          </w:rPr>
          <w:instrText xml:space="preserve"> PAGEREF _Toc141951810 \h </w:instrText>
        </w:r>
        <w:r w:rsidR="00CF1900">
          <w:rPr>
            <w:noProof/>
            <w:webHidden/>
          </w:rPr>
        </w:r>
        <w:r w:rsidR="00CF1900">
          <w:rPr>
            <w:noProof/>
            <w:webHidden/>
          </w:rPr>
          <w:fldChar w:fldCharType="separate"/>
        </w:r>
        <w:r w:rsidR="00CF1900">
          <w:rPr>
            <w:noProof/>
            <w:webHidden/>
          </w:rPr>
          <w:t>15</w:t>
        </w:r>
        <w:r w:rsidR="00CF1900">
          <w:rPr>
            <w:noProof/>
            <w:webHidden/>
          </w:rPr>
          <w:fldChar w:fldCharType="end"/>
        </w:r>
      </w:hyperlink>
    </w:p>
    <w:p w14:paraId="7A1C73D0" w14:textId="2EC5914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1" w:history="1">
        <w:r w:rsidR="00CF1900" w:rsidRPr="0099189C">
          <w:rPr>
            <w:rStyle w:val="aff1"/>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CF1900">
          <w:rPr>
            <w:noProof/>
            <w:webHidden/>
          </w:rPr>
          <w:tab/>
        </w:r>
        <w:r w:rsidR="00CF1900">
          <w:rPr>
            <w:noProof/>
            <w:webHidden/>
          </w:rPr>
          <w:fldChar w:fldCharType="begin"/>
        </w:r>
        <w:r w:rsidR="00CF1900">
          <w:rPr>
            <w:noProof/>
            <w:webHidden/>
          </w:rPr>
          <w:instrText xml:space="preserve"> PAGEREF _Toc141951811 \h </w:instrText>
        </w:r>
        <w:r w:rsidR="00CF1900">
          <w:rPr>
            <w:noProof/>
            <w:webHidden/>
          </w:rPr>
        </w:r>
        <w:r w:rsidR="00CF1900">
          <w:rPr>
            <w:noProof/>
            <w:webHidden/>
          </w:rPr>
          <w:fldChar w:fldCharType="separate"/>
        </w:r>
        <w:r w:rsidR="00CF1900">
          <w:rPr>
            <w:noProof/>
            <w:webHidden/>
          </w:rPr>
          <w:t>16</w:t>
        </w:r>
        <w:r w:rsidR="00CF1900">
          <w:rPr>
            <w:noProof/>
            <w:webHidden/>
          </w:rPr>
          <w:fldChar w:fldCharType="end"/>
        </w:r>
      </w:hyperlink>
    </w:p>
    <w:p w14:paraId="3093EB93" w14:textId="372FE554"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2" w:history="1">
        <w:r w:rsidR="00CF1900" w:rsidRPr="0099189C">
          <w:rPr>
            <w:rStyle w:val="aff1"/>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CF1900">
          <w:rPr>
            <w:noProof/>
            <w:webHidden/>
          </w:rPr>
          <w:tab/>
        </w:r>
        <w:r w:rsidR="00CF1900">
          <w:rPr>
            <w:noProof/>
            <w:webHidden/>
          </w:rPr>
          <w:fldChar w:fldCharType="begin"/>
        </w:r>
        <w:r w:rsidR="00CF1900">
          <w:rPr>
            <w:noProof/>
            <w:webHidden/>
          </w:rPr>
          <w:instrText xml:space="preserve"> PAGEREF _Toc141951812 \h </w:instrText>
        </w:r>
        <w:r w:rsidR="00CF1900">
          <w:rPr>
            <w:noProof/>
            <w:webHidden/>
          </w:rPr>
        </w:r>
        <w:r w:rsidR="00CF1900">
          <w:rPr>
            <w:noProof/>
            <w:webHidden/>
          </w:rPr>
          <w:fldChar w:fldCharType="separate"/>
        </w:r>
        <w:r w:rsidR="00CF1900">
          <w:rPr>
            <w:noProof/>
            <w:webHidden/>
          </w:rPr>
          <w:t>17</w:t>
        </w:r>
        <w:r w:rsidR="00CF1900">
          <w:rPr>
            <w:noProof/>
            <w:webHidden/>
          </w:rPr>
          <w:fldChar w:fldCharType="end"/>
        </w:r>
      </w:hyperlink>
    </w:p>
    <w:p w14:paraId="35C1275E" w14:textId="299EB7F0"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3" w:history="1">
        <w:r w:rsidR="00CF1900" w:rsidRPr="0099189C">
          <w:rPr>
            <w:rStyle w:val="aff1"/>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r w:rsidR="00CF1900">
          <w:rPr>
            <w:noProof/>
            <w:webHidden/>
          </w:rPr>
          <w:tab/>
        </w:r>
        <w:r w:rsidR="00CF1900">
          <w:rPr>
            <w:noProof/>
            <w:webHidden/>
          </w:rPr>
          <w:fldChar w:fldCharType="begin"/>
        </w:r>
        <w:r w:rsidR="00CF1900">
          <w:rPr>
            <w:noProof/>
            <w:webHidden/>
          </w:rPr>
          <w:instrText xml:space="preserve"> PAGEREF _Toc141951813 \h </w:instrText>
        </w:r>
        <w:r w:rsidR="00CF1900">
          <w:rPr>
            <w:noProof/>
            <w:webHidden/>
          </w:rPr>
        </w:r>
        <w:r w:rsidR="00CF1900">
          <w:rPr>
            <w:noProof/>
            <w:webHidden/>
          </w:rPr>
          <w:fldChar w:fldCharType="separate"/>
        </w:r>
        <w:r w:rsidR="00CF1900">
          <w:rPr>
            <w:noProof/>
            <w:webHidden/>
          </w:rPr>
          <w:t>18</w:t>
        </w:r>
        <w:r w:rsidR="00CF1900">
          <w:rPr>
            <w:noProof/>
            <w:webHidden/>
          </w:rPr>
          <w:fldChar w:fldCharType="end"/>
        </w:r>
      </w:hyperlink>
    </w:p>
    <w:p w14:paraId="4E100722" w14:textId="3FF5FE5D"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14" w:history="1">
        <w:r w:rsidR="00CF1900" w:rsidRPr="0099189C">
          <w:rPr>
            <w:rStyle w:val="aff1"/>
          </w:rPr>
          <w:t>РАЗДЕЛ 2 Существующие и перспективные балансы тепловой мощности источников тепловой энергии и тепловой нагрузки потребителей</w:t>
        </w:r>
        <w:r w:rsidR="00CF1900">
          <w:rPr>
            <w:webHidden/>
          </w:rPr>
          <w:tab/>
        </w:r>
        <w:r w:rsidR="00CF1900">
          <w:rPr>
            <w:webHidden/>
          </w:rPr>
          <w:fldChar w:fldCharType="begin"/>
        </w:r>
        <w:r w:rsidR="00CF1900">
          <w:rPr>
            <w:webHidden/>
          </w:rPr>
          <w:instrText xml:space="preserve"> PAGEREF _Toc141951814 \h </w:instrText>
        </w:r>
        <w:r w:rsidR="00CF1900">
          <w:rPr>
            <w:webHidden/>
          </w:rPr>
        </w:r>
        <w:r w:rsidR="00CF1900">
          <w:rPr>
            <w:webHidden/>
          </w:rPr>
          <w:fldChar w:fldCharType="separate"/>
        </w:r>
        <w:r w:rsidR="00CF1900">
          <w:rPr>
            <w:webHidden/>
          </w:rPr>
          <w:t>20</w:t>
        </w:r>
        <w:r w:rsidR="00CF1900">
          <w:rPr>
            <w:webHidden/>
          </w:rPr>
          <w:fldChar w:fldCharType="end"/>
        </w:r>
      </w:hyperlink>
    </w:p>
    <w:p w14:paraId="57EE6FDA" w14:textId="084E4D74"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5" w:history="1">
        <w:r w:rsidR="00CF1900" w:rsidRPr="0099189C">
          <w:rPr>
            <w:rStyle w:val="aff1"/>
            <w:noProof/>
          </w:rPr>
          <w:t>2.1 Описание существующих и перспективных зон действия систем теплоснабжения и источников тепловой энергии</w:t>
        </w:r>
        <w:r w:rsidR="00CF1900">
          <w:rPr>
            <w:noProof/>
            <w:webHidden/>
          </w:rPr>
          <w:tab/>
        </w:r>
        <w:r w:rsidR="00CF1900">
          <w:rPr>
            <w:noProof/>
            <w:webHidden/>
          </w:rPr>
          <w:fldChar w:fldCharType="begin"/>
        </w:r>
        <w:r w:rsidR="00CF1900">
          <w:rPr>
            <w:noProof/>
            <w:webHidden/>
          </w:rPr>
          <w:instrText xml:space="preserve"> PAGEREF _Toc141951815 \h </w:instrText>
        </w:r>
        <w:r w:rsidR="00CF1900">
          <w:rPr>
            <w:noProof/>
            <w:webHidden/>
          </w:rPr>
        </w:r>
        <w:r w:rsidR="00CF1900">
          <w:rPr>
            <w:noProof/>
            <w:webHidden/>
          </w:rPr>
          <w:fldChar w:fldCharType="separate"/>
        </w:r>
        <w:r w:rsidR="00CF1900">
          <w:rPr>
            <w:noProof/>
            <w:webHidden/>
          </w:rPr>
          <w:t>20</w:t>
        </w:r>
        <w:r w:rsidR="00CF1900">
          <w:rPr>
            <w:noProof/>
            <w:webHidden/>
          </w:rPr>
          <w:fldChar w:fldCharType="end"/>
        </w:r>
      </w:hyperlink>
    </w:p>
    <w:p w14:paraId="7145E97D" w14:textId="230623A5"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6" w:history="1">
        <w:r w:rsidR="00CF1900" w:rsidRPr="0099189C">
          <w:rPr>
            <w:rStyle w:val="aff1"/>
            <w:noProof/>
          </w:rPr>
          <w:t>2.2 Описание существующих и перспективных зон действия индивидуальных источников тепловой энергии</w:t>
        </w:r>
        <w:r w:rsidR="00CF1900">
          <w:rPr>
            <w:noProof/>
            <w:webHidden/>
          </w:rPr>
          <w:tab/>
        </w:r>
        <w:r w:rsidR="00CF1900">
          <w:rPr>
            <w:noProof/>
            <w:webHidden/>
          </w:rPr>
          <w:fldChar w:fldCharType="begin"/>
        </w:r>
        <w:r w:rsidR="00CF1900">
          <w:rPr>
            <w:noProof/>
            <w:webHidden/>
          </w:rPr>
          <w:instrText xml:space="preserve"> PAGEREF _Toc141951816 \h </w:instrText>
        </w:r>
        <w:r w:rsidR="00CF1900">
          <w:rPr>
            <w:noProof/>
            <w:webHidden/>
          </w:rPr>
        </w:r>
        <w:r w:rsidR="00CF1900">
          <w:rPr>
            <w:noProof/>
            <w:webHidden/>
          </w:rPr>
          <w:fldChar w:fldCharType="separate"/>
        </w:r>
        <w:r w:rsidR="00CF1900">
          <w:rPr>
            <w:noProof/>
            <w:webHidden/>
          </w:rPr>
          <w:t>20</w:t>
        </w:r>
        <w:r w:rsidR="00CF1900">
          <w:rPr>
            <w:noProof/>
            <w:webHidden/>
          </w:rPr>
          <w:fldChar w:fldCharType="end"/>
        </w:r>
      </w:hyperlink>
    </w:p>
    <w:p w14:paraId="221B64D0" w14:textId="1789E87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7" w:history="1">
        <w:r w:rsidR="00CF1900" w:rsidRPr="0099189C">
          <w:rPr>
            <w:rStyle w:val="aff1"/>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CF1900">
          <w:rPr>
            <w:noProof/>
            <w:webHidden/>
          </w:rPr>
          <w:tab/>
        </w:r>
        <w:r w:rsidR="00CF1900">
          <w:rPr>
            <w:noProof/>
            <w:webHidden/>
          </w:rPr>
          <w:fldChar w:fldCharType="begin"/>
        </w:r>
        <w:r w:rsidR="00CF1900">
          <w:rPr>
            <w:noProof/>
            <w:webHidden/>
          </w:rPr>
          <w:instrText xml:space="preserve"> PAGEREF _Toc141951817 \h </w:instrText>
        </w:r>
        <w:r w:rsidR="00CF1900">
          <w:rPr>
            <w:noProof/>
            <w:webHidden/>
          </w:rPr>
        </w:r>
        <w:r w:rsidR="00CF1900">
          <w:rPr>
            <w:noProof/>
            <w:webHidden/>
          </w:rPr>
          <w:fldChar w:fldCharType="separate"/>
        </w:r>
        <w:r w:rsidR="00CF1900">
          <w:rPr>
            <w:noProof/>
            <w:webHidden/>
          </w:rPr>
          <w:t>21</w:t>
        </w:r>
        <w:r w:rsidR="00CF1900">
          <w:rPr>
            <w:noProof/>
            <w:webHidden/>
          </w:rPr>
          <w:fldChar w:fldCharType="end"/>
        </w:r>
      </w:hyperlink>
    </w:p>
    <w:p w14:paraId="0FF7318B" w14:textId="4B854D9B"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8" w:history="1">
        <w:r w:rsidR="00CF1900" w:rsidRPr="0099189C">
          <w:rPr>
            <w:rStyle w:val="aff1"/>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указанием величины тепловой нагрузки для потребителей каждого поселения</w:t>
        </w:r>
        <w:r w:rsidR="00CF1900">
          <w:rPr>
            <w:noProof/>
            <w:webHidden/>
          </w:rPr>
          <w:tab/>
        </w:r>
        <w:r w:rsidR="00CF1900">
          <w:rPr>
            <w:noProof/>
            <w:webHidden/>
          </w:rPr>
          <w:fldChar w:fldCharType="begin"/>
        </w:r>
        <w:r w:rsidR="00CF1900">
          <w:rPr>
            <w:noProof/>
            <w:webHidden/>
          </w:rPr>
          <w:instrText xml:space="preserve"> PAGEREF _Toc141951818 \h </w:instrText>
        </w:r>
        <w:r w:rsidR="00CF1900">
          <w:rPr>
            <w:noProof/>
            <w:webHidden/>
          </w:rPr>
        </w:r>
        <w:r w:rsidR="00CF1900">
          <w:rPr>
            <w:noProof/>
            <w:webHidden/>
          </w:rPr>
          <w:fldChar w:fldCharType="separate"/>
        </w:r>
        <w:r w:rsidR="00CF1900">
          <w:rPr>
            <w:noProof/>
            <w:webHidden/>
          </w:rPr>
          <w:t>23</w:t>
        </w:r>
        <w:r w:rsidR="00CF1900">
          <w:rPr>
            <w:noProof/>
            <w:webHidden/>
          </w:rPr>
          <w:fldChar w:fldCharType="end"/>
        </w:r>
      </w:hyperlink>
    </w:p>
    <w:p w14:paraId="19345AE5" w14:textId="25692919"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19" w:history="1">
        <w:r w:rsidR="00CF1900" w:rsidRPr="0099189C">
          <w:rPr>
            <w:rStyle w:val="aff1"/>
            <w:noProof/>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 (утв. Приказом Минэнерго России от 05.03.2019 № 212 «Об утверждении Методических указаний по разработке схем теплоснабжения»)</w:t>
        </w:r>
        <w:r w:rsidR="00CF1900">
          <w:rPr>
            <w:noProof/>
            <w:webHidden/>
          </w:rPr>
          <w:tab/>
        </w:r>
        <w:r w:rsidR="00CF1900">
          <w:rPr>
            <w:noProof/>
            <w:webHidden/>
          </w:rPr>
          <w:fldChar w:fldCharType="begin"/>
        </w:r>
        <w:r w:rsidR="00CF1900">
          <w:rPr>
            <w:noProof/>
            <w:webHidden/>
          </w:rPr>
          <w:instrText xml:space="preserve"> PAGEREF _Toc141951819 \h </w:instrText>
        </w:r>
        <w:r w:rsidR="00CF1900">
          <w:rPr>
            <w:noProof/>
            <w:webHidden/>
          </w:rPr>
        </w:r>
        <w:r w:rsidR="00CF1900">
          <w:rPr>
            <w:noProof/>
            <w:webHidden/>
          </w:rPr>
          <w:fldChar w:fldCharType="separate"/>
        </w:r>
        <w:r w:rsidR="00CF1900">
          <w:rPr>
            <w:noProof/>
            <w:webHidden/>
          </w:rPr>
          <w:t>24</w:t>
        </w:r>
        <w:r w:rsidR="00CF1900">
          <w:rPr>
            <w:noProof/>
            <w:webHidden/>
          </w:rPr>
          <w:fldChar w:fldCharType="end"/>
        </w:r>
      </w:hyperlink>
    </w:p>
    <w:p w14:paraId="088FBBEA" w14:textId="69004ED7"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20" w:history="1">
        <w:r w:rsidR="00CF1900" w:rsidRPr="0099189C">
          <w:rPr>
            <w:rStyle w:val="aff1"/>
          </w:rPr>
          <w:t>РАЗДЕЛ 3 Существующие и перспективные балансы теплоносителя</w:t>
        </w:r>
        <w:r w:rsidR="00CF1900">
          <w:rPr>
            <w:webHidden/>
          </w:rPr>
          <w:tab/>
        </w:r>
        <w:r w:rsidR="00CF1900">
          <w:rPr>
            <w:webHidden/>
          </w:rPr>
          <w:fldChar w:fldCharType="begin"/>
        </w:r>
        <w:r w:rsidR="00CF1900">
          <w:rPr>
            <w:webHidden/>
          </w:rPr>
          <w:instrText xml:space="preserve"> PAGEREF _Toc141951820 \h </w:instrText>
        </w:r>
        <w:r w:rsidR="00CF1900">
          <w:rPr>
            <w:webHidden/>
          </w:rPr>
        </w:r>
        <w:r w:rsidR="00CF1900">
          <w:rPr>
            <w:webHidden/>
          </w:rPr>
          <w:fldChar w:fldCharType="separate"/>
        </w:r>
        <w:r w:rsidR="00CF1900">
          <w:rPr>
            <w:webHidden/>
          </w:rPr>
          <w:t>28</w:t>
        </w:r>
        <w:r w:rsidR="00CF1900">
          <w:rPr>
            <w:webHidden/>
          </w:rPr>
          <w:fldChar w:fldCharType="end"/>
        </w:r>
      </w:hyperlink>
    </w:p>
    <w:p w14:paraId="0D28C6BE" w14:textId="7E204F2B"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1" w:history="1">
        <w:r w:rsidR="00CF1900" w:rsidRPr="0099189C">
          <w:rPr>
            <w:rStyle w:val="aff1"/>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F1900">
          <w:rPr>
            <w:noProof/>
            <w:webHidden/>
          </w:rPr>
          <w:tab/>
        </w:r>
        <w:r w:rsidR="00CF1900">
          <w:rPr>
            <w:noProof/>
            <w:webHidden/>
          </w:rPr>
          <w:fldChar w:fldCharType="begin"/>
        </w:r>
        <w:r w:rsidR="00CF1900">
          <w:rPr>
            <w:noProof/>
            <w:webHidden/>
          </w:rPr>
          <w:instrText xml:space="preserve"> PAGEREF _Toc141951821 \h </w:instrText>
        </w:r>
        <w:r w:rsidR="00CF1900">
          <w:rPr>
            <w:noProof/>
            <w:webHidden/>
          </w:rPr>
        </w:r>
        <w:r w:rsidR="00CF1900">
          <w:rPr>
            <w:noProof/>
            <w:webHidden/>
          </w:rPr>
          <w:fldChar w:fldCharType="separate"/>
        </w:r>
        <w:r w:rsidR="00CF1900">
          <w:rPr>
            <w:noProof/>
            <w:webHidden/>
          </w:rPr>
          <w:t>28</w:t>
        </w:r>
        <w:r w:rsidR="00CF1900">
          <w:rPr>
            <w:noProof/>
            <w:webHidden/>
          </w:rPr>
          <w:fldChar w:fldCharType="end"/>
        </w:r>
      </w:hyperlink>
    </w:p>
    <w:p w14:paraId="705D2C7B" w14:textId="3473B8A4"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2" w:history="1">
        <w:r w:rsidR="00CF1900" w:rsidRPr="0099189C">
          <w:rPr>
            <w:rStyle w:val="aff1"/>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F1900">
          <w:rPr>
            <w:noProof/>
            <w:webHidden/>
          </w:rPr>
          <w:tab/>
        </w:r>
        <w:r w:rsidR="00CF1900">
          <w:rPr>
            <w:noProof/>
            <w:webHidden/>
          </w:rPr>
          <w:fldChar w:fldCharType="begin"/>
        </w:r>
        <w:r w:rsidR="00CF1900">
          <w:rPr>
            <w:noProof/>
            <w:webHidden/>
          </w:rPr>
          <w:instrText xml:space="preserve"> PAGEREF _Toc141951822 \h </w:instrText>
        </w:r>
        <w:r w:rsidR="00CF1900">
          <w:rPr>
            <w:noProof/>
            <w:webHidden/>
          </w:rPr>
        </w:r>
        <w:r w:rsidR="00CF1900">
          <w:rPr>
            <w:noProof/>
            <w:webHidden/>
          </w:rPr>
          <w:fldChar w:fldCharType="separate"/>
        </w:r>
        <w:r w:rsidR="00CF1900">
          <w:rPr>
            <w:noProof/>
            <w:webHidden/>
          </w:rPr>
          <w:t>29</w:t>
        </w:r>
        <w:r w:rsidR="00CF1900">
          <w:rPr>
            <w:noProof/>
            <w:webHidden/>
          </w:rPr>
          <w:fldChar w:fldCharType="end"/>
        </w:r>
      </w:hyperlink>
    </w:p>
    <w:p w14:paraId="41805322" w14:textId="7463E0AA"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23" w:history="1">
        <w:r w:rsidR="00CF1900" w:rsidRPr="0099189C">
          <w:rPr>
            <w:rStyle w:val="aff1"/>
          </w:rPr>
          <w:t>РАЗДЕЛ 4 Основные положения мастер-плана развития систем теплоснабжения Поселения</w:t>
        </w:r>
        <w:r w:rsidR="00CF1900">
          <w:rPr>
            <w:webHidden/>
          </w:rPr>
          <w:tab/>
        </w:r>
        <w:r w:rsidR="00CF1900">
          <w:rPr>
            <w:webHidden/>
          </w:rPr>
          <w:fldChar w:fldCharType="begin"/>
        </w:r>
        <w:r w:rsidR="00CF1900">
          <w:rPr>
            <w:webHidden/>
          </w:rPr>
          <w:instrText xml:space="preserve"> PAGEREF _Toc141951823 \h </w:instrText>
        </w:r>
        <w:r w:rsidR="00CF1900">
          <w:rPr>
            <w:webHidden/>
          </w:rPr>
        </w:r>
        <w:r w:rsidR="00CF1900">
          <w:rPr>
            <w:webHidden/>
          </w:rPr>
          <w:fldChar w:fldCharType="separate"/>
        </w:r>
        <w:r w:rsidR="00CF1900">
          <w:rPr>
            <w:webHidden/>
          </w:rPr>
          <w:t>33</w:t>
        </w:r>
        <w:r w:rsidR="00CF1900">
          <w:rPr>
            <w:webHidden/>
          </w:rPr>
          <w:fldChar w:fldCharType="end"/>
        </w:r>
      </w:hyperlink>
    </w:p>
    <w:p w14:paraId="73022148" w14:textId="40F99CA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4" w:history="1">
        <w:r w:rsidR="00CF1900" w:rsidRPr="0099189C">
          <w:rPr>
            <w:rStyle w:val="aff1"/>
            <w:noProof/>
          </w:rPr>
          <w:t>4.1 Описание сценариев развития теплоснабжения поселения</w:t>
        </w:r>
        <w:r w:rsidR="00CF1900">
          <w:rPr>
            <w:noProof/>
            <w:webHidden/>
          </w:rPr>
          <w:tab/>
        </w:r>
        <w:r w:rsidR="00CF1900">
          <w:rPr>
            <w:noProof/>
            <w:webHidden/>
          </w:rPr>
          <w:fldChar w:fldCharType="begin"/>
        </w:r>
        <w:r w:rsidR="00CF1900">
          <w:rPr>
            <w:noProof/>
            <w:webHidden/>
          </w:rPr>
          <w:instrText xml:space="preserve"> PAGEREF _Toc141951824 \h </w:instrText>
        </w:r>
        <w:r w:rsidR="00CF1900">
          <w:rPr>
            <w:noProof/>
            <w:webHidden/>
          </w:rPr>
        </w:r>
        <w:r w:rsidR="00CF1900">
          <w:rPr>
            <w:noProof/>
            <w:webHidden/>
          </w:rPr>
          <w:fldChar w:fldCharType="separate"/>
        </w:r>
        <w:r w:rsidR="00CF1900">
          <w:rPr>
            <w:noProof/>
            <w:webHidden/>
          </w:rPr>
          <w:t>33</w:t>
        </w:r>
        <w:r w:rsidR="00CF1900">
          <w:rPr>
            <w:noProof/>
            <w:webHidden/>
          </w:rPr>
          <w:fldChar w:fldCharType="end"/>
        </w:r>
      </w:hyperlink>
    </w:p>
    <w:p w14:paraId="33C3B082" w14:textId="2A286E5F"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5" w:history="1">
        <w:r w:rsidR="00CF1900" w:rsidRPr="0099189C">
          <w:rPr>
            <w:rStyle w:val="aff1"/>
            <w:noProof/>
          </w:rPr>
          <w:t>4.2 Обоснование выбора приоритетного сценария развития теплоснабжения поселения</w:t>
        </w:r>
        <w:r w:rsidR="00CF1900">
          <w:rPr>
            <w:noProof/>
            <w:webHidden/>
          </w:rPr>
          <w:tab/>
        </w:r>
        <w:r w:rsidR="00CF1900">
          <w:rPr>
            <w:noProof/>
            <w:webHidden/>
          </w:rPr>
          <w:fldChar w:fldCharType="begin"/>
        </w:r>
        <w:r w:rsidR="00CF1900">
          <w:rPr>
            <w:noProof/>
            <w:webHidden/>
          </w:rPr>
          <w:instrText xml:space="preserve"> PAGEREF _Toc141951825 \h </w:instrText>
        </w:r>
        <w:r w:rsidR="00CF1900">
          <w:rPr>
            <w:noProof/>
            <w:webHidden/>
          </w:rPr>
        </w:r>
        <w:r w:rsidR="00CF1900">
          <w:rPr>
            <w:noProof/>
            <w:webHidden/>
          </w:rPr>
          <w:fldChar w:fldCharType="separate"/>
        </w:r>
        <w:r w:rsidR="00CF1900">
          <w:rPr>
            <w:noProof/>
            <w:webHidden/>
          </w:rPr>
          <w:t>34</w:t>
        </w:r>
        <w:r w:rsidR="00CF1900">
          <w:rPr>
            <w:noProof/>
            <w:webHidden/>
          </w:rPr>
          <w:fldChar w:fldCharType="end"/>
        </w:r>
      </w:hyperlink>
    </w:p>
    <w:p w14:paraId="75572DAF" w14:textId="120A5810"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26" w:history="1">
        <w:r w:rsidR="00CF1900" w:rsidRPr="0099189C">
          <w:rPr>
            <w:rStyle w:val="aff1"/>
          </w:rPr>
          <w:t>РАЗДЕЛ 5. Предложения по строительству, реконструкции, техническому перевооружению и (или) модернизации источников тепловой энергии</w:t>
        </w:r>
        <w:r w:rsidR="00CF1900">
          <w:rPr>
            <w:webHidden/>
          </w:rPr>
          <w:tab/>
        </w:r>
        <w:r w:rsidR="00CF1900">
          <w:rPr>
            <w:webHidden/>
          </w:rPr>
          <w:fldChar w:fldCharType="begin"/>
        </w:r>
        <w:r w:rsidR="00CF1900">
          <w:rPr>
            <w:webHidden/>
          </w:rPr>
          <w:instrText xml:space="preserve"> PAGEREF _Toc141951826 \h </w:instrText>
        </w:r>
        <w:r w:rsidR="00CF1900">
          <w:rPr>
            <w:webHidden/>
          </w:rPr>
        </w:r>
        <w:r w:rsidR="00CF1900">
          <w:rPr>
            <w:webHidden/>
          </w:rPr>
          <w:fldChar w:fldCharType="separate"/>
        </w:r>
        <w:r w:rsidR="00CF1900">
          <w:rPr>
            <w:webHidden/>
          </w:rPr>
          <w:t>35</w:t>
        </w:r>
        <w:r w:rsidR="00CF1900">
          <w:rPr>
            <w:webHidden/>
          </w:rPr>
          <w:fldChar w:fldCharType="end"/>
        </w:r>
      </w:hyperlink>
    </w:p>
    <w:p w14:paraId="2C809733" w14:textId="113856EB"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7" w:history="1">
        <w:r w:rsidR="00CF1900" w:rsidRPr="0099189C">
          <w:rPr>
            <w:rStyle w:val="aff1"/>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и радиуса эффективного теплоснабжения</w:t>
        </w:r>
        <w:r w:rsidR="00CF1900">
          <w:rPr>
            <w:noProof/>
            <w:webHidden/>
          </w:rPr>
          <w:tab/>
        </w:r>
        <w:r w:rsidR="00CF1900">
          <w:rPr>
            <w:noProof/>
            <w:webHidden/>
          </w:rPr>
          <w:fldChar w:fldCharType="begin"/>
        </w:r>
        <w:r w:rsidR="00CF1900">
          <w:rPr>
            <w:noProof/>
            <w:webHidden/>
          </w:rPr>
          <w:instrText xml:space="preserve"> PAGEREF _Toc141951827 \h </w:instrText>
        </w:r>
        <w:r w:rsidR="00CF1900">
          <w:rPr>
            <w:noProof/>
            <w:webHidden/>
          </w:rPr>
        </w:r>
        <w:r w:rsidR="00CF1900">
          <w:rPr>
            <w:noProof/>
            <w:webHidden/>
          </w:rPr>
          <w:fldChar w:fldCharType="separate"/>
        </w:r>
        <w:r w:rsidR="00CF1900">
          <w:rPr>
            <w:noProof/>
            <w:webHidden/>
          </w:rPr>
          <w:t>35</w:t>
        </w:r>
        <w:r w:rsidR="00CF1900">
          <w:rPr>
            <w:noProof/>
            <w:webHidden/>
          </w:rPr>
          <w:fldChar w:fldCharType="end"/>
        </w:r>
      </w:hyperlink>
    </w:p>
    <w:p w14:paraId="5C35467C" w14:textId="48E69FE4"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8" w:history="1">
        <w:r w:rsidR="00CF1900" w:rsidRPr="0099189C">
          <w:rPr>
            <w:rStyle w:val="aff1"/>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F1900">
          <w:rPr>
            <w:noProof/>
            <w:webHidden/>
          </w:rPr>
          <w:tab/>
        </w:r>
        <w:r w:rsidR="00CF1900">
          <w:rPr>
            <w:noProof/>
            <w:webHidden/>
          </w:rPr>
          <w:fldChar w:fldCharType="begin"/>
        </w:r>
        <w:r w:rsidR="00CF1900">
          <w:rPr>
            <w:noProof/>
            <w:webHidden/>
          </w:rPr>
          <w:instrText xml:space="preserve"> PAGEREF _Toc141951828 \h </w:instrText>
        </w:r>
        <w:r w:rsidR="00CF1900">
          <w:rPr>
            <w:noProof/>
            <w:webHidden/>
          </w:rPr>
        </w:r>
        <w:r w:rsidR="00CF1900">
          <w:rPr>
            <w:noProof/>
            <w:webHidden/>
          </w:rPr>
          <w:fldChar w:fldCharType="separate"/>
        </w:r>
        <w:r w:rsidR="00CF1900">
          <w:rPr>
            <w:noProof/>
            <w:webHidden/>
          </w:rPr>
          <w:t>35</w:t>
        </w:r>
        <w:r w:rsidR="00CF1900">
          <w:rPr>
            <w:noProof/>
            <w:webHidden/>
          </w:rPr>
          <w:fldChar w:fldCharType="end"/>
        </w:r>
      </w:hyperlink>
    </w:p>
    <w:p w14:paraId="02DDDD6A" w14:textId="5610364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29" w:history="1">
        <w:r w:rsidR="00CF1900" w:rsidRPr="0099189C">
          <w:rPr>
            <w:rStyle w:val="aff1"/>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CF1900">
          <w:rPr>
            <w:noProof/>
            <w:webHidden/>
          </w:rPr>
          <w:tab/>
        </w:r>
        <w:r w:rsidR="00CF1900">
          <w:rPr>
            <w:noProof/>
            <w:webHidden/>
          </w:rPr>
          <w:fldChar w:fldCharType="begin"/>
        </w:r>
        <w:r w:rsidR="00CF1900">
          <w:rPr>
            <w:noProof/>
            <w:webHidden/>
          </w:rPr>
          <w:instrText xml:space="preserve"> PAGEREF _Toc141951829 \h </w:instrText>
        </w:r>
        <w:r w:rsidR="00CF1900">
          <w:rPr>
            <w:noProof/>
            <w:webHidden/>
          </w:rPr>
        </w:r>
        <w:r w:rsidR="00CF1900">
          <w:rPr>
            <w:noProof/>
            <w:webHidden/>
          </w:rPr>
          <w:fldChar w:fldCharType="separate"/>
        </w:r>
        <w:r w:rsidR="00CF1900">
          <w:rPr>
            <w:noProof/>
            <w:webHidden/>
          </w:rPr>
          <w:t>35</w:t>
        </w:r>
        <w:r w:rsidR="00CF1900">
          <w:rPr>
            <w:noProof/>
            <w:webHidden/>
          </w:rPr>
          <w:fldChar w:fldCharType="end"/>
        </w:r>
      </w:hyperlink>
    </w:p>
    <w:p w14:paraId="1483E13C" w14:textId="01E615EF"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0" w:history="1">
        <w:r w:rsidR="00CF1900" w:rsidRPr="0099189C">
          <w:rPr>
            <w:rStyle w:val="aff1"/>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CF1900">
          <w:rPr>
            <w:noProof/>
            <w:webHidden/>
          </w:rPr>
          <w:tab/>
        </w:r>
        <w:r w:rsidR="00CF1900">
          <w:rPr>
            <w:noProof/>
            <w:webHidden/>
          </w:rPr>
          <w:fldChar w:fldCharType="begin"/>
        </w:r>
        <w:r w:rsidR="00CF1900">
          <w:rPr>
            <w:noProof/>
            <w:webHidden/>
          </w:rPr>
          <w:instrText xml:space="preserve"> PAGEREF _Toc141951830 \h </w:instrText>
        </w:r>
        <w:r w:rsidR="00CF1900">
          <w:rPr>
            <w:noProof/>
            <w:webHidden/>
          </w:rPr>
        </w:r>
        <w:r w:rsidR="00CF1900">
          <w:rPr>
            <w:noProof/>
            <w:webHidden/>
          </w:rPr>
          <w:fldChar w:fldCharType="separate"/>
        </w:r>
        <w:r w:rsidR="00CF1900">
          <w:rPr>
            <w:noProof/>
            <w:webHidden/>
          </w:rPr>
          <w:t>35</w:t>
        </w:r>
        <w:r w:rsidR="00CF1900">
          <w:rPr>
            <w:noProof/>
            <w:webHidden/>
          </w:rPr>
          <w:fldChar w:fldCharType="end"/>
        </w:r>
      </w:hyperlink>
    </w:p>
    <w:p w14:paraId="22647758" w14:textId="7958D908"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1" w:history="1">
        <w:r w:rsidR="00CF1900" w:rsidRPr="0099189C">
          <w:rPr>
            <w:rStyle w:val="aff1"/>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F1900">
          <w:rPr>
            <w:noProof/>
            <w:webHidden/>
          </w:rPr>
          <w:tab/>
        </w:r>
        <w:r w:rsidR="00CF1900">
          <w:rPr>
            <w:noProof/>
            <w:webHidden/>
          </w:rPr>
          <w:fldChar w:fldCharType="begin"/>
        </w:r>
        <w:r w:rsidR="00CF1900">
          <w:rPr>
            <w:noProof/>
            <w:webHidden/>
          </w:rPr>
          <w:instrText xml:space="preserve"> PAGEREF _Toc141951831 \h </w:instrText>
        </w:r>
        <w:r w:rsidR="00CF1900">
          <w:rPr>
            <w:noProof/>
            <w:webHidden/>
          </w:rPr>
        </w:r>
        <w:r w:rsidR="00CF1900">
          <w:rPr>
            <w:noProof/>
            <w:webHidden/>
          </w:rPr>
          <w:fldChar w:fldCharType="separate"/>
        </w:r>
        <w:r w:rsidR="00CF1900">
          <w:rPr>
            <w:noProof/>
            <w:webHidden/>
          </w:rPr>
          <w:t>36</w:t>
        </w:r>
        <w:r w:rsidR="00CF1900">
          <w:rPr>
            <w:noProof/>
            <w:webHidden/>
          </w:rPr>
          <w:fldChar w:fldCharType="end"/>
        </w:r>
      </w:hyperlink>
    </w:p>
    <w:p w14:paraId="03432C76" w14:textId="5B8741FC"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2" w:history="1">
        <w:r w:rsidR="00CF1900" w:rsidRPr="0099189C">
          <w:rPr>
            <w:rStyle w:val="aff1"/>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CF1900">
          <w:rPr>
            <w:noProof/>
            <w:webHidden/>
          </w:rPr>
          <w:tab/>
        </w:r>
        <w:r w:rsidR="00CF1900">
          <w:rPr>
            <w:noProof/>
            <w:webHidden/>
          </w:rPr>
          <w:fldChar w:fldCharType="begin"/>
        </w:r>
        <w:r w:rsidR="00CF1900">
          <w:rPr>
            <w:noProof/>
            <w:webHidden/>
          </w:rPr>
          <w:instrText xml:space="preserve"> PAGEREF _Toc141951832 \h </w:instrText>
        </w:r>
        <w:r w:rsidR="00CF1900">
          <w:rPr>
            <w:noProof/>
            <w:webHidden/>
          </w:rPr>
        </w:r>
        <w:r w:rsidR="00CF1900">
          <w:rPr>
            <w:noProof/>
            <w:webHidden/>
          </w:rPr>
          <w:fldChar w:fldCharType="separate"/>
        </w:r>
        <w:r w:rsidR="00CF1900">
          <w:rPr>
            <w:noProof/>
            <w:webHidden/>
          </w:rPr>
          <w:t>36</w:t>
        </w:r>
        <w:r w:rsidR="00CF1900">
          <w:rPr>
            <w:noProof/>
            <w:webHidden/>
          </w:rPr>
          <w:fldChar w:fldCharType="end"/>
        </w:r>
      </w:hyperlink>
    </w:p>
    <w:p w14:paraId="430D54E7" w14:textId="4605D646"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3" w:history="1">
        <w:r w:rsidR="00CF1900" w:rsidRPr="0099189C">
          <w:rPr>
            <w:rStyle w:val="aff1"/>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CF1900">
          <w:rPr>
            <w:noProof/>
            <w:webHidden/>
          </w:rPr>
          <w:tab/>
        </w:r>
        <w:r w:rsidR="00CF1900">
          <w:rPr>
            <w:noProof/>
            <w:webHidden/>
          </w:rPr>
          <w:fldChar w:fldCharType="begin"/>
        </w:r>
        <w:r w:rsidR="00CF1900">
          <w:rPr>
            <w:noProof/>
            <w:webHidden/>
          </w:rPr>
          <w:instrText xml:space="preserve"> PAGEREF _Toc141951833 \h </w:instrText>
        </w:r>
        <w:r w:rsidR="00CF1900">
          <w:rPr>
            <w:noProof/>
            <w:webHidden/>
          </w:rPr>
        </w:r>
        <w:r w:rsidR="00CF1900">
          <w:rPr>
            <w:noProof/>
            <w:webHidden/>
          </w:rPr>
          <w:fldChar w:fldCharType="separate"/>
        </w:r>
        <w:r w:rsidR="00CF1900">
          <w:rPr>
            <w:noProof/>
            <w:webHidden/>
          </w:rPr>
          <w:t>36</w:t>
        </w:r>
        <w:r w:rsidR="00CF1900">
          <w:rPr>
            <w:noProof/>
            <w:webHidden/>
          </w:rPr>
          <w:fldChar w:fldCharType="end"/>
        </w:r>
      </w:hyperlink>
    </w:p>
    <w:p w14:paraId="717EF7EF" w14:textId="541A814A"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4" w:history="1">
        <w:r w:rsidR="00CF1900" w:rsidRPr="0099189C">
          <w:rPr>
            <w:rStyle w:val="aff1"/>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CF1900">
          <w:rPr>
            <w:noProof/>
            <w:webHidden/>
          </w:rPr>
          <w:tab/>
        </w:r>
        <w:r w:rsidR="00CF1900">
          <w:rPr>
            <w:noProof/>
            <w:webHidden/>
          </w:rPr>
          <w:fldChar w:fldCharType="begin"/>
        </w:r>
        <w:r w:rsidR="00CF1900">
          <w:rPr>
            <w:noProof/>
            <w:webHidden/>
          </w:rPr>
          <w:instrText xml:space="preserve"> PAGEREF _Toc141951834 \h </w:instrText>
        </w:r>
        <w:r w:rsidR="00CF1900">
          <w:rPr>
            <w:noProof/>
            <w:webHidden/>
          </w:rPr>
        </w:r>
        <w:r w:rsidR="00CF1900">
          <w:rPr>
            <w:noProof/>
            <w:webHidden/>
          </w:rPr>
          <w:fldChar w:fldCharType="separate"/>
        </w:r>
        <w:r w:rsidR="00CF1900">
          <w:rPr>
            <w:noProof/>
            <w:webHidden/>
          </w:rPr>
          <w:t>36</w:t>
        </w:r>
        <w:r w:rsidR="00CF1900">
          <w:rPr>
            <w:noProof/>
            <w:webHidden/>
          </w:rPr>
          <w:fldChar w:fldCharType="end"/>
        </w:r>
      </w:hyperlink>
    </w:p>
    <w:p w14:paraId="2EFA90C0" w14:textId="75E4544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5" w:history="1">
        <w:r w:rsidR="00CF1900" w:rsidRPr="0099189C">
          <w:rPr>
            <w:rStyle w:val="aff1"/>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CF1900">
          <w:rPr>
            <w:noProof/>
            <w:webHidden/>
          </w:rPr>
          <w:tab/>
        </w:r>
        <w:r w:rsidR="00CF1900">
          <w:rPr>
            <w:noProof/>
            <w:webHidden/>
          </w:rPr>
          <w:fldChar w:fldCharType="begin"/>
        </w:r>
        <w:r w:rsidR="00CF1900">
          <w:rPr>
            <w:noProof/>
            <w:webHidden/>
          </w:rPr>
          <w:instrText xml:space="preserve"> PAGEREF _Toc141951835 \h </w:instrText>
        </w:r>
        <w:r w:rsidR="00CF1900">
          <w:rPr>
            <w:noProof/>
            <w:webHidden/>
          </w:rPr>
        </w:r>
        <w:r w:rsidR="00CF1900">
          <w:rPr>
            <w:noProof/>
            <w:webHidden/>
          </w:rPr>
          <w:fldChar w:fldCharType="separate"/>
        </w:r>
        <w:r w:rsidR="00CF1900">
          <w:rPr>
            <w:noProof/>
            <w:webHidden/>
          </w:rPr>
          <w:t>37</w:t>
        </w:r>
        <w:r w:rsidR="00CF1900">
          <w:rPr>
            <w:noProof/>
            <w:webHidden/>
          </w:rPr>
          <w:fldChar w:fldCharType="end"/>
        </w:r>
      </w:hyperlink>
    </w:p>
    <w:p w14:paraId="5D8FD237" w14:textId="2577FE97"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6" w:history="1">
        <w:r w:rsidR="00CF1900" w:rsidRPr="0099189C">
          <w:rPr>
            <w:rStyle w:val="aff1"/>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CF1900">
          <w:rPr>
            <w:noProof/>
            <w:webHidden/>
          </w:rPr>
          <w:tab/>
        </w:r>
        <w:r w:rsidR="00CF1900">
          <w:rPr>
            <w:noProof/>
            <w:webHidden/>
          </w:rPr>
          <w:fldChar w:fldCharType="begin"/>
        </w:r>
        <w:r w:rsidR="00CF1900">
          <w:rPr>
            <w:noProof/>
            <w:webHidden/>
          </w:rPr>
          <w:instrText xml:space="preserve"> PAGEREF _Toc141951836 \h </w:instrText>
        </w:r>
        <w:r w:rsidR="00CF1900">
          <w:rPr>
            <w:noProof/>
            <w:webHidden/>
          </w:rPr>
        </w:r>
        <w:r w:rsidR="00CF1900">
          <w:rPr>
            <w:noProof/>
            <w:webHidden/>
          </w:rPr>
          <w:fldChar w:fldCharType="separate"/>
        </w:r>
        <w:r w:rsidR="00CF1900">
          <w:rPr>
            <w:noProof/>
            <w:webHidden/>
          </w:rPr>
          <w:t>37</w:t>
        </w:r>
        <w:r w:rsidR="00CF1900">
          <w:rPr>
            <w:noProof/>
            <w:webHidden/>
          </w:rPr>
          <w:fldChar w:fldCharType="end"/>
        </w:r>
      </w:hyperlink>
    </w:p>
    <w:p w14:paraId="71807838" w14:textId="1215AB76"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7" w:history="1">
        <w:r w:rsidR="00CF1900" w:rsidRPr="0099189C">
          <w:rPr>
            <w:rStyle w:val="aff1"/>
            <w:noProof/>
          </w:rPr>
          <w:t>5.11 Разработка сценариев развития аварий в системах теплоснабжения с моделированием гидравлических режимов работы таких систем, а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00CF1900">
          <w:rPr>
            <w:noProof/>
            <w:webHidden/>
          </w:rPr>
          <w:tab/>
        </w:r>
        <w:r w:rsidR="00CF1900">
          <w:rPr>
            <w:noProof/>
            <w:webHidden/>
          </w:rPr>
          <w:fldChar w:fldCharType="begin"/>
        </w:r>
        <w:r w:rsidR="00CF1900">
          <w:rPr>
            <w:noProof/>
            <w:webHidden/>
          </w:rPr>
          <w:instrText xml:space="preserve"> PAGEREF _Toc141951837 \h </w:instrText>
        </w:r>
        <w:r w:rsidR="00CF1900">
          <w:rPr>
            <w:noProof/>
            <w:webHidden/>
          </w:rPr>
        </w:r>
        <w:r w:rsidR="00CF1900">
          <w:rPr>
            <w:noProof/>
            <w:webHidden/>
          </w:rPr>
          <w:fldChar w:fldCharType="separate"/>
        </w:r>
        <w:r w:rsidR="00CF1900">
          <w:rPr>
            <w:noProof/>
            <w:webHidden/>
          </w:rPr>
          <w:t>37</w:t>
        </w:r>
        <w:r w:rsidR="00CF1900">
          <w:rPr>
            <w:noProof/>
            <w:webHidden/>
          </w:rPr>
          <w:fldChar w:fldCharType="end"/>
        </w:r>
      </w:hyperlink>
    </w:p>
    <w:p w14:paraId="6891004A" w14:textId="4B9BEA27"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38" w:history="1">
        <w:r w:rsidR="00CF1900" w:rsidRPr="0099189C">
          <w:rPr>
            <w:rStyle w:val="aff1"/>
          </w:rPr>
          <w:t>РАЗДЕЛ 6 Предложения по строительству, реконструкции и (или) модернизации тепловых сетей</w:t>
        </w:r>
        <w:r w:rsidR="00CF1900">
          <w:rPr>
            <w:webHidden/>
          </w:rPr>
          <w:tab/>
        </w:r>
        <w:r w:rsidR="00CF1900">
          <w:rPr>
            <w:webHidden/>
          </w:rPr>
          <w:fldChar w:fldCharType="begin"/>
        </w:r>
        <w:r w:rsidR="00CF1900">
          <w:rPr>
            <w:webHidden/>
          </w:rPr>
          <w:instrText xml:space="preserve"> PAGEREF _Toc141951838 \h </w:instrText>
        </w:r>
        <w:r w:rsidR="00CF1900">
          <w:rPr>
            <w:webHidden/>
          </w:rPr>
        </w:r>
        <w:r w:rsidR="00CF1900">
          <w:rPr>
            <w:webHidden/>
          </w:rPr>
          <w:fldChar w:fldCharType="separate"/>
        </w:r>
        <w:r w:rsidR="00CF1900">
          <w:rPr>
            <w:webHidden/>
          </w:rPr>
          <w:t>47</w:t>
        </w:r>
        <w:r w:rsidR="00CF1900">
          <w:rPr>
            <w:webHidden/>
          </w:rPr>
          <w:fldChar w:fldCharType="end"/>
        </w:r>
      </w:hyperlink>
    </w:p>
    <w:p w14:paraId="1DC51224" w14:textId="14621B4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39" w:history="1">
        <w:r w:rsidR="00CF1900" w:rsidRPr="0099189C">
          <w:rPr>
            <w:rStyle w:val="aff1"/>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F1900">
          <w:rPr>
            <w:noProof/>
            <w:webHidden/>
          </w:rPr>
          <w:tab/>
        </w:r>
        <w:r w:rsidR="00CF1900">
          <w:rPr>
            <w:noProof/>
            <w:webHidden/>
          </w:rPr>
          <w:fldChar w:fldCharType="begin"/>
        </w:r>
        <w:r w:rsidR="00CF1900">
          <w:rPr>
            <w:noProof/>
            <w:webHidden/>
          </w:rPr>
          <w:instrText xml:space="preserve"> PAGEREF _Toc141951839 \h </w:instrText>
        </w:r>
        <w:r w:rsidR="00CF1900">
          <w:rPr>
            <w:noProof/>
            <w:webHidden/>
          </w:rPr>
        </w:r>
        <w:r w:rsidR="00CF1900">
          <w:rPr>
            <w:noProof/>
            <w:webHidden/>
          </w:rPr>
          <w:fldChar w:fldCharType="separate"/>
        </w:r>
        <w:r w:rsidR="00CF1900">
          <w:rPr>
            <w:noProof/>
            <w:webHidden/>
          </w:rPr>
          <w:t>47</w:t>
        </w:r>
        <w:r w:rsidR="00CF1900">
          <w:rPr>
            <w:noProof/>
            <w:webHidden/>
          </w:rPr>
          <w:fldChar w:fldCharType="end"/>
        </w:r>
      </w:hyperlink>
    </w:p>
    <w:p w14:paraId="2C55C133" w14:textId="0BA80700"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0" w:history="1">
        <w:r w:rsidR="00CF1900" w:rsidRPr="0099189C">
          <w:rPr>
            <w:rStyle w:val="aff1"/>
            <w:noProof/>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CF1900">
          <w:rPr>
            <w:noProof/>
            <w:webHidden/>
          </w:rPr>
          <w:tab/>
        </w:r>
        <w:r w:rsidR="00CF1900">
          <w:rPr>
            <w:noProof/>
            <w:webHidden/>
          </w:rPr>
          <w:fldChar w:fldCharType="begin"/>
        </w:r>
        <w:r w:rsidR="00CF1900">
          <w:rPr>
            <w:noProof/>
            <w:webHidden/>
          </w:rPr>
          <w:instrText xml:space="preserve"> PAGEREF _Toc141951840 \h </w:instrText>
        </w:r>
        <w:r w:rsidR="00CF1900">
          <w:rPr>
            <w:noProof/>
            <w:webHidden/>
          </w:rPr>
        </w:r>
        <w:r w:rsidR="00CF1900">
          <w:rPr>
            <w:noProof/>
            <w:webHidden/>
          </w:rPr>
          <w:fldChar w:fldCharType="separate"/>
        </w:r>
        <w:r w:rsidR="00CF1900">
          <w:rPr>
            <w:noProof/>
            <w:webHidden/>
          </w:rPr>
          <w:t>47</w:t>
        </w:r>
        <w:r w:rsidR="00CF1900">
          <w:rPr>
            <w:noProof/>
            <w:webHidden/>
          </w:rPr>
          <w:fldChar w:fldCharType="end"/>
        </w:r>
      </w:hyperlink>
    </w:p>
    <w:p w14:paraId="70E19E5C" w14:textId="663D10B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1" w:history="1">
        <w:r w:rsidR="00CF1900" w:rsidRPr="0099189C">
          <w:rPr>
            <w:rStyle w:val="aff1"/>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F1900">
          <w:rPr>
            <w:noProof/>
            <w:webHidden/>
          </w:rPr>
          <w:tab/>
        </w:r>
        <w:r w:rsidR="00CF1900">
          <w:rPr>
            <w:noProof/>
            <w:webHidden/>
          </w:rPr>
          <w:fldChar w:fldCharType="begin"/>
        </w:r>
        <w:r w:rsidR="00CF1900">
          <w:rPr>
            <w:noProof/>
            <w:webHidden/>
          </w:rPr>
          <w:instrText xml:space="preserve"> PAGEREF _Toc141951841 \h </w:instrText>
        </w:r>
        <w:r w:rsidR="00CF1900">
          <w:rPr>
            <w:noProof/>
            <w:webHidden/>
          </w:rPr>
        </w:r>
        <w:r w:rsidR="00CF1900">
          <w:rPr>
            <w:noProof/>
            <w:webHidden/>
          </w:rPr>
          <w:fldChar w:fldCharType="separate"/>
        </w:r>
        <w:r w:rsidR="00CF1900">
          <w:rPr>
            <w:noProof/>
            <w:webHidden/>
          </w:rPr>
          <w:t>48</w:t>
        </w:r>
        <w:r w:rsidR="00CF1900">
          <w:rPr>
            <w:noProof/>
            <w:webHidden/>
          </w:rPr>
          <w:fldChar w:fldCharType="end"/>
        </w:r>
      </w:hyperlink>
    </w:p>
    <w:p w14:paraId="1A8531A6" w14:textId="49428C4A"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2" w:history="1">
        <w:r w:rsidR="00CF1900" w:rsidRPr="0099189C">
          <w:rPr>
            <w:rStyle w:val="aff1"/>
            <w:noProof/>
            <w:lang w:eastAsia="ru-RU"/>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900">
          <w:rPr>
            <w:noProof/>
            <w:webHidden/>
          </w:rPr>
          <w:tab/>
        </w:r>
        <w:r w:rsidR="00CF1900">
          <w:rPr>
            <w:noProof/>
            <w:webHidden/>
          </w:rPr>
          <w:fldChar w:fldCharType="begin"/>
        </w:r>
        <w:r w:rsidR="00CF1900">
          <w:rPr>
            <w:noProof/>
            <w:webHidden/>
          </w:rPr>
          <w:instrText xml:space="preserve"> PAGEREF _Toc141951842 \h </w:instrText>
        </w:r>
        <w:r w:rsidR="00CF1900">
          <w:rPr>
            <w:noProof/>
            <w:webHidden/>
          </w:rPr>
        </w:r>
        <w:r w:rsidR="00CF1900">
          <w:rPr>
            <w:noProof/>
            <w:webHidden/>
          </w:rPr>
          <w:fldChar w:fldCharType="separate"/>
        </w:r>
        <w:r w:rsidR="00CF1900">
          <w:rPr>
            <w:noProof/>
            <w:webHidden/>
          </w:rPr>
          <w:t>48</w:t>
        </w:r>
        <w:r w:rsidR="00CF1900">
          <w:rPr>
            <w:noProof/>
            <w:webHidden/>
          </w:rPr>
          <w:fldChar w:fldCharType="end"/>
        </w:r>
      </w:hyperlink>
    </w:p>
    <w:p w14:paraId="02CE7B75" w14:textId="3B0F0DA2"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3" w:history="1">
        <w:r w:rsidR="00CF1900" w:rsidRPr="0099189C">
          <w:rPr>
            <w:rStyle w:val="aff1"/>
            <w:noProof/>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CF1900">
          <w:rPr>
            <w:noProof/>
            <w:webHidden/>
          </w:rPr>
          <w:tab/>
        </w:r>
        <w:r w:rsidR="00CF1900">
          <w:rPr>
            <w:noProof/>
            <w:webHidden/>
          </w:rPr>
          <w:fldChar w:fldCharType="begin"/>
        </w:r>
        <w:r w:rsidR="00CF1900">
          <w:rPr>
            <w:noProof/>
            <w:webHidden/>
          </w:rPr>
          <w:instrText xml:space="preserve"> PAGEREF _Toc141951843 \h </w:instrText>
        </w:r>
        <w:r w:rsidR="00CF1900">
          <w:rPr>
            <w:noProof/>
            <w:webHidden/>
          </w:rPr>
        </w:r>
        <w:r w:rsidR="00CF1900">
          <w:rPr>
            <w:noProof/>
            <w:webHidden/>
          </w:rPr>
          <w:fldChar w:fldCharType="separate"/>
        </w:r>
        <w:r w:rsidR="00CF1900">
          <w:rPr>
            <w:noProof/>
            <w:webHidden/>
          </w:rPr>
          <w:t>48</w:t>
        </w:r>
        <w:r w:rsidR="00CF1900">
          <w:rPr>
            <w:noProof/>
            <w:webHidden/>
          </w:rPr>
          <w:fldChar w:fldCharType="end"/>
        </w:r>
      </w:hyperlink>
    </w:p>
    <w:p w14:paraId="4662FC4A" w14:textId="5335294E"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44" w:history="1">
        <w:r w:rsidR="00CF1900" w:rsidRPr="0099189C">
          <w:rPr>
            <w:rStyle w:val="aff1"/>
          </w:rPr>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CF1900">
          <w:rPr>
            <w:webHidden/>
          </w:rPr>
          <w:tab/>
        </w:r>
        <w:r w:rsidR="00CF1900">
          <w:rPr>
            <w:webHidden/>
          </w:rPr>
          <w:fldChar w:fldCharType="begin"/>
        </w:r>
        <w:r w:rsidR="00CF1900">
          <w:rPr>
            <w:webHidden/>
          </w:rPr>
          <w:instrText xml:space="preserve"> PAGEREF _Toc141951844 \h </w:instrText>
        </w:r>
        <w:r w:rsidR="00CF1900">
          <w:rPr>
            <w:webHidden/>
          </w:rPr>
        </w:r>
        <w:r w:rsidR="00CF1900">
          <w:rPr>
            <w:webHidden/>
          </w:rPr>
          <w:fldChar w:fldCharType="separate"/>
        </w:r>
        <w:r w:rsidR="00CF1900">
          <w:rPr>
            <w:webHidden/>
          </w:rPr>
          <w:t>50</w:t>
        </w:r>
        <w:r w:rsidR="00CF1900">
          <w:rPr>
            <w:webHidden/>
          </w:rPr>
          <w:fldChar w:fldCharType="end"/>
        </w:r>
      </w:hyperlink>
    </w:p>
    <w:p w14:paraId="5E7572FB" w14:textId="49343C6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5" w:history="1">
        <w:r w:rsidR="00CF1900" w:rsidRPr="0099189C">
          <w:rPr>
            <w:rStyle w:val="aff1"/>
            <w:noProof/>
            <w:lang w:eastAsia="zh-CN"/>
          </w:rPr>
          <w:t>7.1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CF1900">
          <w:rPr>
            <w:noProof/>
            <w:webHidden/>
          </w:rPr>
          <w:tab/>
        </w:r>
        <w:r w:rsidR="00CF1900">
          <w:rPr>
            <w:noProof/>
            <w:webHidden/>
          </w:rPr>
          <w:fldChar w:fldCharType="begin"/>
        </w:r>
        <w:r w:rsidR="00CF1900">
          <w:rPr>
            <w:noProof/>
            <w:webHidden/>
          </w:rPr>
          <w:instrText xml:space="preserve"> PAGEREF _Toc141951845 \h </w:instrText>
        </w:r>
        <w:r w:rsidR="00CF1900">
          <w:rPr>
            <w:noProof/>
            <w:webHidden/>
          </w:rPr>
        </w:r>
        <w:r w:rsidR="00CF1900">
          <w:rPr>
            <w:noProof/>
            <w:webHidden/>
          </w:rPr>
          <w:fldChar w:fldCharType="separate"/>
        </w:r>
        <w:r w:rsidR="00CF1900">
          <w:rPr>
            <w:noProof/>
            <w:webHidden/>
          </w:rPr>
          <w:t>50</w:t>
        </w:r>
        <w:r w:rsidR="00CF1900">
          <w:rPr>
            <w:noProof/>
            <w:webHidden/>
          </w:rPr>
          <w:fldChar w:fldCharType="end"/>
        </w:r>
      </w:hyperlink>
    </w:p>
    <w:p w14:paraId="5AC8FEB1" w14:textId="5DD767E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6" w:history="1">
        <w:r w:rsidR="00CF1900" w:rsidRPr="0099189C">
          <w:rPr>
            <w:rStyle w:val="aff1"/>
            <w:noProof/>
            <w:lang w:eastAsia="zh-CN"/>
          </w:rPr>
          <w:t>7.2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CF1900">
          <w:rPr>
            <w:noProof/>
            <w:webHidden/>
          </w:rPr>
          <w:tab/>
        </w:r>
        <w:r w:rsidR="00CF1900">
          <w:rPr>
            <w:noProof/>
            <w:webHidden/>
          </w:rPr>
          <w:fldChar w:fldCharType="begin"/>
        </w:r>
        <w:r w:rsidR="00CF1900">
          <w:rPr>
            <w:noProof/>
            <w:webHidden/>
          </w:rPr>
          <w:instrText xml:space="preserve"> PAGEREF _Toc141951846 \h </w:instrText>
        </w:r>
        <w:r w:rsidR="00CF1900">
          <w:rPr>
            <w:noProof/>
            <w:webHidden/>
          </w:rPr>
        </w:r>
        <w:r w:rsidR="00CF1900">
          <w:rPr>
            <w:noProof/>
            <w:webHidden/>
          </w:rPr>
          <w:fldChar w:fldCharType="separate"/>
        </w:r>
        <w:r w:rsidR="00CF1900">
          <w:rPr>
            <w:noProof/>
            <w:webHidden/>
          </w:rPr>
          <w:t>50</w:t>
        </w:r>
        <w:r w:rsidR="00CF1900">
          <w:rPr>
            <w:noProof/>
            <w:webHidden/>
          </w:rPr>
          <w:fldChar w:fldCharType="end"/>
        </w:r>
      </w:hyperlink>
    </w:p>
    <w:p w14:paraId="6BDFC1A3" w14:textId="30942C55"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47" w:history="1">
        <w:r w:rsidR="00CF1900" w:rsidRPr="0099189C">
          <w:rPr>
            <w:rStyle w:val="aff1"/>
          </w:rPr>
          <w:t>РАЗДЕЛ 8 Перспективные топливные балансы</w:t>
        </w:r>
        <w:r w:rsidR="00CF1900">
          <w:rPr>
            <w:webHidden/>
          </w:rPr>
          <w:tab/>
        </w:r>
        <w:r w:rsidR="00CF1900">
          <w:rPr>
            <w:webHidden/>
          </w:rPr>
          <w:fldChar w:fldCharType="begin"/>
        </w:r>
        <w:r w:rsidR="00CF1900">
          <w:rPr>
            <w:webHidden/>
          </w:rPr>
          <w:instrText xml:space="preserve"> PAGEREF _Toc141951847 \h </w:instrText>
        </w:r>
        <w:r w:rsidR="00CF1900">
          <w:rPr>
            <w:webHidden/>
          </w:rPr>
        </w:r>
        <w:r w:rsidR="00CF1900">
          <w:rPr>
            <w:webHidden/>
          </w:rPr>
          <w:fldChar w:fldCharType="separate"/>
        </w:r>
        <w:r w:rsidR="00CF1900">
          <w:rPr>
            <w:webHidden/>
          </w:rPr>
          <w:t>51</w:t>
        </w:r>
        <w:r w:rsidR="00CF1900">
          <w:rPr>
            <w:webHidden/>
          </w:rPr>
          <w:fldChar w:fldCharType="end"/>
        </w:r>
      </w:hyperlink>
    </w:p>
    <w:p w14:paraId="0214754B" w14:textId="46B20960"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8" w:history="1">
        <w:r w:rsidR="00CF1900" w:rsidRPr="0099189C">
          <w:rPr>
            <w:rStyle w:val="aff1"/>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CF1900">
          <w:rPr>
            <w:noProof/>
            <w:webHidden/>
          </w:rPr>
          <w:tab/>
        </w:r>
        <w:r w:rsidR="00CF1900">
          <w:rPr>
            <w:noProof/>
            <w:webHidden/>
          </w:rPr>
          <w:fldChar w:fldCharType="begin"/>
        </w:r>
        <w:r w:rsidR="00CF1900">
          <w:rPr>
            <w:noProof/>
            <w:webHidden/>
          </w:rPr>
          <w:instrText xml:space="preserve"> PAGEREF _Toc141951848 \h </w:instrText>
        </w:r>
        <w:r w:rsidR="00CF1900">
          <w:rPr>
            <w:noProof/>
            <w:webHidden/>
          </w:rPr>
        </w:r>
        <w:r w:rsidR="00CF1900">
          <w:rPr>
            <w:noProof/>
            <w:webHidden/>
          </w:rPr>
          <w:fldChar w:fldCharType="separate"/>
        </w:r>
        <w:r w:rsidR="00CF1900">
          <w:rPr>
            <w:noProof/>
            <w:webHidden/>
          </w:rPr>
          <w:t>51</w:t>
        </w:r>
        <w:r w:rsidR="00CF1900">
          <w:rPr>
            <w:noProof/>
            <w:webHidden/>
          </w:rPr>
          <w:fldChar w:fldCharType="end"/>
        </w:r>
      </w:hyperlink>
    </w:p>
    <w:p w14:paraId="65E46116" w14:textId="7D349DA9"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49" w:history="1">
        <w:r w:rsidR="00CF1900" w:rsidRPr="0099189C">
          <w:rPr>
            <w:rStyle w:val="aff1"/>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CF1900">
          <w:rPr>
            <w:noProof/>
            <w:webHidden/>
          </w:rPr>
          <w:tab/>
        </w:r>
        <w:r w:rsidR="00CF1900">
          <w:rPr>
            <w:noProof/>
            <w:webHidden/>
          </w:rPr>
          <w:fldChar w:fldCharType="begin"/>
        </w:r>
        <w:r w:rsidR="00CF1900">
          <w:rPr>
            <w:noProof/>
            <w:webHidden/>
          </w:rPr>
          <w:instrText xml:space="preserve"> PAGEREF _Toc141951849 \h </w:instrText>
        </w:r>
        <w:r w:rsidR="00CF1900">
          <w:rPr>
            <w:noProof/>
            <w:webHidden/>
          </w:rPr>
        </w:r>
        <w:r w:rsidR="00CF1900">
          <w:rPr>
            <w:noProof/>
            <w:webHidden/>
          </w:rPr>
          <w:fldChar w:fldCharType="separate"/>
        </w:r>
        <w:r w:rsidR="00CF1900">
          <w:rPr>
            <w:noProof/>
            <w:webHidden/>
          </w:rPr>
          <w:t>56</w:t>
        </w:r>
        <w:r w:rsidR="00CF1900">
          <w:rPr>
            <w:noProof/>
            <w:webHidden/>
          </w:rPr>
          <w:fldChar w:fldCharType="end"/>
        </w:r>
      </w:hyperlink>
    </w:p>
    <w:p w14:paraId="056D7498" w14:textId="0B4A5261"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0" w:history="1">
        <w:r w:rsidR="00CF1900" w:rsidRPr="0099189C">
          <w:rPr>
            <w:rStyle w:val="aff1"/>
            <w:noProof/>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CF1900">
          <w:rPr>
            <w:noProof/>
            <w:webHidden/>
          </w:rPr>
          <w:tab/>
        </w:r>
        <w:r w:rsidR="00CF1900">
          <w:rPr>
            <w:noProof/>
            <w:webHidden/>
          </w:rPr>
          <w:fldChar w:fldCharType="begin"/>
        </w:r>
        <w:r w:rsidR="00CF1900">
          <w:rPr>
            <w:noProof/>
            <w:webHidden/>
          </w:rPr>
          <w:instrText xml:space="preserve"> PAGEREF _Toc141951850 \h </w:instrText>
        </w:r>
        <w:r w:rsidR="00CF1900">
          <w:rPr>
            <w:noProof/>
            <w:webHidden/>
          </w:rPr>
        </w:r>
        <w:r w:rsidR="00CF1900">
          <w:rPr>
            <w:noProof/>
            <w:webHidden/>
          </w:rPr>
          <w:fldChar w:fldCharType="separate"/>
        </w:r>
        <w:r w:rsidR="00CF1900">
          <w:rPr>
            <w:noProof/>
            <w:webHidden/>
          </w:rPr>
          <w:t>56</w:t>
        </w:r>
        <w:r w:rsidR="00CF1900">
          <w:rPr>
            <w:noProof/>
            <w:webHidden/>
          </w:rPr>
          <w:fldChar w:fldCharType="end"/>
        </w:r>
      </w:hyperlink>
    </w:p>
    <w:p w14:paraId="531EAF67" w14:textId="4AE312CE"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1" w:history="1">
        <w:r w:rsidR="00CF1900" w:rsidRPr="0099189C">
          <w:rPr>
            <w:rStyle w:val="aff1"/>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CF1900">
          <w:rPr>
            <w:noProof/>
            <w:webHidden/>
          </w:rPr>
          <w:tab/>
        </w:r>
        <w:r w:rsidR="00CF1900">
          <w:rPr>
            <w:noProof/>
            <w:webHidden/>
          </w:rPr>
          <w:fldChar w:fldCharType="begin"/>
        </w:r>
        <w:r w:rsidR="00CF1900">
          <w:rPr>
            <w:noProof/>
            <w:webHidden/>
          </w:rPr>
          <w:instrText xml:space="preserve"> PAGEREF _Toc141951851 \h </w:instrText>
        </w:r>
        <w:r w:rsidR="00CF1900">
          <w:rPr>
            <w:noProof/>
            <w:webHidden/>
          </w:rPr>
        </w:r>
        <w:r w:rsidR="00CF1900">
          <w:rPr>
            <w:noProof/>
            <w:webHidden/>
          </w:rPr>
          <w:fldChar w:fldCharType="separate"/>
        </w:r>
        <w:r w:rsidR="00CF1900">
          <w:rPr>
            <w:noProof/>
            <w:webHidden/>
          </w:rPr>
          <w:t>56</w:t>
        </w:r>
        <w:r w:rsidR="00CF1900">
          <w:rPr>
            <w:noProof/>
            <w:webHidden/>
          </w:rPr>
          <w:fldChar w:fldCharType="end"/>
        </w:r>
      </w:hyperlink>
    </w:p>
    <w:p w14:paraId="5B3BE77F" w14:textId="354104EA"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2" w:history="1">
        <w:r w:rsidR="00CF1900" w:rsidRPr="0099189C">
          <w:rPr>
            <w:rStyle w:val="aff1"/>
            <w:noProof/>
          </w:rPr>
          <w:t>8.5 Приоритетное направление развития топливного баланса поселения</w:t>
        </w:r>
        <w:r w:rsidR="00CF1900">
          <w:rPr>
            <w:noProof/>
            <w:webHidden/>
          </w:rPr>
          <w:tab/>
        </w:r>
        <w:r w:rsidR="00CF1900">
          <w:rPr>
            <w:noProof/>
            <w:webHidden/>
          </w:rPr>
          <w:fldChar w:fldCharType="begin"/>
        </w:r>
        <w:r w:rsidR="00CF1900">
          <w:rPr>
            <w:noProof/>
            <w:webHidden/>
          </w:rPr>
          <w:instrText xml:space="preserve"> PAGEREF _Toc141951852 \h </w:instrText>
        </w:r>
        <w:r w:rsidR="00CF1900">
          <w:rPr>
            <w:noProof/>
            <w:webHidden/>
          </w:rPr>
        </w:r>
        <w:r w:rsidR="00CF1900">
          <w:rPr>
            <w:noProof/>
            <w:webHidden/>
          </w:rPr>
          <w:fldChar w:fldCharType="separate"/>
        </w:r>
        <w:r w:rsidR="00CF1900">
          <w:rPr>
            <w:noProof/>
            <w:webHidden/>
          </w:rPr>
          <w:t>56</w:t>
        </w:r>
        <w:r w:rsidR="00CF1900">
          <w:rPr>
            <w:noProof/>
            <w:webHidden/>
          </w:rPr>
          <w:fldChar w:fldCharType="end"/>
        </w:r>
      </w:hyperlink>
    </w:p>
    <w:p w14:paraId="242CCE40" w14:textId="52944F38"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53" w:history="1">
        <w:r w:rsidR="00CF1900" w:rsidRPr="0099189C">
          <w:rPr>
            <w:rStyle w:val="aff1"/>
          </w:rPr>
          <w:t>РАЗДЕЛ 9 Инвестиции в строительство, реконструкцию, техническое перевооружение и (или) модернизацию</w:t>
        </w:r>
        <w:r w:rsidR="00CF1900">
          <w:rPr>
            <w:webHidden/>
          </w:rPr>
          <w:tab/>
        </w:r>
        <w:r w:rsidR="00CF1900">
          <w:rPr>
            <w:webHidden/>
          </w:rPr>
          <w:fldChar w:fldCharType="begin"/>
        </w:r>
        <w:r w:rsidR="00CF1900">
          <w:rPr>
            <w:webHidden/>
          </w:rPr>
          <w:instrText xml:space="preserve"> PAGEREF _Toc141951853 \h </w:instrText>
        </w:r>
        <w:r w:rsidR="00CF1900">
          <w:rPr>
            <w:webHidden/>
          </w:rPr>
        </w:r>
        <w:r w:rsidR="00CF1900">
          <w:rPr>
            <w:webHidden/>
          </w:rPr>
          <w:fldChar w:fldCharType="separate"/>
        </w:r>
        <w:r w:rsidR="00CF1900">
          <w:rPr>
            <w:webHidden/>
          </w:rPr>
          <w:t>57</w:t>
        </w:r>
        <w:r w:rsidR="00CF1900">
          <w:rPr>
            <w:webHidden/>
          </w:rPr>
          <w:fldChar w:fldCharType="end"/>
        </w:r>
      </w:hyperlink>
    </w:p>
    <w:p w14:paraId="65F1424B" w14:textId="5B85B192"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4" w:history="1">
        <w:r w:rsidR="00CF1900" w:rsidRPr="0099189C">
          <w:rPr>
            <w:rStyle w:val="aff1"/>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CF1900">
          <w:rPr>
            <w:noProof/>
            <w:webHidden/>
          </w:rPr>
          <w:tab/>
        </w:r>
        <w:r w:rsidR="00CF1900">
          <w:rPr>
            <w:noProof/>
            <w:webHidden/>
          </w:rPr>
          <w:fldChar w:fldCharType="begin"/>
        </w:r>
        <w:r w:rsidR="00CF1900">
          <w:rPr>
            <w:noProof/>
            <w:webHidden/>
          </w:rPr>
          <w:instrText xml:space="preserve"> PAGEREF _Toc141951854 \h </w:instrText>
        </w:r>
        <w:r w:rsidR="00CF1900">
          <w:rPr>
            <w:noProof/>
            <w:webHidden/>
          </w:rPr>
        </w:r>
        <w:r w:rsidR="00CF1900">
          <w:rPr>
            <w:noProof/>
            <w:webHidden/>
          </w:rPr>
          <w:fldChar w:fldCharType="separate"/>
        </w:r>
        <w:r w:rsidR="00CF1900">
          <w:rPr>
            <w:noProof/>
            <w:webHidden/>
          </w:rPr>
          <w:t>57</w:t>
        </w:r>
        <w:r w:rsidR="00CF1900">
          <w:rPr>
            <w:noProof/>
            <w:webHidden/>
          </w:rPr>
          <w:fldChar w:fldCharType="end"/>
        </w:r>
      </w:hyperlink>
    </w:p>
    <w:p w14:paraId="7389174D" w14:textId="5B22E779"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5" w:history="1">
        <w:r w:rsidR="00CF1900" w:rsidRPr="0099189C">
          <w:rPr>
            <w:rStyle w:val="aff1"/>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CF1900">
          <w:rPr>
            <w:noProof/>
            <w:webHidden/>
          </w:rPr>
          <w:tab/>
        </w:r>
        <w:r w:rsidR="00CF1900">
          <w:rPr>
            <w:noProof/>
            <w:webHidden/>
          </w:rPr>
          <w:fldChar w:fldCharType="begin"/>
        </w:r>
        <w:r w:rsidR="00CF1900">
          <w:rPr>
            <w:noProof/>
            <w:webHidden/>
          </w:rPr>
          <w:instrText xml:space="preserve"> PAGEREF _Toc141951855 \h </w:instrText>
        </w:r>
        <w:r w:rsidR="00CF1900">
          <w:rPr>
            <w:noProof/>
            <w:webHidden/>
          </w:rPr>
        </w:r>
        <w:r w:rsidR="00CF1900">
          <w:rPr>
            <w:noProof/>
            <w:webHidden/>
          </w:rPr>
          <w:fldChar w:fldCharType="separate"/>
        </w:r>
        <w:r w:rsidR="00CF1900">
          <w:rPr>
            <w:noProof/>
            <w:webHidden/>
          </w:rPr>
          <w:t>57</w:t>
        </w:r>
        <w:r w:rsidR="00CF1900">
          <w:rPr>
            <w:noProof/>
            <w:webHidden/>
          </w:rPr>
          <w:fldChar w:fldCharType="end"/>
        </w:r>
      </w:hyperlink>
    </w:p>
    <w:p w14:paraId="6D4FDFED" w14:textId="2D4C87B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6" w:history="1">
        <w:r w:rsidR="00CF1900" w:rsidRPr="0099189C">
          <w:rPr>
            <w:rStyle w:val="aff1"/>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CF1900">
          <w:rPr>
            <w:noProof/>
            <w:webHidden/>
          </w:rPr>
          <w:tab/>
        </w:r>
        <w:r w:rsidR="00CF1900">
          <w:rPr>
            <w:noProof/>
            <w:webHidden/>
          </w:rPr>
          <w:fldChar w:fldCharType="begin"/>
        </w:r>
        <w:r w:rsidR="00CF1900">
          <w:rPr>
            <w:noProof/>
            <w:webHidden/>
          </w:rPr>
          <w:instrText xml:space="preserve"> PAGEREF _Toc141951856 \h </w:instrText>
        </w:r>
        <w:r w:rsidR="00CF1900">
          <w:rPr>
            <w:noProof/>
            <w:webHidden/>
          </w:rPr>
        </w:r>
        <w:r w:rsidR="00CF1900">
          <w:rPr>
            <w:noProof/>
            <w:webHidden/>
          </w:rPr>
          <w:fldChar w:fldCharType="separate"/>
        </w:r>
        <w:r w:rsidR="00CF1900">
          <w:rPr>
            <w:noProof/>
            <w:webHidden/>
          </w:rPr>
          <w:t>57</w:t>
        </w:r>
        <w:r w:rsidR="00CF1900">
          <w:rPr>
            <w:noProof/>
            <w:webHidden/>
          </w:rPr>
          <w:fldChar w:fldCharType="end"/>
        </w:r>
      </w:hyperlink>
    </w:p>
    <w:p w14:paraId="2C4E8A26" w14:textId="318B2654"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7" w:history="1">
        <w:r w:rsidR="00CF1900" w:rsidRPr="0099189C">
          <w:rPr>
            <w:rStyle w:val="aff1"/>
            <w:noProof/>
          </w:rPr>
          <w:t>9.4 Предложения по величине необходимых инвестиций для перевода открытой системы теплоснабжения (горячего водоснабжения), отдельных участков таких систем в закрытую систему горячего водоснабжения на каждом этапе</w:t>
        </w:r>
        <w:r w:rsidR="00CF1900">
          <w:rPr>
            <w:noProof/>
            <w:webHidden/>
          </w:rPr>
          <w:tab/>
        </w:r>
        <w:r w:rsidR="00CF1900">
          <w:rPr>
            <w:noProof/>
            <w:webHidden/>
          </w:rPr>
          <w:fldChar w:fldCharType="begin"/>
        </w:r>
        <w:r w:rsidR="00CF1900">
          <w:rPr>
            <w:noProof/>
            <w:webHidden/>
          </w:rPr>
          <w:instrText xml:space="preserve"> PAGEREF _Toc141951857 \h </w:instrText>
        </w:r>
        <w:r w:rsidR="00CF1900">
          <w:rPr>
            <w:noProof/>
            <w:webHidden/>
          </w:rPr>
        </w:r>
        <w:r w:rsidR="00CF1900">
          <w:rPr>
            <w:noProof/>
            <w:webHidden/>
          </w:rPr>
          <w:fldChar w:fldCharType="separate"/>
        </w:r>
        <w:r w:rsidR="00CF1900">
          <w:rPr>
            <w:noProof/>
            <w:webHidden/>
          </w:rPr>
          <w:t>58</w:t>
        </w:r>
        <w:r w:rsidR="00CF1900">
          <w:rPr>
            <w:noProof/>
            <w:webHidden/>
          </w:rPr>
          <w:fldChar w:fldCharType="end"/>
        </w:r>
      </w:hyperlink>
    </w:p>
    <w:p w14:paraId="5C16A1CE" w14:textId="4BC7D30F"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8" w:history="1">
        <w:r w:rsidR="00CF1900" w:rsidRPr="0099189C">
          <w:rPr>
            <w:rStyle w:val="aff1"/>
            <w:noProof/>
          </w:rPr>
          <w:t>9.5 Оценка эффективности инвестиций по отдельным предложениям</w:t>
        </w:r>
        <w:r w:rsidR="00CF1900">
          <w:rPr>
            <w:noProof/>
            <w:webHidden/>
          </w:rPr>
          <w:tab/>
        </w:r>
        <w:r w:rsidR="00CF1900">
          <w:rPr>
            <w:noProof/>
            <w:webHidden/>
          </w:rPr>
          <w:fldChar w:fldCharType="begin"/>
        </w:r>
        <w:r w:rsidR="00CF1900">
          <w:rPr>
            <w:noProof/>
            <w:webHidden/>
          </w:rPr>
          <w:instrText xml:space="preserve"> PAGEREF _Toc141951858 \h </w:instrText>
        </w:r>
        <w:r w:rsidR="00CF1900">
          <w:rPr>
            <w:noProof/>
            <w:webHidden/>
          </w:rPr>
        </w:r>
        <w:r w:rsidR="00CF1900">
          <w:rPr>
            <w:noProof/>
            <w:webHidden/>
          </w:rPr>
          <w:fldChar w:fldCharType="separate"/>
        </w:r>
        <w:r w:rsidR="00CF1900">
          <w:rPr>
            <w:noProof/>
            <w:webHidden/>
          </w:rPr>
          <w:t>58</w:t>
        </w:r>
        <w:r w:rsidR="00CF1900">
          <w:rPr>
            <w:noProof/>
            <w:webHidden/>
          </w:rPr>
          <w:fldChar w:fldCharType="end"/>
        </w:r>
      </w:hyperlink>
    </w:p>
    <w:p w14:paraId="6B4A390B" w14:textId="4650B49A"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59" w:history="1">
        <w:r w:rsidR="00CF1900" w:rsidRPr="0099189C">
          <w:rPr>
            <w:rStyle w:val="aff1"/>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CF1900">
          <w:rPr>
            <w:noProof/>
            <w:webHidden/>
          </w:rPr>
          <w:tab/>
        </w:r>
        <w:r w:rsidR="00CF1900">
          <w:rPr>
            <w:noProof/>
            <w:webHidden/>
          </w:rPr>
          <w:fldChar w:fldCharType="begin"/>
        </w:r>
        <w:r w:rsidR="00CF1900">
          <w:rPr>
            <w:noProof/>
            <w:webHidden/>
          </w:rPr>
          <w:instrText xml:space="preserve"> PAGEREF _Toc141951859 \h </w:instrText>
        </w:r>
        <w:r w:rsidR="00CF1900">
          <w:rPr>
            <w:noProof/>
            <w:webHidden/>
          </w:rPr>
        </w:r>
        <w:r w:rsidR="00CF1900">
          <w:rPr>
            <w:noProof/>
            <w:webHidden/>
          </w:rPr>
          <w:fldChar w:fldCharType="separate"/>
        </w:r>
        <w:r w:rsidR="00CF1900">
          <w:rPr>
            <w:noProof/>
            <w:webHidden/>
          </w:rPr>
          <w:t>58</w:t>
        </w:r>
        <w:r w:rsidR="00CF1900">
          <w:rPr>
            <w:noProof/>
            <w:webHidden/>
          </w:rPr>
          <w:fldChar w:fldCharType="end"/>
        </w:r>
      </w:hyperlink>
    </w:p>
    <w:p w14:paraId="197B59B4" w14:textId="2C22C5C6"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60" w:history="1">
        <w:r w:rsidR="00CF1900" w:rsidRPr="0099189C">
          <w:rPr>
            <w:rStyle w:val="aff1"/>
          </w:rPr>
          <w:t>РАЗДЕЛ 10 Решение о присвоении статуса единой теплоснабжающей организации (организациям)</w:t>
        </w:r>
        <w:r w:rsidR="00CF1900">
          <w:rPr>
            <w:webHidden/>
          </w:rPr>
          <w:tab/>
        </w:r>
        <w:r w:rsidR="00CF1900">
          <w:rPr>
            <w:webHidden/>
          </w:rPr>
          <w:fldChar w:fldCharType="begin"/>
        </w:r>
        <w:r w:rsidR="00CF1900">
          <w:rPr>
            <w:webHidden/>
          </w:rPr>
          <w:instrText xml:space="preserve"> PAGEREF _Toc141951860 \h </w:instrText>
        </w:r>
        <w:r w:rsidR="00CF1900">
          <w:rPr>
            <w:webHidden/>
          </w:rPr>
        </w:r>
        <w:r w:rsidR="00CF1900">
          <w:rPr>
            <w:webHidden/>
          </w:rPr>
          <w:fldChar w:fldCharType="separate"/>
        </w:r>
        <w:r w:rsidR="00CF1900">
          <w:rPr>
            <w:webHidden/>
          </w:rPr>
          <w:t>59</w:t>
        </w:r>
        <w:r w:rsidR="00CF1900">
          <w:rPr>
            <w:webHidden/>
          </w:rPr>
          <w:fldChar w:fldCharType="end"/>
        </w:r>
      </w:hyperlink>
    </w:p>
    <w:p w14:paraId="2C2D07DD" w14:textId="35F80AE1"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1" w:history="1">
        <w:r w:rsidR="00CF1900" w:rsidRPr="0099189C">
          <w:rPr>
            <w:rStyle w:val="aff1"/>
            <w:noProof/>
          </w:rPr>
          <w:t>10.1 Решение об определении единой теплоснабжающей организации (организаций)</w:t>
        </w:r>
        <w:r w:rsidR="00CF1900">
          <w:rPr>
            <w:noProof/>
            <w:webHidden/>
          </w:rPr>
          <w:tab/>
        </w:r>
        <w:r w:rsidR="00CF1900">
          <w:rPr>
            <w:noProof/>
            <w:webHidden/>
          </w:rPr>
          <w:fldChar w:fldCharType="begin"/>
        </w:r>
        <w:r w:rsidR="00CF1900">
          <w:rPr>
            <w:noProof/>
            <w:webHidden/>
          </w:rPr>
          <w:instrText xml:space="preserve"> PAGEREF _Toc141951861 \h </w:instrText>
        </w:r>
        <w:r w:rsidR="00CF1900">
          <w:rPr>
            <w:noProof/>
            <w:webHidden/>
          </w:rPr>
        </w:r>
        <w:r w:rsidR="00CF1900">
          <w:rPr>
            <w:noProof/>
            <w:webHidden/>
          </w:rPr>
          <w:fldChar w:fldCharType="separate"/>
        </w:r>
        <w:r w:rsidR="00CF1900">
          <w:rPr>
            <w:noProof/>
            <w:webHidden/>
          </w:rPr>
          <w:t>59</w:t>
        </w:r>
        <w:r w:rsidR="00CF1900">
          <w:rPr>
            <w:noProof/>
            <w:webHidden/>
          </w:rPr>
          <w:fldChar w:fldCharType="end"/>
        </w:r>
      </w:hyperlink>
    </w:p>
    <w:p w14:paraId="569368F9" w14:textId="16C230B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2" w:history="1">
        <w:r w:rsidR="00CF1900" w:rsidRPr="0099189C">
          <w:rPr>
            <w:rStyle w:val="aff1"/>
            <w:noProof/>
          </w:rPr>
          <w:t>10.2 Реестр зон деятельности единой теплоснабжающей организации (организаций)</w:t>
        </w:r>
        <w:r w:rsidR="00CF1900">
          <w:rPr>
            <w:noProof/>
            <w:webHidden/>
          </w:rPr>
          <w:tab/>
        </w:r>
        <w:r w:rsidR="00CF1900">
          <w:rPr>
            <w:noProof/>
            <w:webHidden/>
          </w:rPr>
          <w:fldChar w:fldCharType="begin"/>
        </w:r>
        <w:r w:rsidR="00CF1900">
          <w:rPr>
            <w:noProof/>
            <w:webHidden/>
          </w:rPr>
          <w:instrText xml:space="preserve"> PAGEREF _Toc141951862 \h </w:instrText>
        </w:r>
        <w:r w:rsidR="00CF1900">
          <w:rPr>
            <w:noProof/>
            <w:webHidden/>
          </w:rPr>
        </w:r>
        <w:r w:rsidR="00CF1900">
          <w:rPr>
            <w:noProof/>
            <w:webHidden/>
          </w:rPr>
          <w:fldChar w:fldCharType="separate"/>
        </w:r>
        <w:r w:rsidR="00CF1900">
          <w:rPr>
            <w:noProof/>
            <w:webHidden/>
          </w:rPr>
          <w:t>59</w:t>
        </w:r>
        <w:r w:rsidR="00CF1900">
          <w:rPr>
            <w:noProof/>
            <w:webHidden/>
          </w:rPr>
          <w:fldChar w:fldCharType="end"/>
        </w:r>
      </w:hyperlink>
    </w:p>
    <w:p w14:paraId="702F016E" w14:textId="19B18BAE"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3" w:history="1">
        <w:r w:rsidR="00CF1900" w:rsidRPr="0099189C">
          <w:rPr>
            <w:rStyle w:val="aff1"/>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CF1900">
          <w:rPr>
            <w:noProof/>
            <w:webHidden/>
          </w:rPr>
          <w:tab/>
        </w:r>
        <w:r w:rsidR="00CF1900">
          <w:rPr>
            <w:noProof/>
            <w:webHidden/>
          </w:rPr>
          <w:fldChar w:fldCharType="begin"/>
        </w:r>
        <w:r w:rsidR="00CF1900">
          <w:rPr>
            <w:noProof/>
            <w:webHidden/>
          </w:rPr>
          <w:instrText xml:space="preserve"> PAGEREF _Toc141951863 \h </w:instrText>
        </w:r>
        <w:r w:rsidR="00CF1900">
          <w:rPr>
            <w:noProof/>
            <w:webHidden/>
          </w:rPr>
        </w:r>
        <w:r w:rsidR="00CF1900">
          <w:rPr>
            <w:noProof/>
            <w:webHidden/>
          </w:rPr>
          <w:fldChar w:fldCharType="separate"/>
        </w:r>
        <w:r w:rsidR="00CF1900">
          <w:rPr>
            <w:noProof/>
            <w:webHidden/>
          </w:rPr>
          <w:t>59</w:t>
        </w:r>
        <w:r w:rsidR="00CF1900">
          <w:rPr>
            <w:noProof/>
            <w:webHidden/>
          </w:rPr>
          <w:fldChar w:fldCharType="end"/>
        </w:r>
      </w:hyperlink>
    </w:p>
    <w:p w14:paraId="5656C528" w14:textId="3CA18697"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4" w:history="1">
        <w:r w:rsidR="00CF1900" w:rsidRPr="0099189C">
          <w:rPr>
            <w:rStyle w:val="aff1"/>
            <w:noProof/>
          </w:rPr>
          <w:t>10.4 Информация о поданных теплоснабжающими организациями заявках на присвоение статуса единой теплоснабжающей организации</w:t>
        </w:r>
        <w:r w:rsidR="00CF1900">
          <w:rPr>
            <w:noProof/>
            <w:webHidden/>
          </w:rPr>
          <w:tab/>
        </w:r>
        <w:r w:rsidR="00CF1900">
          <w:rPr>
            <w:noProof/>
            <w:webHidden/>
          </w:rPr>
          <w:fldChar w:fldCharType="begin"/>
        </w:r>
        <w:r w:rsidR="00CF1900">
          <w:rPr>
            <w:noProof/>
            <w:webHidden/>
          </w:rPr>
          <w:instrText xml:space="preserve"> PAGEREF _Toc141951864 \h </w:instrText>
        </w:r>
        <w:r w:rsidR="00CF1900">
          <w:rPr>
            <w:noProof/>
            <w:webHidden/>
          </w:rPr>
        </w:r>
        <w:r w:rsidR="00CF1900">
          <w:rPr>
            <w:noProof/>
            <w:webHidden/>
          </w:rPr>
          <w:fldChar w:fldCharType="separate"/>
        </w:r>
        <w:r w:rsidR="00CF1900">
          <w:rPr>
            <w:noProof/>
            <w:webHidden/>
          </w:rPr>
          <w:t>60</w:t>
        </w:r>
        <w:r w:rsidR="00CF1900">
          <w:rPr>
            <w:noProof/>
            <w:webHidden/>
          </w:rPr>
          <w:fldChar w:fldCharType="end"/>
        </w:r>
      </w:hyperlink>
    </w:p>
    <w:p w14:paraId="59D67475" w14:textId="4846122B"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5" w:history="1">
        <w:r w:rsidR="00CF1900" w:rsidRPr="0099189C">
          <w:rPr>
            <w:rStyle w:val="aff1"/>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CF1900">
          <w:rPr>
            <w:noProof/>
            <w:webHidden/>
          </w:rPr>
          <w:tab/>
        </w:r>
        <w:r w:rsidR="00CF1900">
          <w:rPr>
            <w:noProof/>
            <w:webHidden/>
          </w:rPr>
          <w:fldChar w:fldCharType="begin"/>
        </w:r>
        <w:r w:rsidR="00CF1900">
          <w:rPr>
            <w:noProof/>
            <w:webHidden/>
          </w:rPr>
          <w:instrText xml:space="preserve"> PAGEREF _Toc141951865 \h </w:instrText>
        </w:r>
        <w:r w:rsidR="00CF1900">
          <w:rPr>
            <w:noProof/>
            <w:webHidden/>
          </w:rPr>
        </w:r>
        <w:r w:rsidR="00CF1900">
          <w:rPr>
            <w:noProof/>
            <w:webHidden/>
          </w:rPr>
          <w:fldChar w:fldCharType="separate"/>
        </w:r>
        <w:r w:rsidR="00CF1900">
          <w:rPr>
            <w:noProof/>
            <w:webHidden/>
          </w:rPr>
          <w:t>60</w:t>
        </w:r>
        <w:r w:rsidR="00CF1900">
          <w:rPr>
            <w:noProof/>
            <w:webHidden/>
          </w:rPr>
          <w:fldChar w:fldCharType="end"/>
        </w:r>
      </w:hyperlink>
    </w:p>
    <w:p w14:paraId="133EA00C" w14:textId="267B2521"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66" w:history="1">
        <w:r w:rsidR="00CF1900" w:rsidRPr="0099189C">
          <w:rPr>
            <w:rStyle w:val="aff1"/>
          </w:rPr>
          <w:t>РАЗДЕЛ 11 Решения о распределении тепловой нагрузки между источниками тепловой энергии</w:t>
        </w:r>
        <w:r w:rsidR="00CF1900">
          <w:rPr>
            <w:webHidden/>
          </w:rPr>
          <w:tab/>
        </w:r>
        <w:r w:rsidR="00CF1900">
          <w:rPr>
            <w:webHidden/>
          </w:rPr>
          <w:fldChar w:fldCharType="begin"/>
        </w:r>
        <w:r w:rsidR="00CF1900">
          <w:rPr>
            <w:webHidden/>
          </w:rPr>
          <w:instrText xml:space="preserve"> PAGEREF _Toc141951866 \h </w:instrText>
        </w:r>
        <w:r w:rsidR="00CF1900">
          <w:rPr>
            <w:webHidden/>
          </w:rPr>
        </w:r>
        <w:r w:rsidR="00CF1900">
          <w:rPr>
            <w:webHidden/>
          </w:rPr>
          <w:fldChar w:fldCharType="separate"/>
        </w:r>
        <w:r w:rsidR="00CF1900">
          <w:rPr>
            <w:webHidden/>
          </w:rPr>
          <w:t>61</w:t>
        </w:r>
        <w:r w:rsidR="00CF1900">
          <w:rPr>
            <w:webHidden/>
          </w:rPr>
          <w:fldChar w:fldCharType="end"/>
        </w:r>
      </w:hyperlink>
    </w:p>
    <w:p w14:paraId="648EA348" w14:textId="428FE152"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7" w:history="1">
        <w:r w:rsidR="00CF1900" w:rsidRPr="0099189C">
          <w:rPr>
            <w:rStyle w:val="aff1"/>
            <w:noProof/>
          </w:rPr>
          <w:t xml:space="preserve">11.1 </w:t>
        </w:r>
        <w:r w:rsidR="00CF1900" w:rsidRPr="0099189C">
          <w:rPr>
            <w:rStyle w:val="aff1"/>
            <w:noProof/>
            <w:lang w:eastAsia="zh-CN"/>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CF1900">
          <w:rPr>
            <w:noProof/>
            <w:webHidden/>
          </w:rPr>
          <w:tab/>
        </w:r>
        <w:r w:rsidR="00CF1900">
          <w:rPr>
            <w:noProof/>
            <w:webHidden/>
          </w:rPr>
          <w:fldChar w:fldCharType="begin"/>
        </w:r>
        <w:r w:rsidR="00CF1900">
          <w:rPr>
            <w:noProof/>
            <w:webHidden/>
          </w:rPr>
          <w:instrText xml:space="preserve"> PAGEREF _Toc141951867 \h </w:instrText>
        </w:r>
        <w:r w:rsidR="00CF1900">
          <w:rPr>
            <w:noProof/>
            <w:webHidden/>
          </w:rPr>
        </w:r>
        <w:r w:rsidR="00CF1900">
          <w:rPr>
            <w:noProof/>
            <w:webHidden/>
          </w:rPr>
          <w:fldChar w:fldCharType="separate"/>
        </w:r>
        <w:r w:rsidR="00CF1900">
          <w:rPr>
            <w:noProof/>
            <w:webHidden/>
          </w:rPr>
          <w:t>61</w:t>
        </w:r>
        <w:r w:rsidR="00CF1900">
          <w:rPr>
            <w:noProof/>
            <w:webHidden/>
          </w:rPr>
          <w:fldChar w:fldCharType="end"/>
        </w:r>
      </w:hyperlink>
    </w:p>
    <w:p w14:paraId="4F1AE077" w14:textId="3292813F"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68" w:history="1">
        <w:r w:rsidR="00CF1900" w:rsidRPr="0099189C">
          <w:rPr>
            <w:rStyle w:val="aff1"/>
          </w:rPr>
          <w:t>РАЗДЕЛ 12 Решения по бесхозяйным тепловым сетям</w:t>
        </w:r>
        <w:r w:rsidR="00CF1900">
          <w:rPr>
            <w:webHidden/>
          </w:rPr>
          <w:tab/>
        </w:r>
        <w:r w:rsidR="00CF1900">
          <w:rPr>
            <w:webHidden/>
          </w:rPr>
          <w:fldChar w:fldCharType="begin"/>
        </w:r>
        <w:r w:rsidR="00CF1900">
          <w:rPr>
            <w:webHidden/>
          </w:rPr>
          <w:instrText xml:space="preserve"> PAGEREF _Toc141951868 \h </w:instrText>
        </w:r>
        <w:r w:rsidR="00CF1900">
          <w:rPr>
            <w:webHidden/>
          </w:rPr>
        </w:r>
        <w:r w:rsidR="00CF1900">
          <w:rPr>
            <w:webHidden/>
          </w:rPr>
          <w:fldChar w:fldCharType="separate"/>
        </w:r>
        <w:r w:rsidR="00CF1900">
          <w:rPr>
            <w:webHidden/>
          </w:rPr>
          <w:t>62</w:t>
        </w:r>
        <w:r w:rsidR="00CF1900">
          <w:rPr>
            <w:webHidden/>
          </w:rPr>
          <w:fldChar w:fldCharType="end"/>
        </w:r>
      </w:hyperlink>
    </w:p>
    <w:p w14:paraId="552210DE" w14:textId="1190FFA2"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69" w:history="1">
        <w:r w:rsidR="00CF1900" w:rsidRPr="0099189C">
          <w:rPr>
            <w:rStyle w:val="aff1"/>
            <w:noProof/>
          </w:rPr>
          <w:t xml:space="preserve">12.1 </w:t>
        </w:r>
        <w:r w:rsidR="00CF1900" w:rsidRPr="0099189C">
          <w:rPr>
            <w:rStyle w:val="aff1"/>
            <w:noProof/>
            <w:lang w:eastAsia="zh-CN"/>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от 27.07.2010 № 190-ФЗ «О теплоснабжении».</w:t>
        </w:r>
        <w:r w:rsidR="00CF1900">
          <w:rPr>
            <w:noProof/>
            <w:webHidden/>
          </w:rPr>
          <w:tab/>
        </w:r>
        <w:r w:rsidR="00CF1900">
          <w:rPr>
            <w:noProof/>
            <w:webHidden/>
          </w:rPr>
          <w:fldChar w:fldCharType="begin"/>
        </w:r>
        <w:r w:rsidR="00CF1900">
          <w:rPr>
            <w:noProof/>
            <w:webHidden/>
          </w:rPr>
          <w:instrText xml:space="preserve"> PAGEREF _Toc141951869 \h </w:instrText>
        </w:r>
        <w:r w:rsidR="00CF1900">
          <w:rPr>
            <w:noProof/>
            <w:webHidden/>
          </w:rPr>
        </w:r>
        <w:r w:rsidR="00CF1900">
          <w:rPr>
            <w:noProof/>
            <w:webHidden/>
          </w:rPr>
          <w:fldChar w:fldCharType="separate"/>
        </w:r>
        <w:r w:rsidR="00CF1900">
          <w:rPr>
            <w:noProof/>
            <w:webHidden/>
          </w:rPr>
          <w:t>62</w:t>
        </w:r>
        <w:r w:rsidR="00CF1900">
          <w:rPr>
            <w:noProof/>
            <w:webHidden/>
          </w:rPr>
          <w:fldChar w:fldCharType="end"/>
        </w:r>
      </w:hyperlink>
    </w:p>
    <w:p w14:paraId="16EDF41C" w14:textId="34D57162"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70" w:history="1">
        <w:r w:rsidR="00CF1900" w:rsidRPr="0099189C">
          <w:rPr>
            <w:rStyle w:val="aff1"/>
          </w:rPr>
          <w:t>РАЗДЕЛ 13 Синхронизация схемы теплоснабжения со схемой газоснабжения и газификации поселения, схемой и программой развития электроэнергетики Субъекта, а также со схемой водоснабжения и водоотведения поселения</w:t>
        </w:r>
        <w:r w:rsidR="00CF1900">
          <w:rPr>
            <w:webHidden/>
          </w:rPr>
          <w:tab/>
        </w:r>
        <w:r w:rsidR="00CF1900">
          <w:rPr>
            <w:webHidden/>
          </w:rPr>
          <w:fldChar w:fldCharType="begin"/>
        </w:r>
        <w:r w:rsidR="00CF1900">
          <w:rPr>
            <w:webHidden/>
          </w:rPr>
          <w:instrText xml:space="preserve"> PAGEREF _Toc141951870 \h </w:instrText>
        </w:r>
        <w:r w:rsidR="00CF1900">
          <w:rPr>
            <w:webHidden/>
          </w:rPr>
        </w:r>
        <w:r w:rsidR="00CF1900">
          <w:rPr>
            <w:webHidden/>
          </w:rPr>
          <w:fldChar w:fldCharType="separate"/>
        </w:r>
        <w:r w:rsidR="00CF1900">
          <w:rPr>
            <w:webHidden/>
          </w:rPr>
          <w:t>63</w:t>
        </w:r>
        <w:r w:rsidR="00CF1900">
          <w:rPr>
            <w:webHidden/>
          </w:rPr>
          <w:fldChar w:fldCharType="end"/>
        </w:r>
      </w:hyperlink>
    </w:p>
    <w:p w14:paraId="41BA9962" w14:textId="420227C9"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1" w:history="1">
        <w:r w:rsidR="00CF1900" w:rsidRPr="0099189C">
          <w:rPr>
            <w:rStyle w:val="aff1"/>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CF1900">
          <w:rPr>
            <w:noProof/>
            <w:webHidden/>
          </w:rPr>
          <w:tab/>
        </w:r>
        <w:r w:rsidR="00CF1900">
          <w:rPr>
            <w:noProof/>
            <w:webHidden/>
          </w:rPr>
          <w:fldChar w:fldCharType="begin"/>
        </w:r>
        <w:r w:rsidR="00CF1900">
          <w:rPr>
            <w:noProof/>
            <w:webHidden/>
          </w:rPr>
          <w:instrText xml:space="preserve"> PAGEREF _Toc141951871 \h </w:instrText>
        </w:r>
        <w:r w:rsidR="00CF1900">
          <w:rPr>
            <w:noProof/>
            <w:webHidden/>
          </w:rPr>
        </w:r>
        <w:r w:rsidR="00CF1900">
          <w:rPr>
            <w:noProof/>
            <w:webHidden/>
          </w:rPr>
          <w:fldChar w:fldCharType="separate"/>
        </w:r>
        <w:r w:rsidR="00CF1900">
          <w:rPr>
            <w:noProof/>
            <w:webHidden/>
          </w:rPr>
          <w:t>63</w:t>
        </w:r>
        <w:r w:rsidR="00CF1900">
          <w:rPr>
            <w:noProof/>
            <w:webHidden/>
          </w:rPr>
          <w:fldChar w:fldCharType="end"/>
        </w:r>
      </w:hyperlink>
    </w:p>
    <w:p w14:paraId="2E9B1BD2" w14:textId="68B5FEED"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2" w:history="1">
        <w:r w:rsidR="00CF1900" w:rsidRPr="0099189C">
          <w:rPr>
            <w:rStyle w:val="aff1"/>
            <w:noProof/>
          </w:rPr>
          <w:t>13.2 Описание проблем организации газоснабжения источников тепловой энергии</w:t>
        </w:r>
        <w:r w:rsidR="00CF1900">
          <w:rPr>
            <w:noProof/>
            <w:webHidden/>
          </w:rPr>
          <w:tab/>
        </w:r>
        <w:r w:rsidR="00CF1900">
          <w:rPr>
            <w:noProof/>
            <w:webHidden/>
          </w:rPr>
          <w:fldChar w:fldCharType="begin"/>
        </w:r>
        <w:r w:rsidR="00CF1900">
          <w:rPr>
            <w:noProof/>
            <w:webHidden/>
          </w:rPr>
          <w:instrText xml:space="preserve"> PAGEREF _Toc141951872 \h </w:instrText>
        </w:r>
        <w:r w:rsidR="00CF1900">
          <w:rPr>
            <w:noProof/>
            <w:webHidden/>
          </w:rPr>
        </w:r>
        <w:r w:rsidR="00CF1900">
          <w:rPr>
            <w:noProof/>
            <w:webHidden/>
          </w:rPr>
          <w:fldChar w:fldCharType="separate"/>
        </w:r>
        <w:r w:rsidR="00CF1900">
          <w:rPr>
            <w:noProof/>
            <w:webHidden/>
          </w:rPr>
          <w:t>63</w:t>
        </w:r>
        <w:r w:rsidR="00CF1900">
          <w:rPr>
            <w:noProof/>
            <w:webHidden/>
          </w:rPr>
          <w:fldChar w:fldCharType="end"/>
        </w:r>
      </w:hyperlink>
    </w:p>
    <w:p w14:paraId="0F870B41" w14:textId="49DE06E8"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3" w:history="1">
        <w:r w:rsidR="00CF1900" w:rsidRPr="0099189C">
          <w:rPr>
            <w:rStyle w:val="aff1"/>
            <w:noProof/>
          </w:rPr>
          <w:t>13.3 Предложения по корректировке утвержденной (актуализации)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CF1900">
          <w:rPr>
            <w:noProof/>
            <w:webHidden/>
          </w:rPr>
          <w:tab/>
        </w:r>
        <w:r w:rsidR="00CF1900">
          <w:rPr>
            <w:noProof/>
            <w:webHidden/>
          </w:rPr>
          <w:fldChar w:fldCharType="begin"/>
        </w:r>
        <w:r w:rsidR="00CF1900">
          <w:rPr>
            <w:noProof/>
            <w:webHidden/>
          </w:rPr>
          <w:instrText xml:space="preserve"> PAGEREF _Toc141951873 \h </w:instrText>
        </w:r>
        <w:r w:rsidR="00CF1900">
          <w:rPr>
            <w:noProof/>
            <w:webHidden/>
          </w:rPr>
        </w:r>
        <w:r w:rsidR="00CF1900">
          <w:rPr>
            <w:noProof/>
            <w:webHidden/>
          </w:rPr>
          <w:fldChar w:fldCharType="separate"/>
        </w:r>
        <w:r w:rsidR="00CF1900">
          <w:rPr>
            <w:noProof/>
            <w:webHidden/>
          </w:rPr>
          <w:t>63</w:t>
        </w:r>
        <w:r w:rsidR="00CF1900">
          <w:rPr>
            <w:noProof/>
            <w:webHidden/>
          </w:rPr>
          <w:fldChar w:fldCharType="end"/>
        </w:r>
      </w:hyperlink>
    </w:p>
    <w:p w14:paraId="4AC7666C" w14:textId="37BF7426"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4" w:history="1">
        <w:r w:rsidR="00CF1900" w:rsidRPr="0099189C">
          <w:rPr>
            <w:rStyle w:val="aff1"/>
            <w:noProof/>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CF1900">
          <w:rPr>
            <w:noProof/>
            <w:webHidden/>
          </w:rPr>
          <w:tab/>
        </w:r>
        <w:r w:rsidR="00CF1900">
          <w:rPr>
            <w:noProof/>
            <w:webHidden/>
          </w:rPr>
          <w:fldChar w:fldCharType="begin"/>
        </w:r>
        <w:r w:rsidR="00CF1900">
          <w:rPr>
            <w:noProof/>
            <w:webHidden/>
          </w:rPr>
          <w:instrText xml:space="preserve"> PAGEREF _Toc141951874 \h </w:instrText>
        </w:r>
        <w:r w:rsidR="00CF1900">
          <w:rPr>
            <w:noProof/>
            <w:webHidden/>
          </w:rPr>
        </w:r>
        <w:r w:rsidR="00CF1900">
          <w:rPr>
            <w:noProof/>
            <w:webHidden/>
          </w:rPr>
          <w:fldChar w:fldCharType="separate"/>
        </w:r>
        <w:r w:rsidR="00CF1900">
          <w:rPr>
            <w:noProof/>
            <w:webHidden/>
          </w:rPr>
          <w:t>63</w:t>
        </w:r>
        <w:r w:rsidR="00CF1900">
          <w:rPr>
            <w:noProof/>
            <w:webHidden/>
          </w:rPr>
          <w:fldChar w:fldCharType="end"/>
        </w:r>
      </w:hyperlink>
    </w:p>
    <w:p w14:paraId="5EB124B5" w14:textId="580A90F9"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5" w:history="1">
        <w:r w:rsidR="00CF1900" w:rsidRPr="0099189C">
          <w:rPr>
            <w:rStyle w:val="aff1"/>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CF1900">
          <w:rPr>
            <w:noProof/>
            <w:webHidden/>
          </w:rPr>
          <w:tab/>
        </w:r>
        <w:r w:rsidR="00CF1900">
          <w:rPr>
            <w:noProof/>
            <w:webHidden/>
          </w:rPr>
          <w:fldChar w:fldCharType="begin"/>
        </w:r>
        <w:r w:rsidR="00CF1900">
          <w:rPr>
            <w:noProof/>
            <w:webHidden/>
          </w:rPr>
          <w:instrText xml:space="preserve"> PAGEREF _Toc141951875 \h </w:instrText>
        </w:r>
        <w:r w:rsidR="00CF1900">
          <w:rPr>
            <w:noProof/>
            <w:webHidden/>
          </w:rPr>
        </w:r>
        <w:r w:rsidR="00CF1900">
          <w:rPr>
            <w:noProof/>
            <w:webHidden/>
          </w:rPr>
          <w:fldChar w:fldCharType="separate"/>
        </w:r>
        <w:r w:rsidR="00CF1900">
          <w:rPr>
            <w:noProof/>
            <w:webHidden/>
          </w:rPr>
          <w:t>63</w:t>
        </w:r>
        <w:r w:rsidR="00CF1900">
          <w:rPr>
            <w:noProof/>
            <w:webHidden/>
          </w:rPr>
          <w:fldChar w:fldCharType="end"/>
        </w:r>
      </w:hyperlink>
    </w:p>
    <w:p w14:paraId="4CDA2E09" w14:textId="40F22653"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6" w:history="1">
        <w:r w:rsidR="00CF1900" w:rsidRPr="0099189C">
          <w:rPr>
            <w:rStyle w:val="aff1"/>
            <w:noProof/>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CF1900">
          <w:rPr>
            <w:noProof/>
            <w:webHidden/>
          </w:rPr>
          <w:tab/>
        </w:r>
        <w:r w:rsidR="00CF1900">
          <w:rPr>
            <w:noProof/>
            <w:webHidden/>
          </w:rPr>
          <w:fldChar w:fldCharType="begin"/>
        </w:r>
        <w:r w:rsidR="00CF1900">
          <w:rPr>
            <w:noProof/>
            <w:webHidden/>
          </w:rPr>
          <w:instrText xml:space="preserve"> PAGEREF _Toc141951876 \h </w:instrText>
        </w:r>
        <w:r w:rsidR="00CF1900">
          <w:rPr>
            <w:noProof/>
            <w:webHidden/>
          </w:rPr>
        </w:r>
        <w:r w:rsidR="00CF1900">
          <w:rPr>
            <w:noProof/>
            <w:webHidden/>
          </w:rPr>
          <w:fldChar w:fldCharType="separate"/>
        </w:r>
        <w:r w:rsidR="00CF1900">
          <w:rPr>
            <w:noProof/>
            <w:webHidden/>
          </w:rPr>
          <w:t>64</w:t>
        </w:r>
        <w:r w:rsidR="00CF1900">
          <w:rPr>
            <w:noProof/>
            <w:webHidden/>
          </w:rPr>
          <w:fldChar w:fldCharType="end"/>
        </w:r>
      </w:hyperlink>
    </w:p>
    <w:p w14:paraId="6924F9E4" w14:textId="7094CB14"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7" w:history="1">
        <w:r w:rsidR="00CF1900" w:rsidRPr="0099189C">
          <w:rPr>
            <w:rStyle w:val="aff1"/>
            <w:noProof/>
          </w:rPr>
          <w:t>13.7 Предложения по корректировке утвержденной (актуализации)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CF1900">
          <w:rPr>
            <w:noProof/>
            <w:webHidden/>
          </w:rPr>
          <w:tab/>
        </w:r>
        <w:r w:rsidR="00CF1900">
          <w:rPr>
            <w:noProof/>
            <w:webHidden/>
          </w:rPr>
          <w:fldChar w:fldCharType="begin"/>
        </w:r>
        <w:r w:rsidR="00CF1900">
          <w:rPr>
            <w:noProof/>
            <w:webHidden/>
          </w:rPr>
          <w:instrText xml:space="preserve"> PAGEREF _Toc141951877 \h </w:instrText>
        </w:r>
        <w:r w:rsidR="00CF1900">
          <w:rPr>
            <w:noProof/>
            <w:webHidden/>
          </w:rPr>
        </w:r>
        <w:r w:rsidR="00CF1900">
          <w:rPr>
            <w:noProof/>
            <w:webHidden/>
          </w:rPr>
          <w:fldChar w:fldCharType="separate"/>
        </w:r>
        <w:r w:rsidR="00CF1900">
          <w:rPr>
            <w:noProof/>
            <w:webHidden/>
          </w:rPr>
          <w:t>64</w:t>
        </w:r>
        <w:r w:rsidR="00CF1900">
          <w:rPr>
            <w:noProof/>
            <w:webHidden/>
          </w:rPr>
          <w:fldChar w:fldCharType="end"/>
        </w:r>
      </w:hyperlink>
    </w:p>
    <w:p w14:paraId="4A938BE0" w14:textId="00F684B0"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78" w:history="1">
        <w:r w:rsidR="00CF1900" w:rsidRPr="0099189C">
          <w:rPr>
            <w:rStyle w:val="aff1"/>
          </w:rPr>
          <w:t xml:space="preserve">РАЗДЕЛ 14 </w:t>
        </w:r>
        <w:r w:rsidR="00CF1900" w:rsidRPr="0099189C">
          <w:rPr>
            <w:rStyle w:val="aff1"/>
            <w:lang w:eastAsia="ru-RU"/>
          </w:rPr>
          <w:t>Индикаторы развития систем теплоснабжения поселения</w:t>
        </w:r>
        <w:r w:rsidR="00CF1900">
          <w:rPr>
            <w:webHidden/>
          </w:rPr>
          <w:tab/>
        </w:r>
        <w:r w:rsidR="00CF1900">
          <w:rPr>
            <w:webHidden/>
          </w:rPr>
          <w:fldChar w:fldCharType="begin"/>
        </w:r>
        <w:r w:rsidR="00CF1900">
          <w:rPr>
            <w:webHidden/>
          </w:rPr>
          <w:instrText xml:space="preserve"> PAGEREF _Toc141951878 \h </w:instrText>
        </w:r>
        <w:r w:rsidR="00CF1900">
          <w:rPr>
            <w:webHidden/>
          </w:rPr>
        </w:r>
        <w:r w:rsidR="00CF1900">
          <w:rPr>
            <w:webHidden/>
          </w:rPr>
          <w:fldChar w:fldCharType="separate"/>
        </w:r>
        <w:r w:rsidR="00CF1900">
          <w:rPr>
            <w:webHidden/>
          </w:rPr>
          <w:t>65</w:t>
        </w:r>
        <w:r w:rsidR="00CF1900">
          <w:rPr>
            <w:webHidden/>
          </w:rPr>
          <w:fldChar w:fldCharType="end"/>
        </w:r>
      </w:hyperlink>
    </w:p>
    <w:p w14:paraId="1969E75F" w14:textId="7ABCE488"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79" w:history="1">
        <w:r w:rsidR="00CF1900" w:rsidRPr="0099189C">
          <w:rPr>
            <w:rStyle w:val="aff1"/>
            <w:noProof/>
          </w:rPr>
          <w:t>14.1 Существующие и перспективные значения индикаторов развития систем теплоснабжения, а в ценовых зонах теплоснабжения также должен содержать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подлежащие достижению каждой единой теплоснабжающей организацией, функционирующей на территории такого поселения. Указанные значения определены в главе 13 обосновывающих материалов к схемам теплоснабжения</w:t>
        </w:r>
        <w:r w:rsidR="00CF1900">
          <w:rPr>
            <w:noProof/>
            <w:webHidden/>
          </w:rPr>
          <w:tab/>
        </w:r>
        <w:r w:rsidR="00CF1900">
          <w:rPr>
            <w:noProof/>
            <w:webHidden/>
          </w:rPr>
          <w:fldChar w:fldCharType="begin"/>
        </w:r>
        <w:r w:rsidR="00CF1900">
          <w:rPr>
            <w:noProof/>
            <w:webHidden/>
          </w:rPr>
          <w:instrText xml:space="preserve"> PAGEREF _Toc141951879 \h </w:instrText>
        </w:r>
        <w:r w:rsidR="00CF1900">
          <w:rPr>
            <w:noProof/>
            <w:webHidden/>
          </w:rPr>
        </w:r>
        <w:r w:rsidR="00CF1900">
          <w:rPr>
            <w:noProof/>
            <w:webHidden/>
          </w:rPr>
          <w:fldChar w:fldCharType="separate"/>
        </w:r>
        <w:r w:rsidR="00CF1900">
          <w:rPr>
            <w:noProof/>
            <w:webHidden/>
          </w:rPr>
          <w:t>65</w:t>
        </w:r>
        <w:r w:rsidR="00CF1900">
          <w:rPr>
            <w:noProof/>
            <w:webHidden/>
          </w:rPr>
          <w:fldChar w:fldCharType="end"/>
        </w:r>
      </w:hyperlink>
    </w:p>
    <w:p w14:paraId="0EDDD692" w14:textId="07AF57E3"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80" w:history="1">
        <w:r w:rsidR="00CF1900" w:rsidRPr="0099189C">
          <w:rPr>
            <w:rStyle w:val="aff1"/>
          </w:rPr>
          <w:t xml:space="preserve">РАЗДЕЛ 15 </w:t>
        </w:r>
        <w:r w:rsidR="00CF1900" w:rsidRPr="0099189C">
          <w:rPr>
            <w:rStyle w:val="aff1"/>
            <w:lang w:eastAsia="ru-RU"/>
          </w:rPr>
          <w:t>Ценовые (тарифные) последствия</w:t>
        </w:r>
        <w:r w:rsidR="00CF1900">
          <w:rPr>
            <w:webHidden/>
          </w:rPr>
          <w:tab/>
        </w:r>
        <w:r w:rsidR="00CF1900">
          <w:rPr>
            <w:webHidden/>
          </w:rPr>
          <w:fldChar w:fldCharType="begin"/>
        </w:r>
        <w:r w:rsidR="00CF1900">
          <w:rPr>
            <w:webHidden/>
          </w:rPr>
          <w:instrText xml:space="preserve"> PAGEREF _Toc141951880 \h </w:instrText>
        </w:r>
        <w:r w:rsidR="00CF1900">
          <w:rPr>
            <w:webHidden/>
          </w:rPr>
        </w:r>
        <w:r w:rsidR="00CF1900">
          <w:rPr>
            <w:webHidden/>
          </w:rPr>
          <w:fldChar w:fldCharType="separate"/>
        </w:r>
        <w:r w:rsidR="00CF1900">
          <w:rPr>
            <w:webHidden/>
          </w:rPr>
          <w:t>70</w:t>
        </w:r>
        <w:r w:rsidR="00CF1900">
          <w:rPr>
            <w:webHidden/>
          </w:rPr>
          <w:fldChar w:fldCharType="end"/>
        </w:r>
      </w:hyperlink>
    </w:p>
    <w:p w14:paraId="6F7D5536" w14:textId="371FB521" w:rsidR="00CF1900" w:rsidRDefault="00A03DB0">
      <w:pPr>
        <w:pStyle w:val="23"/>
        <w:rPr>
          <w:rFonts w:asciiTheme="minorHAnsi" w:eastAsiaTheme="minorEastAsia" w:hAnsiTheme="minorHAnsi" w:cstheme="minorBidi"/>
          <w:noProof/>
          <w:kern w:val="2"/>
          <w:sz w:val="22"/>
          <w:szCs w:val="22"/>
          <w:lang w:eastAsia="ru-RU"/>
          <w14:ligatures w14:val="standardContextual"/>
        </w:rPr>
      </w:pPr>
      <w:hyperlink w:anchor="_Toc141951881" w:history="1">
        <w:r w:rsidR="00CF1900" w:rsidRPr="0099189C">
          <w:rPr>
            <w:rStyle w:val="aff1"/>
            <w:noProof/>
          </w:rPr>
          <w:t xml:space="preserve">15.1 </w:t>
        </w:r>
        <w:r w:rsidR="00CF1900" w:rsidRPr="0099189C">
          <w:rPr>
            <w:rStyle w:val="aff1"/>
            <w:noProof/>
            <w:lang w:eastAsia="zh-CN"/>
          </w:rPr>
          <w:t>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r w:rsidR="00CF1900">
          <w:rPr>
            <w:noProof/>
            <w:webHidden/>
          </w:rPr>
          <w:tab/>
        </w:r>
        <w:r w:rsidR="00CF1900">
          <w:rPr>
            <w:noProof/>
            <w:webHidden/>
          </w:rPr>
          <w:fldChar w:fldCharType="begin"/>
        </w:r>
        <w:r w:rsidR="00CF1900">
          <w:rPr>
            <w:noProof/>
            <w:webHidden/>
          </w:rPr>
          <w:instrText xml:space="preserve"> PAGEREF _Toc141951881 \h </w:instrText>
        </w:r>
        <w:r w:rsidR="00CF1900">
          <w:rPr>
            <w:noProof/>
            <w:webHidden/>
          </w:rPr>
        </w:r>
        <w:r w:rsidR="00CF1900">
          <w:rPr>
            <w:noProof/>
            <w:webHidden/>
          </w:rPr>
          <w:fldChar w:fldCharType="separate"/>
        </w:r>
        <w:r w:rsidR="00CF1900">
          <w:rPr>
            <w:noProof/>
            <w:webHidden/>
          </w:rPr>
          <w:t>70</w:t>
        </w:r>
        <w:r w:rsidR="00CF1900">
          <w:rPr>
            <w:noProof/>
            <w:webHidden/>
          </w:rPr>
          <w:fldChar w:fldCharType="end"/>
        </w:r>
      </w:hyperlink>
    </w:p>
    <w:p w14:paraId="363ADEF8" w14:textId="07677150" w:rsidR="00CF1900" w:rsidRDefault="00A03DB0">
      <w:pPr>
        <w:pStyle w:val="14"/>
        <w:rPr>
          <w:rFonts w:asciiTheme="minorHAnsi" w:eastAsiaTheme="minorEastAsia" w:hAnsiTheme="minorHAnsi" w:cstheme="minorBidi"/>
          <w:kern w:val="2"/>
          <w:sz w:val="22"/>
          <w:szCs w:val="22"/>
          <w:lang w:eastAsia="ru-RU"/>
          <w14:ligatures w14:val="standardContextual"/>
        </w:rPr>
      </w:pPr>
      <w:hyperlink w:anchor="_Toc141951882" w:history="1">
        <w:r w:rsidR="00CF1900" w:rsidRPr="0099189C">
          <w:rPr>
            <w:rStyle w:val="aff1"/>
          </w:rPr>
          <w:t>ВЫВОДЫ И РЕКОМЕНДАЦИИ</w:t>
        </w:r>
        <w:r w:rsidR="00CF1900">
          <w:rPr>
            <w:webHidden/>
          </w:rPr>
          <w:tab/>
        </w:r>
        <w:r w:rsidR="00CF1900">
          <w:rPr>
            <w:webHidden/>
          </w:rPr>
          <w:fldChar w:fldCharType="begin"/>
        </w:r>
        <w:r w:rsidR="00CF1900">
          <w:rPr>
            <w:webHidden/>
          </w:rPr>
          <w:instrText xml:space="preserve"> PAGEREF _Toc141951882 \h </w:instrText>
        </w:r>
        <w:r w:rsidR="00CF1900">
          <w:rPr>
            <w:webHidden/>
          </w:rPr>
        </w:r>
        <w:r w:rsidR="00CF1900">
          <w:rPr>
            <w:webHidden/>
          </w:rPr>
          <w:fldChar w:fldCharType="separate"/>
        </w:r>
        <w:r w:rsidR="00CF1900">
          <w:rPr>
            <w:webHidden/>
          </w:rPr>
          <w:t>74</w:t>
        </w:r>
        <w:r w:rsidR="00CF1900">
          <w:rPr>
            <w:webHidden/>
          </w:rPr>
          <w:fldChar w:fldCharType="end"/>
        </w:r>
      </w:hyperlink>
    </w:p>
    <w:p w14:paraId="1F3BD8AE" w14:textId="0B88AEBB" w:rsidR="00E3281E" w:rsidRPr="001B2E4E" w:rsidRDefault="0069169A" w:rsidP="009A2DED">
      <w:pPr>
        <w:tabs>
          <w:tab w:val="right" w:leader="dot" w:pos="10206"/>
        </w:tabs>
      </w:pPr>
      <w:r w:rsidRPr="001B2E4E">
        <w:rPr>
          <w:rFonts w:eastAsia="Times New Roman"/>
          <w:noProof/>
          <w:szCs w:val="24"/>
        </w:rPr>
        <w:fldChar w:fldCharType="end"/>
      </w:r>
    </w:p>
    <w:p w14:paraId="55F44E58" w14:textId="77777777" w:rsidR="00E3281E" w:rsidRPr="001B2E4E" w:rsidRDefault="008F7218" w:rsidP="005A71C0">
      <w:pPr>
        <w:pStyle w:val="1"/>
        <w:rPr>
          <w:lang w:val="ru-RU"/>
        </w:rPr>
      </w:pPr>
      <w:r w:rsidRPr="001B2E4E">
        <w:br w:type="page"/>
      </w:r>
      <w:bookmarkStart w:id="1" w:name="_Toc141951804"/>
      <w:r w:rsidR="00E3281E" w:rsidRPr="001B2E4E">
        <w:lastRenderedPageBreak/>
        <w:t>Введение</w:t>
      </w:r>
      <w:bookmarkEnd w:id="1"/>
    </w:p>
    <w:p w14:paraId="186E7C95" w14:textId="77777777" w:rsidR="008D744C" w:rsidRPr="001B2E4E" w:rsidRDefault="008D744C" w:rsidP="009A2DED"/>
    <w:p w14:paraId="61AE2835" w14:textId="77777777" w:rsidR="00E55405" w:rsidRPr="001B2E4E" w:rsidRDefault="00E55405" w:rsidP="009A2DED">
      <w:pPr>
        <w:ind w:firstLine="567"/>
        <w:rPr>
          <w:szCs w:val="24"/>
        </w:rPr>
      </w:pPr>
      <w:r w:rsidRPr="001B2E4E">
        <w:rPr>
          <w:bCs/>
          <w:szCs w:val="24"/>
        </w:rPr>
        <w:t>Схема теплоснабжения</w:t>
      </w:r>
      <w:r w:rsidRPr="001B2E4E">
        <w:rPr>
          <w:szCs w:val="24"/>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14:paraId="71496F6A" w14:textId="77777777" w:rsidR="00E55405" w:rsidRPr="001B2E4E" w:rsidRDefault="00E55405" w:rsidP="009A2DED">
      <w:pPr>
        <w:ind w:firstLine="567"/>
        <w:rPr>
          <w:szCs w:val="24"/>
        </w:rPr>
      </w:pPr>
      <w:r w:rsidRPr="001B2E4E">
        <w:rPr>
          <w:szCs w:val="24"/>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14:paraId="29442082" w14:textId="77777777" w:rsidR="00E55405" w:rsidRPr="001B2E4E" w:rsidRDefault="00E55405" w:rsidP="009A2DED">
      <w:pPr>
        <w:ind w:firstLine="567"/>
        <w:rPr>
          <w:szCs w:val="24"/>
        </w:rPr>
      </w:pPr>
      <w:r w:rsidRPr="001B2E4E">
        <w:rPr>
          <w:szCs w:val="24"/>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14:paraId="359FDD64" w14:textId="77777777" w:rsidR="00E55405" w:rsidRPr="001B2E4E" w:rsidRDefault="00E55405" w:rsidP="009A2DED">
      <w:pPr>
        <w:ind w:firstLine="567"/>
        <w:rPr>
          <w:szCs w:val="24"/>
        </w:rPr>
      </w:pPr>
      <w:r w:rsidRPr="001B2E4E">
        <w:rPr>
          <w:szCs w:val="24"/>
        </w:rPr>
        <w:t>Конечной целью грамотно организованной схемы теплоснабжения является:</w:t>
      </w:r>
    </w:p>
    <w:p w14:paraId="50FD07B7" w14:textId="77777777" w:rsidR="00E55405" w:rsidRPr="001B2E4E" w:rsidRDefault="00E55405" w:rsidP="009A2DED">
      <w:pPr>
        <w:ind w:firstLine="567"/>
        <w:rPr>
          <w:szCs w:val="24"/>
        </w:rPr>
      </w:pPr>
      <w:r w:rsidRPr="001B2E4E">
        <w:rPr>
          <w:szCs w:val="24"/>
        </w:rPr>
        <w:t>1) определение направления развития системы теплоснабжения на расчетный период;</w:t>
      </w:r>
    </w:p>
    <w:p w14:paraId="161DCEC6" w14:textId="77777777" w:rsidR="00E55405" w:rsidRPr="001B2E4E" w:rsidRDefault="00E55405" w:rsidP="009A2DED">
      <w:pPr>
        <w:ind w:firstLine="567"/>
        <w:rPr>
          <w:szCs w:val="24"/>
        </w:rPr>
      </w:pPr>
      <w:r w:rsidRPr="001B2E4E">
        <w:rPr>
          <w:szCs w:val="24"/>
        </w:rPr>
        <w:t>2)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14:paraId="10924CDC" w14:textId="77777777" w:rsidR="00E55405" w:rsidRPr="001B2E4E" w:rsidRDefault="00E55405" w:rsidP="009A2DED">
      <w:pPr>
        <w:ind w:firstLine="567"/>
        <w:rPr>
          <w:szCs w:val="24"/>
        </w:rPr>
      </w:pPr>
      <w:r w:rsidRPr="001B2E4E">
        <w:rPr>
          <w:szCs w:val="24"/>
        </w:rPr>
        <w:t>3) снижение издержек производства, передачи и себестоимости любого вида энергии;</w:t>
      </w:r>
    </w:p>
    <w:p w14:paraId="579B5FF9" w14:textId="77777777" w:rsidR="00E55405" w:rsidRPr="001B2E4E" w:rsidRDefault="00E55405" w:rsidP="009A2DED">
      <w:pPr>
        <w:ind w:firstLine="567"/>
        <w:rPr>
          <w:szCs w:val="24"/>
        </w:rPr>
      </w:pPr>
      <w:r w:rsidRPr="001B2E4E">
        <w:rPr>
          <w:szCs w:val="24"/>
        </w:rPr>
        <w:t>4) повышение качества предоставляемых энергоресурсов;</w:t>
      </w:r>
    </w:p>
    <w:p w14:paraId="7EBDBB4E" w14:textId="77777777" w:rsidR="00E55405" w:rsidRPr="001B2E4E" w:rsidRDefault="00E55405" w:rsidP="009A2DED">
      <w:pPr>
        <w:ind w:firstLine="567"/>
        <w:rPr>
          <w:szCs w:val="24"/>
        </w:rPr>
      </w:pPr>
      <w:r w:rsidRPr="001B2E4E">
        <w:rPr>
          <w:szCs w:val="24"/>
        </w:rPr>
        <w:t>5) увеличение прибыли самого предприятия.</w:t>
      </w:r>
    </w:p>
    <w:p w14:paraId="4FC79619" w14:textId="77777777" w:rsidR="00E55405" w:rsidRPr="001B2E4E" w:rsidRDefault="00E55405" w:rsidP="009A2DED">
      <w:pPr>
        <w:ind w:firstLine="567"/>
        <w:rPr>
          <w:szCs w:val="24"/>
        </w:rPr>
      </w:pPr>
      <w:r w:rsidRPr="001B2E4E">
        <w:rPr>
          <w:szCs w:val="24"/>
        </w:rPr>
        <w:t>Значительный потенциал экономии и рост стоимости энергоресурсов делают проблему энергоресурсосбережения весьма актуальной.</w:t>
      </w:r>
    </w:p>
    <w:p w14:paraId="36D6132D" w14:textId="77777777" w:rsidR="00E55405" w:rsidRPr="001B2E4E" w:rsidRDefault="00E55405" w:rsidP="009A2DED">
      <w:pPr>
        <w:ind w:firstLine="567"/>
        <w:rPr>
          <w:szCs w:val="24"/>
        </w:rPr>
      </w:pPr>
      <w:r w:rsidRPr="001B2E4E">
        <w:rPr>
          <w:szCs w:val="24"/>
        </w:rPr>
        <w:t>Схемы разрабатываются на основе анализа фактических тепловых нагрузок потребителей с учётом перспективного развития</w:t>
      </w:r>
      <w:r w:rsidRPr="001B2E4E">
        <w:rPr>
          <w:b/>
          <w:szCs w:val="24"/>
        </w:rPr>
        <w:t>,</w:t>
      </w:r>
      <w:r w:rsidRPr="001B2E4E">
        <w:rPr>
          <w:szCs w:val="24"/>
        </w:rPr>
        <w:t xml:space="preserve">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4DAA73DF" w14:textId="77777777" w:rsidR="00E55405" w:rsidRPr="001B2E4E" w:rsidRDefault="00E55405" w:rsidP="009A2DED">
      <w:pPr>
        <w:ind w:firstLine="567"/>
        <w:rPr>
          <w:szCs w:val="24"/>
        </w:rPr>
      </w:pPr>
      <w:r w:rsidRPr="001B2E4E">
        <w:rPr>
          <w:szCs w:val="24"/>
        </w:rPr>
        <w:t xml:space="preserve">Основные принципы разработки схемы теплоснабжения: </w:t>
      </w:r>
    </w:p>
    <w:p w14:paraId="1F2C19A4" w14:textId="77777777" w:rsidR="00E55405" w:rsidRPr="001B2E4E" w:rsidRDefault="00E55405" w:rsidP="009A2DED">
      <w:pPr>
        <w:ind w:firstLine="567"/>
        <w:rPr>
          <w:szCs w:val="24"/>
        </w:rPr>
      </w:pPr>
      <w:r w:rsidRPr="001B2E4E">
        <w:rPr>
          <w:szCs w:val="24"/>
        </w:rPr>
        <w:t xml:space="preserve">1) обеспечение безопасности и надежности теплоснабжения потребителей в соответствии с требованиями технических регламентов; </w:t>
      </w:r>
    </w:p>
    <w:p w14:paraId="79E06411" w14:textId="77777777" w:rsidR="00E55405" w:rsidRPr="001B2E4E" w:rsidRDefault="00E55405" w:rsidP="009A2DED">
      <w:pPr>
        <w:ind w:firstLine="567"/>
        <w:rPr>
          <w:szCs w:val="24"/>
        </w:rPr>
      </w:pPr>
      <w:r w:rsidRPr="001B2E4E">
        <w:rPr>
          <w:szCs w:val="24"/>
        </w:rP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14:paraId="306BE8EC" w14:textId="77777777" w:rsidR="00E55405" w:rsidRPr="001B2E4E" w:rsidRDefault="00E70627" w:rsidP="009A2DED">
      <w:pPr>
        <w:ind w:firstLine="567"/>
        <w:rPr>
          <w:szCs w:val="24"/>
        </w:rPr>
      </w:pPr>
      <w:r w:rsidRPr="001B2E4E">
        <w:rPr>
          <w:szCs w:val="24"/>
        </w:rPr>
        <w:t>3</w:t>
      </w:r>
      <w:r w:rsidR="00E55405" w:rsidRPr="001B2E4E">
        <w:rPr>
          <w:szCs w:val="24"/>
        </w:rPr>
        <w:t xml:space="preserve">) соблюдение баланса экономических интересов теплоснабжающих организаций и интересов потребителей; </w:t>
      </w:r>
    </w:p>
    <w:p w14:paraId="36D36C3E" w14:textId="77777777" w:rsidR="00E55405" w:rsidRPr="001B2E4E" w:rsidRDefault="00E70627" w:rsidP="009A2DED">
      <w:pPr>
        <w:ind w:firstLine="567"/>
        <w:rPr>
          <w:szCs w:val="24"/>
        </w:rPr>
      </w:pPr>
      <w:r w:rsidRPr="001B2E4E">
        <w:rPr>
          <w:szCs w:val="24"/>
        </w:rPr>
        <w:t>4</w:t>
      </w:r>
      <w:r w:rsidR="00E55405" w:rsidRPr="001B2E4E">
        <w:rPr>
          <w:szCs w:val="24"/>
        </w:rPr>
        <w:t xml:space="preserve">) минимизация затрат на теплоснабжение в расчете на единицу потребляемой тепловой энергии для потребителя в долгосрочной перспективе; </w:t>
      </w:r>
    </w:p>
    <w:p w14:paraId="67EC5D70" w14:textId="77777777" w:rsidR="00E55405" w:rsidRPr="001B2E4E" w:rsidRDefault="00E70627" w:rsidP="009A2DED">
      <w:pPr>
        <w:ind w:firstLine="567"/>
        <w:rPr>
          <w:szCs w:val="24"/>
        </w:rPr>
      </w:pPr>
      <w:r w:rsidRPr="001B2E4E">
        <w:rPr>
          <w:szCs w:val="24"/>
        </w:rPr>
        <w:t>5</w:t>
      </w:r>
      <w:r w:rsidR="00E55405" w:rsidRPr="001B2E4E">
        <w:rPr>
          <w:szCs w:val="24"/>
        </w:rPr>
        <w:t xml:space="preserve">) согласование схем теплоснабжения с иными программами развития сетей инженерно-технического обеспечения. </w:t>
      </w:r>
    </w:p>
    <w:p w14:paraId="71C9867F" w14:textId="77777777" w:rsidR="00E55405" w:rsidRPr="001B2E4E" w:rsidRDefault="00E55405" w:rsidP="009A2DED">
      <w:pPr>
        <w:ind w:firstLine="567"/>
        <w:rPr>
          <w:szCs w:val="24"/>
        </w:rPr>
      </w:pPr>
      <w:r w:rsidRPr="001B2E4E">
        <w:rPr>
          <w:szCs w:val="24"/>
        </w:rPr>
        <w:t xml:space="preserve">При разработке схемы теплоснабжения использовались исходные данные предоставленные администрацией муниципального образования и теплоснабжающими организациями, в том числе следующие документы и источники: </w:t>
      </w:r>
    </w:p>
    <w:p w14:paraId="5B39BD28" w14:textId="77777777" w:rsidR="006A1D62" w:rsidRPr="001B2E4E" w:rsidRDefault="006A1D62" w:rsidP="006A1D62">
      <w:pPr>
        <w:ind w:firstLine="567"/>
        <w:rPr>
          <w:szCs w:val="24"/>
        </w:rPr>
      </w:pPr>
      <w:r w:rsidRPr="001B2E4E">
        <w:rPr>
          <w:szCs w:val="24"/>
        </w:rPr>
        <w:t xml:space="preserve">1) Генеральный план развития муниципального образования; </w:t>
      </w:r>
    </w:p>
    <w:p w14:paraId="511A8DA8" w14:textId="77777777" w:rsidR="00E55405" w:rsidRPr="001B2E4E" w:rsidRDefault="00E55405" w:rsidP="009A2DED">
      <w:pPr>
        <w:ind w:firstLine="567"/>
        <w:rPr>
          <w:szCs w:val="24"/>
        </w:rPr>
      </w:pPr>
      <w:r w:rsidRPr="001B2E4E">
        <w:rPr>
          <w:szCs w:val="24"/>
        </w:rPr>
        <w:t xml:space="preserve">2) </w:t>
      </w:r>
      <w:r w:rsidR="00272DA0" w:rsidRPr="001B2E4E">
        <w:rPr>
          <w:szCs w:val="24"/>
        </w:rPr>
        <w:t>м</w:t>
      </w:r>
      <w:r w:rsidRPr="001B2E4E">
        <w:rPr>
          <w:szCs w:val="24"/>
        </w:rPr>
        <w:t xml:space="preserve">атериалы ранее утвержденной схемы теплоснабжения; </w:t>
      </w:r>
    </w:p>
    <w:p w14:paraId="02B955FA" w14:textId="77777777" w:rsidR="00E55405" w:rsidRPr="001B2E4E" w:rsidRDefault="00E55405" w:rsidP="009A2DED">
      <w:pPr>
        <w:ind w:firstLine="567"/>
        <w:rPr>
          <w:szCs w:val="24"/>
        </w:rPr>
      </w:pPr>
      <w:r w:rsidRPr="001B2E4E">
        <w:rPr>
          <w:szCs w:val="24"/>
        </w:rPr>
        <w:t xml:space="preserve">3) </w:t>
      </w:r>
      <w:r w:rsidR="00272DA0" w:rsidRPr="001B2E4E">
        <w:rPr>
          <w:szCs w:val="24"/>
        </w:rPr>
        <w:t>т</w:t>
      </w:r>
      <w:r w:rsidRPr="001B2E4E">
        <w:rPr>
          <w:szCs w:val="24"/>
        </w:rPr>
        <w:t xml:space="preserve">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 </w:t>
      </w:r>
    </w:p>
    <w:p w14:paraId="1B241989" w14:textId="77777777" w:rsidR="00E55405" w:rsidRPr="001B2E4E" w:rsidRDefault="00E55405" w:rsidP="009A2DED">
      <w:pPr>
        <w:ind w:firstLine="567"/>
        <w:rPr>
          <w:szCs w:val="24"/>
        </w:rPr>
      </w:pPr>
      <w:r w:rsidRPr="001B2E4E">
        <w:rPr>
          <w:szCs w:val="24"/>
        </w:rPr>
        <w:t xml:space="preserve">4) </w:t>
      </w:r>
      <w:r w:rsidR="00272DA0" w:rsidRPr="001B2E4E">
        <w:rPr>
          <w:szCs w:val="24"/>
        </w:rPr>
        <w:t>п</w:t>
      </w:r>
      <w:r w:rsidRPr="001B2E4E">
        <w:rPr>
          <w:szCs w:val="24"/>
        </w:rPr>
        <w:t xml:space="preserve">оказатели хозяйственной и финансовой деятельности теплоснабжающей организации (данные с официального сайта Федеральной антимонопольной службы «раскрытие информации» - http://ri.eias.ru); </w:t>
      </w:r>
    </w:p>
    <w:p w14:paraId="52F45BB6" w14:textId="77777777" w:rsidR="00E55405" w:rsidRPr="001B2E4E" w:rsidRDefault="00E55405" w:rsidP="009A2DED">
      <w:pPr>
        <w:ind w:firstLine="567"/>
        <w:rPr>
          <w:szCs w:val="24"/>
        </w:rPr>
      </w:pPr>
      <w:r w:rsidRPr="001B2E4E">
        <w:rPr>
          <w:szCs w:val="24"/>
        </w:rPr>
        <w:t xml:space="preserve">5) </w:t>
      </w:r>
      <w:r w:rsidR="00272DA0" w:rsidRPr="001B2E4E">
        <w:rPr>
          <w:szCs w:val="24"/>
        </w:rPr>
        <w:t>с</w:t>
      </w:r>
      <w:r w:rsidRPr="001B2E4E">
        <w:rPr>
          <w:szCs w:val="24"/>
        </w:rPr>
        <w:t xml:space="preserve">татистическая отчетность теплоснабжающих организаций о выработке и отпуске тепловой энергии и использовании ТЭР в натуральном выражении; </w:t>
      </w:r>
    </w:p>
    <w:p w14:paraId="036F35C7" w14:textId="77777777" w:rsidR="00E55405" w:rsidRPr="001B2E4E" w:rsidRDefault="00E55405" w:rsidP="009A2DED">
      <w:pPr>
        <w:tabs>
          <w:tab w:val="left" w:pos="2127"/>
        </w:tabs>
        <w:ind w:firstLine="567"/>
        <w:rPr>
          <w:szCs w:val="24"/>
        </w:rPr>
      </w:pPr>
      <w:r w:rsidRPr="001B2E4E">
        <w:rPr>
          <w:szCs w:val="24"/>
        </w:rPr>
        <w:t xml:space="preserve">6) </w:t>
      </w:r>
      <w:r w:rsidR="00272DA0" w:rsidRPr="001B2E4E">
        <w:rPr>
          <w:szCs w:val="24"/>
        </w:rPr>
        <w:t>п</w:t>
      </w:r>
      <w:r w:rsidRPr="001B2E4E">
        <w:rPr>
          <w:szCs w:val="24"/>
        </w:rPr>
        <w:t>редложения теплоснабжающих организаций по внесению изменений в схему теплоснабжения.</w:t>
      </w:r>
    </w:p>
    <w:p w14:paraId="5C6ED2E8" w14:textId="77777777" w:rsidR="00272DA0" w:rsidRPr="001B2E4E" w:rsidRDefault="00272DA0" w:rsidP="009A2DED">
      <w:pPr>
        <w:tabs>
          <w:tab w:val="left" w:pos="2127"/>
        </w:tabs>
        <w:ind w:firstLine="567"/>
        <w:rPr>
          <w:szCs w:val="24"/>
        </w:rPr>
      </w:pPr>
      <w:r w:rsidRPr="001B2E4E">
        <w:rPr>
          <w:szCs w:val="24"/>
        </w:rPr>
        <w:lastRenderedPageBreak/>
        <w:t>Основанием для разработки схемы теплоснабжения является:</w:t>
      </w:r>
    </w:p>
    <w:p w14:paraId="229DF04A" w14:textId="77777777" w:rsidR="00272DA0" w:rsidRPr="001B2E4E" w:rsidRDefault="00272DA0" w:rsidP="009A2DED">
      <w:pPr>
        <w:pStyle w:val="Affb"/>
        <w:tabs>
          <w:tab w:val="left" w:pos="2127"/>
        </w:tabs>
      </w:pPr>
      <w:r w:rsidRPr="001B2E4E">
        <w:t xml:space="preserve">1) </w:t>
      </w:r>
      <w:r w:rsidR="002D1EE7" w:rsidRPr="001B2E4E">
        <w:t xml:space="preserve">Федеральный закон от 27.07.2010 </w:t>
      </w:r>
      <w:r w:rsidR="002D1EE7" w:rsidRPr="001B2E4E">
        <w:rPr>
          <w:lang w:val="ru-RU"/>
        </w:rPr>
        <w:t>№</w:t>
      </w:r>
      <w:r w:rsidR="002D1EE7" w:rsidRPr="001B2E4E">
        <w:t xml:space="preserve"> 190-ФЗ </w:t>
      </w:r>
      <w:r w:rsidR="00923E93" w:rsidRPr="001B2E4E">
        <w:rPr>
          <w:lang w:val="ru-RU"/>
        </w:rPr>
        <w:t>«</w:t>
      </w:r>
      <w:r w:rsidR="00923E93" w:rsidRPr="001B2E4E">
        <w:t>О теплоснабжении</w:t>
      </w:r>
      <w:r w:rsidR="00923E93" w:rsidRPr="001B2E4E">
        <w:rPr>
          <w:lang w:val="ru-RU"/>
        </w:rPr>
        <w:t>»</w:t>
      </w:r>
      <w:r w:rsidRPr="001B2E4E">
        <w:t>;</w:t>
      </w:r>
    </w:p>
    <w:p w14:paraId="201810D7" w14:textId="77777777" w:rsidR="00272DA0" w:rsidRPr="001B2E4E" w:rsidRDefault="00272DA0" w:rsidP="009A2DED">
      <w:pPr>
        <w:pStyle w:val="Affb"/>
        <w:tabs>
          <w:tab w:val="left" w:pos="2127"/>
        </w:tabs>
      </w:pPr>
      <w:r w:rsidRPr="001B2E4E">
        <w:t xml:space="preserve">2) </w:t>
      </w:r>
      <w:r w:rsidR="005A0E7F" w:rsidRPr="001B2E4E">
        <w:t xml:space="preserve">Постановление Правительства РФ от 22.02.2012 </w:t>
      </w:r>
      <w:r w:rsidR="003F5B11" w:rsidRPr="001B2E4E">
        <w:rPr>
          <w:lang w:val="ru-RU"/>
        </w:rPr>
        <w:t>№</w:t>
      </w:r>
      <w:r w:rsidR="005A0E7F" w:rsidRPr="001B2E4E">
        <w:t xml:space="preserve"> 154 </w:t>
      </w:r>
      <w:r w:rsidR="00923E93" w:rsidRPr="001B2E4E">
        <w:rPr>
          <w:lang w:val="ru-RU"/>
        </w:rPr>
        <w:t>«</w:t>
      </w:r>
      <w:r w:rsidR="005A0E7F" w:rsidRPr="001B2E4E">
        <w:t>О требованиях к схемам теплоснабжения, поря</w:t>
      </w:r>
      <w:r w:rsidR="00923E93" w:rsidRPr="001B2E4E">
        <w:t>дку их разработки и утверждения</w:t>
      </w:r>
      <w:r w:rsidR="00923E93" w:rsidRPr="001B2E4E">
        <w:rPr>
          <w:lang w:val="ru-RU"/>
        </w:rPr>
        <w:t>»</w:t>
      </w:r>
      <w:r w:rsidRPr="001B2E4E">
        <w:t>;</w:t>
      </w:r>
    </w:p>
    <w:p w14:paraId="564AC64B" w14:textId="77777777" w:rsidR="00272DA0" w:rsidRPr="001B2E4E" w:rsidRDefault="00F102E4" w:rsidP="009A2DED">
      <w:pPr>
        <w:pStyle w:val="Affb"/>
        <w:tabs>
          <w:tab w:val="left" w:pos="2127"/>
        </w:tabs>
      </w:pPr>
      <w:r w:rsidRPr="001B2E4E">
        <w:rPr>
          <w:lang w:val="ru-RU"/>
        </w:rPr>
        <w:t>3</w:t>
      </w:r>
      <w:r w:rsidR="00272DA0" w:rsidRPr="001B2E4E">
        <w:t xml:space="preserve">) </w:t>
      </w:r>
      <w:r w:rsidR="005A0E7F" w:rsidRPr="001B2E4E">
        <w:t xml:space="preserve">Федеральный закон от 06.10.2003 </w:t>
      </w:r>
      <w:r w:rsidR="00E479D2" w:rsidRPr="001B2E4E">
        <w:rPr>
          <w:lang w:val="ru-RU"/>
        </w:rPr>
        <w:t>№</w:t>
      </w:r>
      <w:r w:rsidR="005A0E7F" w:rsidRPr="001B2E4E">
        <w:t xml:space="preserve"> 131-ФЗ </w:t>
      </w:r>
      <w:r w:rsidR="00923E93" w:rsidRPr="001B2E4E">
        <w:rPr>
          <w:lang w:val="ru-RU"/>
        </w:rPr>
        <w:t>«</w:t>
      </w:r>
      <w:r w:rsidR="005A0E7F" w:rsidRPr="001B2E4E">
        <w:t>Об общих принципах организации местного самоуп</w:t>
      </w:r>
      <w:r w:rsidR="00923E93" w:rsidRPr="001B2E4E">
        <w:t>равления в Российской Федерации</w:t>
      </w:r>
      <w:r w:rsidR="00923E93" w:rsidRPr="001B2E4E">
        <w:rPr>
          <w:lang w:val="ru-RU"/>
        </w:rPr>
        <w:t>»</w:t>
      </w:r>
      <w:r w:rsidR="00272DA0" w:rsidRPr="001B2E4E">
        <w:t>;</w:t>
      </w:r>
    </w:p>
    <w:p w14:paraId="0DA6224F" w14:textId="77777777" w:rsidR="00272DA0" w:rsidRPr="001B2E4E" w:rsidRDefault="00F102E4" w:rsidP="009A2DED">
      <w:pPr>
        <w:pStyle w:val="Affb"/>
        <w:tabs>
          <w:tab w:val="left" w:pos="2127"/>
        </w:tabs>
      </w:pPr>
      <w:r w:rsidRPr="001B2E4E">
        <w:rPr>
          <w:lang w:val="ru-RU"/>
        </w:rPr>
        <w:t>4</w:t>
      </w:r>
      <w:r w:rsidR="00272DA0" w:rsidRPr="001B2E4E">
        <w:t xml:space="preserve">) </w:t>
      </w:r>
      <w:r w:rsidR="00E479D2" w:rsidRPr="001B2E4E">
        <w:t xml:space="preserve">Федеральный закон от 07.12.2011 </w:t>
      </w:r>
      <w:r w:rsidR="00E479D2" w:rsidRPr="001B2E4E">
        <w:rPr>
          <w:lang w:val="ru-RU"/>
        </w:rPr>
        <w:t>№</w:t>
      </w:r>
      <w:r w:rsidR="00E479D2" w:rsidRPr="001B2E4E">
        <w:t xml:space="preserve"> 417-ФЗ </w:t>
      </w:r>
      <w:r w:rsidR="00923E93" w:rsidRPr="001B2E4E">
        <w:rPr>
          <w:lang w:val="ru-RU"/>
        </w:rPr>
        <w:t>«</w:t>
      </w:r>
      <w:r w:rsidR="00E479D2" w:rsidRPr="001B2E4E">
        <w:t>О внесении изменений в отдельные законодательные акты Российской Федерации в связи с принятием Федерального закона "</w:t>
      </w:r>
      <w:r w:rsidR="00923E93" w:rsidRPr="001B2E4E">
        <w:t>О водоснабжении и водоотведении</w:t>
      </w:r>
      <w:r w:rsidR="00923E93" w:rsidRPr="001B2E4E">
        <w:rPr>
          <w:lang w:val="ru-RU"/>
        </w:rPr>
        <w:t>»</w:t>
      </w:r>
      <w:r w:rsidR="00272DA0" w:rsidRPr="001B2E4E">
        <w:t>;</w:t>
      </w:r>
    </w:p>
    <w:p w14:paraId="397EFC3A" w14:textId="77777777" w:rsidR="00272DA0" w:rsidRPr="001B2E4E" w:rsidRDefault="00F102E4" w:rsidP="009A2DED">
      <w:pPr>
        <w:pStyle w:val="Affb"/>
        <w:tabs>
          <w:tab w:val="left" w:pos="2127"/>
        </w:tabs>
      </w:pPr>
      <w:r w:rsidRPr="001B2E4E">
        <w:rPr>
          <w:lang w:val="ru-RU"/>
        </w:rPr>
        <w:t>5</w:t>
      </w:r>
      <w:r w:rsidR="00272DA0" w:rsidRPr="001B2E4E">
        <w:t xml:space="preserve">) </w:t>
      </w:r>
      <w:r w:rsidR="00E479D2" w:rsidRPr="001B2E4E">
        <w:t xml:space="preserve">Федеральный закон от 23.11.2009 </w:t>
      </w:r>
      <w:r w:rsidR="00E479D2" w:rsidRPr="001B2E4E">
        <w:rPr>
          <w:lang w:val="ru-RU"/>
        </w:rPr>
        <w:t>№</w:t>
      </w:r>
      <w:r w:rsidR="00E479D2" w:rsidRPr="001B2E4E">
        <w:t xml:space="preserve"> 261-ФЗ </w:t>
      </w:r>
      <w:r w:rsidR="00923E93" w:rsidRPr="001B2E4E">
        <w:rPr>
          <w:lang w:val="ru-RU"/>
        </w:rPr>
        <w:t>«</w:t>
      </w:r>
      <w:r w:rsidR="00E479D2" w:rsidRPr="001B2E4E">
        <w:t>Об энергосбережении и о повышении энергетической эффективности и о внесении изменений в отдельные законодате</w:t>
      </w:r>
      <w:r w:rsidR="00923E93" w:rsidRPr="001B2E4E">
        <w:t>льные акты Российской Федерации</w:t>
      </w:r>
      <w:r w:rsidR="00923E93" w:rsidRPr="001B2E4E">
        <w:rPr>
          <w:lang w:val="ru-RU"/>
        </w:rPr>
        <w:t>»</w:t>
      </w:r>
      <w:r w:rsidR="00272DA0" w:rsidRPr="001B2E4E">
        <w:t>;</w:t>
      </w:r>
    </w:p>
    <w:p w14:paraId="579F1A81" w14:textId="77777777" w:rsidR="00272DA0" w:rsidRPr="001B2E4E" w:rsidRDefault="00F102E4" w:rsidP="009A2DED">
      <w:pPr>
        <w:pStyle w:val="Affb"/>
        <w:tabs>
          <w:tab w:val="left" w:pos="2127"/>
        </w:tabs>
      </w:pPr>
      <w:r w:rsidRPr="001B2E4E">
        <w:rPr>
          <w:lang w:val="ru-RU"/>
        </w:rPr>
        <w:t>6</w:t>
      </w:r>
      <w:r w:rsidR="00272DA0" w:rsidRPr="001B2E4E">
        <w:t xml:space="preserve">) </w:t>
      </w:r>
      <w:r w:rsidR="00E479D2" w:rsidRPr="001B2E4E">
        <w:t xml:space="preserve">Постановление Правительства РФ от 16.05.2014 </w:t>
      </w:r>
      <w:r w:rsidR="00E479D2" w:rsidRPr="001B2E4E">
        <w:rPr>
          <w:lang w:val="ru-RU"/>
        </w:rPr>
        <w:t>№</w:t>
      </w:r>
      <w:r w:rsidR="00923E93" w:rsidRPr="001B2E4E">
        <w:t xml:space="preserve"> 452 </w:t>
      </w:r>
      <w:r w:rsidR="00923E93" w:rsidRPr="001B2E4E">
        <w:rPr>
          <w:lang w:val="ru-RU"/>
        </w:rPr>
        <w:t>«</w:t>
      </w:r>
      <w:r w:rsidR="00E479D2" w:rsidRPr="001B2E4E">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w:t>
      </w:r>
      <w:r w:rsidR="00923E93" w:rsidRPr="001B2E4E">
        <w:t>дерации от 15</w:t>
      </w:r>
      <w:r w:rsidR="00A17E17" w:rsidRPr="001B2E4E">
        <w:rPr>
          <w:lang w:val="ru-RU"/>
        </w:rPr>
        <w:t>.05.</w:t>
      </w:r>
      <w:r w:rsidR="00923E93" w:rsidRPr="001B2E4E">
        <w:t xml:space="preserve">2010 </w:t>
      </w:r>
      <w:r w:rsidR="00A17E17" w:rsidRPr="001B2E4E">
        <w:rPr>
          <w:lang w:val="ru-RU"/>
        </w:rPr>
        <w:t xml:space="preserve">№ </w:t>
      </w:r>
      <w:r w:rsidR="00923E93" w:rsidRPr="001B2E4E">
        <w:t>340</w:t>
      </w:r>
      <w:r w:rsidR="00923E93" w:rsidRPr="001B2E4E">
        <w:rPr>
          <w:lang w:val="ru-RU"/>
        </w:rPr>
        <w:t>»</w:t>
      </w:r>
      <w:r w:rsidR="00272DA0" w:rsidRPr="001B2E4E">
        <w:t>;</w:t>
      </w:r>
    </w:p>
    <w:p w14:paraId="0DC8B41D" w14:textId="77777777" w:rsidR="00272DA0" w:rsidRPr="001B2E4E" w:rsidRDefault="00F102E4" w:rsidP="009A2DED">
      <w:pPr>
        <w:pStyle w:val="Affb"/>
        <w:tabs>
          <w:tab w:val="left" w:pos="2127"/>
        </w:tabs>
        <w:rPr>
          <w:lang w:val="ru-RU"/>
        </w:rPr>
      </w:pPr>
      <w:r w:rsidRPr="001B2E4E">
        <w:rPr>
          <w:lang w:val="ru-RU"/>
        </w:rPr>
        <w:t>7</w:t>
      </w:r>
      <w:r w:rsidR="00272DA0" w:rsidRPr="001B2E4E">
        <w:t xml:space="preserve">) </w:t>
      </w:r>
      <w:r w:rsidR="00E479D2" w:rsidRPr="001B2E4E">
        <w:t xml:space="preserve">СП 124.13330.2012. </w:t>
      </w:r>
      <w:r w:rsidR="00E479D2" w:rsidRPr="001B2E4E">
        <w:rPr>
          <w:lang w:val="ru-RU"/>
        </w:rPr>
        <w:t>«</w:t>
      </w:r>
      <w:r w:rsidR="00E479D2" w:rsidRPr="001B2E4E">
        <w:t>Свод правил. Тепловые сети. Актуализированная редакция СНиП 41-02-2003</w:t>
      </w:r>
      <w:r w:rsidR="00E479D2" w:rsidRPr="001B2E4E">
        <w:rPr>
          <w:lang w:val="ru-RU"/>
        </w:rPr>
        <w:t>»;</w:t>
      </w:r>
    </w:p>
    <w:p w14:paraId="67B26991" w14:textId="77777777" w:rsidR="00272DA0" w:rsidRPr="001B2E4E" w:rsidRDefault="00F102E4" w:rsidP="009A2DED">
      <w:pPr>
        <w:pStyle w:val="Affb"/>
        <w:tabs>
          <w:tab w:val="left" w:pos="2127"/>
        </w:tabs>
      </w:pPr>
      <w:r w:rsidRPr="001B2E4E">
        <w:rPr>
          <w:lang w:val="ru-RU"/>
        </w:rPr>
        <w:t>8</w:t>
      </w:r>
      <w:r w:rsidR="00272DA0" w:rsidRPr="001B2E4E">
        <w:t xml:space="preserve">) </w:t>
      </w:r>
      <w:r w:rsidR="00E479D2" w:rsidRPr="001B2E4E">
        <w:t xml:space="preserve">СП 50.13330.2012. </w:t>
      </w:r>
      <w:r w:rsidR="00E479D2" w:rsidRPr="001B2E4E">
        <w:rPr>
          <w:lang w:val="ru-RU"/>
        </w:rPr>
        <w:t>«</w:t>
      </w:r>
      <w:r w:rsidR="00E479D2" w:rsidRPr="001B2E4E">
        <w:t>Свод правил. Тепловая защита зданий. Актуализированная редакция СНиП 23-02-2003</w:t>
      </w:r>
      <w:r w:rsidR="00E479D2" w:rsidRPr="001B2E4E">
        <w:rPr>
          <w:lang w:val="ru-RU"/>
        </w:rPr>
        <w:t>».</w:t>
      </w:r>
    </w:p>
    <w:p w14:paraId="4288BFE2" w14:textId="77777777" w:rsidR="00E55405" w:rsidRPr="001B2E4E" w:rsidRDefault="00E55405" w:rsidP="009A2DED">
      <w:pPr>
        <w:tabs>
          <w:tab w:val="left" w:pos="2127"/>
        </w:tabs>
        <w:ind w:firstLine="567"/>
        <w:rPr>
          <w:szCs w:val="24"/>
        </w:rPr>
      </w:pPr>
      <w:r w:rsidRPr="001B2E4E">
        <w:rPr>
          <w:szCs w:val="24"/>
        </w:rPr>
        <w:t>Основными нормативными документами при разработке схемы являются:</w:t>
      </w:r>
    </w:p>
    <w:p w14:paraId="133623A3" w14:textId="77777777" w:rsidR="001E7B6E" w:rsidRPr="001B2E4E" w:rsidRDefault="00E55405" w:rsidP="009A2DED">
      <w:pPr>
        <w:pStyle w:val="Affb"/>
        <w:tabs>
          <w:tab w:val="left" w:pos="2127"/>
        </w:tabs>
      </w:pPr>
      <w:r w:rsidRPr="001B2E4E">
        <w:t xml:space="preserve">1) </w:t>
      </w:r>
      <w:r w:rsidR="001E7B6E" w:rsidRPr="001B2E4E">
        <w:t xml:space="preserve">Постановление Правительства РФ от 22.02.2012 </w:t>
      </w:r>
      <w:r w:rsidR="001E7B6E" w:rsidRPr="001B2E4E">
        <w:rPr>
          <w:lang w:val="ru-RU"/>
        </w:rPr>
        <w:t>№</w:t>
      </w:r>
      <w:r w:rsidR="001E7B6E" w:rsidRPr="001B2E4E">
        <w:t xml:space="preserve"> 154 </w:t>
      </w:r>
      <w:r w:rsidR="001E7B6E" w:rsidRPr="001B2E4E">
        <w:rPr>
          <w:lang w:val="ru-RU"/>
        </w:rPr>
        <w:t>«</w:t>
      </w:r>
      <w:r w:rsidR="001E7B6E" w:rsidRPr="001B2E4E">
        <w:t>О требованиях к схемам теплоснабжения, порядку их разработки и утверждения</w:t>
      </w:r>
      <w:r w:rsidR="001E7B6E" w:rsidRPr="001B2E4E">
        <w:rPr>
          <w:lang w:val="ru-RU"/>
        </w:rPr>
        <w:t>»</w:t>
      </w:r>
      <w:r w:rsidR="001E7B6E" w:rsidRPr="001B2E4E">
        <w:t>;</w:t>
      </w:r>
    </w:p>
    <w:p w14:paraId="1F01D239" w14:textId="77777777" w:rsidR="00E55405" w:rsidRPr="001B2E4E" w:rsidRDefault="00E55405" w:rsidP="009A2DED">
      <w:pPr>
        <w:pStyle w:val="Affb"/>
        <w:rPr>
          <w:lang w:val="ru-RU"/>
        </w:rPr>
      </w:pPr>
      <w:r w:rsidRPr="001B2E4E">
        <w:t xml:space="preserve">2) </w:t>
      </w:r>
      <w:r w:rsidR="001E7B6E" w:rsidRPr="001B2E4E">
        <w:t xml:space="preserve">Постановление Правительства РФ от 03.04.2018 </w:t>
      </w:r>
      <w:r w:rsidR="001E7B6E" w:rsidRPr="001B2E4E">
        <w:rPr>
          <w:lang w:val="ru-RU"/>
        </w:rPr>
        <w:t>№</w:t>
      </w:r>
      <w:r w:rsidR="001E7B6E" w:rsidRPr="001B2E4E">
        <w:t xml:space="preserve"> 405 </w:t>
      </w:r>
      <w:r w:rsidR="001E7B6E" w:rsidRPr="001B2E4E">
        <w:rPr>
          <w:lang w:val="ru-RU"/>
        </w:rPr>
        <w:t>«</w:t>
      </w:r>
      <w:r w:rsidR="001E7B6E" w:rsidRPr="001B2E4E">
        <w:t>О внесении изменений в некоторые акты Правительства Российской Федерации</w:t>
      </w:r>
      <w:r w:rsidR="001E7B6E" w:rsidRPr="001B2E4E">
        <w:rPr>
          <w:lang w:val="ru-RU"/>
        </w:rPr>
        <w:t>»;</w:t>
      </w:r>
    </w:p>
    <w:p w14:paraId="23EA9C6A" w14:textId="77777777" w:rsidR="00E55405" w:rsidRPr="001B2E4E" w:rsidRDefault="00E55405" w:rsidP="009A2DED">
      <w:pPr>
        <w:pStyle w:val="Affb"/>
        <w:rPr>
          <w:lang w:val="ru-RU"/>
        </w:rPr>
      </w:pPr>
      <w:r w:rsidRPr="001B2E4E">
        <w:t xml:space="preserve">3) </w:t>
      </w:r>
      <w:r w:rsidR="001E7B6E" w:rsidRPr="001B2E4E">
        <w:t xml:space="preserve">Постановление Правительства РФ от 16.03.2019 </w:t>
      </w:r>
      <w:r w:rsidR="001E7B6E" w:rsidRPr="001B2E4E">
        <w:rPr>
          <w:lang w:val="ru-RU"/>
        </w:rPr>
        <w:t>№</w:t>
      </w:r>
      <w:r w:rsidR="001E7B6E" w:rsidRPr="001B2E4E">
        <w:t xml:space="preserve"> 276 </w:t>
      </w:r>
      <w:r w:rsidR="001E7B6E" w:rsidRPr="001B2E4E">
        <w:rPr>
          <w:lang w:val="ru-RU"/>
        </w:rPr>
        <w:t>«</w:t>
      </w:r>
      <w:r w:rsidR="001E7B6E" w:rsidRPr="001B2E4E">
        <w:t>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r w:rsidR="001E7B6E" w:rsidRPr="001B2E4E">
        <w:rPr>
          <w:lang w:val="ru-RU"/>
        </w:rPr>
        <w:t>»;</w:t>
      </w:r>
    </w:p>
    <w:p w14:paraId="7A7F61D3" w14:textId="77777777" w:rsidR="001E7B6E" w:rsidRPr="001B2E4E" w:rsidRDefault="009A4B70" w:rsidP="009A2DED">
      <w:pPr>
        <w:pStyle w:val="Affb"/>
        <w:rPr>
          <w:lang w:val="ru-RU"/>
        </w:rPr>
      </w:pPr>
      <w:r w:rsidRPr="001B2E4E">
        <w:rPr>
          <w:lang w:val="ru-RU"/>
        </w:rPr>
        <w:t>4</w:t>
      </w:r>
      <w:r w:rsidR="00331DBE" w:rsidRPr="001B2E4E">
        <w:t xml:space="preserve">) </w:t>
      </w:r>
      <w:r w:rsidR="001E7B6E" w:rsidRPr="001B2E4E">
        <w:t xml:space="preserve">Приказ Минэнерго России от 05.03.2019 </w:t>
      </w:r>
      <w:r w:rsidR="001E7B6E" w:rsidRPr="001B2E4E">
        <w:rPr>
          <w:lang w:val="ru-RU"/>
        </w:rPr>
        <w:t>№</w:t>
      </w:r>
      <w:r w:rsidR="001E7B6E" w:rsidRPr="001B2E4E">
        <w:t xml:space="preserve"> 212 </w:t>
      </w:r>
      <w:r w:rsidR="001E7B6E" w:rsidRPr="001B2E4E">
        <w:rPr>
          <w:lang w:val="ru-RU"/>
        </w:rPr>
        <w:t>«</w:t>
      </w:r>
      <w:r w:rsidR="001E7B6E" w:rsidRPr="001B2E4E">
        <w:t>Об утверждении Методических указаний по разработке схем теплоснабжения</w:t>
      </w:r>
      <w:r w:rsidR="001E7B6E" w:rsidRPr="001B2E4E">
        <w:rPr>
          <w:lang w:val="ru-RU"/>
        </w:rPr>
        <w:t>»;</w:t>
      </w:r>
      <w:r w:rsidR="001E7B6E" w:rsidRPr="001B2E4E">
        <w:t xml:space="preserve"> </w:t>
      </w:r>
    </w:p>
    <w:p w14:paraId="03D8DB42" w14:textId="77777777" w:rsidR="00E55405" w:rsidRPr="001B2E4E" w:rsidRDefault="00E55405" w:rsidP="009A2DED">
      <w:pPr>
        <w:pStyle w:val="Affb"/>
      </w:pPr>
      <w:r w:rsidRPr="001B2E4E">
        <w:t xml:space="preserve">6) </w:t>
      </w:r>
      <w:r w:rsidR="001E7B6E" w:rsidRPr="001B2E4E">
        <w:t xml:space="preserve">Постановление Правительства РФ от 08.08.2012 </w:t>
      </w:r>
      <w:r w:rsidR="001E7B6E" w:rsidRPr="001B2E4E">
        <w:rPr>
          <w:lang w:val="ru-RU"/>
        </w:rPr>
        <w:t>№</w:t>
      </w:r>
      <w:r w:rsidR="001E7B6E" w:rsidRPr="001B2E4E">
        <w:t xml:space="preserve"> 808 </w:t>
      </w:r>
      <w:r w:rsidR="001E7B6E" w:rsidRPr="001B2E4E">
        <w:rPr>
          <w:lang w:val="ru-RU"/>
        </w:rPr>
        <w:t>«</w:t>
      </w:r>
      <w:r w:rsidR="001E7B6E" w:rsidRPr="001B2E4E">
        <w:t>Об организации теплоснабжения в Российской Федерации и о внесении изменений в некоторые акты Правительства Российской Федерации</w:t>
      </w:r>
      <w:r w:rsidR="001E7B6E" w:rsidRPr="001B2E4E">
        <w:rPr>
          <w:lang w:val="ru-RU"/>
        </w:rPr>
        <w:t>».</w:t>
      </w:r>
    </w:p>
    <w:p w14:paraId="31603357" w14:textId="77777777" w:rsidR="00397277" w:rsidRPr="001B2E4E" w:rsidRDefault="00E3281E" w:rsidP="009A2DED">
      <w:pPr>
        <w:pStyle w:val="1"/>
        <w:rPr>
          <w:szCs w:val="24"/>
        </w:rPr>
      </w:pPr>
      <w:r w:rsidRPr="001B2E4E">
        <w:rPr>
          <w:szCs w:val="24"/>
        </w:rPr>
        <w:br w:type="page"/>
      </w:r>
      <w:bookmarkStart w:id="2" w:name="_Toc71985458"/>
      <w:bookmarkStart w:id="3" w:name="_Toc141951805"/>
      <w:bookmarkStart w:id="4" w:name="_Toc40168301"/>
      <w:r w:rsidR="00397277" w:rsidRPr="001B2E4E">
        <w:lastRenderedPageBreak/>
        <w:t>ПЕРЕЧЕНЬ ИСПОЛЬЗУЕМЫХ ТЕРМИНОВ, ОПРЕДЕЛЕНИЙ И СОКРАЩЕНИЙ</w:t>
      </w:r>
      <w:bookmarkEnd w:id="2"/>
      <w:bookmarkEnd w:id="3"/>
      <w:r w:rsidR="00397277" w:rsidRPr="001B2E4E">
        <w:t xml:space="preserve"> </w:t>
      </w:r>
    </w:p>
    <w:p w14:paraId="529E6B91" w14:textId="77777777" w:rsidR="00397277" w:rsidRPr="001B2E4E" w:rsidRDefault="00397277" w:rsidP="009A2DED">
      <w:pPr>
        <w:widowControl w:val="0"/>
        <w:autoSpaceDE w:val="0"/>
        <w:autoSpaceDN w:val="0"/>
        <w:adjustRightInd w:val="0"/>
        <w:ind w:firstLine="374"/>
        <w:rPr>
          <w:szCs w:val="24"/>
        </w:rPr>
      </w:pPr>
      <w:r w:rsidRPr="001B2E4E">
        <w:rPr>
          <w:szCs w:val="24"/>
        </w:rPr>
        <w:t xml:space="preserve">В настоящем документе используются </w:t>
      </w:r>
      <w:r w:rsidR="00F04085" w:rsidRPr="001B2E4E">
        <w:rPr>
          <w:szCs w:val="24"/>
        </w:rPr>
        <w:t>следующие термины и сокращения</w:t>
      </w:r>
    </w:p>
    <w:p w14:paraId="22918726" w14:textId="77777777" w:rsidR="00397277" w:rsidRPr="001B2E4E" w:rsidRDefault="00397277" w:rsidP="009A2DED">
      <w:pPr>
        <w:widowControl w:val="0"/>
        <w:autoSpaceDE w:val="0"/>
        <w:autoSpaceDN w:val="0"/>
        <w:adjustRightInd w:val="0"/>
        <w:ind w:firstLine="374"/>
        <w:rPr>
          <w:szCs w:val="24"/>
        </w:rPr>
      </w:pPr>
    </w:p>
    <w:p w14:paraId="43FA7EBE"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Энергетический ресурс</w:t>
      </w:r>
      <w:r w:rsidRPr="001B2E4E">
        <w:rPr>
          <w:szCs w:val="24"/>
        </w:rPr>
        <w:t xml:space="preserve"> – носитель энергии, энергия которого используется или может быть использована при осуществлении хозяйственной и иной деятельности, а также ви</w:t>
      </w:r>
      <w:r w:rsidR="004451CC" w:rsidRPr="001B2E4E">
        <w:rPr>
          <w:szCs w:val="24"/>
        </w:rPr>
        <w:t xml:space="preserve">д </w:t>
      </w:r>
      <w:r w:rsidRPr="001B2E4E">
        <w:rPr>
          <w:szCs w:val="24"/>
        </w:rPr>
        <w:t>энергии (атомная, тепловая, электрическая, электромагнитная энергия или другой ви</w:t>
      </w:r>
      <w:r w:rsidR="00123CB2" w:rsidRPr="001B2E4E">
        <w:rPr>
          <w:szCs w:val="24"/>
        </w:rPr>
        <w:t>д</w:t>
      </w:r>
      <w:r w:rsidR="004451CC" w:rsidRPr="001B2E4E">
        <w:rPr>
          <w:szCs w:val="24"/>
        </w:rPr>
        <w:t xml:space="preserve"> </w:t>
      </w:r>
      <w:r w:rsidRPr="001B2E4E">
        <w:rPr>
          <w:szCs w:val="24"/>
        </w:rPr>
        <w:t xml:space="preserve">энергии). </w:t>
      </w:r>
    </w:p>
    <w:p w14:paraId="7BDD12DD"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 xml:space="preserve">Энергосбережение – </w:t>
      </w:r>
      <w:r w:rsidRPr="001B2E4E">
        <w:rPr>
          <w:szCs w:val="24"/>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r w:rsidR="00C04BEB" w:rsidRPr="001B2E4E">
        <w:rPr>
          <w:szCs w:val="24"/>
        </w:rPr>
        <w:t xml:space="preserve"> </w:t>
      </w:r>
    </w:p>
    <w:p w14:paraId="6B29B24D"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Энергетическая эффективность</w:t>
      </w:r>
      <w:r w:rsidRPr="001B2E4E">
        <w:rPr>
          <w:szCs w:val="24"/>
        </w:rPr>
        <w:t xml:space="preserve">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w:t>
      </w:r>
    </w:p>
    <w:p w14:paraId="39AA244A"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Техническое состояние</w:t>
      </w:r>
      <w:r w:rsidRPr="001B2E4E">
        <w:rPr>
          <w:szCs w:val="24"/>
        </w:rPr>
        <w:t xml:space="preserve"> – совокупность параметров, качественных признаков и пределов их допустимых значений, установленных технической, эксплуатационной и другой</w:t>
      </w:r>
      <w:r w:rsidR="00C04BEB" w:rsidRPr="001B2E4E">
        <w:rPr>
          <w:szCs w:val="24"/>
        </w:rPr>
        <w:t xml:space="preserve"> </w:t>
      </w:r>
      <w:r w:rsidRPr="001B2E4E">
        <w:rPr>
          <w:szCs w:val="24"/>
        </w:rPr>
        <w:t>нормативной</w:t>
      </w:r>
      <w:r w:rsidR="00C04BEB" w:rsidRPr="001B2E4E">
        <w:rPr>
          <w:szCs w:val="24"/>
        </w:rPr>
        <w:t xml:space="preserve"> </w:t>
      </w:r>
      <w:r w:rsidRPr="001B2E4E">
        <w:rPr>
          <w:szCs w:val="24"/>
        </w:rPr>
        <w:t xml:space="preserve">документацией. </w:t>
      </w:r>
    </w:p>
    <w:p w14:paraId="4F3F0F83"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Испытания –</w:t>
      </w:r>
      <w:r w:rsidRPr="001B2E4E">
        <w:rPr>
          <w:szCs w:val="24"/>
        </w:rPr>
        <w:t xml:space="preserve"> экспериментальное определение качественных и/или количественных характеристик параметров энергооборудования при влиянии</w:t>
      </w:r>
      <w:r w:rsidR="00C04BEB" w:rsidRPr="001B2E4E">
        <w:rPr>
          <w:szCs w:val="24"/>
        </w:rPr>
        <w:t xml:space="preserve"> </w:t>
      </w:r>
      <w:r w:rsidRPr="001B2E4E">
        <w:rPr>
          <w:szCs w:val="24"/>
        </w:rPr>
        <w:t>на него факторов,</w:t>
      </w:r>
      <w:r w:rsidR="00C04BEB" w:rsidRPr="001B2E4E">
        <w:rPr>
          <w:szCs w:val="24"/>
        </w:rPr>
        <w:t xml:space="preserve"> </w:t>
      </w:r>
      <w:r w:rsidRPr="001B2E4E">
        <w:rPr>
          <w:szCs w:val="24"/>
        </w:rPr>
        <w:t>регламентированных</w:t>
      </w:r>
      <w:r w:rsidR="00C04BEB" w:rsidRPr="001B2E4E">
        <w:rPr>
          <w:szCs w:val="24"/>
        </w:rPr>
        <w:t xml:space="preserve"> </w:t>
      </w:r>
      <w:r w:rsidRPr="001B2E4E">
        <w:rPr>
          <w:szCs w:val="24"/>
        </w:rPr>
        <w:t>действующими</w:t>
      </w:r>
      <w:r w:rsidR="00C04BEB" w:rsidRPr="001B2E4E">
        <w:rPr>
          <w:szCs w:val="24"/>
        </w:rPr>
        <w:t xml:space="preserve"> </w:t>
      </w:r>
      <w:r w:rsidRPr="001B2E4E">
        <w:rPr>
          <w:szCs w:val="24"/>
        </w:rPr>
        <w:t xml:space="preserve">нормативными документами. </w:t>
      </w:r>
    </w:p>
    <w:p w14:paraId="4142EC42"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Зона действия системы теплоснабжения</w:t>
      </w:r>
      <w:r w:rsidRPr="001B2E4E">
        <w:rPr>
          <w:szCs w:val="24"/>
        </w:rPr>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w:t>
      </w:r>
      <w:r w:rsidR="009A2D6A" w:rsidRPr="001B2E4E">
        <w:rPr>
          <w:szCs w:val="24"/>
        </w:rPr>
        <w:t>жения.</w:t>
      </w:r>
      <w:r w:rsidRPr="001B2E4E">
        <w:rPr>
          <w:szCs w:val="24"/>
        </w:rPr>
        <w:t xml:space="preserve"> </w:t>
      </w:r>
    </w:p>
    <w:p w14:paraId="3F6E6762"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Зона действия источника тепловой энергии</w:t>
      </w:r>
      <w:r w:rsidRPr="001B2E4E">
        <w:rPr>
          <w:szCs w:val="24"/>
        </w:rPr>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w:t>
      </w:r>
      <w:r w:rsidR="009A2D6A" w:rsidRPr="001B2E4E">
        <w:rPr>
          <w:szCs w:val="24"/>
        </w:rPr>
        <w:t>жения.</w:t>
      </w:r>
    </w:p>
    <w:p w14:paraId="0980F86A"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Установленная мощность источника тепловой энергии</w:t>
      </w:r>
      <w:r w:rsidRPr="001B2E4E">
        <w:rPr>
          <w:szCs w:val="24"/>
        </w:rPr>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w:t>
      </w:r>
      <w:r w:rsidR="009A2D6A" w:rsidRPr="001B2E4E">
        <w:rPr>
          <w:szCs w:val="24"/>
        </w:rPr>
        <w:t>д</w:t>
      </w:r>
      <w:r w:rsidR="004451CC" w:rsidRPr="001B2E4E">
        <w:rPr>
          <w:szCs w:val="24"/>
        </w:rPr>
        <w:t xml:space="preserve"> </w:t>
      </w:r>
      <w:r w:rsidRPr="001B2E4E">
        <w:rPr>
          <w:szCs w:val="24"/>
        </w:rPr>
        <w:t>теплоснабжающей организации в отношении данн</w:t>
      </w:r>
      <w:r w:rsidR="009A2D6A" w:rsidRPr="001B2E4E">
        <w:rPr>
          <w:szCs w:val="24"/>
        </w:rPr>
        <w:t>ого источника тепловой энергии.</w:t>
      </w:r>
    </w:p>
    <w:p w14:paraId="33C6BDDF"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Располагаемая мощность источника тепловой энергии</w:t>
      </w:r>
      <w:r w:rsidRPr="001B2E4E">
        <w:rPr>
          <w:szCs w:val="24"/>
        </w:rP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w:t>
      </w:r>
      <w:r w:rsidR="009A2D6A" w:rsidRPr="001B2E4E">
        <w:rPr>
          <w:szCs w:val="24"/>
        </w:rPr>
        <w:t>д</w:t>
      </w:r>
      <w:r w:rsidR="004451CC" w:rsidRPr="001B2E4E">
        <w:rPr>
          <w:szCs w:val="24"/>
        </w:rPr>
        <w:t xml:space="preserve"> </w:t>
      </w:r>
      <w:r w:rsidRPr="001B2E4E">
        <w:rPr>
          <w:szCs w:val="24"/>
        </w:rPr>
        <w:t xml:space="preserve">турбиной, отсутствие рециркуляции в пиковых водогрейных котлоагрегатах и др.); </w:t>
      </w:r>
    </w:p>
    <w:p w14:paraId="6A6ED2CD"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 xml:space="preserve">Реконструкция </w:t>
      </w:r>
      <w:r w:rsidRPr="001B2E4E">
        <w:rPr>
          <w:szCs w:val="24"/>
        </w:rPr>
        <w:t xml:space="preserve">—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 </w:t>
      </w:r>
    </w:p>
    <w:p w14:paraId="3899E48E"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Мощность источника тепловой энергии нетто</w:t>
      </w:r>
      <w:r w:rsidRPr="001B2E4E">
        <w:rPr>
          <w:szCs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w:t>
      </w:r>
      <w:r w:rsidR="00D4741E" w:rsidRPr="001B2E4E">
        <w:rPr>
          <w:szCs w:val="24"/>
        </w:rPr>
        <w:t>а тепловой энергии.</w:t>
      </w:r>
      <w:r w:rsidRPr="001B2E4E">
        <w:rPr>
          <w:szCs w:val="24"/>
        </w:rPr>
        <w:t xml:space="preserve"> </w:t>
      </w:r>
    </w:p>
    <w:p w14:paraId="02E1EC83"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 xml:space="preserve">Модернизация (техническое перевооружение) </w:t>
      </w:r>
      <w:r w:rsidRPr="001B2E4E">
        <w:rPr>
          <w:szCs w:val="24"/>
        </w:rPr>
        <w:t xml:space="preserve">- обновление объекта, приведение его в соответствие с новыми требованиями и нормами, техническими условиями, показателями качества. </w:t>
      </w:r>
    </w:p>
    <w:p w14:paraId="303B17A9"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Теплосетевые объекты</w:t>
      </w:r>
      <w:r w:rsidRPr="001B2E4E">
        <w:rPr>
          <w:szCs w:val="24"/>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w:t>
      </w:r>
      <w:r w:rsidR="00421A81" w:rsidRPr="001B2E4E">
        <w:rPr>
          <w:szCs w:val="24"/>
        </w:rPr>
        <w:t>требителей тепловой энергии.</w:t>
      </w:r>
    </w:p>
    <w:p w14:paraId="66077F78"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Элемент территориального деления</w:t>
      </w:r>
      <w:r w:rsidRPr="001B2E4E">
        <w:rPr>
          <w:szCs w:val="24"/>
        </w:rPr>
        <w:t xml:space="preserve"> - территория поселения, городского округа, города фе</w:t>
      </w:r>
      <w:r w:rsidRPr="001B2E4E">
        <w:rPr>
          <w:szCs w:val="24"/>
        </w:rPr>
        <w:lastRenderedPageBreak/>
        <w:t>дерального значения или ее часть, установленная по границам админист</w:t>
      </w:r>
      <w:r w:rsidR="00CD5FDB" w:rsidRPr="001B2E4E">
        <w:rPr>
          <w:szCs w:val="24"/>
        </w:rPr>
        <w:t>ративно-территориальных единиц.</w:t>
      </w:r>
    </w:p>
    <w:p w14:paraId="48B1FD9A"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Расчетный элемент территориального деления</w:t>
      </w:r>
      <w:r w:rsidRPr="001B2E4E">
        <w:rPr>
          <w:szCs w:val="24"/>
        </w:rPr>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 </w:t>
      </w:r>
    </w:p>
    <w:p w14:paraId="6F5AE312"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Радиус эффективного теплоснабжения</w:t>
      </w:r>
      <w:r w:rsidRPr="001B2E4E">
        <w:rPr>
          <w:szCs w:val="24"/>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r w:rsidRPr="001B2E4E">
        <w:rPr>
          <w:i/>
          <w:iCs/>
          <w:szCs w:val="24"/>
        </w:rPr>
        <w:t xml:space="preserve">(источник: </w:t>
      </w:r>
      <w:r w:rsidR="00D4741E" w:rsidRPr="001B2E4E">
        <w:rPr>
          <w:i/>
          <w:iCs/>
          <w:szCs w:val="24"/>
        </w:rPr>
        <w:t>Федеральный закон от 27.07.2010 № 190-ФЗ «О теплоснабжении»</w:t>
      </w:r>
      <w:r w:rsidRPr="001B2E4E">
        <w:rPr>
          <w:i/>
          <w:iCs/>
          <w:szCs w:val="24"/>
        </w:rPr>
        <w:t xml:space="preserve">). </w:t>
      </w:r>
    </w:p>
    <w:p w14:paraId="0CC6197C"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Коэффициент использования теплоты топлива</w:t>
      </w:r>
      <w:r w:rsidRPr="001B2E4E">
        <w:rPr>
          <w:szCs w:val="24"/>
        </w:rPr>
        <w:t xml:space="preserve">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 </w:t>
      </w:r>
    </w:p>
    <w:p w14:paraId="26CC6BE9"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Материальная характеристика тепловой сети</w:t>
      </w:r>
      <w:r w:rsidRPr="001B2E4E">
        <w:rPr>
          <w:szCs w:val="24"/>
        </w:rPr>
        <w:t xml:space="preserve"> - </w:t>
      </w:r>
      <w:r w:rsidRPr="001B2E4E">
        <w:t>с</w:t>
      </w:r>
      <w:r w:rsidRPr="001B2E4E">
        <w:rPr>
          <w:szCs w:val="24"/>
        </w:rPr>
        <w:t xml:space="preserve">умма произведений наружных диаметров трубопроводов участков тепловой сети на их длину. </w:t>
      </w:r>
    </w:p>
    <w:p w14:paraId="0B549686"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Удельная материальная характеристика тепловой сети</w:t>
      </w:r>
      <w:r w:rsidRPr="001B2E4E">
        <w:rPr>
          <w:szCs w:val="24"/>
        </w:rPr>
        <w:t xml:space="preserve"> - отношение материальной характеристики тепловой сети к тепловой нагрузке потребителей, присоединенных к этой тепловой сети. </w:t>
      </w:r>
    </w:p>
    <w:p w14:paraId="471F5418"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Расчетная тепловая нагрузка</w:t>
      </w:r>
      <w:r w:rsidRPr="001B2E4E">
        <w:rPr>
          <w:szCs w:val="24"/>
        </w:rPr>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 </w:t>
      </w:r>
    </w:p>
    <w:p w14:paraId="17E9E627"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Базовый перио</w:t>
      </w:r>
      <w:r w:rsidR="00421A81" w:rsidRPr="001B2E4E">
        <w:rPr>
          <w:b/>
          <w:bCs/>
          <w:i/>
          <w:iCs/>
          <w:szCs w:val="24"/>
        </w:rPr>
        <w:t>д</w:t>
      </w:r>
      <w:r w:rsidR="004451CC" w:rsidRPr="001B2E4E">
        <w:rPr>
          <w:b/>
          <w:bCs/>
          <w:i/>
          <w:iCs/>
          <w:szCs w:val="24"/>
        </w:rPr>
        <w:t xml:space="preserve"> </w:t>
      </w:r>
      <w:r w:rsidRPr="001B2E4E">
        <w:rPr>
          <w:szCs w:val="24"/>
        </w:rPr>
        <w:t xml:space="preserve">- год, предшествующий году разработки и утверждения первичной схемы теплоснабжения поселения, городского округа, города федерального значения. </w:t>
      </w:r>
    </w:p>
    <w:p w14:paraId="032F19F3"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Базовый перио</w:t>
      </w:r>
      <w:r w:rsidR="00421A81" w:rsidRPr="001B2E4E">
        <w:rPr>
          <w:b/>
          <w:bCs/>
          <w:i/>
          <w:iCs/>
          <w:szCs w:val="24"/>
        </w:rPr>
        <w:t>д</w:t>
      </w:r>
      <w:r w:rsidR="004451CC" w:rsidRPr="001B2E4E">
        <w:rPr>
          <w:b/>
          <w:bCs/>
          <w:i/>
          <w:iCs/>
          <w:szCs w:val="24"/>
        </w:rPr>
        <w:t xml:space="preserve"> </w:t>
      </w:r>
      <w:r w:rsidRPr="001B2E4E">
        <w:rPr>
          <w:b/>
          <w:bCs/>
          <w:i/>
          <w:iCs/>
          <w:szCs w:val="24"/>
        </w:rPr>
        <w:t>актуализации</w:t>
      </w:r>
      <w:r w:rsidRPr="001B2E4E">
        <w:rPr>
          <w:szCs w:val="24"/>
        </w:rPr>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 </w:t>
      </w:r>
    </w:p>
    <w:p w14:paraId="41032019"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Мастер-план развития систем теплоснабжения поселения, городского округа, города федерального значения</w:t>
      </w:r>
      <w:r w:rsidRPr="001B2E4E">
        <w:rPr>
          <w:szCs w:val="24"/>
        </w:rPr>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 </w:t>
      </w:r>
    </w:p>
    <w:p w14:paraId="2FF327FE"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Энергетические характеристики тепловых сетей</w:t>
      </w:r>
      <w:r w:rsidRPr="001B2E4E">
        <w:rPr>
          <w:szCs w:val="24"/>
        </w:rPr>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w:t>
      </w:r>
      <w:r w:rsidR="00E72BC1" w:rsidRPr="001B2E4E">
        <w:rPr>
          <w:szCs w:val="24"/>
        </w:rPr>
        <w:t xml:space="preserve">од </w:t>
      </w:r>
      <w:r w:rsidRPr="001B2E4E">
        <w:rPr>
          <w:szCs w:val="24"/>
        </w:rPr>
        <w:t>электроэнергии на передачу тепловой энергии, расх</w:t>
      </w:r>
      <w:r w:rsidR="00E72BC1" w:rsidRPr="001B2E4E">
        <w:rPr>
          <w:szCs w:val="24"/>
        </w:rPr>
        <w:t xml:space="preserve">од </w:t>
      </w:r>
      <w:r w:rsidRPr="001B2E4E">
        <w:rPr>
          <w:szCs w:val="24"/>
        </w:rPr>
        <w:t xml:space="preserve">теплоносителя на передачу тепловой энергии, потери теплоносителя, температуру теплоносителя. </w:t>
      </w:r>
    </w:p>
    <w:p w14:paraId="1E51FBA4"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Топливный баланс</w:t>
      </w:r>
      <w:r w:rsidRPr="001B2E4E">
        <w:rPr>
          <w:szCs w:val="24"/>
        </w:rPr>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 </w:t>
      </w:r>
    </w:p>
    <w:p w14:paraId="4A2F772D" w14:textId="77777777" w:rsidR="00397277" w:rsidRPr="001B2E4E" w:rsidRDefault="00397277" w:rsidP="009A2DED">
      <w:pPr>
        <w:widowControl w:val="0"/>
        <w:autoSpaceDE w:val="0"/>
        <w:autoSpaceDN w:val="0"/>
        <w:adjustRightInd w:val="0"/>
        <w:ind w:firstLine="374"/>
        <w:rPr>
          <w:szCs w:val="24"/>
        </w:rPr>
      </w:pPr>
      <w:r w:rsidRPr="001B2E4E">
        <w:rPr>
          <w:b/>
          <w:bCs/>
          <w:i/>
          <w:iCs/>
          <w:szCs w:val="24"/>
        </w:rPr>
        <w:t>Электронная модель системы теплоснабжения поселения, городского округа, города федерального значения</w:t>
      </w:r>
      <w:r w:rsidRPr="001B2E4E">
        <w:rPr>
          <w:szCs w:val="24"/>
        </w:rPr>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 </w:t>
      </w:r>
    </w:p>
    <w:p w14:paraId="19FBE6D2" w14:textId="77777777" w:rsidR="00397277" w:rsidRPr="001B2E4E" w:rsidRDefault="00397277" w:rsidP="009A2DED">
      <w:pPr>
        <w:ind w:firstLine="374"/>
      </w:pPr>
      <w:r w:rsidRPr="001B2E4E">
        <w:rPr>
          <w:b/>
          <w:bCs/>
          <w:i/>
          <w:iCs/>
          <w:szCs w:val="24"/>
        </w:rPr>
        <w:t>Коэффициент использования установленной тепловой мощности</w:t>
      </w:r>
      <w:r w:rsidRPr="001B2E4E">
        <w:rPr>
          <w:szCs w:val="24"/>
        </w:rPr>
        <w:t xml:space="preserve"> </w:t>
      </w:r>
      <w:r w:rsidR="00F56EBB" w:rsidRPr="001B2E4E">
        <w:rPr>
          <w:szCs w:val="24"/>
        </w:rPr>
        <w:t>-</w:t>
      </w:r>
      <w:r w:rsidRPr="001B2E4E">
        <w:rPr>
          <w:szCs w:val="24"/>
        </w:rPr>
        <w:t xml:space="preserve"> равен отношению среднеарифметической тепловой мощности к установленной тепловой мощности котельной за опреде</w:t>
      </w:r>
      <w:r w:rsidR="003601B1" w:rsidRPr="001B2E4E">
        <w:rPr>
          <w:szCs w:val="24"/>
        </w:rPr>
        <w:t>ленный интервал времен.</w:t>
      </w:r>
    </w:p>
    <w:p w14:paraId="6FD2C839" w14:textId="77777777" w:rsidR="00397277" w:rsidRPr="001B2E4E" w:rsidRDefault="00397277" w:rsidP="009A2DED">
      <w:pPr>
        <w:pStyle w:val="1"/>
        <w:rPr>
          <w:lang w:val="ru-RU"/>
        </w:rPr>
      </w:pPr>
      <w:r w:rsidRPr="001B2E4E">
        <w:rPr>
          <w:lang w:val="ru-RU"/>
        </w:rPr>
        <w:br w:type="page"/>
      </w:r>
      <w:bookmarkStart w:id="5" w:name="_Toc71985459"/>
      <w:bookmarkStart w:id="6" w:name="_Toc141951806"/>
      <w:r w:rsidRPr="001B2E4E">
        <w:lastRenderedPageBreak/>
        <w:t>Сокращения</w:t>
      </w:r>
      <w:bookmarkEnd w:id="5"/>
      <w:bookmarkEnd w:id="6"/>
    </w:p>
    <w:p w14:paraId="04582CEB" w14:textId="77777777" w:rsidR="00397277" w:rsidRPr="001B2E4E" w:rsidRDefault="00397277" w:rsidP="009A2DED">
      <w:pPr>
        <w:widowControl w:val="0"/>
        <w:autoSpaceDE w:val="0"/>
        <w:autoSpaceDN w:val="0"/>
        <w:adjustRightInd w:val="0"/>
        <w:rPr>
          <w:szCs w:val="24"/>
        </w:rPr>
      </w:pPr>
      <w:r w:rsidRPr="001B2E4E">
        <w:rPr>
          <w:b/>
          <w:bCs/>
          <w:i/>
          <w:iCs/>
          <w:szCs w:val="24"/>
        </w:rPr>
        <w:t xml:space="preserve">АСКУЭ – </w:t>
      </w:r>
      <w:r w:rsidRPr="001B2E4E">
        <w:rPr>
          <w:szCs w:val="24"/>
        </w:rPr>
        <w:t xml:space="preserve">автоматизированная система контроля и учета энергоресурсов. </w:t>
      </w:r>
    </w:p>
    <w:p w14:paraId="45BFF0BD" w14:textId="77777777" w:rsidR="00397277" w:rsidRPr="001B2E4E" w:rsidRDefault="00397277" w:rsidP="009A2DED">
      <w:pPr>
        <w:widowControl w:val="0"/>
        <w:autoSpaceDE w:val="0"/>
        <w:autoSpaceDN w:val="0"/>
        <w:adjustRightInd w:val="0"/>
        <w:rPr>
          <w:szCs w:val="24"/>
        </w:rPr>
      </w:pPr>
      <w:r w:rsidRPr="001B2E4E">
        <w:rPr>
          <w:b/>
          <w:bCs/>
          <w:i/>
          <w:iCs/>
          <w:szCs w:val="24"/>
        </w:rPr>
        <w:t>АГБМК</w:t>
      </w:r>
      <w:r w:rsidRPr="001B2E4E">
        <w:rPr>
          <w:szCs w:val="24"/>
        </w:rPr>
        <w:t xml:space="preserve"> – автоматическая газовая блочно-модульная котельная. </w:t>
      </w:r>
    </w:p>
    <w:p w14:paraId="6F83536E" w14:textId="77777777" w:rsidR="00397277" w:rsidRPr="001B2E4E" w:rsidRDefault="00397277" w:rsidP="009A2DED">
      <w:pPr>
        <w:widowControl w:val="0"/>
        <w:autoSpaceDE w:val="0"/>
        <w:autoSpaceDN w:val="0"/>
        <w:adjustRightInd w:val="0"/>
        <w:rPr>
          <w:szCs w:val="24"/>
        </w:rPr>
      </w:pPr>
      <w:r w:rsidRPr="001B2E4E">
        <w:rPr>
          <w:b/>
          <w:bCs/>
          <w:i/>
          <w:iCs/>
          <w:szCs w:val="24"/>
        </w:rPr>
        <w:t>БМК</w:t>
      </w:r>
      <w:r w:rsidRPr="001B2E4E">
        <w:rPr>
          <w:szCs w:val="24"/>
        </w:rPr>
        <w:t xml:space="preserve"> – блочно-модульная котельная. </w:t>
      </w:r>
    </w:p>
    <w:p w14:paraId="1C249BD3" w14:textId="77777777" w:rsidR="00397277" w:rsidRPr="001B2E4E" w:rsidRDefault="00397277" w:rsidP="009A2DED">
      <w:pPr>
        <w:widowControl w:val="0"/>
        <w:autoSpaceDE w:val="0"/>
        <w:autoSpaceDN w:val="0"/>
        <w:adjustRightInd w:val="0"/>
        <w:rPr>
          <w:szCs w:val="24"/>
        </w:rPr>
      </w:pPr>
      <w:r w:rsidRPr="001B2E4E">
        <w:rPr>
          <w:b/>
          <w:bCs/>
          <w:i/>
          <w:iCs/>
          <w:szCs w:val="24"/>
        </w:rPr>
        <w:t>ВПУ</w:t>
      </w:r>
      <w:r w:rsidRPr="001B2E4E">
        <w:rPr>
          <w:szCs w:val="24"/>
        </w:rPr>
        <w:t xml:space="preserve"> – водоподготовительные установки</w:t>
      </w:r>
      <w:r w:rsidR="00D4741E" w:rsidRPr="001B2E4E">
        <w:rPr>
          <w:szCs w:val="24"/>
        </w:rPr>
        <w:t>.</w:t>
      </w:r>
      <w:r w:rsidRPr="001B2E4E">
        <w:rPr>
          <w:b/>
          <w:bCs/>
          <w:i/>
          <w:iCs/>
          <w:szCs w:val="24"/>
        </w:rPr>
        <w:t xml:space="preserve"> </w:t>
      </w:r>
    </w:p>
    <w:p w14:paraId="437AA0AE" w14:textId="77777777" w:rsidR="00397277" w:rsidRPr="001B2E4E" w:rsidRDefault="00397277" w:rsidP="009A2DED">
      <w:pPr>
        <w:widowControl w:val="0"/>
        <w:autoSpaceDE w:val="0"/>
        <w:autoSpaceDN w:val="0"/>
        <w:adjustRightInd w:val="0"/>
        <w:rPr>
          <w:szCs w:val="24"/>
        </w:rPr>
      </w:pPr>
      <w:r w:rsidRPr="001B2E4E">
        <w:rPr>
          <w:b/>
          <w:bCs/>
          <w:i/>
          <w:iCs/>
          <w:szCs w:val="24"/>
        </w:rPr>
        <w:t>ГО</w:t>
      </w:r>
      <w:r w:rsidRPr="001B2E4E">
        <w:rPr>
          <w:szCs w:val="24"/>
        </w:rPr>
        <w:t xml:space="preserve"> – городской округ. </w:t>
      </w:r>
    </w:p>
    <w:p w14:paraId="5273016F" w14:textId="77777777" w:rsidR="00397277" w:rsidRPr="001B2E4E" w:rsidRDefault="00397277" w:rsidP="009A2DED">
      <w:pPr>
        <w:widowControl w:val="0"/>
        <w:autoSpaceDE w:val="0"/>
        <w:autoSpaceDN w:val="0"/>
        <w:adjustRightInd w:val="0"/>
        <w:rPr>
          <w:szCs w:val="24"/>
        </w:rPr>
      </w:pPr>
      <w:r w:rsidRPr="001B2E4E">
        <w:rPr>
          <w:b/>
          <w:bCs/>
          <w:i/>
          <w:iCs/>
          <w:szCs w:val="24"/>
        </w:rPr>
        <w:t xml:space="preserve">ГВС </w:t>
      </w:r>
      <w:r w:rsidRPr="001B2E4E">
        <w:rPr>
          <w:szCs w:val="24"/>
        </w:rPr>
        <w:t>–</w:t>
      </w:r>
      <w:r w:rsidR="00C04BEB" w:rsidRPr="001B2E4E">
        <w:rPr>
          <w:szCs w:val="24"/>
        </w:rPr>
        <w:t xml:space="preserve"> </w:t>
      </w:r>
      <w:r w:rsidRPr="001B2E4E">
        <w:rPr>
          <w:szCs w:val="24"/>
        </w:rPr>
        <w:t xml:space="preserve">система горячего водоснабжения. </w:t>
      </w:r>
    </w:p>
    <w:p w14:paraId="210AF171" w14:textId="77777777" w:rsidR="00397277" w:rsidRPr="001B2E4E" w:rsidRDefault="00397277" w:rsidP="009A2DED">
      <w:pPr>
        <w:widowControl w:val="0"/>
        <w:autoSpaceDE w:val="0"/>
        <w:autoSpaceDN w:val="0"/>
        <w:adjustRightInd w:val="0"/>
        <w:rPr>
          <w:szCs w:val="24"/>
        </w:rPr>
      </w:pPr>
      <w:r w:rsidRPr="001B2E4E">
        <w:rPr>
          <w:b/>
          <w:bCs/>
          <w:i/>
          <w:iCs/>
          <w:szCs w:val="24"/>
        </w:rPr>
        <w:t xml:space="preserve">ГИС </w:t>
      </w:r>
      <w:r w:rsidRPr="001B2E4E">
        <w:rPr>
          <w:szCs w:val="24"/>
        </w:rPr>
        <w:t xml:space="preserve">– геоинформационная система. </w:t>
      </w:r>
    </w:p>
    <w:p w14:paraId="3BDD4807" w14:textId="77777777" w:rsidR="00397277" w:rsidRPr="001B2E4E" w:rsidRDefault="00397277" w:rsidP="009A2DED">
      <w:pPr>
        <w:widowControl w:val="0"/>
        <w:autoSpaceDE w:val="0"/>
        <w:autoSpaceDN w:val="0"/>
        <w:adjustRightInd w:val="0"/>
        <w:rPr>
          <w:szCs w:val="24"/>
        </w:rPr>
      </w:pPr>
      <w:r w:rsidRPr="001B2E4E">
        <w:rPr>
          <w:b/>
          <w:bCs/>
          <w:i/>
          <w:iCs/>
          <w:szCs w:val="24"/>
        </w:rPr>
        <w:t>ЕТО</w:t>
      </w:r>
      <w:r w:rsidRPr="001B2E4E">
        <w:rPr>
          <w:szCs w:val="24"/>
        </w:rPr>
        <w:t xml:space="preserve"> – единая теплоснабжающая организация. </w:t>
      </w:r>
    </w:p>
    <w:p w14:paraId="3321156D" w14:textId="77777777" w:rsidR="00397277" w:rsidRPr="001B2E4E" w:rsidRDefault="00397277" w:rsidP="009A2DED">
      <w:pPr>
        <w:widowControl w:val="0"/>
        <w:autoSpaceDE w:val="0"/>
        <w:autoSpaceDN w:val="0"/>
        <w:adjustRightInd w:val="0"/>
        <w:rPr>
          <w:szCs w:val="24"/>
        </w:rPr>
      </w:pPr>
      <w:r w:rsidRPr="001B2E4E">
        <w:rPr>
          <w:b/>
          <w:bCs/>
          <w:i/>
          <w:iCs/>
          <w:szCs w:val="24"/>
        </w:rPr>
        <w:t>ИТП</w:t>
      </w:r>
      <w:r w:rsidRPr="001B2E4E">
        <w:rPr>
          <w:szCs w:val="24"/>
        </w:rPr>
        <w:t xml:space="preserve"> – индивидуальный тепловой пункт. </w:t>
      </w:r>
    </w:p>
    <w:p w14:paraId="173FCB1F" w14:textId="77777777" w:rsidR="00397277" w:rsidRPr="001B2E4E" w:rsidRDefault="00397277" w:rsidP="009A2DED">
      <w:pPr>
        <w:widowControl w:val="0"/>
        <w:autoSpaceDE w:val="0"/>
        <w:autoSpaceDN w:val="0"/>
        <w:adjustRightInd w:val="0"/>
        <w:rPr>
          <w:szCs w:val="24"/>
        </w:rPr>
      </w:pPr>
      <w:r w:rsidRPr="001B2E4E">
        <w:rPr>
          <w:b/>
          <w:bCs/>
          <w:i/>
          <w:iCs/>
          <w:szCs w:val="24"/>
        </w:rPr>
        <w:t xml:space="preserve">ИЖФ </w:t>
      </w:r>
      <w:r w:rsidRPr="001B2E4E">
        <w:rPr>
          <w:szCs w:val="24"/>
        </w:rPr>
        <w:t xml:space="preserve">- индивидуальный жилой фонд. </w:t>
      </w:r>
    </w:p>
    <w:p w14:paraId="0560138C" w14:textId="77777777" w:rsidR="00397277" w:rsidRPr="001B2E4E" w:rsidRDefault="00397277" w:rsidP="009A2DED">
      <w:pPr>
        <w:widowControl w:val="0"/>
        <w:autoSpaceDE w:val="0"/>
        <w:autoSpaceDN w:val="0"/>
        <w:adjustRightInd w:val="0"/>
        <w:rPr>
          <w:szCs w:val="24"/>
        </w:rPr>
      </w:pPr>
      <w:r w:rsidRPr="001B2E4E">
        <w:rPr>
          <w:b/>
          <w:bCs/>
          <w:i/>
          <w:iCs/>
          <w:szCs w:val="24"/>
        </w:rPr>
        <w:t xml:space="preserve">КИП </w:t>
      </w:r>
      <w:r w:rsidRPr="001B2E4E">
        <w:rPr>
          <w:szCs w:val="24"/>
        </w:rPr>
        <w:t xml:space="preserve">– контрольно-измерительные приборы. </w:t>
      </w:r>
    </w:p>
    <w:p w14:paraId="51DA8693" w14:textId="77777777" w:rsidR="00397277" w:rsidRPr="001B2E4E" w:rsidRDefault="00397277" w:rsidP="009A2DED">
      <w:pPr>
        <w:widowControl w:val="0"/>
        <w:autoSpaceDE w:val="0"/>
        <w:autoSpaceDN w:val="0"/>
        <w:adjustRightInd w:val="0"/>
        <w:rPr>
          <w:szCs w:val="24"/>
        </w:rPr>
      </w:pPr>
      <w:r w:rsidRPr="001B2E4E">
        <w:rPr>
          <w:b/>
          <w:bCs/>
          <w:i/>
          <w:iCs/>
          <w:szCs w:val="24"/>
        </w:rPr>
        <w:t>КИТТ</w:t>
      </w:r>
      <w:r w:rsidRPr="001B2E4E">
        <w:rPr>
          <w:b/>
          <w:bCs/>
          <w:szCs w:val="24"/>
        </w:rPr>
        <w:t xml:space="preserve"> </w:t>
      </w:r>
      <w:r w:rsidRPr="001B2E4E">
        <w:rPr>
          <w:szCs w:val="24"/>
        </w:rPr>
        <w:t>- коэффициент использования теплоты топлива</w:t>
      </w:r>
      <w:r w:rsidR="00A0735B" w:rsidRPr="001B2E4E">
        <w:rPr>
          <w:szCs w:val="24"/>
        </w:rPr>
        <w:t>.</w:t>
      </w:r>
      <w:r w:rsidRPr="001B2E4E">
        <w:rPr>
          <w:szCs w:val="24"/>
        </w:rPr>
        <w:t xml:space="preserve"> </w:t>
      </w:r>
    </w:p>
    <w:p w14:paraId="47698F64" w14:textId="77777777" w:rsidR="00397277" w:rsidRPr="001B2E4E" w:rsidRDefault="00397277" w:rsidP="009A2DED">
      <w:pPr>
        <w:widowControl w:val="0"/>
        <w:autoSpaceDE w:val="0"/>
        <w:autoSpaceDN w:val="0"/>
        <w:adjustRightInd w:val="0"/>
        <w:rPr>
          <w:szCs w:val="24"/>
        </w:rPr>
      </w:pPr>
      <w:r w:rsidRPr="001B2E4E">
        <w:rPr>
          <w:b/>
          <w:bCs/>
          <w:i/>
          <w:iCs/>
          <w:szCs w:val="24"/>
        </w:rPr>
        <w:t>кг.у.т</w:t>
      </w:r>
      <w:r w:rsidRPr="001B2E4E">
        <w:rPr>
          <w:b/>
          <w:bCs/>
          <w:szCs w:val="24"/>
        </w:rPr>
        <w:t>.</w:t>
      </w:r>
      <w:r w:rsidRPr="001B2E4E">
        <w:rPr>
          <w:szCs w:val="24"/>
        </w:rPr>
        <w:t xml:space="preserve"> - килограмм условного топлива. </w:t>
      </w:r>
    </w:p>
    <w:p w14:paraId="37AECEF0" w14:textId="77777777" w:rsidR="00397277" w:rsidRPr="001B2E4E" w:rsidRDefault="00397277" w:rsidP="009A2DED">
      <w:pPr>
        <w:widowControl w:val="0"/>
        <w:autoSpaceDE w:val="0"/>
        <w:autoSpaceDN w:val="0"/>
        <w:adjustRightInd w:val="0"/>
        <w:rPr>
          <w:szCs w:val="24"/>
        </w:rPr>
      </w:pPr>
      <w:r w:rsidRPr="001B2E4E">
        <w:rPr>
          <w:b/>
          <w:bCs/>
          <w:i/>
          <w:iCs/>
          <w:szCs w:val="24"/>
        </w:rPr>
        <w:t>МК</w:t>
      </w:r>
      <w:r w:rsidR="004451CC" w:rsidRPr="001B2E4E">
        <w:rPr>
          <w:b/>
          <w:bCs/>
          <w:i/>
          <w:iCs/>
          <w:szCs w:val="24"/>
        </w:rPr>
        <w:t xml:space="preserve">Д </w:t>
      </w:r>
      <w:r w:rsidRPr="001B2E4E">
        <w:rPr>
          <w:szCs w:val="24"/>
        </w:rPr>
        <w:t xml:space="preserve">– многоквартирный жилой дом. </w:t>
      </w:r>
    </w:p>
    <w:p w14:paraId="48459E56" w14:textId="77777777" w:rsidR="00397277" w:rsidRPr="001B2E4E" w:rsidRDefault="00397277" w:rsidP="009A2DED">
      <w:pPr>
        <w:widowControl w:val="0"/>
        <w:autoSpaceDE w:val="0"/>
        <w:autoSpaceDN w:val="0"/>
        <w:adjustRightInd w:val="0"/>
        <w:rPr>
          <w:szCs w:val="24"/>
        </w:rPr>
      </w:pPr>
      <w:r w:rsidRPr="001B2E4E">
        <w:rPr>
          <w:b/>
          <w:bCs/>
          <w:i/>
          <w:iCs/>
          <w:szCs w:val="24"/>
        </w:rPr>
        <w:t>МО</w:t>
      </w:r>
      <w:r w:rsidRPr="001B2E4E">
        <w:rPr>
          <w:szCs w:val="24"/>
        </w:rPr>
        <w:t xml:space="preserve"> – муниципальное образование. </w:t>
      </w:r>
    </w:p>
    <w:p w14:paraId="31D81838" w14:textId="77777777" w:rsidR="00397277" w:rsidRPr="001B2E4E" w:rsidRDefault="00397277" w:rsidP="009A2DED">
      <w:pPr>
        <w:widowControl w:val="0"/>
        <w:autoSpaceDE w:val="0"/>
        <w:autoSpaceDN w:val="0"/>
        <w:adjustRightInd w:val="0"/>
        <w:rPr>
          <w:szCs w:val="24"/>
        </w:rPr>
      </w:pPr>
      <w:r w:rsidRPr="001B2E4E">
        <w:rPr>
          <w:b/>
          <w:bCs/>
          <w:i/>
          <w:iCs/>
          <w:szCs w:val="24"/>
        </w:rPr>
        <w:t xml:space="preserve">НДТ </w:t>
      </w:r>
      <w:r w:rsidRPr="001B2E4E">
        <w:rPr>
          <w:szCs w:val="24"/>
        </w:rPr>
        <w:t xml:space="preserve">– наилучшие доступные технологии. </w:t>
      </w:r>
    </w:p>
    <w:p w14:paraId="4A25E10D" w14:textId="77777777" w:rsidR="00397277" w:rsidRPr="001B2E4E" w:rsidRDefault="00397277" w:rsidP="009A2DED">
      <w:pPr>
        <w:widowControl w:val="0"/>
        <w:autoSpaceDE w:val="0"/>
        <w:autoSpaceDN w:val="0"/>
        <w:adjustRightInd w:val="0"/>
        <w:rPr>
          <w:szCs w:val="24"/>
        </w:rPr>
      </w:pPr>
      <w:r w:rsidRPr="001B2E4E">
        <w:rPr>
          <w:b/>
          <w:bCs/>
          <w:i/>
          <w:iCs/>
          <w:szCs w:val="24"/>
        </w:rPr>
        <w:t>НТ</w:t>
      </w:r>
      <w:r w:rsidR="004451CC" w:rsidRPr="001B2E4E">
        <w:rPr>
          <w:b/>
          <w:bCs/>
          <w:i/>
          <w:iCs/>
          <w:szCs w:val="24"/>
        </w:rPr>
        <w:t xml:space="preserve">Д </w:t>
      </w:r>
      <w:r w:rsidRPr="001B2E4E">
        <w:rPr>
          <w:szCs w:val="24"/>
        </w:rPr>
        <w:t xml:space="preserve">– нормативно-техническая документация. </w:t>
      </w:r>
    </w:p>
    <w:p w14:paraId="2A379F38" w14:textId="77777777" w:rsidR="00397277" w:rsidRPr="001B2E4E" w:rsidRDefault="00397277" w:rsidP="009A2DED">
      <w:pPr>
        <w:widowControl w:val="0"/>
        <w:autoSpaceDE w:val="0"/>
        <w:autoSpaceDN w:val="0"/>
        <w:adjustRightInd w:val="0"/>
        <w:rPr>
          <w:szCs w:val="24"/>
        </w:rPr>
      </w:pPr>
      <w:r w:rsidRPr="001B2E4E">
        <w:rPr>
          <w:b/>
          <w:bCs/>
          <w:i/>
          <w:iCs/>
          <w:szCs w:val="24"/>
        </w:rPr>
        <w:t>НС</w:t>
      </w:r>
      <w:r w:rsidR="00A0735B" w:rsidRPr="001B2E4E">
        <w:rPr>
          <w:szCs w:val="24"/>
        </w:rPr>
        <w:t xml:space="preserve"> – насосная станция.</w:t>
      </w:r>
    </w:p>
    <w:p w14:paraId="32E3E59C" w14:textId="77777777" w:rsidR="00397277" w:rsidRPr="001B2E4E" w:rsidRDefault="00397277" w:rsidP="009A2DED">
      <w:pPr>
        <w:widowControl w:val="0"/>
        <w:autoSpaceDE w:val="0"/>
        <w:autoSpaceDN w:val="0"/>
        <w:adjustRightInd w:val="0"/>
        <w:rPr>
          <w:szCs w:val="24"/>
        </w:rPr>
      </w:pPr>
      <w:r w:rsidRPr="001B2E4E">
        <w:rPr>
          <w:b/>
          <w:bCs/>
          <w:i/>
          <w:iCs/>
          <w:szCs w:val="24"/>
        </w:rPr>
        <w:t>ОМ</w:t>
      </w:r>
      <w:r w:rsidRPr="001B2E4E">
        <w:rPr>
          <w:szCs w:val="24"/>
        </w:rPr>
        <w:t xml:space="preserve"> – обосновывающие материалы к схеме</w:t>
      </w:r>
      <w:r w:rsidR="00A0735B" w:rsidRPr="001B2E4E">
        <w:rPr>
          <w:szCs w:val="24"/>
        </w:rPr>
        <w:t xml:space="preserve"> теплоснабжения.</w:t>
      </w:r>
    </w:p>
    <w:p w14:paraId="6BEC6956" w14:textId="77777777" w:rsidR="00397277" w:rsidRPr="001B2E4E" w:rsidRDefault="00397277" w:rsidP="009A2DED">
      <w:pPr>
        <w:widowControl w:val="0"/>
        <w:autoSpaceDE w:val="0"/>
        <w:autoSpaceDN w:val="0"/>
        <w:adjustRightInd w:val="0"/>
        <w:rPr>
          <w:szCs w:val="24"/>
        </w:rPr>
      </w:pPr>
      <w:r w:rsidRPr="001B2E4E">
        <w:rPr>
          <w:b/>
          <w:bCs/>
          <w:i/>
          <w:iCs/>
          <w:szCs w:val="24"/>
        </w:rPr>
        <w:t>ПВ</w:t>
      </w:r>
      <w:r w:rsidRPr="001B2E4E">
        <w:rPr>
          <w:szCs w:val="24"/>
        </w:rPr>
        <w:t xml:space="preserve"> – приточная вентиляция. </w:t>
      </w:r>
    </w:p>
    <w:p w14:paraId="6791F603" w14:textId="77777777" w:rsidR="00397277" w:rsidRPr="001B2E4E" w:rsidRDefault="00397277" w:rsidP="009A2DED">
      <w:pPr>
        <w:widowControl w:val="0"/>
        <w:autoSpaceDE w:val="0"/>
        <w:autoSpaceDN w:val="0"/>
        <w:adjustRightInd w:val="0"/>
        <w:rPr>
          <w:szCs w:val="24"/>
        </w:rPr>
      </w:pPr>
      <w:r w:rsidRPr="001B2E4E">
        <w:rPr>
          <w:b/>
          <w:bCs/>
          <w:i/>
          <w:iCs/>
          <w:szCs w:val="24"/>
        </w:rPr>
        <w:t>ПИР</w:t>
      </w:r>
      <w:r w:rsidRPr="001B2E4E">
        <w:rPr>
          <w:szCs w:val="24"/>
        </w:rPr>
        <w:t xml:space="preserve"> – проектно-изыскательские работы. </w:t>
      </w:r>
    </w:p>
    <w:p w14:paraId="6597AEF9" w14:textId="77777777" w:rsidR="00397277" w:rsidRPr="001B2E4E" w:rsidRDefault="00397277" w:rsidP="009A2DED">
      <w:pPr>
        <w:widowControl w:val="0"/>
        <w:autoSpaceDE w:val="0"/>
        <w:autoSpaceDN w:val="0"/>
        <w:adjustRightInd w:val="0"/>
        <w:rPr>
          <w:szCs w:val="24"/>
        </w:rPr>
      </w:pPr>
      <w:r w:rsidRPr="001B2E4E">
        <w:rPr>
          <w:b/>
          <w:bCs/>
          <w:i/>
          <w:iCs/>
          <w:szCs w:val="24"/>
        </w:rPr>
        <w:t>ПНР</w:t>
      </w:r>
      <w:r w:rsidRPr="001B2E4E">
        <w:rPr>
          <w:szCs w:val="24"/>
        </w:rPr>
        <w:t xml:space="preserve"> – пуско-наладочные работы.</w:t>
      </w:r>
      <w:r w:rsidR="00C04BEB" w:rsidRPr="001B2E4E">
        <w:rPr>
          <w:szCs w:val="24"/>
        </w:rPr>
        <w:t xml:space="preserve"> </w:t>
      </w:r>
    </w:p>
    <w:p w14:paraId="07207727" w14:textId="77777777" w:rsidR="00397277" w:rsidRPr="001B2E4E" w:rsidRDefault="00397277" w:rsidP="009A2DED">
      <w:pPr>
        <w:widowControl w:val="0"/>
        <w:autoSpaceDE w:val="0"/>
        <w:autoSpaceDN w:val="0"/>
        <w:adjustRightInd w:val="0"/>
        <w:rPr>
          <w:szCs w:val="24"/>
        </w:rPr>
      </w:pPr>
      <w:r w:rsidRPr="001B2E4E">
        <w:rPr>
          <w:b/>
          <w:bCs/>
          <w:i/>
          <w:iCs/>
          <w:szCs w:val="24"/>
        </w:rPr>
        <w:t>ПНС</w:t>
      </w:r>
      <w:r w:rsidRPr="001B2E4E">
        <w:rPr>
          <w:szCs w:val="24"/>
        </w:rPr>
        <w:t xml:space="preserve"> – повышающая насосная станция. </w:t>
      </w:r>
    </w:p>
    <w:p w14:paraId="0387CDD7" w14:textId="77777777" w:rsidR="00397277" w:rsidRPr="001B2E4E" w:rsidRDefault="00397277" w:rsidP="009A2DED">
      <w:pPr>
        <w:widowControl w:val="0"/>
        <w:autoSpaceDE w:val="0"/>
        <w:autoSpaceDN w:val="0"/>
        <w:adjustRightInd w:val="0"/>
        <w:rPr>
          <w:szCs w:val="24"/>
        </w:rPr>
      </w:pPr>
      <w:r w:rsidRPr="001B2E4E">
        <w:rPr>
          <w:b/>
          <w:bCs/>
          <w:i/>
          <w:iCs/>
          <w:szCs w:val="24"/>
        </w:rPr>
        <w:t>ПК</w:t>
      </w:r>
      <w:r w:rsidRPr="001B2E4E">
        <w:rPr>
          <w:szCs w:val="24"/>
        </w:rPr>
        <w:t xml:space="preserve"> – поселковая котельная. </w:t>
      </w:r>
    </w:p>
    <w:p w14:paraId="0BF06D34" w14:textId="77777777" w:rsidR="00397277" w:rsidRPr="001B2E4E" w:rsidRDefault="00397277" w:rsidP="009A2DED">
      <w:pPr>
        <w:widowControl w:val="0"/>
        <w:autoSpaceDE w:val="0"/>
        <w:autoSpaceDN w:val="0"/>
        <w:adjustRightInd w:val="0"/>
        <w:rPr>
          <w:szCs w:val="24"/>
        </w:rPr>
      </w:pPr>
      <w:r w:rsidRPr="001B2E4E">
        <w:rPr>
          <w:b/>
          <w:bCs/>
          <w:i/>
          <w:iCs/>
          <w:szCs w:val="24"/>
        </w:rPr>
        <w:t>ПРК</w:t>
      </w:r>
      <w:r w:rsidRPr="001B2E4E">
        <w:rPr>
          <w:szCs w:val="24"/>
        </w:rPr>
        <w:t xml:space="preserve"> – программно – расчетный комплекс. </w:t>
      </w:r>
    </w:p>
    <w:p w14:paraId="219A0AEE" w14:textId="77777777" w:rsidR="00397277" w:rsidRPr="001B2E4E" w:rsidRDefault="00397277" w:rsidP="009A2DED">
      <w:pPr>
        <w:widowControl w:val="0"/>
        <w:autoSpaceDE w:val="0"/>
        <w:autoSpaceDN w:val="0"/>
        <w:adjustRightInd w:val="0"/>
        <w:rPr>
          <w:szCs w:val="24"/>
        </w:rPr>
      </w:pPr>
      <w:r w:rsidRPr="001B2E4E">
        <w:rPr>
          <w:b/>
          <w:bCs/>
          <w:i/>
          <w:iCs/>
          <w:szCs w:val="24"/>
        </w:rPr>
        <w:t>РТМ</w:t>
      </w:r>
      <w:r w:rsidRPr="001B2E4E">
        <w:rPr>
          <w:szCs w:val="24"/>
        </w:rPr>
        <w:t xml:space="preserve"> – располагаемая тепловая мощность. </w:t>
      </w:r>
    </w:p>
    <w:p w14:paraId="2DA2184A" w14:textId="77777777" w:rsidR="00397277" w:rsidRPr="001B2E4E" w:rsidRDefault="00397277" w:rsidP="009A2DED">
      <w:pPr>
        <w:widowControl w:val="0"/>
        <w:autoSpaceDE w:val="0"/>
        <w:autoSpaceDN w:val="0"/>
        <w:adjustRightInd w:val="0"/>
        <w:rPr>
          <w:szCs w:val="24"/>
        </w:rPr>
      </w:pPr>
      <w:r w:rsidRPr="001B2E4E">
        <w:rPr>
          <w:b/>
          <w:bCs/>
          <w:i/>
          <w:iCs/>
          <w:szCs w:val="24"/>
        </w:rPr>
        <w:t>РНИ</w:t>
      </w:r>
      <w:r w:rsidRPr="001B2E4E">
        <w:rPr>
          <w:i/>
          <w:iCs/>
          <w:szCs w:val="24"/>
        </w:rPr>
        <w:t xml:space="preserve"> </w:t>
      </w:r>
      <w:r w:rsidRPr="001B2E4E">
        <w:rPr>
          <w:szCs w:val="24"/>
        </w:rPr>
        <w:t xml:space="preserve">– режимно-наладочные испытания. </w:t>
      </w:r>
    </w:p>
    <w:p w14:paraId="3E8AA1D4" w14:textId="77777777" w:rsidR="00397277" w:rsidRPr="001B2E4E" w:rsidRDefault="00397277" w:rsidP="009A2DED">
      <w:pPr>
        <w:widowControl w:val="0"/>
        <w:autoSpaceDE w:val="0"/>
        <w:autoSpaceDN w:val="0"/>
        <w:adjustRightInd w:val="0"/>
        <w:rPr>
          <w:szCs w:val="24"/>
        </w:rPr>
      </w:pPr>
      <w:r w:rsidRPr="001B2E4E">
        <w:rPr>
          <w:b/>
          <w:bCs/>
          <w:i/>
          <w:iCs/>
          <w:szCs w:val="24"/>
        </w:rPr>
        <w:t>РК</w:t>
      </w:r>
      <w:r w:rsidRPr="001B2E4E">
        <w:rPr>
          <w:szCs w:val="24"/>
        </w:rPr>
        <w:t xml:space="preserve"> – районная котельная. </w:t>
      </w:r>
    </w:p>
    <w:p w14:paraId="676F1EC6" w14:textId="77777777" w:rsidR="00397277" w:rsidRPr="001B2E4E" w:rsidRDefault="00397277" w:rsidP="009A2DED">
      <w:pPr>
        <w:widowControl w:val="0"/>
        <w:autoSpaceDE w:val="0"/>
        <w:autoSpaceDN w:val="0"/>
        <w:adjustRightInd w:val="0"/>
        <w:rPr>
          <w:szCs w:val="24"/>
        </w:rPr>
      </w:pPr>
      <w:r w:rsidRPr="001B2E4E">
        <w:rPr>
          <w:b/>
          <w:bCs/>
          <w:i/>
          <w:iCs/>
          <w:szCs w:val="24"/>
        </w:rPr>
        <w:t>РЧВ</w:t>
      </w:r>
      <w:r w:rsidRPr="001B2E4E">
        <w:rPr>
          <w:szCs w:val="24"/>
        </w:rPr>
        <w:t xml:space="preserve"> – резервуары чистой воды. </w:t>
      </w:r>
    </w:p>
    <w:p w14:paraId="2CFC8D30" w14:textId="77777777" w:rsidR="00397277" w:rsidRPr="001B2E4E" w:rsidRDefault="00397277" w:rsidP="009A2DED">
      <w:pPr>
        <w:widowControl w:val="0"/>
        <w:autoSpaceDE w:val="0"/>
        <w:autoSpaceDN w:val="0"/>
        <w:adjustRightInd w:val="0"/>
        <w:rPr>
          <w:szCs w:val="24"/>
        </w:rPr>
      </w:pPr>
      <w:r w:rsidRPr="001B2E4E">
        <w:rPr>
          <w:b/>
          <w:bCs/>
          <w:i/>
          <w:iCs/>
          <w:szCs w:val="24"/>
        </w:rPr>
        <w:t>РЭТ</w:t>
      </w:r>
      <w:r w:rsidR="002C6CCA" w:rsidRPr="001B2E4E">
        <w:rPr>
          <w:b/>
          <w:bCs/>
          <w:i/>
          <w:iCs/>
          <w:szCs w:val="24"/>
        </w:rPr>
        <w:t>Д</w:t>
      </w:r>
      <w:r w:rsidR="004451CC" w:rsidRPr="001B2E4E">
        <w:rPr>
          <w:b/>
          <w:bCs/>
          <w:i/>
          <w:iCs/>
          <w:szCs w:val="24"/>
        </w:rPr>
        <w:t xml:space="preserve"> </w:t>
      </w:r>
      <w:r w:rsidRPr="001B2E4E">
        <w:rPr>
          <w:szCs w:val="24"/>
        </w:rPr>
        <w:t xml:space="preserve">– расчетный элемент территориального деления. </w:t>
      </w:r>
    </w:p>
    <w:p w14:paraId="6FC13C8E" w14:textId="77777777" w:rsidR="00397277" w:rsidRPr="001B2E4E" w:rsidRDefault="00397277" w:rsidP="009A2DED">
      <w:pPr>
        <w:widowControl w:val="0"/>
        <w:autoSpaceDE w:val="0"/>
        <w:autoSpaceDN w:val="0"/>
        <w:adjustRightInd w:val="0"/>
        <w:rPr>
          <w:szCs w:val="24"/>
        </w:rPr>
      </w:pPr>
      <w:r w:rsidRPr="001B2E4E">
        <w:rPr>
          <w:b/>
          <w:bCs/>
          <w:i/>
          <w:iCs/>
          <w:szCs w:val="24"/>
        </w:rPr>
        <w:t xml:space="preserve">ТЭР </w:t>
      </w:r>
      <w:r w:rsidRPr="001B2E4E">
        <w:rPr>
          <w:szCs w:val="24"/>
        </w:rPr>
        <w:t xml:space="preserve">– топливно-энергетические ресурсы. </w:t>
      </w:r>
    </w:p>
    <w:p w14:paraId="633D16C9" w14:textId="77777777" w:rsidR="00397277" w:rsidRPr="001B2E4E" w:rsidRDefault="00397277" w:rsidP="009A2DED">
      <w:pPr>
        <w:widowControl w:val="0"/>
        <w:autoSpaceDE w:val="0"/>
        <w:autoSpaceDN w:val="0"/>
        <w:adjustRightInd w:val="0"/>
        <w:rPr>
          <w:szCs w:val="24"/>
        </w:rPr>
      </w:pPr>
      <w:r w:rsidRPr="001B2E4E">
        <w:rPr>
          <w:b/>
          <w:bCs/>
          <w:i/>
          <w:iCs/>
          <w:szCs w:val="24"/>
        </w:rPr>
        <w:t>ТСО</w:t>
      </w:r>
      <w:r w:rsidRPr="001B2E4E">
        <w:rPr>
          <w:szCs w:val="24"/>
        </w:rPr>
        <w:t xml:space="preserve"> – теплоснабжающая организация. </w:t>
      </w:r>
    </w:p>
    <w:p w14:paraId="399FF8F5" w14:textId="77777777" w:rsidR="00397277" w:rsidRPr="001B2E4E" w:rsidRDefault="00397277" w:rsidP="009A2DED">
      <w:pPr>
        <w:widowControl w:val="0"/>
        <w:autoSpaceDE w:val="0"/>
        <w:autoSpaceDN w:val="0"/>
        <w:adjustRightInd w:val="0"/>
        <w:rPr>
          <w:szCs w:val="24"/>
        </w:rPr>
      </w:pPr>
      <w:r w:rsidRPr="001B2E4E">
        <w:rPr>
          <w:b/>
          <w:bCs/>
          <w:i/>
          <w:iCs/>
          <w:szCs w:val="24"/>
        </w:rPr>
        <w:t>ТС</w:t>
      </w:r>
      <w:r w:rsidRPr="001B2E4E">
        <w:rPr>
          <w:szCs w:val="24"/>
        </w:rPr>
        <w:t xml:space="preserve"> – тепловые сети. </w:t>
      </w:r>
    </w:p>
    <w:p w14:paraId="491EA3F9" w14:textId="77777777" w:rsidR="00397277" w:rsidRPr="001B2E4E" w:rsidRDefault="00397277" w:rsidP="009A2DED">
      <w:pPr>
        <w:widowControl w:val="0"/>
        <w:autoSpaceDE w:val="0"/>
        <w:autoSpaceDN w:val="0"/>
        <w:adjustRightInd w:val="0"/>
        <w:rPr>
          <w:szCs w:val="24"/>
        </w:rPr>
      </w:pPr>
      <w:r w:rsidRPr="001B2E4E">
        <w:rPr>
          <w:b/>
          <w:bCs/>
          <w:i/>
          <w:iCs/>
          <w:szCs w:val="24"/>
        </w:rPr>
        <w:t>ТК</w:t>
      </w:r>
      <w:r w:rsidRPr="001B2E4E">
        <w:rPr>
          <w:szCs w:val="24"/>
        </w:rPr>
        <w:t xml:space="preserve"> – тепловая камера. </w:t>
      </w:r>
    </w:p>
    <w:p w14:paraId="3785608C" w14:textId="77777777" w:rsidR="00397277" w:rsidRPr="001B2E4E" w:rsidRDefault="00397277" w:rsidP="009A2DED">
      <w:pPr>
        <w:widowControl w:val="0"/>
        <w:autoSpaceDE w:val="0"/>
        <w:autoSpaceDN w:val="0"/>
        <w:adjustRightInd w:val="0"/>
        <w:rPr>
          <w:szCs w:val="24"/>
        </w:rPr>
      </w:pPr>
      <w:r w:rsidRPr="001B2E4E">
        <w:rPr>
          <w:b/>
          <w:bCs/>
          <w:i/>
          <w:iCs/>
          <w:szCs w:val="24"/>
        </w:rPr>
        <w:t>т.у.т.</w:t>
      </w:r>
      <w:r w:rsidRPr="001B2E4E">
        <w:rPr>
          <w:szCs w:val="24"/>
        </w:rPr>
        <w:t xml:space="preserve"> – тонна условного топлива. </w:t>
      </w:r>
    </w:p>
    <w:p w14:paraId="12D5B394" w14:textId="77777777" w:rsidR="00397277" w:rsidRPr="001B2E4E" w:rsidRDefault="00397277" w:rsidP="009A2DED">
      <w:pPr>
        <w:widowControl w:val="0"/>
        <w:autoSpaceDE w:val="0"/>
        <w:autoSpaceDN w:val="0"/>
        <w:adjustRightInd w:val="0"/>
        <w:rPr>
          <w:szCs w:val="24"/>
        </w:rPr>
      </w:pPr>
      <w:r w:rsidRPr="001B2E4E">
        <w:rPr>
          <w:b/>
          <w:bCs/>
          <w:i/>
          <w:iCs/>
          <w:szCs w:val="24"/>
        </w:rPr>
        <w:t>УРУТ</w:t>
      </w:r>
      <w:r w:rsidRPr="001B2E4E">
        <w:rPr>
          <w:szCs w:val="24"/>
        </w:rPr>
        <w:t xml:space="preserve"> - удельный расхо</w:t>
      </w:r>
      <w:r w:rsidR="0060308E" w:rsidRPr="001B2E4E">
        <w:rPr>
          <w:szCs w:val="24"/>
        </w:rPr>
        <w:t>д</w:t>
      </w:r>
      <w:r w:rsidR="004451CC" w:rsidRPr="001B2E4E">
        <w:rPr>
          <w:szCs w:val="24"/>
        </w:rPr>
        <w:t xml:space="preserve"> </w:t>
      </w:r>
      <w:r w:rsidRPr="001B2E4E">
        <w:rPr>
          <w:szCs w:val="24"/>
        </w:rPr>
        <w:t>условного топлива на 1</w:t>
      </w:r>
      <w:r w:rsidR="0060308E" w:rsidRPr="001B2E4E">
        <w:rPr>
          <w:szCs w:val="24"/>
        </w:rPr>
        <w:t xml:space="preserve"> </w:t>
      </w:r>
      <w:r w:rsidRPr="001B2E4E">
        <w:rPr>
          <w:szCs w:val="24"/>
        </w:rPr>
        <w:t>Г</w:t>
      </w:r>
      <w:r w:rsidR="0060308E" w:rsidRPr="001B2E4E">
        <w:rPr>
          <w:szCs w:val="24"/>
        </w:rPr>
        <w:t>к</w:t>
      </w:r>
      <w:r w:rsidRPr="001B2E4E">
        <w:rPr>
          <w:szCs w:val="24"/>
        </w:rPr>
        <w:t xml:space="preserve">ал выработанного тепла. </w:t>
      </w:r>
    </w:p>
    <w:p w14:paraId="2B56EAA4" w14:textId="77777777" w:rsidR="00397277" w:rsidRPr="001B2E4E" w:rsidRDefault="00397277" w:rsidP="009A2DED">
      <w:pPr>
        <w:widowControl w:val="0"/>
        <w:autoSpaceDE w:val="0"/>
        <w:autoSpaceDN w:val="0"/>
        <w:adjustRightInd w:val="0"/>
        <w:rPr>
          <w:szCs w:val="24"/>
        </w:rPr>
      </w:pPr>
      <w:r w:rsidRPr="001B2E4E">
        <w:rPr>
          <w:b/>
          <w:bCs/>
          <w:i/>
          <w:iCs/>
          <w:szCs w:val="24"/>
        </w:rPr>
        <w:t>УТМ</w:t>
      </w:r>
      <w:r w:rsidRPr="001B2E4E">
        <w:rPr>
          <w:szCs w:val="24"/>
        </w:rPr>
        <w:t xml:space="preserve"> – установленная тепловая мощность. </w:t>
      </w:r>
    </w:p>
    <w:p w14:paraId="4074600F" w14:textId="77777777" w:rsidR="00397277" w:rsidRPr="001B2E4E" w:rsidRDefault="00397277" w:rsidP="009A2DED">
      <w:pPr>
        <w:widowControl w:val="0"/>
        <w:autoSpaceDE w:val="0"/>
        <w:autoSpaceDN w:val="0"/>
        <w:adjustRightInd w:val="0"/>
        <w:rPr>
          <w:szCs w:val="24"/>
        </w:rPr>
      </w:pPr>
      <w:r w:rsidRPr="001B2E4E">
        <w:rPr>
          <w:b/>
          <w:bCs/>
          <w:i/>
          <w:iCs/>
          <w:szCs w:val="24"/>
        </w:rPr>
        <w:t>УРЭ</w:t>
      </w:r>
      <w:r w:rsidRPr="001B2E4E">
        <w:rPr>
          <w:szCs w:val="24"/>
        </w:rPr>
        <w:t xml:space="preserve"> – удельный расхо</w:t>
      </w:r>
      <w:r w:rsidR="004451CC" w:rsidRPr="001B2E4E">
        <w:rPr>
          <w:szCs w:val="24"/>
        </w:rPr>
        <w:t xml:space="preserve">д </w:t>
      </w:r>
      <w:r w:rsidRPr="001B2E4E">
        <w:rPr>
          <w:szCs w:val="24"/>
        </w:rPr>
        <w:t>электроэнергии.</w:t>
      </w:r>
      <w:r w:rsidR="00C04BEB" w:rsidRPr="001B2E4E">
        <w:rPr>
          <w:szCs w:val="24"/>
        </w:rPr>
        <w:t xml:space="preserve"> </w:t>
      </w:r>
    </w:p>
    <w:p w14:paraId="4B95E80E" w14:textId="77777777" w:rsidR="00397277" w:rsidRPr="001B2E4E" w:rsidRDefault="00397277" w:rsidP="009A2DED">
      <w:pPr>
        <w:widowControl w:val="0"/>
        <w:autoSpaceDE w:val="0"/>
        <w:autoSpaceDN w:val="0"/>
        <w:adjustRightInd w:val="0"/>
        <w:rPr>
          <w:szCs w:val="24"/>
        </w:rPr>
      </w:pPr>
      <w:r w:rsidRPr="001B2E4E">
        <w:rPr>
          <w:b/>
          <w:bCs/>
          <w:i/>
          <w:iCs/>
          <w:szCs w:val="24"/>
        </w:rPr>
        <w:t>ХВС</w:t>
      </w:r>
      <w:r w:rsidRPr="001B2E4E">
        <w:rPr>
          <w:szCs w:val="24"/>
        </w:rPr>
        <w:t xml:space="preserve"> - система холодного водоснабжения. </w:t>
      </w:r>
    </w:p>
    <w:p w14:paraId="50F43B4D" w14:textId="77777777" w:rsidR="00397277" w:rsidRPr="001B2E4E" w:rsidRDefault="00397277" w:rsidP="009A2DED">
      <w:pPr>
        <w:widowControl w:val="0"/>
        <w:autoSpaceDE w:val="0"/>
        <w:autoSpaceDN w:val="0"/>
        <w:adjustRightInd w:val="0"/>
        <w:rPr>
          <w:szCs w:val="24"/>
        </w:rPr>
      </w:pPr>
      <w:r w:rsidRPr="001B2E4E">
        <w:rPr>
          <w:b/>
          <w:bCs/>
          <w:i/>
          <w:iCs/>
          <w:szCs w:val="24"/>
        </w:rPr>
        <w:t>ХВПО</w:t>
      </w:r>
      <w:r w:rsidRPr="001B2E4E">
        <w:rPr>
          <w:i/>
          <w:iCs/>
          <w:szCs w:val="24"/>
        </w:rPr>
        <w:t xml:space="preserve"> </w:t>
      </w:r>
      <w:r w:rsidRPr="001B2E4E">
        <w:rPr>
          <w:szCs w:val="24"/>
        </w:rPr>
        <w:t>– химводоподготовка.</w:t>
      </w:r>
      <w:r w:rsidR="00C04BEB" w:rsidRPr="001B2E4E">
        <w:rPr>
          <w:szCs w:val="24"/>
        </w:rPr>
        <w:t xml:space="preserve"> </w:t>
      </w:r>
    </w:p>
    <w:p w14:paraId="4493C71F" w14:textId="77777777" w:rsidR="00397277" w:rsidRPr="001B2E4E" w:rsidRDefault="00397277" w:rsidP="009A2DED">
      <w:pPr>
        <w:widowControl w:val="0"/>
        <w:autoSpaceDE w:val="0"/>
        <w:autoSpaceDN w:val="0"/>
        <w:adjustRightInd w:val="0"/>
        <w:rPr>
          <w:szCs w:val="24"/>
        </w:rPr>
      </w:pPr>
      <w:r w:rsidRPr="001B2E4E">
        <w:rPr>
          <w:b/>
          <w:bCs/>
          <w:i/>
          <w:iCs/>
          <w:szCs w:val="24"/>
        </w:rPr>
        <w:t>СЦТ</w:t>
      </w:r>
      <w:r w:rsidRPr="001B2E4E">
        <w:rPr>
          <w:szCs w:val="24"/>
        </w:rPr>
        <w:t xml:space="preserve"> – централизованная система теплоснабжения. </w:t>
      </w:r>
    </w:p>
    <w:p w14:paraId="744ADB68" w14:textId="77777777" w:rsidR="00397277" w:rsidRPr="001B2E4E" w:rsidRDefault="00397277" w:rsidP="009A2DED">
      <w:pPr>
        <w:widowControl w:val="0"/>
        <w:autoSpaceDE w:val="0"/>
        <w:autoSpaceDN w:val="0"/>
        <w:adjustRightInd w:val="0"/>
        <w:rPr>
          <w:szCs w:val="24"/>
        </w:rPr>
      </w:pPr>
      <w:r w:rsidRPr="001B2E4E">
        <w:rPr>
          <w:b/>
          <w:bCs/>
          <w:i/>
          <w:iCs/>
          <w:szCs w:val="24"/>
        </w:rPr>
        <w:t>ЦТП</w:t>
      </w:r>
      <w:r w:rsidR="00A0735B" w:rsidRPr="001B2E4E">
        <w:rPr>
          <w:szCs w:val="24"/>
        </w:rPr>
        <w:t xml:space="preserve"> – центральный тепловой пункт.</w:t>
      </w:r>
    </w:p>
    <w:p w14:paraId="76D01B3D" w14:textId="77777777" w:rsidR="00397277" w:rsidRPr="001B2E4E" w:rsidRDefault="00397277" w:rsidP="009A2DED">
      <w:r w:rsidRPr="001B2E4E">
        <w:rPr>
          <w:b/>
          <w:bCs/>
          <w:i/>
          <w:iCs/>
          <w:szCs w:val="24"/>
        </w:rPr>
        <w:t xml:space="preserve">SCADA </w:t>
      </w:r>
      <w:r w:rsidRPr="001B2E4E">
        <w:rPr>
          <w:szCs w:val="24"/>
        </w:rPr>
        <w:t>– система визуализации и оперативно-диспетчерского управления.</w:t>
      </w:r>
    </w:p>
    <w:p w14:paraId="28B1FA1C" w14:textId="77777777" w:rsidR="009F14D9" w:rsidRPr="00AD20BA" w:rsidRDefault="00397277" w:rsidP="009F14D9">
      <w:pPr>
        <w:pStyle w:val="1"/>
      </w:pPr>
      <w:r w:rsidRPr="001B2E4E">
        <w:rPr>
          <w:szCs w:val="24"/>
        </w:rPr>
        <w:br w:type="page"/>
      </w:r>
      <w:bookmarkStart w:id="7" w:name="_Toc12454496"/>
      <w:bookmarkStart w:id="8" w:name="_Toc141884824"/>
      <w:bookmarkStart w:id="9" w:name="_Toc141951807"/>
      <w:bookmarkEnd w:id="4"/>
      <w:r w:rsidR="009F14D9" w:rsidRPr="00AD20BA">
        <w:lastRenderedPageBreak/>
        <w:t>Характеристика Кочковского сельсовета Кочковского района Новосибирской области</w:t>
      </w:r>
      <w:bookmarkEnd w:id="7"/>
      <w:bookmarkEnd w:id="8"/>
      <w:bookmarkEnd w:id="9"/>
    </w:p>
    <w:p w14:paraId="4ED4BCE4" w14:textId="77777777" w:rsidR="009F14D9" w:rsidRPr="00AD20BA" w:rsidRDefault="009F14D9" w:rsidP="009F14D9">
      <w:pPr>
        <w:ind w:firstLine="851"/>
      </w:pPr>
      <w:r w:rsidRPr="00AD20BA">
        <w:t xml:space="preserve">Село Кочки является административным центром Кочковского района Новосибирской области. Село расположено на реке Карасук. Удаленность центра села от областного центра г. Новосибирск составляет </w:t>
      </w:r>
      <w:smartTag w:uri="urn:schemas-microsoft-com:office:smarttags" w:element="metricconverter">
        <w:smartTagPr>
          <w:attr w:name="ProductID" w:val="212 км"/>
        </w:smartTagPr>
        <w:r w:rsidRPr="00AD20BA">
          <w:t>212 км</w:t>
        </w:r>
      </w:smartTag>
      <w:r w:rsidRPr="00AD20BA">
        <w:t>. Рядом с селом проходит автодорога Новосибирск-Павлодар.</w:t>
      </w:r>
    </w:p>
    <w:p w14:paraId="525F63EC" w14:textId="5530BBF9" w:rsidR="009F14D9" w:rsidRPr="00AD20BA" w:rsidRDefault="009F14D9" w:rsidP="009F14D9">
      <w:pPr>
        <w:ind w:firstLine="851"/>
      </w:pPr>
      <w:r w:rsidRPr="00AD20BA">
        <w:t>Село Кочки граничит с Новоцелинным</w:t>
      </w:r>
      <w:r w:rsidR="002C5025">
        <w:t xml:space="preserve"> </w:t>
      </w:r>
      <w:r w:rsidRPr="00AD20BA">
        <w:t>и Красносибирским сельсоветами Кочковского района Новосибирской области. Близлежащими населенными пунктами являются села: Красная Сибирь (</w:t>
      </w:r>
      <w:smartTag w:uri="urn:schemas-microsoft-com:office:smarttags" w:element="metricconverter">
        <w:smartTagPr>
          <w:attr w:name="ProductID" w:val="2 км"/>
        </w:smartTagPr>
        <w:r w:rsidRPr="00AD20BA">
          <w:t>2 км</w:t>
        </w:r>
      </w:smartTag>
      <w:r w:rsidRPr="00AD20BA">
        <w:t xml:space="preserve"> от районного центра), с. Жуланка (</w:t>
      </w:r>
      <w:smartTag w:uri="urn:schemas-microsoft-com:office:smarttags" w:element="metricconverter">
        <w:smartTagPr>
          <w:attr w:name="ProductID" w:val="10,2 км"/>
        </w:smartTagPr>
        <w:r w:rsidRPr="00AD20BA">
          <w:t>10,2 км</w:t>
        </w:r>
      </w:smartTag>
      <w:r w:rsidRPr="00AD20BA">
        <w:t>) и с. Новоцелинное (</w:t>
      </w:r>
      <w:smartTag w:uri="urn:schemas-microsoft-com:office:smarttags" w:element="metricconverter">
        <w:smartTagPr>
          <w:attr w:name="ProductID" w:val="3,5 км"/>
        </w:smartTagPr>
        <w:r w:rsidRPr="00AD20BA">
          <w:t>3,5 км</w:t>
        </w:r>
      </w:smartTag>
      <w:r w:rsidRPr="00AD20BA">
        <w:t>).</w:t>
      </w:r>
    </w:p>
    <w:p w14:paraId="3089408F" w14:textId="77777777" w:rsidR="009F14D9" w:rsidRPr="00AD20BA" w:rsidRDefault="009F14D9" w:rsidP="009F14D9">
      <w:pPr>
        <w:ind w:firstLine="851"/>
      </w:pPr>
      <w:r w:rsidRPr="00AD20BA">
        <w:t xml:space="preserve">Площадь территории поселения составляет </w:t>
      </w:r>
      <w:smartTag w:uri="urn:schemas-microsoft-com:office:smarttags" w:element="metricconverter">
        <w:smartTagPr>
          <w:attr w:name="ProductID" w:val="2047 га"/>
        </w:smartTagPr>
        <w:r w:rsidRPr="00AD20BA">
          <w:t>2047 га</w:t>
        </w:r>
      </w:smartTag>
      <w:r w:rsidRPr="00AD20BA">
        <w:t xml:space="preserve"> (20,47 км</w:t>
      </w:r>
      <w:r w:rsidRPr="00AD20BA">
        <w:rPr>
          <w:vertAlign w:val="superscript"/>
        </w:rPr>
        <w:t>2</w:t>
      </w:r>
      <w:r w:rsidRPr="00AD20BA">
        <w:t xml:space="preserve">). Протяженность населенного пункта с севера на юг составляет </w:t>
      </w:r>
      <w:smartTag w:uri="urn:schemas-microsoft-com:office:smarttags" w:element="metricconverter">
        <w:smartTagPr>
          <w:attr w:name="ProductID" w:val="2 км"/>
        </w:smartTagPr>
        <w:r w:rsidRPr="00AD20BA">
          <w:t>2 км</w:t>
        </w:r>
      </w:smartTag>
      <w:r w:rsidRPr="00AD20BA">
        <w:t xml:space="preserve"> и с запада на восток – </w:t>
      </w:r>
      <w:smartTag w:uri="urn:schemas-microsoft-com:office:smarttags" w:element="metricconverter">
        <w:smartTagPr>
          <w:attr w:name="ProductID" w:val="5,2 км"/>
        </w:smartTagPr>
        <w:r w:rsidRPr="00AD20BA">
          <w:t>5,2 км</w:t>
        </w:r>
      </w:smartTag>
      <w:r w:rsidRPr="00AD20BA">
        <w:t>.</w:t>
      </w:r>
    </w:p>
    <w:p w14:paraId="1C7E700A" w14:textId="2280C8B1" w:rsidR="009F14D9" w:rsidRDefault="009F14D9" w:rsidP="009F14D9">
      <w:pPr>
        <w:ind w:firstLine="851"/>
      </w:pPr>
      <w:r w:rsidRPr="00AD20BA">
        <w:t>Географическими координатами с. Кочки являются 54 градуса 20 минут северной широты и 80 градусов 29 минут восточной долготы. Территория поселения характеризуется типичным для Кочковского</w:t>
      </w:r>
      <w:r w:rsidR="002C5025">
        <w:t xml:space="preserve"> </w:t>
      </w:r>
      <w:r w:rsidRPr="00AD20BA">
        <w:t xml:space="preserve">района Новосибирской области равнинно-возвышенным рельефом. Территория представляет собой плоскую равнину с перепадами высот от 5 до </w:t>
      </w:r>
      <w:smartTag w:uri="urn:schemas-microsoft-com:office:smarttags" w:element="metricconverter">
        <w:smartTagPr>
          <w:attr w:name="ProductID" w:val="12 метров"/>
        </w:smartTagPr>
        <w:r w:rsidRPr="00AD20BA">
          <w:t>12 метров</w:t>
        </w:r>
      </w:smartTag>
      <w:r w:rsidRPr="00AD20BA">
        <w:t xml:space="preserve"> и лишь в северо-западной части имеется неширокая полоса, покрытая сетью западин, часто заболоченных или занятых березово-осиновыми колками.</w:t>
      </w:r>
    </w:p>
    <w:p w14:paraId="399CEB0D" w14:textId="77777777" w:rsidR="009F14D9" w:rsidRPr="00AD20BA" w:rsidRDefault="009F14D9" w:rsidP="009F14D9">
      <w:pPr>
        <w:ind w:firstLine="851"/>
      </w:pPr>
    </w:p>
    <w:p w14:paraId="53F22D22" w14:textId="77777777" w:rsidR="009F14D9" w:rsidRPr="00AD20BA" w:rsidRDefault="009F14D9" w:rsidP="009F14D9">
      <w:pPr>
        <w:ind w:firstLine="851"/>
        <w:rPr>
          <w:b/>
        </w:rPr>
      </w:pPr>
      <w:bookmarkStart w:id="10" w:name="_Toc242585648"/>
      <w:r w:rsidRPr="00AD20BA">
        <w:rPr>
          <w:b/>
        </w:rPr>
        <w:t>Климат</w:t>
      </w:r>
      <w:bookmarkEnd w:id="10"/>
      <w:r w:rsidRPr="00AD20BA">
        <w:rPr>
          <w:b/>
        </w:rPr>
        <w:t>.</w:t>
      </w:r>
    </w:p>
    <w:p w14:paraId="0CBA6246" w14:textId="77777777" w:rsidR="009F14D9" w:rsidRPr="00AD20BA" w:rsidRDefault="009F14D9" w:rsidP="009F14D9">
      <w:pPr>
        <w:ind w:firstLine="851"/>
      </w:pPr>
      <w:r w:rsidRPr="00AD20BA">
        <w:t xml:space="preserve">Климат с. Кочки – умеренно-прохладный с высокой степенью увлажненности. Снег ложится со второй декады ноября до середины апреля. Глубина снежного покрова достигает в среднем </w:t>
      </w:r>
      <w:smartTag w:uri="urn:schemas-microsoft-com:office:smarttags" w:element="metricconverter">
        <w:smartTagPr>
          <w:attr w:name="ProductID" w:val="35 см"/>
        </w:smartTagPr>
        <w:r w:rsidRPr="00AD20BA">
          <w:t>35 см</w:t>
        </w:r>
      </w:smartTag>
      <w:r w:rsidRPr="00AD20BA">
        <w:t xml:space="preserve">, максимальная до </w:t>
      </w:r>
      <w:smartTag w:uri="urn:schemas-microsoft-com:office:smarttags" w:element="metricconverter">
        <w:smartTagPr>
          <w:attr w:name="ProductID" w:val="60 см"/>
        </w:smartTagPr>
        <w:r w:rsidRPr="00AD20BA">
          <w:t>60 см</w:t>
        </w:r>
      </w:smartTag>
      <w:r w:rsidRPr="00AD20BA">
        <w:t xml:space="preserve">., глубина промерзания грунта составляет 2 - </w:t>
      </w:r>
      <w:smartTag w:uri="urn:schemas-microsoft-com:office:smarttags" w:element="metricconverter">
        <w:smartTagPr>
          <w:attr w:name="ProductID" w:val="3 м"/>
        </w:smartTagPr>
        <w:r w:rsidRPr="00AD20BA">
          <w:t>3 м</w:t>
        </w:r>
      </w:smartTag>
      <w:r w:rsidRPr="00AD20BA">
        <w:t>. Самый холодный месяц – январь со среднемесячной температурой и минимальной температурой соответственно –24,4° и –50°. Самый теплый месяц – июль со среднемесячной температурой - +20° и максимальной – +39°. Характерны длительные (от 2 до 4 лет), ритмично повторяющиеся через 10-11 лет засухи.</w:t>
      </w:r>
    </w:p>
    <w:p w14:paraId="6558C0A3" w14:textId="77777777" w:rsidR="009F14D9" w:rsidRPr="00AD20BA" w:rsidRDefault="009F14D9" w:rsidP="009F14D9">
      <w:pPr>
        <w:ind w:firstLine="851"/>
      </w:pPr>
      <w:r w:rsidRPr="00AD20BA">
        <w:t>Продолжительность отопительного периода 228 суток. Основное требование по учёту климатических особенностей при строительстве – обеспечение теплозащиты зданий и сооружений.</w:t>
      </w:r>
    </w:p>
    <w:p w14:paraId="18E329AC" w14:textId="77777777" w:rsidR="009F14D9" w:rsidRPr="00AD20BA" w:rsidRDefault="009F14D9" w:rsidP="009F14D9">
      <w:pPr>
        <w:ind w:firstLine="851"/>
      </w:pPr>
      <w:r w:rsidRPr="00AD20BA">
        <w:t>Таким образом, можно заключить, что отдельные климатические элементы и их комплексное воздействие влияют на строительно-климатические, биоклиматические и санитарно-гигиенические условия жизни населения и определяют требования по их учёту в проектах застройки.</w:t>
      </w:r>
    </w:p>
    <w:p w14:paraId="5DC27A02" w14:textId="77777777" w:rsidR="00E3281E" w:rsidRPr="009F14D9" w:rsidRDefault="00E3281E" w:rsidP="006F6ED0">
      <w:pPr>
        <w:pStyle w:val="afffffff8"/>
      </w:pPr>
    </w:p>
    <w:p w14:paraId="08CF865B" w14:textId="77777777" w:rsidR="00E3281E" w:rsidRPr="001B2E4E" w:rsidRDefault="00E3281E" w:rsidP="006F6ED0">
      <w:pPr>
        <w:pStyle w:val="afffffff8"/>
        <w:sectPr w:rsidR="00E3281E" w:rsidRPr="001B2E4E" w:rsidSect="004573CF">
          <w:footerReference w:type="default" r:id="rId9"/>
          <w:pgSz w:w="11906" w:h="16838"/>
          <w:pgMar w:top="1134" w:right="567" w:bottom="1134" w:left="1134" w:header="708" w:footer="708" w:gutter="0"/>
          <w:cols w:space="708"/>
          <w:docGrid w:linePitch="360"/>
        </w:sectPr>
      </w:pPr>
    </w:p>
    <w:p w14:paraId="1C620C8E" w14:textId="77777777" w:rsidR="00C8115A" w:rsidRPr="001B2E4E" w:rsidRDefault="00BC2C5C" w:rsidP="008E1D05">
      <w:pPr>
        <w:pStyle w:val="1"/>
      </w:pPr>
      <w:bookmarkStart w:id="11" w:name="_Toc141951808"/>
      <w:r w:rsidRPr="001B2E4E">
        <w:lastRenderedPageBreak/>
        <w:t xml:space="preserve">СХЕМА ТЕПЛОСНАБЖЕНИЯ </w:t>
      </w:r>
      <w:r w:rsidR="009F14D9" w:rsidRPr="00AD20BA">
        <w:t>Кочковского сельсовета Кочковского района Новосибирской области</w:t>
      </w:r>
      <w:bookmarkEnd w:id="11"/>
    </w:p>
    <w:p w14:paraId="78885F9A" w14:textId="77777777" w:rsidR="006938CE" w:rsidRPr="001B2E4E" w:rsidRDefault="006938CE" w:rsidP="009A2DED">
      <w:pPr>
        <w:pStyle w:val="1"/>
        <w:rPr>
          <w:lang w:val="ru-RU"/>
        </w:rPr>
      </w:pPr>
      <w:bookmarkStart w:id="12" w:name="_Toc422303804"/>
      <w:bookmarkStart w:id="13" w:name="_Toc141951809"/>
      <w:r w:rsidRPr="001B2E4E">
        <w:t xml:space="preserve">РАЗДЕЛ 1 </w:t>
      </w:r>
      <w:r w:rsidR="0054426D" w:rsidRPr="001B2E4E">
        <w:t xml:space="preserve">Показатели существующего и перспективного спроса на тепловую энергию (мощность) и теплоноситель в установленных границах </w:t>
      </w:r>
      <w:bookmarkEnd w:id="12"/>
      <w:r w:rsidR="006A1D62" w:rsidRPr="001B2E4E">
        <w:rPr>
          <w:lang w:val="ru-RU"/>
        </w:rPr>
        <w:t>посления</w:t>
      </w:r>
      <w:bookmarkEnd w:id="13"/>
    </w:p>
    <w:p w14:paraId="22C883BE" w14:textId="5BB37F82" w:rsidR="009F14D9" w:rsidRPr="00AD20BA" w:rsidRDefault="009F14D9" w:rsidP="009F14D9">
      <w:pPr>
        <w:widowControl w:val="0"/>
        <w:adjustRightInd w:val="0"/>
        <w:ind w:firstLine="720"/>
        <w:textAlignment w:val="baseline"/>
        <w:rPr>
          <w:rFonts w:eastAsia="Microsoft YaHei"/>
        </w:rPr>
      </w:pPr>
      <w:bookmarkStart w:id="14" w:name="_Hlk128490679"/>
      <w:bookmarkStart w:id="15" w:name="_Toc422303805"/>
      <w:r w:rsidRPr="00AD20BA">
        <w:rPr>
          <w:rFonts w:eastAsia="Microsoft YaHei"/>
        </w:rPr>
        <w:t>На территории с. Кочки предусмотрено централизованное теплоснабжение.</w:t>
      </w:r>
      <w:r>
        <w:rPr>
          <w:rFonts w:eastAsia="Microsoft YaHei"/>
        </w:rPr>
        <w:t xml:space="preserve"> </w:t>
      </w:r>
      <w:r w:rsidRPr="00AD20BA">
        <w:rPr>
          <w:rFonts w:eastAsia="Microsoft YaHei"/>
        </w:rPr>
        <w:t>На территории населенного пункта расположено 11 котельных, отаплива</w:t>
      </w:r>
      <w:r w:rsidR="0040559B">
        <w:rPr>
          <w:rFonts w:eastAsia="Microsoft YaHei"/>
        </w:rPr>
        <w:t>ющих</w:t>
      </w:r>
      <w:r w:rsidRPr="00AD20BA">
        <w:rPr>
          <w:rFonts w:eastAsia="Microsoft YaHei"/>
        </w:rPr>
        <w:t xml:space="preserve"> общественные здания и жилой фонд.</w:t>
      </w:r>
    </w:p>
    <w:p w14:paraId="0172DFFA" w14:textId="77777777" w:rsidR="009F14D9" w:rsidRPr="00AD20BA" w:rsidRDefault="009F14D9" w:rsidP="009F14D9">
      <w:pPr>
        <w:widowControl w:val="0"/>
        <w:adjustRightInd w:val="0"/>
        <w:ind w:firstLine="720"/>
        <w:textAlignment w:val="baseline"/>
        <w:rPr>
          <w:rFonts w:eastAsia="Microsoft YaHei"/>
        </w:rPr>
      </w:pPr>
      <w:r w:rsidRPr="00AD20BA">
        <w:rPr>
          <w:rFonts w:eastAsia="Microsoft YaHei"/>
        </w:rPr>
        <w:t>Обслуживание источников теплоснабжения осуществляется:</w:t>
      </w:r>
    </w:p>
    <w:p w14:paraId="2F072608" w14:textId="77777777" w:rsidR="009F14D9" w:rsidRPr="00AD20BA" w:rsidRDefault="009F14D9">
      <w:pPr>
        <w:widowControl w:val="0"/>
        <w:numPr>
          <w:ilvl w:val="0"/>
          <w:numId w:val="23"/>
        </w:numPr>
        <w:adjustRightInd w:val="0"/>
        <w:textAlignment w:val="baseline"/>
        <w:rPr>
          <w:rFonts w:eastAsia="Microsoft YaHei"/>
        </w:rPr>
      </w:pPr>
      <w:r w:rsidRPr="00AD20BA">
        <w:rPr>
          <w:rFonts w:eastAsia="Microsoft YaHei"/>
        </w:rPr>
        <w:t>МУП «Управляющая компания ЖКХ» (</w:t>
      </w:r>
      <w:r>
        <w:rPr>
          <w:rFonts w:eastAsia="Microsoft YaHei"/>
        </w:rPr>
        <w:t>9</w:t>
      </w:r>
      <w:r w:rsidRPr="00AD20BA">
        <w:rPr>
          <w:rFonts w:eastAsia="Microsoft YaHei"/>
        </w:rPr>
        <w:t xml:space="preserve"> котельных);</w:t>
      </w:r>
    </w:p>
    <w:p w14:paraId="404ABAD4" w14:textId="77777777" w:rsidR="009F14D9" w:rsidRPr="00AD20BA" w:rsidRDefault="009F14D9">
      <w:pPr>
        <w:widowControl w:val="0"/>
        <w:numPr>
          <w:ilvl w:val="0"/>
          <w:numId w:val="23"/>
        </w:numPr>
        <w:adjustRightInd w:val="0"/>
        <w:textAlignment w:val="baseline"/>
        <w:rPr>
          <w:rFonts w:eastAsia="Microsoft YaHei"/>
        </w:rPr>
      </w:pPr>
      <w:r w:rsidRPr="00AD20BA">
        <w:rPr>
          <w:rFonts w:eastAsia="Microsoft YaHei"/>
        </w:rPr>
        <w:t>ГБПОУ НСО «Кочковский межрайонный аграрный лицей» (1 котельная);</w:t>
      </w:r>
    </w:p>
    <w:p w14:paraId="0DEE25A8" w14:textId="77777777" w:rsidR="009F14D9" w:rsidRPr="00AD20BA" w:rsidRDefault="009F14D9">
      <w:pPr>
        <w:widowControl w:val="0"/>
        <w:numPr>
          <w:ilvl w:val="0"/>
          <w:numId w:val="23"/>
        </w:numPr>
        <w:adjustRightInd w:val="0"/>
        <w:textAlignment w:val="baseline"/>
        <w:rPr>
          <w:rFonts w:eastAsia="Microsoft YaHei"/>
        </w:rPr>
      </w:pPr>
      <w:r w:rsidRPr="00AD20BA">
        <w:rPr>
          <w:rFonts w:eastAsia="Microsoft YaHei"/>
        </w:rPr>
        <w:t>ООО «Кочковское АТП» (1 котельная);</w:t>
      </w:r>
    </w:p>
    <w:p w14:paraId="04275688" w14:textId="77777777" w:rsidR="009F14D9" w:rsidRPr="00AD20BA" w:rsidRDefault="009F14D9" w:rsidP="009F14D9">
      <w:pPr>
        <w:widowControl w:val="0"/>
        <w:adjustRightInd w:val="0"/>
        <w:ind w:firstLine="720"/>
        <w:textAlignment w:val="baseline"/>
        <w:rPr>
          <w:rFonts w:eastAsia="Microsoft YaHei"/>
        </w:rPr>
      </w:pPr>
      <w:bookmarkStart w:id="16" w:name="_Hlk141885232"/>
      <w:bookmarkEnd w:id="14"/>
      <w:r w:rsidRPr="00AD20BA">
        <w:rPr>
          <w:rFonts w:eastAsia="Microsoft YaHei"/>
        </w:rPr>
        <w:t>Котельная ООО «Кочковского АТП» отапливает собственные объекты, сторонние потребители к тепловым сетям котельной не подключены.</w:t>
      </w:r>
    </w:p>
    <w:bookmarkEnd w:id="16"/>
    <w:p w14:paraId="742F513B" w14:textId="77777777" w:rsidR="00117196" w:rsidRDefault="00117196" w:rsidP="00117196">
      <w:pPr>
        <w:pStyle w:val="Affb"/>
      </w:pPr>
      <w:r w:rsidRPr="00E73890">
        <w:t>Краткая характеристика источника теплоснабжения приведена в таблице 1.</w:t>
      </w:r>
    </w:p>
    <w:p w14:paraId="564C3C9E" w14:textId="77777777" w:rsidR="009F14D9" w:rsidRPr="00E73890" w:rsidRDefault="009F14D9" w:rsidP="00117196">
      <w:pPr>
        <w:pStyle w:val="Affb"/>
      </w:pPr>
    </w:p>
    <w:p w14:paraId="45BE60B9" w14:textId="7210E6DF" w:rsidR="00117196" w:rsidRPr="00E73890" w:rsidRDefault="003B0D67" w:rsidP="003B0D67">
      <w:pPr>
        <w:pStyle w:val="aff9"/>
      </w:pPr>
      <w:r>
        <w:t xml:space="preserve">Таблица </w:t>
      </w:r>
      <w:r>
        <w:fldChar w:fldCharType="begin"/>
      </w:r>
      <w:r>
        <w:instrText xml:space="preserve"> SEQ Таблица \* ARABIC </w:instrText>
      </w:r>
      <w:r>
        <w:fldChar w:fldCharType="separate"/>
      </w:r>
      <w:r w:rsidR="00337CB0">
        <w:rPr>
          <w:noProof/>
        </w:rPr>
        <w:t>1</w:t>
      </w:r>
      <w:r>
        <w:fldChar w:fldCharType="end"/>
      </w:r>
      <w:r>
        <w:rPr>
          <w:lang w:val="ru-RU"/>
        </w:rPr>
        <w:t xml:space="preserve"> </w:t>
      </w:r>
      <w:r w:rsidR="00117196" w:rsidRPr="00E73890">
        <w:t>– Перечень источников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3064"/>
        <w:gridCol w:w="3064"/>
        <w:gridCol w:w="1849"/>
      </w:tblGrid>
      <w:tr w:rsidR="009F14D9" w:rsidRPr="00AD20BA" w14:paraId="2C0CDBA3" w14:textId="77777777" w:rsidTr="00832F69">
        <w:trPr>
          <w:cantSplit/>
          <w:trHeight w:val="419"/>
          <w:tblHeader/>
        </w:trPr>
        <w:tc>
          <w:tcPr>
            <w:tcW w:w="1066" w:type="pct"/>
            <w:noWrap/>
            <w:vAlign w:val="center"/>
          </w:tcPr>
          <w:p w14:paraId="3391858E" w14:textId="77777777" w:rsidR="009F14D9" w:rsidRPr="00AD20BA" w:rsidRDefault="009F14D9" w:rsidP="00832F69">
            <w:pPr>
              <w:widowControl w:val="0"/>
              <w:adjustRightInd w:val="0"/>
              <w:jc w:val="center"/>
              <w:textAlignment w:val="baseline"/>
              <w:rPr>
                <w:b/>
                <w:bCs/>
                <w:iCs/>
                <w:spacing w:val="-5"/>
                <w:sz w:val="22"/>
              </w:rPr>
            </w:pPr>
            <w:r w:rsidRPr="00AD20BA">
              <w:rPr>
                <w:b/>
                <w:bCs/>
                <w:iCs/>
                <w:spacing w:val="-5"/>
                <w:sz w:val="22"/>
              </w:rPr>
              <w:t>Наименование котельной</w:t>
            </w:r>
          </w:p>
        </w:tc>
        <w:tc>
          <w:tcPr>
            <w:tcW w:w="1511" w:type="pct"/>
          </w:tcPr>
          <w:p w14:paraId="70BD6516" w14:textId="77777777" w:rsidR="009F14D9" w:rsidRPr="00AD20BA" w:rsidRDefault="009F14D9" w:rsidP="00832F69">
            <w:pPr>
              <w:widowControl w:val="0"/>
              <w:adjustRightInd w:val="0"/>
              <w:jc w:val="center"/>
              <w:textAlignment w:val="baseline"/>
              <w:rPr>
                <w:b/>
                <w:bCs/>
                <w:iCs/>
                <w:spacing w:val="-5"/>
                <w:sz w:val="22"/>
              </w:rPr>
            </w:pPr>
            <w:r w:rsidRPr="003E5018">
              <w:rPr>
                <w:b/>
                <w:bCs/>
                <w:iCs/>
                <w:spacing w:val="-5"/>
                <w:sz w:val="22"/>
              </w:rPr>
              <w:t>Адрес местонахождения</w:t>
            </w:r>
          </w:p>
        </w:tc>
        <w:tc>
          <w:tcPr>
            <w:tcW w:w="1511" w:type="pct"/>
          </w:tcPr>
          <w:p w14:paraId="2CDBE84A" w14:textId="77777777" w:rsidR="009F14D9" w:rsidRPr="00AD20BA" w:rsidRDefault="009F14D9" w:rsidP="00832F69">
            <w:pPr>
              <w:widowControl w:val="0"/>
              <w:adjustRightInd w:val="0"/>
              <w:jc w:val="center"/>
              <w:textAlignment w:val="baseline"/>
              <w:rPr>
                <w:b/>
                <w:bCs/>
                <w:iCs/>
                <w:spacing w:val="-5"/>
                <w:sz w:val="22"/>
              </w:rPr>
            </w:pPr>
            <w:r w:rsidRPr="00AD20BA">
              <w:rPr>
                <w:b/>
                <w:bCs/>
                <w:iCs/>
                <w:spacing w:val="-5"/>
                <w:sz w:val="22"/>
              </w:rPr>
              <w:t>Обслуживающая организация</w:t>
            </w:r>
          </w:p>
        </w:tc>
        <w:tc>
          <w:tcPr>
            <w:tcW w:w="912" w:type="pct"/>
            <w:noWrap/>
            <w:vAlign w:val="center"/>
          </w:tcPr>
          <w:p w14:paraId="0B6B3CEC" w14:textId="77777777" w:rsidR="009F14D9" w:rsidRPr="00AD20BA" w:rsidRDefault="009F14D9" w:rsidP="00832F69">
            <w:pPr>
              <w:widowControl w:val="0"/>
              <w:adjustRightInd w:val="0"/>
              <w:jc w:val="center"/>
              <w:textAlignment w:val="baseline"/>
              <w:rPr>
                <w:b/>
                <w:bCs/>
                <w:iCs/>
                <w:spacing w:val="-5"/>
                <w:sz w:val="22"/>
              </w:rPr>
            </w:pPr>
            <w:r w:rsidRPr="00AD20BA">
              <w:rPr>
                <w:b/>
                <w:bCs/>
                <w:iCs/>
                <w:spacing w:val="-5"/>
                <w:sz w:val="22"/>
              </w:rPr>
              <w:t>Установленная мощность, Гкал/ч</w:t>
            </w:r>
          </w:p>
        </w:tc>
      </w:tr>
      <w:tr w:rsidR="009F14D9" w:rsidRPr="00AD20BA" w14:paraId="380BCAD5" w14:textId="77777777" w:rsidTr="00832F69">
        <w:trPr>
          <w:cantSplit/>
          <w:trHeight w:val="144"/>
        </w:trPr>
        <w:tc>
          <w:tcPr>
            <w:tcW w:w="1066" w:type="pct"/>
            <w:vAlign w:val="center"/>
          </w:tcPr>
          <w:p w14:paraId="0452D502" w14:textId="77777777" w:rsidR="009F14D9" w:rsidRPr="00AD20BA" w:rsidRDefault="009F14D9" w:rsidP="00832F69">
            <w:pPr>
              <w:jc w:val="center"/>
            </w:pPr>
            <w:r w:rsidRPr="00AD20BA">
              <w:t>Котельная «Центральная»</w:t>
            </w:r>
          </w:p>
        </w:tc>
        <w:tc>
          <w:tcPr>
            <w:tcW w:w="1511" w:type="pct"/>
            <w:vAlign w:val="center"/>
          </w:tcPr>
          <w:p w14:paraId="78C26A91" w14:textId="393A78E4" w:rsidR="009F14D9" w:rsidRPr="000669FC" w:rsidRDefault="00825067"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557F2965"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0A63F71D" w14:textId="77777777" w:rsidR="009F14D9" w:rsidRPr="00AD20BA" w:rsidRDefault="009F14D9" w:rsidP="00832F69">
            <w:pPr>
              <w:jc w:val="center"/>
            </w:pPr>
            <w:r w:rsidRPr="00666F81">
              <w:rPr>
                <w:color w:val="000000"/>
              </w:rPr>
              <w:t>5,46</w:t>
            </w:r>
          </w:p>
        </w:tc>
      </w:tr>
      <w:tr w:rsidR="009F14D9" w:rsidRPr="00AD20BA" w14:paraId="59D2BB29" w14:textId="77777777" w:rsidTr="00832F69">
        <w:trPr>
          <w:cantSplit/>
          <w:trHeight w:val="144"/>
        </w:trPr>
        <w:tc>
          <w:tcPr>
            <w:tcW w:w="1066" w:type="pct"/>
            <w:vAlign w:val="center"/>
          </w:tcPr>
          <w:p w14:paraId="3771292B" w14:textId="77777777" w:rsidR="009F14D9" w:rsidRPr="00AD20BA" w:rsidRDefault="009F14D9" w:rsidP="00832F69">
            <w:pPr>
              <w:jc w:val="center"/>
            </w:pPr>
            <w:r>
              <w:t>Котельная «Школа»</w:t>
            </w:r>
          </w:p>
        </w:tc>
        <w:tc>
          <w:tcPr>
            <w:tcW w:w="1511" w:type="pct"/>
            <w:vAlign w:val="center"/>
          </w:tcPr>
          <w:p w14:paraId="0B451DA8" w14:textId="6B5089FC"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758F70FF"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1AEEE4F8" w14:textId="77777777" w:rsidR="009F14D9" w:rsidRPr="00AD20BA" w:rsidRDefault="009F14D9" w:rsidP="00832F69">
            <w:pPr>
              <w:jc w:val="center"/>
            </w:pPr>
            <w:r w:rsidRPr="00666F81">
              <w:rPr>
                <w:color w:val="000000"/>
              </w:rPr>
              <w:t>2,064</w:t>
            </w:r>
          </w:p>
        </w:tc>
      </w:tr>
      <w:tr w:rsidR="009F14D9" w:rsidRPr="00AD20BA" w14:paraId="362F0532" w14:textId="77777777" w:rsidTr="00832F69">
        <w:trPr>
          <w:cantSplit/>
          <w:trHeight w:val="144"/>
        </w:trPr>
        <w:tc>
          <w:tcPr>
            <w:tcW w:w="1066" w:type="pct"/>
            <w:vAlign w:val="center"/>
          </w:tcPr>
          <w:p w14:paraId="0462EF29" w14:textId="77777777" w:rsidR="009F14D9" w:rsidRPr="00AD20BA" w:rsidRDefault="009F14D9" w:rsidP="00832F69">
            <w:pPr>
              <w:jc w:val="center"/>
            </w:pPr>
            <w:r w:rsidRPr="00AD20BA">
              <w:t>Котельная «ПМК»</w:t>
            </w:r>
          </w:p>
        </w:tc>
        <w:tc>
          <w:tcPr>
            <w:tcW w:w="1511" w:type="pct"/>
            <w:vAlign w:val="center"/>
          </w:tcPr>
          <w:p w14:paraId="627DB482" w14:textId="2FF722D0"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0B82DD69"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3674B420" w14:textId="77777777" w:rsidR="009F14D9" w:rsidRPr="00AD20BA" w:rsidRDefault="009F14D9" w:rsidP="00832F69">
            <w:pPr>
              <w:jc w:val="center"/>
            </w:pPr>
            <w:r w:rsidRPr="00666F81">
              <w:rPr>
                <w:color w:val="000000"/>
              </w:rPr>
              <w:t>1,6</w:t>
            </w:r>
          </w:p>
        </w:tc>
      </w:tr>
      <w:tr w:rsidR="009F14D9" w:rsidRPr="00AD20BA" w14:paraId="18FB1661" w14:textId="77777777" w:rsidTr="00832F69">
        <w:trPr>
          <w:cantSplit/>
          <w:trHeight w:val="144"/>
        </w:trPr>
        <w:tc>
          <w:tcPr>
            <w:tcW w:w="1066" w:type="pct"/>
            <w:vAlign w:val="center"/>
          </w:tcPr>
          <w:p w14:paraId="44E71346" w14:textId="77777777" w:rsidR="009F14D9" w:rsidRPr="00AD20BA" w:rsidRDefault="009F14D9" w:rsidP="00832F69">
            <w:pPr>
              <w:jc w:val="center"/>
            </w:pPr>
            <w:r w:rsidRPr="00AD20BA">
              <w:lastRenderedPageBreak/>
              <w:t>Котельная «ЛМС»</w:t>
            </w:r>
          </w:p>
        </w:tc>
        <w:tc>
          <w:tcPr>
            <w:tcW w:w="1511" w:type="pct"/>
            <w:vAlign w:val="center"/>
          </w:tcPr>
          <w:p w14:paraId="6FDB4289" w14:textId="7DEC0D85"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4994875E"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6219F5E4" w14:textId="77777777" w:rsidR="009F14D9" w:rsidRPr="00AD20BA" w:rsidRDefault="009F14D9" w:rsidP="00832F69">
            <w:pPr>
              <w:jc w:val="center"/>
            </w:pPr>
            <w:r w:rsidRPr="00666F81">
              <w:rPr>
                <w:color w:val="000000"/>
              </w:rPr>
              <w:t>1,12</w:t>
            </w:r>
          </w:p>
        </w:tc>
      </w:tr>
      <w:tr w:rsidR="009F14D9" w:rsidRPr="00AD20BA" w14:paraId="2C38109A" w14:textId="77777777" w:rsidTr="00832F69">
        <w:trPr>
          <w:cantSplit/>
          <w:trHeight w:val="144"/>
        </w:trPr>
        <w:tc>
          <w:tcPr>
            <w:tcW w:w="1066" w:type="pct"/>
            <w:vAlign w:val="center"/>
          </w:tcPr>
          <w:p w14:paraId="739645F3" w14:textId="77777777" w:rsidR="009F14D9" w:rsidRPr="00AD20BA" w:rsidRDefault="009F14D9" w:rsidP="00832F69">
            <w:pPr>
              <w:jc w:val="center"/>
            </w:pPr>
            <w:r w:rsidRPr="00AD20BA">
              <w:t>Котельная «ЦРБ»</w:t>
            </w:r>
          </w:p>
        </w:tc>
        <w:tc>
          <w:tcPr>
            <w:tcW w:w="1511" w:type="pct"/>
            <w:vAlign w:val="center"/>
          </w:tcPr>
          <w:p w14:paraId="67067CC0" w14:textId="59BA8591"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7EECCD27"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5D875796" w14:textId="77777777" w:rsidR="009F14D9" w:rsidRPr="00AD20BA" w:rsidRDefault="009F14D9" w:rsidP="00832F69">
            <w:pPr>
              <w:jc w:val="center"/>
            </w:pPr>
            <w:r w:rsidRPr="00666F81">
              <w:rPr>
                <w:color w:val="000000"/>
              </w:rPr>
              <w:t>2,58</w:t>
            </w:r>
          </w:p>
        </w:tc>
      </w:tr>
      <w:tr w:rsidR="009F14D9" w:rsidRPr="00AD20BA" w14:paraId="214F670C" w14:textId="77777777" w:rsidTr="00832F69">
        <w:trPr>
          <w:cantSplit/>
          <w:trHeight w:val="144"/>
        </w:trPr>
        <w:tc>
          <w:tcPr>
            <w:tcW w:w="1066" w:type="pct"/>
            <w:vAlign w:val="center"/>
          </w:tcPr>
          <w:p w14:paraId="7DE1A820" w14:textId="77777777" w:rsidR="009F14D9" w:rsidRPr="00AD20BA" w:rsidRDefault="009F14D9" w:rsidP="00832F69">
            <w:pPr>
              <w:jc w:val="center"/>
            </w:pPr>
            <w:r w:rsidRPr="00AD20BA">
              <w:t>Котельная «Тополек»</w:t>
            </w:r>
          </w:p>
        </w:tc>
        <w:tc>
          <w:tcPr>
            <w:tcW w:w="1511" w:type="pct"/>
            <w:vAlign w:val="center"/>
          </w:tcPr>
          <w:p w14:paraId="54FBDF11" w14:textId="53920A22"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5DA96A5D"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47624DCC" w14:textId="77777777" w:rsidR="009F14D9" w:rsidRPr="00AD20BA" w:rsidRDefault="009F14D9" w:rsidP="00832F69">
            <w:pPr>
              <w:jc w:val="center"/>
            </w:pPr>
            <w:r w:rsidRPr="00666F81">
              <w:rPr>
                <w:color w:val="000000"/>
              </w:rPr>
              <w:t>1,376</w:t>
            </w:r>
          </w:p>
        </w:tc>
      </w:tr>
      <w:tr w:rsidR="009F14D9" w:rsidRPr="00AD20BA" w14:paraId="2B9E993E" w14:textId="77777777" w:rsidTr="00832F69">
        <w:trPr>
          <w:cantSplit/>
          <w:trHeight w:val="144"/>
        </w:trPr>
        <w:tc>
          <w:tcPr>
            <w:tcW w:w="1066" w:type="pct"/>
            <w:vAlign w:val="center"/>
          </w:tcPr>
          <w:p w14:paraId="7E310C53" w14:textId="77777777" w:rsidR="009F14D9" w:rsidRPr="00AD20BA" w:rsidRDefault="009F14D9" w:rsidP="00832F69">
            <w:pPr>
              <w:jc w:val="center"/>
            </w:pPr>
            <w:r w:rsidRPr="00AD20BA">
              <w:t>Котельная «Быткомбината»</w:t>
            </w:r>
          </w:p>
        </w:tc>
        <w:tc>
          <w:tcPr>
            <w:tcW w:w="1511" w:type="pct"/>
            <w:vAlign w:val="center"/>
          </w:tcPr>
          <w:p w14:paraId="3AB2CB9B" w14:textId="2F47DEE7"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7839D218"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5D3DEC49" w14:textId="77777777" w:rsidR="009F14D9" w:rsidRPr="00AD20BA" w:rsidRDefault="009F14D9" w:rsidP="00832F69">
            <w:pPr>
              <w:jc w:val="center"/>
            </w:pPr>
            <w:r w:rsidRPr="00666F81">
              <w:rPr>
                <w:color w:val="000000"/>
              </w:rPr>
              <w:t>0,516</w:t>
            </w:r>
          </w:p>
        </w:tc>
      </w:tr>
      <w:tr w:rsidR="009F14D9" w:rsidRPr="00AD20BA" w14:paraId="0B422E7E" w14:textId="77777777" w:rsidTr="00832F69">
        <w:trPr>
          <w:cantSplit/>
          <w:trHeight w:val="144"/>
        </w:trPr>
        <w:tc>
          <w:tcPr>
            <w:tcW w:w="1066" w:type="pct"/>
            <w:vAlign w:val="center"/>
          </w:tcPr>
          <w:p w14:paraId="7E69A880" w14:textId="77777777" w:rsidR="009F14D9" w:rsidRPr="00AD20BA" w:rsidRDefault="009F14D9" w:rsidP="00832F69">
            <w:pPr>
              <w:jc w:val="center"/>
            </w:pPr>
            <w:r w:rsidRPr="00AD20BA">
              <w:lastRenderedPageBreak/>
              <w:t>Котельная «</w:t>
            </w:r>
            <w:r>
              <w:t>Собственная база</w:t>
            </w:r>
            <w:r w:rsidRPr="00AD20BA">
              <w:t>»</w:t>
            </w:r>
          </w:p>
        </w:tc>
        <w:tc>
          <w:tcPr>
            <w:tcW w:w="1511" w:type="pct"/>
            <w:vAlign w:val="center"/>
          </w:tcPr>
          <w:p w14:paraId="3672338E" w14:textId="0980EC1A"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5630AE91"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vAlign w:val="center"/>
          </w:tcPr>
          <w:p w14:paraId="24A5E4AB" w14:textId="77777777" w:rsidR="009F14D9" w:rsidRPr="00AD20BA" w:rsidRDefault="009F14D9" w:rsidP="00832F69">
            <w:pPr>
              <w:jc w:val="center"/>
            </w:pPr>
            <w:r w:rsidRPr="00666F81">
              <w:rPr>
                <w:color w:val="000000"/>
              </w:rPr>
              <w:t>1,032</w:t>
            </w:r>
          </w:p>
        </w:tc>
      </w:tr>
      <w:tr w:rsidR="009F14D9" w:rsidRPr="00AD20BA" w14:paraId="266D050B" w14:textId="77777777" w:rsidTr="00832F69">
        <w:trPr>
          <w:cantSplit/>
          <w:trHeight w:val="144"/>
        </w:trPr>
        <w:tc>
          <w:tcPr>
            <w:tcW w:w="1066" w:type="pct"/>
            <w:vAlign w:val="center"/>
          </w:tcPr>
          <w:p w14:paraId="04FE5E5C" w14:textId="77777777" w:rsidR="009F14D9" w:rsidRPr="00AD20BA" w:rsidRDefault="009F14D9" w:rsidP="00832F69">
            <w:pPr>
              <w:jc w:val="center"/>
            </w:pPr>
            <w:r w:rsidRPr="00AD20BA">
              <w:t>Котельная «Кочковскремтранс»</w:t>
            </w:r>
          </w:p>
        </w:tc>
        <w:tc>
          <w:tcPr>
            <w:tcW w:w="1511" w:type="pct"/>
            <w:vAlign w:val="center"/>
          </w:tcPr>
          <w:p w14:paraId="2D76A6F2" w14:textId="1B8D04FB" w:rsidR="009F14D9" w:rsidRPr="000669FC" w:rsidRDefault="000669FC" w:rsidP="00832F69">
            <w:pPr>
              <w:jc w:val="center"/>
              <w:rPr>
                <w:rFonts w:eastAsia="Microsoft YaHei"/>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3BEF5C3E" w14:textId="77777777" w:rsidR="009F14D9" w:rsidRPr="00AD20BA" w:rsidRDefault="009F14D9" w:rsidP="00832F69">
            <w:pPr>
              <w:jc w:val="center"/>
            </w:pPr>
            <w:r w:rsidRPr="00AD20BA">
              <w:rPr>
                <w:rFonts w:eastAsia="Microsoft YaHei"/>
              </w:rPr>
              <w:t>МУП «Управляющая компания ЖКХ»</w:t>
            </w:r>
          </w:p>
        </w:tc>
        <w:tc>
          <w:tcPr>
            <w:tcW w:w="912" w:type="pct"/>
            <w:noWrap/>
          </w:tcPr>
          <w:p w14:paraId="68B2978E" w14:textId="77777777" w:rsidR="009F14D9" w:rsidRPr="00AD20BA" w:rsidRDefault="009F14D9" w:rsidP="00832F69">
            <w:pPr>
              <w:jc w:val="center"/>
            </w:pPr>
            <w:r>
              <w:t>2,112</w:t>
            </w:r>
          </w:p>
        </w:tc>
      </w:tr>
      <w:tr w:rsidR="009F14D9" w:rsidRPr="00AD20BA" w14:paraId="3EAAA007" w14:textId="77777777" w:rsidTr="00832F69">
        <w:trPr>
          <w:cantSplit/>
          <w:trHeight w:val="144"/>
        </w:trPr>
        <w:tc>
          <w:tcPr>
            <w:tcW w:w="1066" w:type="pct"/>
            <w:vAlign w:val="center"/>
          </w:tcPr>
          <w:p w14:paraId="3F674466" w14:textId="77777777" w:rsidR="009F14D9" w:rsidRPr="00AD20BA" w:rsidRDefault="009F14D9" w:rsidP="00832F69">
            <w:pPr>
              <w:jc w:val="center"/>
            </w:pPr>
            <w:r w:rsidRPr="00AD20BA">
              <w:t>Котельная ГБПОУ НСО «Кочковский межрайонный аграрный лицей»</w:t>
            </w:r>
          </w:p>
        </w:tc>
        <w:tc>
          <w:tcPr>
            <w:tcW w:w="1511" w:type="pct"/>
            <w:vAlign w:val="center"/>
          </w:tcPr>
          <w:p w14:paraId="77B7C8E1" w14:textId="1363C36C" w:rsidR="009F14D9" w:rsidRPr="000669FC" w:rsidRDefault="000669FC" w:rsidP="00832F69">
            <w:pPr>
              <w:jc w:val="center"/>
              <w:rPr>
                <w:i/>
              </w:rPr>
            </w:pPr>
            <w:r w:rsidRPr="000669FC">
              <w:rPr>
                <w:rFonts w:eastAsia="Microsoft YaHei"/>
                <w:i/>
              </w:rPr>
              <w:t>Примечание - Информация может быть предоставлена при личном обращении в администрацию Кочковского района Новосибирской области при предъявлении документа, удостоверяющего личность, и наличии допуска к государственной тайне</w:t>
            </w:r>
          </w:p>
        </w:tc>
        <w:tc>
          <w:tcPr>
            <w:tcW w:w="1511" w:type="pct"/>
          </w:tcPr>
          <w:p w14:paraId="60A2590C" w14:textId="77777777" w:rsidR="009F14D9" w:rsidRPr="00AD20BA" w:rsidRDefault="009F14D9" w:rsidP="00832F69">
            <w:pPr>
              <w:jc w:val="center"/>
            </w:pPr>
            <w:r w:rsidRPr="00AD20BA">
              <w:t>ГБПОУ НСО «Кочковский межрайонный аграрный лицей»</w:t>
            </w:r>
          </w:p>
        </w:tc>
        <w:tc>
          <w:tcPr>
            <w:tcW w:w="912" w:type="pct"/>
            <w:noWrap/>
          </w:tcPr>
          <w:p w14:paraId="4F3EFE32" w14:textId="77777777" w:rsidR="009F14D9" w:rsidRPr="00AD20BA" w:rsidRDefault="009F14D9" w:rsidP="00832F69">
            <w:pPr>
              <w:jc w:val="center"/>
            </w:pPr>
            <w:r w:rsidRPr="00AD20BA">
              <w:t>2,4</w:t>
            </w:r>
          </w:p>
        </w:tc>
      </w:tr>
    </w:tbl>
    <w:p w14:paraId="32C9FA8B" w14:textId="77777777" w:rsidR="00117196" w:rsidRPr="00E73890" w:rsidRDefault="00117196" w:rsidP="00117196"/>
    <w:p w14:paraId="099D83B6" w14:textId="77777777" w:rsidR="00117196" w:rsidRPr="00E73890" w:rsidRDefault="00117196" w:rsidP="002C5025">
      <w:pPr>
        <w:pStyle w:val="afffffff8"/>
      </w:pPr>
      <w:r w:rsidRPr="00E73890">
        <w:t xml:space="preserve">Отношения между снабжающими и потребляющими организациями – договорные. Объекты производства и соцкультбыта, удаленные от котельных, снабжаются теплом от индивидуальных источников тепла. </w:t>
      </w:r>
    </w:p>
    <w:p w14:paraId="7AC86B79" w14:textId="0B287116" w:rsidR="00117196" w:rsidRPr="00117196" w:rsidRDefault="00117196" w:rsidP="002C5025">
      <w:pPr>
        <w:pStyle w:val="afffffff8"/>
        <w:sectPr w:rsidR="00117196" w:rsidRPr="00117196" w:rsidSect="009F14D9">
          <w:pgSz w:w="11907" w:h="16840" w:code="9"/>
          <w:pgMar w:top="1134" w:right="851" w:bottom="1134" w:left="1134" w:header="340" w:footer="585" w:gutter="0"/>
          <w:cols w:space="708"/>
          <w:docGrid w:linePitch="360"/>
        </w:sectPr>
      </w:pPr>
      <w:r w:rsidRPr="00E73890">
        <w:rPr>
          <w:spacing w:val="1"/>
        </w:rPr>
        <w:t xml:space="preserve">На </w:t>
      </w:r>
      <w:r w:rsidR="009F14D9">
        <w:rPr>
          <w:spacing w:val="1"/>
        </w:rPr>
        <w:t>территории поселения</w:t>
      </w:r>
      <w:r w:rsidRPr="00E73890">
        <w:rPr>
          <w:spacing w:val="1"/>
        </w:rPr>
        <w:t xml:space="preserve"> также действуют локальные (автономные) источники теплоснабжения, отапливающие административные здания и объекты бюджетной сферы, </w:t>
      </w:r>
      <w:r w:rsidRPr="00E73890">
        <w:t xml:space="preserve">удаленные от источника централизованного теплоснабжения. В качестве топлива на автономных источниках теплоснабжения используется твердое топливо (дрова, уголь), электроэнергия. </w:t>
      </w:r>
    </w:p>
    <w:p w14:paraId="75D0068D" w14:textId="77777777" w:rsidR="0039676D" w:rsidRPr="001B2E4E" w:rsidRDefault="006938CE" w:rsidP="009A2DED">
      <w:pPr>
        <w:pStyle w:val="21"/>
        <w:rPr>
          <w:b w:val="0"/>
          <w:szCs w:val="24"/>
          <w:lang w:eastAsia="ru-RU"/>
        </w:rPr>
      </w:pPr>
      <w:bookmarkStart w:id="17" w:name="_Toc141951810"/>
      <w:r w:rsidRPr="001B2E4E">
        <w:lastRenderedPageBreak/>
        <w:t xml:space="preserve">1.1 </w:t>
      </w:r>
      <w:bookmarkStart w:id="18" w:name="_Toc341863270"/>
      <w:bookmarkStart w:id="19" w:name="_Toc343247271"/>
      <w:bookmarkStart w:id="20" w:name="_Toc343876985"/>
      <w:bookmarkEnd w:id="15"/>
      <w:r w:rsidR="00741250" w:rsidRPr="001B2E4E">
        <w:rPr>
          <w:lang w:val="ru-RU"/>
        </w:rPr>
        <w:t>В</w:t>
      </w:r>
      <w:r w:rsidR="00741250" w:rsidRPr="001B2E4E">
        <w:t>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7"/>
      <w:r w:rsidR="00741250" w:rsidRPr="001B2E4E">
        <w:t xml:space="preserve"> </w:t>
      </w:r>
    </w:p>
    <w:p w14:paraId="12C24091" w14:textId="77777777" w:rsidR="002301DE" w:rsidRPr="00F47230" w:rsidRDefault="00117196" w:rsidP="002301DE">
      <w:pPr>
        <w:pStyle w:val="afffffff8"/>
        <w:rPr>
          <w:szCs w:val="24"/>
        </w:rPr>
      </w:pPr>
      <w:bookmarkStart w:id="21" w:name="_Hlk143933233"/>
      <w:bookmarkStart w:id="22" w:name="_Hlk128490743"/>
      <w:bookmarkStart w:id="23" w:name="_Hlk128490767"/>
      <w:bookmarkStart w:id="24" w:name="_Toc422303806"/>
      <w:r w:rsidRPr="00E73890">
        <w:rPr>
          <w:rFonts w:eastAsia="Times New Roman"/>
          <w:szCs w:val="24"/>
        </w:rPr>
        <w:t xml:space="preserve">Генеральным планом </w:t>
      </w:r>
      <w:r w:rsidR="009F14D9">
        <w:rPr>
          <w:rFonts w:eastAsia="Times New Roman"/>
          <w:szCs w:val="24"/>
        </w:rPr>
        <w:t>развития поселения</w:t>
      </w:r>
      <w:r w:rsidRPr="00E73890">
        <w:rPr>
          <w:rFonts w:eastAsia="Times New Roman"/>
          <w:szCs w:val="24"/>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E73890">
        <w:rPr>
          <w:szCs w:val="24"/>
        </w:rPr>
        <w:t xml:space="preserve">Значительное увеличение селитебной территории за счет освоения новых земель не предлагается. </w:t>
      </w:r>
      <w:bookmarkEnd w:id="21"/>
      <w:r w:rsidR="002301DE" w:rsidRPr="00F47230">
        <w:rPr>
          <w:szCs w:val="24"/>
        </w:rPr>
        <w:t xml:space="preserve">Размещение объектов нового жилищного строительства в </w:t>
      </w:r>
      <w:r w:rsidR="002301DE">
        <w:rPr>
          <w:szCs w:val="24"/>
        </w:rPr>
        <w:t>поселении</w:t>
      </w:r>
      <w:r w:rsidR="002301DE" w:rsidRPr="00F47230">
        <w:rPr>
          <w:szCs w:val="24"/>
        </w:rPr>
        <w:t xml:space="preserve"> возможно на имеющихся свободных территориях и на месте сноса и ветхой и малоценной застройки.</w:t>
      </w:r>
    </w:p>
    <w:p w14:paraId="4133C887" w14:textId="77777777" w:rsidR="002301DE" w:rsidRPr="00F47230" w:rsidRDefault="002301DE" w:rsidP="002301DE">
      <w:pPr>
        <w:pStyle w:val="afffffff8"/>
        <w:rPr>
          <w:szCs w:val="24"/>
        </w:rPr>
      </w:pPr>
      <w:r w:rsidRPr="00F47230">
        <w:rPr>
          <w:szCs w:val="24"/>
        </w:rPr>
        <w:t>Жилищный фонд сосредоточен в жилой зоне, зоне смешанной и общественно-деловой застройки. В их состав входят объекты функционально совместимые с постоянным и временным проживанием населения. В составе жилых зон могут находит</w:t>
      </w:r>
      <w:r>
        <w:rPr>
          <w:szCs w:val="24"/>
        </w:rPr>
        <w:t>ь</w:t>
      </w:r>
      <w:r w:rsidRPr="00F47230">
        <w:rPr>
          <w:szCs w:val="24"/>
        </w:rPr>
        <w:t>ся отдельно-стоящие, встроенные и пристроенные объекты культурно-бытового и коммунального обслуживания.</w:t>
      </w:r>
    </w:p>
    <w:p w14:paraId="60B021C3" w14:textId="7AA0B250" w:rsidR="00117196" w:rsidRPr="00E73890" w:rsidRDefault="00117196" w:rsidP="002301DE">
      <w:pPr>
        <w:pStyle w:val="afffffff8"/>
      </w:pPr>
      <w:r w:rsidRPr="00E73890">
        <w:t xml:space="preserve">В настоящее время строительство жилья на </w:t>
      </w:r>
      <w:r w:rsidR="009F14D9">
        <w:t>территории поселения</w:t>
      </w:r>
      <w:r w:rsidRPr="00E73890">
        <w:t xml:space="preserve"> представлено преимущественно индивидуальной жилой застройкой. Сведения о строительстве жилья приведено в таблице ниже.</w:t>
      </w:r>
    </w:p>
    <w:p w14:paraId="600C0CD4" w14:textId="77777777" w:rsidR="00117196" w:rsidRPr="00E73890" w:rsidRDefault="00117196" w:rsidP="00117196">
      <w:pPr>
        <w:pStyle w:val="Affb"/>
      </w:pPr>
    </w:p>
    <w:p w14:paraId="49551CCC" w14:textId="736BD7EA" w:rsidR="00117196" w:rsidRPr="00E73890" w:rsidRDefault="00117196" w:rsidP="00117196">
      <w:pPr>
        <w:pStyle w:val="aff9"/>
      </w:pPr>
      <w:r w:rsidRPr="00E73890">
        <w:t xml:space="preserve">Таблица </w:t>
      </w:r>
      <w:r w:rsidRPr="00E73890">
        <w:fldChar w:fldCharType="begin"/>
      </w:r>
      <w:r w:rsidRPr="00E73890">
        <w:instrText xml:space="preserve"> SEQ Таблица \* ARABIC </w:instrText>
      </w:r>
      <w:r w:rsidRPr="00E73890">
        <w:fldChar w:fldCharType="separate"/>
      </w:r>
      <w:r w:rsidR="00337CB0">
        <w:rPr>
          <w:noProof/>
        </w:rPr>
        <w:t>2</w:t>
      </w:r>
      <w:r w:rsidRPr="00E73890">
        <w:rPr>
          <w:noProof/>
        </w:rPr>
        <w:fldChar w:fldCharType="end"/>
      </w:r>
      <w:r w:rsidRPr="00E73890">
        <w:t xml:space="preserve"> – Сведения о строительстве жилья на </w:t>
      </w:r>
      <w:r w:rsidR="009F14D9">
        <w:t>территории поселения</w:t>
      </w:r>
      <w:r w:rsidRPr="00E73890">
        <w:t xml:space="preserve"> (по данным Федеральной службы Государственной статистики)</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19"/>
        <w:gridCol w:w="2534"/>
        <w:gridCol w:w="1067"/>
        <w:gridCol w:w="1067"/>
        <w:gridCol w:w="1065"/>
      </w:tblGrid>
      <w:tr w:rsidR="009F14D9" w:rsidRPr="00E73890" w14:paraId="04707D9B" w14:textId="77777777" w:rsidTr="00832F69">
        <w:trPr>
          <w:tblHeader/>
        </w:trPr>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bookmarkEnd w:id="22"/>
          <w:p w14:paraId="613E9AA5" w14:textId="77777777" w:rsidR="009F14D9" w:rsidRPr="00E73890" w:rsidRDefault="009F14D9" w:rsidP="00832F69">
            <w:pPr>
              <w:jc w:val="center"/>
              <w:rPr>
                <w:b/>
                <w:bCs/>
                <w:sz w:val="22"/>
              </w:rPr>
            </w:pPr>
            <w:r w:rsidRPr="00E73890">
              <w:rPr>
                <w:b/>
                <w:bCs/>
                <w:sz w:val="22"/>
              </w:rPr>
              <w:t>Показатели</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BF924B" w14:textId="77777777" w:rsidR="009F14D9" w:rsidRPr="00E73890" w:rsidRDefault="009F14D9" w:rsidP="00832F69">
            <w:pPr>
              <w:jc w:val="center"/>
              <w:rPr>
                <w:b/>
                <w:bCs/>
                <w:sz w:val="22"/>
              </w:rPr>
            </w:pPr>
            <w:r w:rsidRPr="00E73890">
              <w:rPr>
                <w:b/>
                <w:bCs/>
                <w:sz w:val="22"/>
              </w:rPr>
              <w:t>Ед. измерения</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5C25BC" w14:textId="77777777" w:rsidR="009F14D9" w:rsidRPr="00E73890" w:rsidRDefault="009F14D9" w:rsidP="00832F69">
            <w:pPr>
              <w:jc w:val="center"/>
              <w:rPr>
                <w:b/>
                <w:bCs/>
                <w:sz w:val="22"/>
              </w:rPr>
            </w:pPr>
            <w:r w:rsidRPr="00E73890">
              <w:rPr>
                <w:b/>
                <w:bCs/>
                <w:sz w:val="22"/>
              </w:rPr>
              <w:t>2020</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2052A5" w14:textId="77777777" w:rsidR="009F14D9" w:rsidRPr="00E73890" w:rsidRDefault="009F14D9" w:rsidP="00832F69">
            <w:pPr>
              <w:jc w:val="center"/>
              <w:rPr>
                <w:b/>
                <w:bCs/>
                <w:sz w:val="22"/>
              </w:rPr>
            </w:pPr>
            <w:r w:rsidRPr="00E73890">
              <w:rPr>
                <w:b/>
                <w:bCs/>
                <w:sz w:val="22"/>
              </w:rPr>
              <w:t>2021</w:t>
            </w:r>
          </w:p>
        </w:tc>
        <w:tc>
          <w:tcPr>
            <w:tcW w:w="535" w:type="pct"/>
            <w:tcBorders>
              <w:top w:val="single" w:sz="8" w:space="0" w:color="000000"/>
              <w:left w:val="single" w:sz="8" w:space="0" w:color="000000"/>
              <w:bottom w:val="single" w:sz="8" w:space="0" w:color="000000"/>
              <w:right w:val="single" w:sz="8" w:space="0" w:color="000000"/>
            </w:tcBorders>
            <w:shd w:val="clear" w:color="auto" w:fill="FFFFFF"/>
          </w:tcPr>
          <w:p w14:paraId="620F6A5E" w14:textId="77777777" w:rsidR="009F14D9" w:rsidRPr="00E73890" w:rsidRDefault="009F14D9" w:rsidP="00832F69">
            <w:pPr>
              <w:jc w:val="center"/>
              <w:rPr>
                <w:b/>
                <w:bCs/>
                <w:sz w:val="22"/>
              </w:rPr>
            </w:pPr>
            <w:r>
              <w:rPr>
                <w:b/>
                <w:bCs/>
                <w:sz w:val="22"/>
              </w:rPr>
              <w:t>2022</w:t>
            </w:r>
          </w:p>
        </w:tc>
      </w:tr>
      <w:tr w:rsidR="009F14D9" w:rsidRPr="00E73890" w14:paraId="516D11F8" w14:textId="77777777" w:rsidTr="00832F69">
        <w:tc>
          <w:tcPr>
            <w:tcW w:w="212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F5489" w14:textId="77777777" w:rsidR="009F14D9" w:rsidRPr="00E73890" w:rsidRDefault="009F14D9" w:rsidP="00832F69">
            <w:pPr>
              <w:rPr>
                <w:sz w:val="22"/>
              </w:rPr>
            </w:pPr>
            <w:r w:rsidRPr="00E73890">
              <w:rPr>
                <w:sz w:val="22"/>
              </w:rPr>
              <w:t>Общая площадь жилых помещений</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AF293" w14:textId="77777777" w:rsidR="009F14D9" w:rsidRPr="00E73890" w:rsidRDefault="009F14D9" w:rsidP="00832F69">
            <w:pPr>
              <w:rPr>
                <w:sz w:val="22"/>
              </w:rPr>
            </w:pPr>
            <w:r w:rsidRPr="00E73890">
              <w:rPr>
                <w:sz w:val="22"/>
              </w:rPr>
              <w:t>тысяча метров квадратных</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428ACF9" w14:textId="77777777" w:rsidR="009F14D9" w:rsidRPr="00E73890" w:rsidRDefault="009F14D9" w:rsidP="00832F69">
            <w:pPr>
              <w:jc w:val="center"/>
              <w:rPr>
                <w:sz w:val="22"/>
              </w:rPr>
            </w:pPr>
            <w:r w:rsidRPr="00BE5633">
              <w:t>91.7</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7808F71" w14:textId="77777777" w:rsidR="009F14D9" w:rsidRPr="00E73890" w:rsidRDefault="009F14D9" w:rsidP="00832F69">
            <w:pPr>
              <w:jc w:val="center"/>
              <w:rPr>
                <w:sz w:val="22"/>
              </w:rPr>
            </w:pPr>
            <w:r w:rsidRPr="00BE5633">
              <w:t>91.9</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0BCABA" w14:textId="77777777" w:rsidR="009F14D9" w:rsidRPr="00E73890" w:rsidRDefault="009F14D9" w:rsidP="00832F69">
            <w:pPr>
              <w:jc w:val="center"/>
            </w:pPr>
            <w:r>
              <w:t>92,1</w:t>
            </w:r>
          </w:p>
        </w:tc>
      </w:tr>
      <w:tr w:rsidR="009F14D9" w:rsidRPr="00E73890" w14:paraId="1B16720A" w14:textId="77777777" w:rsidTr="00832F69">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14:paraId="60572D1C" w14:textId="77777777" w:rsidR="009F14D9" w:rsidRPr="00E73890" w:rsidRDefault="009F14D9" w:rsidP="00832F69">
            <w:pPr>
              <w:rPr>
                <w:sz w:val="22"/>
              </w:rPr>
            </w:pPr>
            <w:r w:rsidRPr="00E73890">
              <w:rPr>
                <w:sz w:val="22"/>
              </w:rPr>
              <w:t>Введено в действие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6A7918" w14:textId="77777777" w:rsidR="009F14D9" w:rsidRPr="00E73890" w:rsidRDefault="009F14D9" w:rsidP="00832F69">
            <w:pPr>
              <w:jc w:val="center"/>
              <w:rPr>
                <w:sz w:val="22"/>
              </w:rPr>
            </w:pPr>
            <w:r w:rsidRPr="00E73890">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EB4531B" w14:textId="77777777" w:rsidR="009F14D9" w:rsidRPr="00E73890" w:rsidRDefault="009F14D9" w:rsidP="00832F69">
            <w:pPr>
              <w:jc w:val="center"/>
              <w:rPr>
                <w:sz w:val="22"/>
              </w:rPr>
            </w:pPr>
            <w:r w:rsidRPr="00BE5633">
              <w:t>248</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6E4EDEE" w14:textId="77777777" w:rsidR="009F14D9" w:rsidRPr="00E73890" w:rsidRDefault="009F14D9" w:rsidP="00832F69">
            <w:pPr>
              <w:jc w:val="center"/>
              <w:rPr>
                <w:sz w:val="22"/>
              </w:rPr>
            </w:pPr>
            <w:r w:rsidRPr="00BE5633">
              <w:t>220</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7888301" w14:textId="77777777" w:rsidR="009F14D9" w:rsidRPr="00E73890" w:rsidRDefault="009F14D9" w:rsidP="00832F69">
            <w:pPr>
              <w:jc w:val="center"/>
            </w:pPr>
            <w:r w:rsidRPr="00BE5633">
              <w:t>147</w:t>
            </w:r>
          </w:p>
        </w:tc>
      </w:tr>
      <w:tr w:rsidR="009F14D9" w:rsidRPr="00E73890" w14:paraId="31B1BFB7" w14:textId="77777777" w:rsidTr="00832F69">
        <w:tc>
          <w:tcPr>
            <w:tcW w:w="2120"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4721B7B5" w14:textId="77777777" w:rsidR="009F14D9" w:rsidRPr="00E73890" w:rsidRDefault="009F14D9" w:rsidP="00832F69">
            <w:pPr>
              <w:rPr>
                <w:sz w:val="22"/>
              </w:rPr>
            </w:pPr>
            <w:r w:rsidRPr="00E73890">
              <w:rPr>
                <w:sz w:val="22"/>
              </w:rPr>
              <w:t>Введено в действие индивидуальных жилых домов на территории муниципального образования</w:t>
            </w:r>
          </w:p>
        </w:tc>
        <w:tc>
          <w:tcPr>
            <w:tcW w:w="1273"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3917EEE" w14:textId="77777777" w:rsidR="009F14D9" w:rsidRPr="00E73890" w:rsidRDefault="009F14D9" w:rsidP="00832F69">
            <w:pPr>
              <w:jc w:val="center"/>
              <w:rPr>
                <w:sz w:val="22"/>
              </w:rPr>
            </w:pPr>
            <w:r w:rsidRPr="00E73890">
              <w:rPr>
                <w:sz w:val="22"/>
              </w:rPr>
              <w:t>квадратный метр общей площади</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FBF6B0C" w14:textId="77777777" w:rsidR="009F14D9" w:rsidRPr="00E73890" w:rsidRDefault="009F14D9" w:rsidP="00832F69">
            <w:pPr>
              <w:jc w:val="center"/>
              <w:rPr>
                <w:sz w:val="22"/>
              </w:rPr>
            </w:pPr>
            <w:r w:rsidRPr="00BE5633">
              <w:t>248</w:t>
            </w:r>
          </w:p>
        </w:tc>
        <w:tc>
          <w:tcPr>
            <w:tcW w:w="53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D7A6521" w14:textId="77777777" w:rsidR="009F14D9" w:rsidRPr="00E73890" w:rsidRDefault="009F14D9" w:rsidP="00832F69">
            <w:pPr>
              <w:jc w:val="center"/>
              <w:rPr>
                <w:sz w:val="22"/>
              </w:rPr>
            </w:pPr>
            <w:r w:rsidRPr="00BE5633">
              <w:t>140</w:t>
            </w:r>
          </w:p>
        </w:tc>
        <w:tc>
          <w:tcPr>
            <w:tcW w:w="53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B867E8D" w14:textId="77777777" w:rsidR="009F14D9" w:rsidRPr="00E73890" w:rsidRDefault="009F14D9" w:rsidP="00832F69">
            <w:pPr>
              <w:jc w:val="center"/>
            </w:pPr>
            <w:r w:rsidRPr="00BE5633">
              <w:t>28</w:t>
            </w:r>
          </w:p>
        </w:tc>
      </w:tr>
    </w:tbl>
    <w:p w14:paraId="0B1496D1" w14:textId="77777777" w:rsidR="00117196" w:rsidRPr="00E73890" w:rsidRDefault="00117196" w:rsidP="00117196">
      <w:pPr>
        <w:pStyle w:val="Affb"/>
        <w:rPr>
          <w:szCs w:val="24"/>
        </w:rPr>
      </w:pPr>
    </w:p>
    <w:p w14:paraId="2FEA8068" w14:textId="39CEA9D1" w:rsidR="00117196" w:rsidRPr="00E73890" w:rsidRDefault="00117196" w:rsidP="00117196">
      <w:pPr>
        <w:pStyle w:val="Affb"/>
      </w:pPr>
      <w:r w:rsidRPr="00E73890">
        <w:t xml:space="preserve">Существующий жилой фонд подразделяется на среднеэтажные многоквартирные и малоэтажные (индивидуальные) жилые дома. Основная часть население </w:t>
      </w:r>
      <w:r w:rsidR="00CF1900">
        <w:t>поселения</w:t>
      </w:r>
      <w:r w:rsidRPr="00E73890">
        <w:t xml:space="preserve"> проживает в домах малоэтажной застройки.</w:t>
      </w:r>
    </w:p>
    <w:p w14:paraId="524CDD43" w14:textId="77777777" w:rsidR="00117196" w:rsidRPr="00E73890" w:rsidRDefault="00117196" w:rsidP="00117196">
      <w:pPr>
        <w:pStyle w:val="Affb"/>
      </w:pPr>
      <w:r w:rsidRPr="00E73890">
        <w:t xml:space="preserve">Планами развития </w:t>
      </w:r>
      <w:r w:rsidR="009F14D9">
        <w:t>территории поселения</w:t>
      </w:r>
      <w:r w:rsidRPr="00E73890">
        <w:t xml:space="preserve"> предусматривается компактное развитие селитебной территории в населенных пунктов. Развитие застроенных территорий и освоение резервных территорий под многоэтажное и малоэтажное строительство (в т.ч. ИЖС) предполагает:</w:t>
      </w:r>
    </w:p>
    <w:p w14:paraId="69D1381E" w14:textId="77777777" w:rsidR="00117196" w:rsidRPr="00E73890" w:rsidRDefault="00117196" w:rsidP="00117196">
      <w:pPr>
        <w:pStyle w:val="Affb"/>
      </w:pPr>
      <w:r w:rsidRPr="00E73890">
        <w:t xml:space="preserve">1) создание комфортных условий для проживания на </w:t>
      </w:r>
      <w:r w:rsidR="009F14D9">
        <w:t>территории поселения</w:t>
      </w:r>
      <w:r w:rsidRPr="00E73890">
        <w:t xml:space="preserve">; </w:t>
      </w:r>
    </w:p>
    <w:p w14:paraId="1A62BC81" w14:textId="77777777" w:rsidR="00117196" w:rsidRPr="00E73890" w:rsidRDefault="00117196" w:rsidP="00117196">
      <w:pPr>
        <w:pStyle w:val="Affb"/>
      </w:pPr>
      <w:r w:rsidRPr="00E73890">
        <w:t>2) организацию комплексного освоения резервных территорий под жилищное строительство;</w:t>
      </w:r>
    </w:p>
    <w:p w14:paraId="58E66007" w14:textId="77777777" w:rsidR="00117196" w:rsidRPr="00E73890" w:rsidRDefault="00117196" w:rsidP="00117196">
      <w:pPr>
        <w:pStyle w:val="Affb"/>
      </w:pPr>
      <w:r w:rsidRPr="00E73890">
        <w:t xml:space="preserve">3) строительство качественного жилья с комплексом инфраструктуры (социальной, транспортной, инженерной); </w:t>
      </w:r>
    </w:p>
    <w:p w14:paraId="18FECB1B" w14:textId="77777777" w:rsidR="00117196" w:rsidRPr="00E73890" w:rsidRDefault="00117196" w:rsidP="00117196">
      <w:pPr>
        <w:pStyle w:val="Affb"/>
      </w:pPr>
      <w:r w:rsidRPr="00E73890">
        <w:t>4) образование новых земельных участков для их предоставления в целях индивидуального, блокированного, малоэтажного многоквартирного жилищного строительства, ведения личного подсобного хозяйства;</w:t>
      </w:r>
    </w:p>
    <w:p w14:paraId="01C28721" w14:textId="77777777" w:rsidR="00117196" w:rsidRPr="006A7942" w:rsidRDefault="00117196" w:rsidP="00117196">
      <w:pPr>
        <w:pStyle w:val="Affb"/>
      </w:pPr>
      <w:r w:rsidRPr="00E73890">
        <w:t xml:space="preserve">5) строительство/реконструкцию достаточного количества современных социальных </w:t>
      </w:r>
      <w:r w:rsidRPr="006A7942">
        <w:t>объектов.</w:t>
      </w:r>
    </w:p>
    <w:p w14:paraId="26B2ECA0" w14:textId="77777777" w:rsidR="002C5025" w:rsidRPr="006A7942" w:rsidRDefault="002C5025" w:rsidP="002C5025">
      <w:pPr>
        <w:pStyle w:val="Affb"/>
        <w:rPr>
          <w:szCs w:val="24"/>
        </w:rPr>
      </w:pPr>
      <w:r w:rsidRPr="006A7942">
        <w:rPr>
          <w:szCs w:val="24"/>
        </w:rPr>
        <w:t>В ближайшей перспективе на территории с. Кочки планируется строительство следующих объектов:</w:t>
      </w:r>
    </w:p>
    <w:p w14:paraId="392C78E3" w14:textId="77777777" w:rsidR="002C5025" w:rsidRPr="006A7942" w:rsidRDefault="002C5025" w:rsidP="002C5025">
      <w:pPr>
        <w:pStyle w:val="Affb"/>
        <w:rPr>
          <w:szCs w:val="24"/>
        </w:rPr>
      </w:pPr>
      <w:r w:rsidRPr="006A7942">
        <w:rPr>
          <w:szCs w:val="24"/>
        </w:rPr>
        <w:lastRenderedPageBreak/>
        <w:t>- 18-квартирный жилой дом по ул. Некрасова. Перспективная тепловая нагрузка 0,061 Гкал/час. Теплоснабжение объекта предусматривается от реконструируемой котельной «Школа». Срок ввода в эксплуатацию – 2024 год;</w:t>
      </w:r>
    </w:p>
    <w:p w14:paraId="7A26703B" w14:textId="77777777" w:rsidR="002C5025" w:rsidRPr="006A7942" w:rsidRDefault="002C5025" w:rsidP="002C5025">
      <w:pPr>
        <w:pStyle w:val="Affb"/>
        <w:rPr>
          <w:szCs w:val="24"/>
        </w:rPr>
      </w:pPr>
      <w:r w:rsidRPr="006A7942">
        <w:rPr>
          <w:szCs w:val="24"/>
        </w:rPr>
        <w:t>- Здание Школы искусств. Перспективная тепловая нагрузка 0,303 Гкал/час. Теплоснабжение объекта предусматривается от реконструируемой котельной «Центральная». Срок ввода в эксплуатацию – 2024 год;</w:t>
      </w:r>
    </w:p>
    <w:p w14:paraId="2FAC8A7C" w14:textId="77777777" w:rsidR="002C5025" w:rsidRPr="006A7942" w:rsidRDefault="002C5025" w:rsidP="002C5025">
      <w:pPr>
        <w:pStyle w:val="Affb"/>
        <w:rPr>
          <w:szCs w:val="24"/>
        </w:rPr>
      </w:pPr>
      <w:r w:rsidRPr="006A7942">
        <w:rPr>
          <w:szCs w:val="24"/>
        </w:rPr>
        <w:t>- 18-квартирный жилой дом по ул. Советская. Перспективная тепловая нагрузка 0,061 Гкал/час. Теплоснабжение объекта предусматривается от реконструируемой котельной «Центральная». Срок ввода в эксплуатацию – 2024 год;</w:t>
      </w:r>
    </w:p>
    <w:p w14:paraId="0949850D" w14:textId="77777777" w:rsidR="002C5025" w:rsidRPr="006A7942" w:rsidRDefault="002C5025" w:rsidP="002C5025">
      <w:pPr>
        <w:pStyle w:val="Affb"/>
        <w:rPr>
          <w:szCs w:val="24"/>
        </w:rPr>
      </w:pPr>
      <w:r w:rsidRPr="006A7942">
        <w:rPr>
          <w:szCs w:val="24"/>
        </w:rPr>
        <w:t>- Здание Бассейна. Перспективная тепловая нагрузка 0,5682 Гкал/час. Теплоснабжение объекта предусматривается от реконструируемой котельной «Центральная». Срок ввода в эксплуатацию – 2024 год.</w:t>
      </w:r>
    </w:p>
    <w:p w14:paraId="1EC6B8EF" w14:textId="276336C3" w:rsidR="00117196" w:rsidRPr="00E73890" w:rsidRDefault="002C5025" w:rsidP="00117196">
      <w:pPr>
        <w:pStyle w:val="Affb"/>
      </w:pPr>
      <w:r w:rsidRPr="006A7942">
        <w:rPr>
          <w:szCs w:val="24"/>
        </w:rPr>
        <w:t>Для отопления индивидуальных домов рекомендуется применение индивидуальных котлов</w:t>
      </w:r>
      <w:r w:rsidR="00117196" w:rsidRPr="006A7942">
        <w:t>, работающих на газовом и твердом топливе. Выбор индивидуальных источников тепла</w:t>
      </w:r>
      <w:r w:rsidR="00117196" w:rsidRPr="00E73890">
        <w:t xml:space="preserve">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48B1684A" w14:textId="77777777" w:rsidR="00117196" w:rsidRPr="00E73890" w:rsidRDefault="00117196" w:rsidP="00117196">
      <w:pPr>
        <w:pStyle w:val="Affb"/>
      </w:pPr>
      <w:r w:rsidRPr="00E73890">
        <w:t>Отопление вновь строящихся многоквартирных жилых домов, а также социально-значимых объектов планируется осуществлять от существующих источников теплоснабжения. Для теплоснабжения вновь строящихся зданий (группы зданий) с небольшим теплопотреблением и промышленных объектов рекомендуется использовать автономные источники тепла: отдельностоящие и пристроенные блочно-модульные котельные малой мощности.</w:t>
      </w:r>
    </w:p>
    <w:p w14:paraId="28228523" w14:textId="77777777" w:rsidR="00962C2D" w:rsidRPr="001B2E4E" w:rsidRDefault="00962C2D" w:rsidP="00962C2D">
      <w:pPr>
        <w:pStyle w:val="21"/>
      </w:pPr>
      <w:bookmarkStart w:id="25" w:name="_Toc141951811"/>
      <w:bookmarkEnd w:id="23"/>
      <w:r w:rsidRPr="001B2E4E">
        <w:t xml:space="preserve">1.2 </w:t>
      </w:r>
      <w:r w:rsidRPr="001B2E4E">
        <w:rPr>
          <w:lang w:val="ru-RU"/>
        </w:rPr>
        <w:t>С</w:t>
      </w:r>
      <w:r w:rsidRPr="001B2E4E">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5"/>
    </w:p>
    <w:p w14:paraId="4F5A4DFB" w14:textId="77777777" w:rsidR="00117196" w:rsidRPr="00E73890" w:rsidRDefault="00117196" w:rsidP="00117196">
      <w:pPr>
        <w:tabs>
          <w:tab w:val="left" w:pos="0"/>
        </w:tabs>
        <w:ind w:firstLine="709"/>
      </w:pPr>
      <w:r w:rsidRPr="00E73890">
        <w:t xml:space="preserve">В настоящее время на </w:t>
      </w:r>
      <w:r w:rsidR="009F14D9">
        <w:t>территории поселения</w:t>
      </w:r>
      <w:r w:rsidRPr="00E73890">
        <w:t xml:space="preserve"> действует </w:t>
      </w:r>
      <w:r w:rsidR="009F14D9">
        <w:t>десять источников централизованного теплоснабжения</w:t>
      </w:r>
      <w:r w:rsidRPr="00E73890">
        <w:t xml:space="preserve">. К сети централизованного теплоснабжения подключены жилые многоквартирные дома, а также административные и социально-значимые объекты. </w:t>
      </w:r>
    </w:p>
    <w:p w14:paraId="566E6DD9" w14:textId="77777777" w:rsidR="00962C2D" w:rsidRPr="001B2E4E" w:rsidRDefault="00962C2D" w:rsidP="00962C2D">
      <w:pPr>
        <w:tabs>
          <w:tab w:val="left" w:pos="0"/>
        </w:tabs>
        <w:ind w:firstLine="567"/>
        <w:rPr>
          <w:rFonts w:eastAsia="Times New Roman"/>
          <w:szCs w:val="24"/>
          <w:lang w:eastAsia="ru-RU"/>
        </w:rPr>
      </w:pPr>
      <w:r w:rsidRPr="001B2E4E">
        <w:rPr>
          <w:rFonts w:eastAsia="Times New Roman"/>
          <w:szCs w:val="24"/>
          <w:lang w:eastAsia="ru-RU"/>
        </w:rPr>
        <w:t xml:space="preserve">За базовый уровень потребления тепла принят уровень потребления тепловой энергии в 2022 году. Базовый уровень потребления тепловой энергии с разделением по источникам теплоснабжения представлен в таблице </w:t>
      </w:r>
      <w:r w:rsidR="00AF5A4F" w:rsidRPr="001B2E4E">
        <w:rPr>
          <w:rFonts w:eastAsia="Times New Roman"/>
          <w:szCs w:val="24"/>
          <w:lang w:eastAsia="ru-RU"/>
        </w:rPr>
        <w:t>4</w:t>
      </w:r>
      <w:r w:rsidRPr="001B2E4E">
        <w:rPr>
          <w:rFonts w:eastAsia="Times New Roman"/>
          <w:szCs w:val="24"/>
          <w:lang w:eastAsia="ru-RU"/>
        </w:rPr>
        <w:t xml:space="preserve">. </w:t>
      </w:r>
    </w:p>
    <w:p w14:paraId="65790B9A" w14:textId="77777777" w:rsidR="00962C2D" w:rsidRPr="001B2E4E" w:rsidRDefault="00962C2D" w:rsidP="00962C2D">
      <w:pPr>
        <w:tabs>
          <w:tab w:val="left" w:pos="0"/>
        </w:tabs>
        <w:ind w:firstLine="709"/>
        <w:rPr>
          <w:rFonts w:eastAsia="Times New Roman"/>
          <w:szCs w:val="24"/>
          <w:lang w:eastAsia="ru-RU"/>
        </w:rPr>
      </w:pPr>
    </w:p>
    <w:p w14:paraId="6FBEF0C1" w14:textId="5DCAC798" w:rsidR="00962C2D" w:rsidRPr="001B2E4E" w:rsidRDefault="00962C2D" w:rsidP="00962C2D">
      <w:pPr>
        <w:widowControl w:val="0"/>
        <w:adjustRightInd w:val="0"/>
        <w:textAlignment w:val="baseline"/>
        <w:rPr>
          <w:rFonts w:eastAsia="Microsoft YaHei"/>
          <w:bCs/>
          <w:spacing w:val="-5"/>
          <w:szCs w:val="18"/>
        </w:rPr>
      </w:pPr>
      <w:r w:rsidRPr="001B2E4E">
        <w:rPr>
          <w:rFonts w:eastAsia="Microsoft YaHei"/>
          <w:bCs/>
          <w:spacing w:val="-5"/>
          <w:szCs w:val="18"/>
        </w:rPr>
        <w:t xml:space="preserve">Таблица </w:t>
      </w:r>
      <w:r w:rsidRPr="001B2E4E">
        <w:rPr>
          <w:rFonts w:eastAsia="Microsoft YaHei"/>
          <w:bCs/>
          <w:spacing w:val="-5"/>
          <w:szCs w:val="18"/>
        </w:rPr>
        <w:fldChar w:fldCharType="begin"/>
      </w:r>
      <w:r w:rsidRPr="001B2E4E">
        <w:rPr>
          <w:rFonts w:eastAsia="Microsoft YaHei"/>
          <w:bCs/>
          <w:spacing w:val="-5"/>
          <w:szCs w:val="18"/>
        </w:rPr>
        <w:instrText xml:space="preserve"> SEQ Таблица \* ARABIC </w:instrText>
      </w:r>
      <w:r w:rsidRPr="001B2E4E">
        <w:rPr>
          <w:rFonts w:eastAsia="Microsoft YaHei"/>
          <w:bCs/>
          <w:spacing w:val="-5"/>
          <w:szCs w:val="18"/>
        </w:rPr>
        <w:fldChar w:fldCharType="separate"/>
      </w:r>
      <w:r w:rsidR="00337CB0">
        <w:rPr>
          <w:rFonts w:eastAsia="Microsoft YaHei"/>
          <w:bCs/>
          <w:noProof/>
          <w:spacing w:val="-5"/>
          <w:szCs w:val="18"/>
        </w:rPr>
        <w:t>3</w:t>
      </w:r>
      <w:r w:rsidRPr="001B2E4E">
        <w:rPr>
          <w:rFonts w:eastAsia="Microsoft YaHei"/>
          <w:bCs/>
          <w:spacing w:val="-5"/>
          <w:szCs w:val="18"/>
        </w:rPr>
        <w:fldChar w:fldCharType="end"/>
      </w:r>
      <w:r w:rsidRPr="001B2E4E">
        <w:rPr>
          <w:rFonts w:eastAsia="Microsoft YaHei"/>
          <w:bCs/>
          <w:spacing w:val="-5"/>
          <w:szCs w:val="18"/>
        </w:rPr>
        <w:t xml:space="preserve"> – Базовый уровень потребления тепла на цели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818"/>
        <w:gridCol w:w="1837"/>
        <w:gridCol w:w="2660"/>
      </w:tblGrid>
      <w:tr w:rsidR="009F14D9" w:rsidRPr="00E73890" w14:paraId="011CB127" w14:textId="77777777" w:rsidTr="00832F69">
        <w:tc>
          <w:tcPr>
            <w:tcW w:w="406" w:type="pct"/>
            <w:shd w:val="clear" w:color="auto" w:fill="auto"/>
            <w:vAlign w:val="center"/>
            <w:hideMark/>
          </w:tcPr>
          <w:p w14:paraId="0B2705D7" w14:textId="77777777" w:rsidR="009F14D9" w:rsidRPr="00E73890" w:rsidRDefault="009F14D9" w:rsidP="009F14D9">
            <w:pPr>
              <w:jc w:val="center"/>
              <w:rPr>
                <w:bCs/>
                <w:sz w:val="22"/>
              </w:rPr>
            </w:pPr>
            <w:bookmarkStart w:id="26" w:name="_Hlk141344344"/>
            <w:r w:rsidRPr="00E73890">
              <w:rPr>
                <w:bCs/>
                <w:sz w:val="22"/>
              </w:rPr>
              <w:t>№ п/п</w:t>
            </w:r>
          </w:p>
        </w:tc>
        <w:tc>
          <w:tcPr>
            <w:tcW w:w="2376" w:type="pct"/>
            <w:shd w:val="clear" w:color="auto" w:fill="auto"/>
            <w:vAlign w:val="center"/>
            <w:hideMark/>
          </w:tcPr>
          <w:p w14:paraId="7317C7F8" w14:textId="77777777" w:rsidR="009F14D9" w:rsidRPr="00E73890" w:rsidRDefault="009F14D9" w:rsidP="009F14D9">
            <w:pPr>
              <w:jc w:val="center"/>
              <w:rPr>
                <w:bCs/>
                <w:sz w:val="22"/>
              </w:rPr>
            </w:pPr>
            <w:r w:rsidRPr="00E73890">
              <w:rPr>
                <w:bCs/>
                <w:sz w:val="22"/>
              </w:rPr>
              <w:t>Наименование источника теплоснабжения</w:t>
            </w:r>
          </w:p>
        </w:tc>
        <w:tc>
          <w:tcPr>
            <w:tcW w:w="906" w:type="pct"/>
            <w:shd w:val="clear" w:color="auto" w:fill="auto"/>
            <w:vAlign w:val="center"/>
          </w:tcPr>
          <w:p w14:paraId="725F5E24" w14:textId="77777777" w:rsidR="009F14D9" w:rsidRPr="00E73890" w:rsidRDefault="009F14D9" w:rsidP="009F14D9">
            <w:pPr>
              <w:jc w:val="center"/>
              <w:rPr>
                <w:sz w:val="22"/>
              </w:rPr>
            </w:pPr>
            <w:r w:rsidRPr="00E73890">
              <w:rPr>
                <w:sz w:val="22"/>
              </w:rPr>
              <w:t>Нагрузки, Гкал/ч</w:t>
            </w:r>
          </w:p>
        </w:tc>
        <w:tc>
          <w:tcPr>
            <w:tcW w:w="1312" w:type="pct"/>
            <w:tcBorders>
              <w:bottom w:val="single" w:sz="4" w:space="0" w:color="auto"/>
            </w:tcBorders>
            <w:shd w:val="clear" w:color="auto" w:fill="auto"/>
          </w:tcPr>
          <w:p w14:paraId="4FAB7E64" w14:textId="77777777" w:rsidR="009F14D9" w:rsidRPr="00E73890" w:rsidRDefault="009F14D9" w:rsidP="009F14D9">
            <w:pPr>
              <w:jc w:val="center"/>
              <w:rPr>
                <w:sz w:val="22"/>
              </w:rPr>
            </w:pPr>
            <w:r w:rsidRPr="00E73890">
              <w:rPr>
                <w:sz w:val="22"/>
              </w:rPr>
              <w:t>Полезный отпуск тепла, Гкал</w:t>
            </w:r>
          </w:p>
        </w:tc>
      </w:tr>
      <w:tr w:rsidR="009F14D9" w:rsidRPr="00E73890" w14:paraId="0FB093E4"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44C4CB15" w14:textId="77777777" w:rsidR="009F14D9" w:rsidRPr="00E73890" w:rsidRDefault="009F14D9" w:rsidP="009F14D9">
            <w:pPr>
              <w:pStyle w:val="ab"/>
              <w:ind w:left="0"/>
              <w:jc w:val="center"/>
              <w:rPr>
                <w:sz w:val="22"/>
                <w:szCs w:val="22"/>
              </w:rPr>
            </w:pPr>
            <w:r w:rsidRPr="00E73890">
              <w:rPr>
                <w:sz w:val="22"/>
                <w:szCs w:val="22"/>
              </w:rPr>
              <w:t>1</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CAFBB06" w14:textId="77777777" w:rsidR="009F14D9" w:rsidRPr="00E73890" w:rsidRDefault="009F14D9" w:rsidP="009F14D9">
            <w:pPr>
              <w:jc w:val="center"/>
              <w:rPr>
                <w:sz w:val="22"/>
              </w:rPr>
            </w:pPr>
            <w:r w:rsidRPr="00AD20BA">
              <w:t>Котельная «Центральная»</w:t>
            </w:r>
          </w:p>
        </w:tc>
        <w:tc>
          <w:tcPr>
            <w:tcW w:w="906" w:type="pct"/>
            <w:tcBorders>
              <w:top w:val="nil"/>
              <w:left w:val="nil"/>
              <w:bottom w:val="single" w:sz="8" w:space="0" w:color="000000"/>
              <w:right w:val="single" w:sz="4" w:space="0" w:color="auto"/>
            </w:tcBorders>
            <w:shd w:val="clear" w:color="auto" w:fill="auto"/>
            <w:vAlign w:val="center"/>
          </w:tcPr>
          <w:p w14:paraId="0CA6A4AF" w14:textId="77777777" w:rsidR="009F14D9" w:rsidRPr="00E73890" w:rsidRDefault="009F14D9" w:rsidP="009F14D9">
            <w:pPr>
              <w:jc w:val="center"/>
              <w:rPr>
                <w:sz w:val="22"/>
              </w:rPr>
            </w:pPr>
            <w:r w:rsidRPr="00C33975">
              <w:rPr>
                <w:sz w:val="22"/>
              </w:rPr>
              <w:t>3,746</w:t>
            </w:r>
          </w:p>
        </w:tc>
        <w:tc>
          <w:tcPr>
            <w:tcW w:w="1312" w:type="pct"/>
            <w:tcBorders>
              <w:top w:val="single" w:sz="4" w:space="0" w:color="auto"/>
              <w:left w:val="nil"/>
              <w:bottom w:val="single" w:sz="4" w:space="0" w:color="auto"/>
              <w:right w:val="single" w:sz="4" w:space="0" w:color="auto"/>
            </w:tcBorders>
            <w:shd w:val="clear" w:color="auto" w:fill="auto"/>
            <w:vAlign w:val="center"/>
          </w:tcPr>
          <w:p w14:paraId="70087655" w14:textId="77777777" w:rsidR="009F14D9" w:rsidRPr="00E73890" w:rsidRDefault="009F14D9" w:rsidP="009F14D9">
            <w:pPr>
              <w:jc w:val="center"/>
              <w:rPr>
                <w:sz w:val="22"/>
              </w:rPr>
            </w:pPr>
            <w:r>
              <w:rPr>
                <w:color w:val="000000"/>
                <w:sz w:val="20"/>
                <w:szCs w:val="20"/>
              </w:rPr>
              <w:t>3832,2</w:t>
            </w:r>
          </w:p>
        </w:tc>
      </w:tr>
      <w:tr w:rsidR="009F14D9" w:rsidRPr="00E73890" w14:paraId="334CB3CC"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042652CC" w14:textId="77777777" w:rsidR="009F14D9" w:rsidRPr="00E73890" w:rsidRDefault="009F14D9" w:rsidP="009F14D9">
            <w:pPr>
              <w:pStyle w:val="ab"/>
              <w:ind w:left="0"/>
              <w:jc w:val="center"/>
              <w:rPr>
                <w:sz w:val="22"/>
                <w:szCs w:val="22"/>
              </w:rPr>
            </w:pPr>
            <w:r w:rsidRPr="00E73890">
              <w:rPr>
                <w:sz w:val="22"/>
                <w:szCs w:val="22"/>
              </w:rPr>
              <w:t>2</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4D42FBBB" w14:textId="77777777" w:rsidR="009F14D9" w:rsidRPr="00E73890" w:rsidRDefault="009F14D9" w:rsidP="009F14D9">
            <w:pPr>
              <w:jc w:val="center"/>
              <w:rPr>
                <w:sz w:val="22"/>
              </w:rPr>
            </w:pPr>
            <w:r>
              <w:t>Котельная «Школа»</w:t>
            </w:r>
          </w:p>
        </w:tc>
        <w:tc>
          <w:tcPr>
            <w:tcW w:w="906" w:type="pct"/>
            <w:tcBorders>
              <w:top w:val="nil"/>
              <w:left w:val="nil"/>
              <w:bottom w:val="single" w:sz="8" w:space="0" w:color="000000"/>
              <w:right w:val="single" w:sz="4" w:space="0" w:color="auto"/>
            </w:tcBorders>
            <w:shd w:val="clear" w:color="auto" w:fill="auto"/>
            <w:vAlign w:val="center"/>
          </w:tcPr>
          <w:p w14:paraId="1DC00170" w14:textId="77777777" w:rsidR="009F14D9" w:rsidRPr="00E73890" w:rsidRDefault="009F14D9" w:rsidP="009F14D9">
            <w:pPr>
              <w:jc w:val="center"/>
              <w:rPr>
                <w:sz w:val="22"/>
              </w:rPr>
            </w:pPr>
            <w:r w:rsidRPr="00C33975">
              <w:rPr>
                <w:sz w:val="22"/>
              </w:rPr>
              <w:t>1,099</w:t>
            </w:r>
          </w:p>
        </w:tc>
        <w:tc>
          <w:tcPr>
            <w:tcW w:w="1312" w:type="pct"/>
            <w:tcBorders>
              <w:top w:val="single" w:sz="4" w:space="0" w:color="auto"/>
              <w:left w:val="nil"/>
              <w:bottom w:val="single" w:sz="4" w:space="0" w:color="auto"/>
              <w:right w:val="single" w:sz="4" w:space="0" w:color="auto"/>
            </w:tcBorders>
            <w:shd w:val="clear" w:color="auto" w:fill="auto"/>
            <w:vAlign w:val="center"/>
          </w:tcPr>
          <w:p w14:paraId="6A03EA9F" w14:textId="77777777" w:rsidR="009F14D9" w:rsidRPr="00E73890" w:rsidRDefault="009F14D9" w:rsidP="009F14D9">
            <w:pPr>
              <w:jc w:val="center"/>
              <w:rPr>
                <w:sz w:val="22"/>
              </w:rPr>
            </w:pPr>
            <w:r>
              <w:rPr>
                <w:color w:val="000000"/>
                <w:sz w:val="20"/>
                <w:szCs w:val="20"/>
              </w:rPr>
              <w:t>1820,9</w:t>
            </w:r>
          </w:p>
        </w:tc>
      </w:tr>
      <w:tr w:rsidR="009F14D9" w:rsidRPr="00E73890" w14:paraId="775A4168"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209A7161" w14:textId="77777777" w:rsidR="009F14D9" w:rsidRPr="00E73890" w:rsidRDefault="009F14D9" w:rsidP="009F14D9">
            <w:pPr>
              <w:pStyle w:val="ab"/>
              <w:ind w:left="0"/>
              <w:jc w:val="center"/>
              <w:rPr>
                <w:sz w:val="22"/>
                <w:szCs w:val="22"/>
              </w:rPr>
            </w:pPr>
            <w:r>
              <w:rPr>
                <w:sz w:val="22"/>
                <w:szCs w:val="22"/>
              </w:rPr>
              <w:t>3</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5FFC48AA" w14:textId="77777777" w:rsidR="009F14D9" w:rsidRPr="00E73890" w:rsidRDefault="009F14D9" w:rsidP="009F14D9">
            <w:pPr>
              <w:jc w:val="center"/>
              <w:rPr>
                <w:sz w:val="22"/>
              </w:rPr>
            </w:pPr>
            <w:r w:rsidRPr="00AD20BA">
              <w:t>Котельная «ПМК»</w:t>
            </w:r>
          </w:p>
        </w:tc>
        <w:tc>
          <w:tcPr>
            <w:tcW w:w="906" w:type="pct"/>
            <w:tcBorders>
              <w:top w:val="nil"/>
              <w:left w:val="nil"/>
              <w:bottom w:val="single" w:sz="8" w:space="0" w:color="000000"/>
              <w:right w:val="single" w:sz="4" w:space="0" w:color="auto"/>
            </w:tcBorders>
            <w:shd w:val="clear" w:color="auto" w:fill="auto"/>
            <w:vAlign w:val="center"/>
          </w:tcPr>
          <w:p w14:paraId="6C7C84F6" w14:textId="77777777" w:rsidR="009F14D9" w:rsidRPr="00E73890" w:rsidRDefault="009F14D9" w:rsidP="009F14D9">
            <w:pPr>
              <w:jc w:val="center"/>
              <w:rPr>
                <w:sz w:val="22"/>
              </w:rPr>
            </w:pPr>
            <w:r w:rsidRPr="00C33975">
              <w:rPr>
                <w:sz w:val="22"/>
              </w:rPr>
              <w:t>0,465</w:t>
            </w:r>
          </w:p>
        </w:tc>
        <w:tc>
          <w:tcPr>
            <w:tcW w:w="1312" w:type="pct"/>
            <w:tcBorders>
              <w:top w:val="single" w:sz="4" w:space="0" w:color="auto"/>
              <w:left w:val="nil"/>
              <w:bottom w:val="single" w:sz="4" w:space="0" w:color="auto"/>
              <w:right w:val="single" w:sz="4" w:space="0" w:color="auto"/>
            </w:tcBorders>
            <w:shd w:val="clear" w:color="auto" w:fill="auto"/>
            <w:vAlign w:val="center"/>
          </w:tcPr>
          <w:p w14:paraId="0005BE18" w14:textId="77777777" w:rsidR="009F14D9" w:rsidRPr="00E73890" w:rsidRDefault="009F14D9" w:rsidP="009F14D9">
            <w:pPr>
              <w:jc w:val="center"/>
              <w:rPr>
                <w:sz w:val="22"/>
              </w:rPr>
            </w:pPr>
            <w:r>
              <w:rPr>
                <w:color w:val="000000"/>
                <w:sz w:val="20"/>
                <w:szCs w:val="20"/>
              </w:rPr>
              <w:t>644,0</w:t>
            </w:r>
          </w:p>
        </w:tc>
      </w:tr>
      <w:tr w:rsidR="009F14D9" w:rsidRPr="00E73890" w14:paraId="4C4A800A"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5C8C36CE" w14:textId="77777777" w:rsidR="009F14D9" w:rsidRPr="00E73890" w:rsidRDefault="009F14D9" w:rsidP="009F14D9">
            <w:pPr>
              <w:pStyle w:val="ab"/>
              <w:ind w:left="0"/>
              <w:jc w:val="center"/>
              <w:rPr>
                <w:sz w:val="22"/>
                <w:szCs w:val="22"/>
              </w:rPr>
            </w:pPr>
            <w:r>
              <w:rPr>
                <w:sz w:val="22"/>
                <w:szCs w:val="22"/>
              </w:rPr>
              <w:t>4</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0A1F6690" w14:textId="77777777" w:rsidR="009F14D9" w:rsidRPr="00E73890" w:rsidRDefault="009F14D9" w:rsidP="009F14D9">
            <w:pPr>
              <w:jc w:val="center"/>
              <w:rPr>
                <w:sz w:val="22"/>
              </w:rPr>
            </w:pPr>
            <w:r w:rsidRPr="00AD20BA">
              <w:t>Котельная «ЛМС»</w:t>
            </w:r>
          </w:p>
        </w:tc>
        <w:tc>
          <w:tcPr>
            <w:tcW w:w="906" w:type="pct"/>
            <w:tcBorders>
              <w:top w:val="nil"/>
              <w:left w:val="nil"/>
              <w:bottom w:val="single" w:sz="8" w:space="0" w:color="000000"/>
              <w:right w:val="single" w:sz="4" w:space="0" w:color="auto"/>
            </w:tcBorders>
            <w:shd w:val="clear" w:color="auto" w:fill="auto"/>
            <w:vAlign w:val="center"/>
          </w:tcPr>
          <w:p w14:paraId="71AE611A" w14:textId="77777777" w:rsidR="009F14D9" w:rsidRPr="00E73890" w:rsidRDefault="009F14D9" w:rsidP="009F14D9">
            <w:pPr>
              <w:jc w:val="center"/>
              <w:rPr>
                <w:sz w:val="22"/>
              </w:rPr>
            </w:pPr>
            <w:r w:rsidRPr="00C33975">
              <w:rPr>
                <w:sz w:val="22"/>
              </w:rPr>
              <w:t>0,489</w:t>
            </w:r>
          </w:p>
        </w:tc>
        <w:tc>
          <w:tcPr>
            <w:tcW w:w="1312" w:type="pct"/>
            <w:tcBorders>
              <w:top w:val="single" w:sz="4" w:space="0" w:color="auto"/>
              <w:left w:val="nil"/>
              <w:bottom w:val="single" w:sz="4" w:space="0" w:color="auto"/>
              <w:right w:val="single" w:sz="4" w:space="0" w:color="auto"/>
            </w:tcBorders>
            <w:shd w:val="clear" w:color="auto" w:fill="auto"/>
            <w:vAlign w:val="center"/>
          </w:tcPr>
          <w:p w14:paraId="49D00487" w14:textId="77777777" w:rsidR="009F14D9" w:rsidRPr="00E73890" w:rsidRDefault="009F14D9" w:rsidP="009F14D9">
            <w:pPr>
              <w:jc w:val="center"/>
              <w:rPr>
                <w:sz w:val="22"/>
              </w:rPr>
            </w:pPr>
            <w:r>
              <w:rPr>
                <w:color w:val="000000"/>
                <w:sz w:val="20"/>
                <w:szCs w:val="20"/>
              </w:rPr>
              <w:t>1056,6</w:t>
            </w:r>
          </w:p>
        </w:tc>
      </w:tr>
      <w:tr w:rsidR="009F14D9" w:rsidRPr="00E73890" w14:paraId="47618F16"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611EE708" w14:textId="77777777" w:rsidR="009F14D9" w:rsidRPr="00E73890" w:rsidRDefault="009F14D9" w:rsidP="009F14D9">
            <w:pPr>
              <w:pStyle w:val="ab"/>
              <w:ind w:left="0"/>
              <w:jc w:val="center"/>
              <w:rPr>
                <w:sz w:val="22"/>
                <w:szCs w:val="22"/>
              </w:rPr>
            </w:pPr>
            <w:r>
              <w:rPr>
                <w:sz w:val="22"/>
                <w:szCs w:val="22"/>
              </w:rPr>
              <w:t>5</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79921138" w14:textId="77777777" w:rsidR="009F14D9" w:rsidRPr="00E73890" w:rsidRDefault="009F14D9" w:rsidP="009F14D9">
            <w:pPr>
              <w:jc w:val="center"/>
              <w:rPr>
                <w:sz w:val="22"/>
              </w:rPr>
            </w:pPr>
            <w:r w:rsidRPr="00AD20BA">
              <w:t>Котельная «ЦРБ»</w:t>
            </w:r>
          </w:p>
        </w:tc>
        <w:tc>
          <w:tcPr>
            <w:tcW w:w="906" w:type="pct"/>
            <w:tcBorders>
              <w:top w:val="nil"/>
              <w:left w:val="nil"/>
              <w:bottom w:val="single" w:sz="8" w:space="0" w:color="000000"/>
              <w:right w:val="single" w:sz="4" w:space="0" w:color="auto"/>
            </w:tcBorders>
            <w:shd w:val="clear" w:color="auto" w:fill="auto"/>
            <w:vAlign w:val="center"/>
          </w:tcPr>
          <w:p w14:paraId="73AB8016" w14:textId="77777777" w:rsidR="009F14D9" w:rsidRPr="00E73890" w:rsidRDefault="009F14D9" w:rsidP="009F14D9">
            <w:pPr>
              <w:jc w:val="center"/>
              <w:rPr>
                <w:sz w:val="22"/>
              </w:rPr>
            </w:pPr>
            <w:r w:rsidRPr="00C33975">
              <w:rPr>
                <w:sz w:val="22"/>
              </w:rPr>
              <w:t>1,601</w:t>
            </w:r>
          </w:p>
        </w:tc>
        <w:tc>
          <w:tcPr>
            <w:tcW w:w="1312" w:type="pct"/>
            <w:tcBorders>
              <w:top w:val="single" w:sz="4" w:space="0" w:color="auto"/>
              <w:left w:val="nil"/>
              <w:bottom w:val="single" w:sz="4" w:space="0" w:color="auto"/>
              <w:right w:val="single" w:sz="4" w:space="0" w:color="auto"/>
            </w:tcBorders>
            <w:shd w:val="clear" w:color="auto" w:fill="auto"/>
            <w:vAlign w:val="center"/>
          </w:tcPr>
          <w:p w14:paraId="155DB7D1" w14:textId="77777777" w:rsidR="009F14D9" w:rsidRPr="00E73890" w:rsidRDefault="009F14D9" w:rsidP="009F14D9">
            <w:pPr>
              <w:jc w:val="center"/>
              <w:rPr>
                <w:sz w:val="22"/>
              </w:rPr>
            </w:pPr>
            <w:r>
              <w:rPr>
                <w:color w:val="000000"/>
                <w:sz w:val="20"/>
                <w:szCs w:val="20"/>
              </w:rPr>
              <w:t>2172,9</w:t>
            </w:r>
          </w:p>
        </w:tc>
      </w:tr>
      <w:tr w:rsidR="009F14D9" w:rsidRPr="00E73890" w14:paraId="6838B205"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04BB27BF" w14:textId="77777777" w:rsidR="009F14D9" w:rsidRPr="00E73890" w:rsidRDefault="009F14D9" w:rsidP="009F14D9">
            <w:pPr>
              <w:pStyle w:val="ab"/>
              <w:ind w:left="0"/>
              <w:jc w:val="center"/>
              <w:rPr>
                <w:sz w:val="22"/>
                <w:szCs w:val="22"/>
              </w:rPr>
            </w:pPr>
            <w:r>
              <w:rPr>
                <w:sz w:val="22"/>
                <w:szCs w:val="22"/>
              </w:rPr>
              <w:t>6</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1AF07B51" w14:textId="77777777" w:rsidR="009F14D9" w:rsidRPr="00E73890" w:rsidRDefault="009F14D9" w:rsidP="009F14D9">
            <w:pPr>
              <w:jc w:val="center"/>
              <w:rPr>
                <w:sz w:val="22"/>
              </w:rPr>
            </w:pPr>
            <w:r w:rsidRPr="00AD20BA">
              <w:t>Котельная «Тополек»</w:t>
            </w:r>
          </w:p>
        </w:tc>
        <w:tc>
          <w:tcPr>
            <w:tcW w:w="906" w:type="pct"/>
            <w:tcBorders>
              <w:top w:val="nil"/>
              <w:left w:val="nil"/>
              <w:bottom w:val="single" w:sz="8" w:space="0" w:color="000000"/>
              <w:right w:val="single" w:sz="4" w:space="0" w:color="auto"/>
            </w:tcBorders>
            <w:shd w:val="clear" w:color="auto" w:fill="auto"/>
            <w:vAlign w:val="center"/>
          </w:tcPr>
          <w:p w14:paraId="16B79D5B" w14:textId="77777777" w:rsidR="009F14D9" w:rsidRPr="00E73890" w:rsidRDefault="009F14D9" w:rsidP="009F14D9">
            <w:pPr>
              <w:jc w:val="center"/>
              <w:rPr>
                <w:sz w:val="22"/>
              </w:rPr>
            </w:pPr>
            <w:r w:rsidRPr="00C33975">
              <w:rPr>
                <w:sz w:val="22"/>
              </w:rPr>
              <w:t>0,946</w:t>
            </w:r>
          </w:p>
        </w:tc>
        <w:tc>
          <w:tcPr>
            <w:tcW w:w="1312" w:type="pct"/>
            <w:tcBorders>
              <w:top w:val="single" w:sz="4" w:space="0" w:color="auto"/>
              <w:left w:val="nil"/>
              <w:bottom w:val="single" w:sz="4" w:space="0" w:color="auto"/>
              <w:right w:val="single" w:sz="4" w:space="0" w:color="auto"/>
            </w:tcBorders>
            <w:shd w:val="clear" w:color="auto" w:fill="auto"/>
            <w:vAlign w:val="center"/>
          </w:tcPr>
          <w:p w14:paraId="1D1C781D" w14:textId="77777777" w:rsidR="009F14D9" w:rsidRPr="00E73890" w:rsidRDefault="009F14D9" w:rsidP="009F14D9">
            <w:pPr>
              <w:jc w:val="center"/>
              <w:rPr>
                <w:sz w:val="22"/>
              </w:rPr>
            </w:pPr>
            <w:r>
              <w:rPr>
                <w:color w:val="000000"/>
                <w:sz w:val="20"/>
                <w:szCs w:val="20"/>
              </w:rPr>
              <w:t>1757,1</w:t>
            </w:r>
          </w:p>
        </w:tc>
      </w:tr>
      <w:tr w:rsidR="009F14D9" w:rsidRPr="00E73890" w14:paraId="11FDBF29"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62126093" w14:textId="77777777" w:rsidR="009F14D9" w:rsidRPr="00E73890" w:rsidRDefault="009F14D9" w:rsidP="009F14D9">
            <w:pPr>
              <w:pStyle w:val="ab"/>
              <w:ind w:left="0"/>
              <w:jc w:val="center"/>
              <w:rPr>
                <w:sz w:val="22"/>
                <w:szCs w:val="22"/>
              </w:rPr>
            </w:pPr>
            <w:r>
              <w:rPr>
                <w:sz w:val="22"/>
                <w:szCs w:val="22"/>
              </w:rPr>
              <w:t>7</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760FE3C8" w14:textId="77777777" w:rsidR="009F14D9" w:rsidRPr="00E73890" w:rsidRDefault="009F14D9" w:rsidP="009F14D9">
            <w:pPr>
              <w:jc w:val="center"/>
              <w:rPr>
                <w:sz w:val="22"/>
              </w:rPr>
            </w:pPr>
            <w:r w:rsidRPr="00AD20BA">
              <w:t>Котельная «Быткомбината»</w:t>
            </w:r>
          </w:p>
        </w:tc>
        <w:tc>
          <w:tcPr>
            <w:tcW w:w="906" w:type="pct"/>
            <w:tcBorders>
              <w:top w:val="nil"/>
              <w:left w:val="nil"/>
              <w:bottom w:val="single" w:sz="8" w:space="0" w:color="000000"/>
              <w:right w:val="single" w:sz="4" w:space="0" w:color="auto"/>
            </w:tcBorders>
            <w:shd w:val="clear" w:color="auto" w:fill="auto"/>
            <w:vAlign w:val="center"/>
          </w:tcPr>
          <w:p w14:paraId="5AA25D93" w14:textId="77777777" w:rsidR="009F14D9" w:rsidRPr="00E73890" w:rsidRDefault="009F14D9" w:rsidP="009F14D9">
            <w:pPr>
              <w:jc w:val="center"/>
              <w:rPr>
                <w:sz w:val="22"/>
              </w:rPr>
            </w:pPr>
            <w:r w:rsidRPr="00C33975">
              <w:rPr>
                <w:sz w:val="22"/>
              </w:rPr>
              <w:t>0,305</w:t>
            </w:r>
          </w:p>
        </w:tc>
        <w:tc>
          <w:tcPr>
            <w:tcW w:w="1312" w:type="pct"/>
            <w:tcBorders>
              <w:top w:val="single" w:sz="4" w:space="0" w:color="auto"/>
              <w:left w:val="nil"/>
              <w:bottom w:val="single" w:sz="4" w:space="0" w:color="auto"/>
              <w:right w:val="single" w:sz="4" w:space="0" w:color="auto"/>
            </w:tcBorders>
            <w:shd w:val="clear" w:color="auto" w:fill="auto"/>
            <w:vAlign w:val="center"/>
          </w:tcPr>
          <w:p w14:paraId="21ECBC3A" w14:textId="77777777" w:rsidR="009F14D9" w:rsidRPr="00E73890" w:rsidRDefault="009F14D9" w:rsidP="009F14D9">
            <w:pPr>
              <w:jc w:val="center"/>
              <w:rPr>
                <w:sz w:val="22"/>
              </w:rPr>
            </w:pPr>
            <w:r>
              <w:rPr>
                <w:color w:val="000000"/>
                <w:sz w:val="20"/>
                <w:szCs w:val="20"/>
              </w:rPr>
              <w:t>690,7</w:t>
            </w:r>
          </w:p>
        </w:tc>
      </w:tr>
      <w:tr w:rsidR="009F14D9" w:rsidRPr="00E73890" w14:paraId="03EC2D86"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4E9B4350" w14:textId="77777777" w:rsidR="009F14D9" w:rsidRPr="00E73890" w:rsidRDefault="009F14D9" w:rsidP="009F14D9">
            <w:pPr>
              <w:pStyle w:val="ab"/>
              <w:ind w:left="0"/>
              <w:jc w:val="center"/>
              <w:rPr>
                <w:sz w:val="22"/>
                <w:szCs w:val="22"/>
              </w:rPr>
            </w:pPr>
            <w:r>
              <w:rPr>
                <w:sz w:val="22"/>
                <w:szCs w:val="22"/>
              </w:rPr>
              <w:t>8</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35722F7A" w14:textId="77777777" w:rsidR="009F14D9" w:rsidRPr="00E73890" w:rsidRDefault="009F14D9" w:rsidP="009F14D9">
            <w:pPr>
              <w:jc w:val="center"/>
              <w:rPr>
                <w:sz w:val="22"/>
              </w:rPr>
            </w:pPr>
            <w:r w:rsidRPr="00AD20BA">
              <w:t>Котельная «</w:t>
            </w:r>
            <w:r>
              <w:t>Собственная база</w:t>
            </w:r>
            <w:r w:rsidRPr="00AD20BA">
              <w:t>»</w:t>
            </w:r>
          </w:p>
        </w:tc>
        <w:tc>
          <w:tcPr>
            <w:tcW w:w="906" w:type="pct"/>
            <w:tcBorders>
              <w:top w:val="nil"/>
              <w:left w:val="single" w:sz="8" w:space="0" w:color="auto"/>
              <w:bottom w:val="nil"/>
              <w:right w:val="single" w:sz="4" w:space="0" w:color="auto"/>
            </w:tcBorders>
            <w:shd w:val="clear" w:color="auto" w:fill="auto"/>
            <w:vAlign w:val="center"/>
          </w:tcPr>
          <w:p w14:paraId="789425DF" w14:textId="77777777" w:rsidR="009F14D9" w:rsidRPr="00E73890" w:rsidRDefault="009F14D9" w:rsidP="009F14D9">
            <w:pPr>
              <w:jc w:val="center"/>
              <w:rPr>
                <w:sz w:val="22"/>
              </w:rPr>
            </w:pPr>
            <w:r w:rsidRPr="00C33975">
              <w:rPr>
                <w:sz w:val="22"/>
              </w:rPr>
              <w:t>0,72</w:t>
            </w:r>
          </w:p>
        </w:tc>
        <w:tc>
          <w:tcPr>
            <w:tcW w:w="1312" w:type="pct"/>
            <w:tcBorders>
              <w:top w:val="single" w:sz="4" w:space="0" w:color="auto"/>
              <w:left w:val="nil"/>
              <w:bottom w:val="single" w:sz="4" w:space="0" w:color="auto"/>
              <w:right w:val="single" w:sz="4" w:space="0" w:color="auto"/>
            </w:tcBorders>
            <w:shd w:val="clear" w:color="auto" w:fill="auto"/>
            <w:vAlign w:val="center"/>
          </w:tcPr>
          <w:p w14:paraId="667DD1F2" w14:textId="77777777" w:rsidR="009F14D9" w:rsidRPr="00E73890" w:rsidRDefault="009F14D9" w:rsidP="009F14D9">
            <w:pPr>
              <w:jc w:val="center"/>
              <w:rPr>
                <w:sz w:val="22"/>
              </w:rPr>
            </w:pPr>
            <w:r>
              <w:rPr>
                <w:color w:val="000000"/>
                <w:sz w:val="20"/>
                <w:szCs w:val="20"/>
              </w:rPr>
              <w:t>1646,8</w:t>
            </w:r>
          </w:p>
        </w:tc>
      </w:tr>
      <w:tr w:rsidR="009F14D9" w:rsidRPr="00E73890" w14:paraId="604EEA44"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169B23C8" w14:textId="77777777" w:rsidR="009F14D9" w:rsidRPr="00E73890" w:rsidRDefault="009F14D9" w:rsidP="009F14D9">
            <w:pPr>
              <w:pStyle w:val="ab"/>
              <w:ind w:left="0"/>
              <w:jc w:val="center"/>
              <w:rPr>
                <w:sz w:val="22"/>
                <w:szCs w:val="22"/>
              </w:rPr>
            </w:pPr>
            <w:r>
              <w:rPr>
                <w:sz w:val="22"/>
                <w:szCs w:val="22"/>
              </w:rPr>
              <w:t>9</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58B868AD" w14:textId="77777777" w:rsidR="009F14D9" w:rsidRPr="00E73890" w:rsidRDefault="009F14D9" w:rsidP="009F14D9">
            <w:pPr>
              <w:jc w:val="center"/>
              <w:rPr>
                <w:sz w:val="22"/>
              </w:rPr>
            </w:pPr>
            <w:r w:rsidRPr="00AD20BA">
              <w:t>Котельная «Кочковскремтранс»</w:t>
            </w:r>
          </w:p>
        </w:tc>
        <w:tc>
          <w:tcPr>
            <w:tcW w:w="906" w:type="pct"/>
            <w:tcBorders>
              <w:top w:val="single" w:sz="8" w:space="0" w:color="auto"/>
              <w:left w:val="single" w:sz="8" w:space="0" w:color="auto"/>
              <w:bottom w:val="single" w:sz="4" w:space="0" w:color="auto"/>
              <w:right w:val="single" w:sz="4" w:space="0" w:color="auto"/>
            </w:tcBorders>
            <w:shd w:val="clear" w:color="auto" w:fill="auto"/>
            <w:vAlign w:val="center"/>
          </w:tcPr>
          <w:p w14:paraId="35949774" w14:textId="77777777" w:rsidR="009F14D9" w:rsidRPr="00E73890" w:rsidRDefault="009F14D9" w:rsidP="009F14D9">
            <w:pPr>
              <w:jc w:val="center"/>
              <w:rPr>
                <w:sz w:val="22"/>
              </w:rPr>
            </w:pPr>
            <w:r w:rsidRPr="00C33975">
              <w:rPr>
                <w:sz w:val="22"/>
              </w:rPr>
              <w:t>1,794</w:t>
            </w:r>
          </w:p>
        </w:tc>
        <w:tc>
          <w:tcPr>
            <w:tcW w:w="1312" w:type="pct"/>
            <w:tcBorders>
              <w:top w:val="single" w:sz="4" w:space="0" w:color="auto"/>
              <w:left w:val="nil"/>
              <w:bottom w:val="single" w:sz="4" w:space="0" w:color="auto"/>
              <w:right w:val="single" w:sz="4" w:space="0" w:color="auto"/>
            </w:tcBorders>
            <w:shd w:val="clear" w:color="auto" w:fill="auto"/>
            <w:vAlign w:val="center"/>
          </w:tcPr>
          <w:p w14:paraId="2083187B" w14:textId="77777777" w:rsidR="009F14D9" w:rsidRPr="00E73890" w:rsidRDefault="009F14D9" w:rsidP="009F14D9">
            <w:pPr>
              <w:jc w:val="center"/>
              <w:rPr>
                <w:sz w:val="22"/>
              </w:rPr>
            </w:pPr>
            <w:r>
              <w:rPr>
                <w:color w:val="000000"/>
                <w:sz w:val="20"/>
                <w:szCs w:val="20"/>
              </w:rPr>
              <w:t>363,2</w:t>
            </w:r>
          </w:p>
        </w:tc>
      </w:tr>
      <w:tr w:rsidR="009F14D9" w:rsidRPr="00E73890" w14:paraId="6D5239D8" w14:textId="77777777" w:rsidTr="00832F69">
        <w:tc>
          <w:tcPr>
            <w:tcW w:w="406" w:type="pct"/>
            <w:tcBorders>
              <w:top w:val="single" w:sz="4" w:space="0" w:color="auto"/>
              <w:bottom w:val="single" w:sz="4" w:space="0" w:color="auto"/>
              <w:right w:val="single" w:sz="4" w:space="0" w:color="auto"/>
            </w:tcBorders>
            <w:shd w:val="clear" w:color="auto" w:fill="auto"/>
            <w:vAlign w:val="center"/>
          </w:tcPr>
          <w:p w14:paraId="4E7E2CC3" w14:textId="77777777" w:rsidR="009F14D9" w:rsidRPr="00E73890" w:rsidRDefault="009F14D9" w:rsidP="009F14D9">
            <w:pPr>
              <w:pStyle w:val="ab"/>
              <w:ind w:left="0"/>
              <w:jc w:val="center"/>
              <w:rPr>
                <w:sz w:val="22"/>
                <w:szCs w:val="22"/>
              </w:rPr>
            </w:pPr>
            <w:r>
              <w:rPr>
                <w:sz w:val="22"/>
                <w:szCs w:val="22"/>
              </w:rPr>
              <w:t>10</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14:paraId="59880A8E" w14:textId="77777777" w:rsidR="009F14D9" w:rsidRPr="00E73890" w:rsidRDefault="009F14D9" w:rsidP="009F14D9">
            <w:pPr>
              <w:jc w:val="center"/>
              <w:rPr>
                <w:sz w:val="22"/>
              </w:rPr>
            </w:pPr>
            <w:r w:rsidRPr="00AD20BA">
              <w:t>Котельная ГБПОУ НСО «Кочковский межрайонный аграрный лицей»</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14:paraId="5309E1FF" w14:textId="77777777" w:rsidR="009F14D9" w:rsidRPr="00E73890" w:rsidRDefault="009F14D9" w:rsidP="009F14D9">
            <w:pPr>
              <w:jc w:val="center"/>
              <w:rPr>
                <w:sz w:val="22"/>
              </w:rPr>
            </w:pPr>
            <w:r>
              <w:rPr>
                <w:sz w:val="22"/>
              </w:rPr>
              <w:t>1,5</w:t>
            </w:r>
          </w:p>
        </w:tc>
        <w:tc>
          <w:tcPr>
            <w:tcW w:w="1312" w:type="pct"/>
            <w:tcBorders>
              <w:top w:val="single" w:sz="4" w:space="0" w:color="auto"/>
              <w:left w:val="nil"/>
              <w:bottom w:val="single" w:sz="4" w:space="0" w:color="auto"/>
              <w:right w:val="single" w:sz="4" w:space="0" w:color="auto"/>
            </w:tcBorders>
            <w:shd w:val="clear" w:color="auto" w:fill="auto"/>
            <w:vAlign w:val="center"/>
          </w:tcPr>
          <w:p w14:paraId="3D2FC981" w14:textId="77777777" w:rsidR="009F14D9" w:rsidRPr="00E73890" w:rsidRDefault="009F14D9" w:rsidP="009F14D9">
            <w:pPr>
              <w:jc w:val="center"/>
              <w:rPr>
                <w:sz w:val="22"/>
              </w:rPr>
            </w:pPr>
            <w:r>
              <w:rPr>
                <w:color w:val="000000"/>
                <w:sz w:val="20"/>
                <w:szCs w:val="20"/>
              </w:rPr>
              <w:t>4150,0</w:t>
            </w:r>
          </w:p>
        </w:tc>
      </w:tr>
      <w:bookmarkEnd w:id="26"/>
    </w:tbl>
    <w:p w14:paraId="06820776" w14:textId="77777777" w:rsidR="00962C2D" w:rsidRPr="001B2E4E" w:rsidRDefault="00962C2D" w:rsidP="00962C2D">
      <w:pPr>
        <w:pStyle w:val="Affb"/>
        <w:rPr>
          <w:lang w:val="ru-RU"/>
        </w:rPr>
      </w:pPr>
    </w:p>
    <w:p w14:paraId="4564F43C" w14:textId="7B86D9D1" w:rsidR="00962C2D" w:rsidRPr="001B2E4E" w:rsidRDefault="00962C2D" w:rsidP="00962C2D">
      <w:pPr>
        <w:pStyle w:val="Affb"/>
      </w:pPr>
      <w:r w:rsidRPr="001B2E4E">
        <w:rPr>
          <w:szCs w:val="24"/>
        </w:rPr>
        <w:t xml:space="preserve">Сведения о тепловой нагрузке потребителей и полезном отпуске тепла локальных котельных не представлены. </w:t>
      </w:r>
    </w:p>
    <w:p w14:paraId="4CFA8EBE" w14:textId="77777777" w:rsidR="00962C2D" w:rsidRPr="001B2E4E" w:rsidRDefault="00962C2D" w:rsidP="00962C2D">
      <w:pPr>
        <w:pStyle w:val="Affb"/>
        <w:rPr>
          <w:lang w:val="ru-RU"/>
        </w:rPr>
      </w:pPr>
      <w:r w:rsidRPr="001B2E4E">
        <w:rPr>
          <w:lang w:val="ru-RU"/>
        </w:rPr>
        <w:lastRenderedPageBreak/>
        <w:t xml:space="preserve">Существующая и перспективная тепловая нагрузка источников централизованного теплоснабжения приведена в </w:t>
      </w:r>
      <w:r w:rsidRPr="001B2E4E">
        <w:t>таблице</w:t>
      </w:r>
      <w:r w:rsidRPr="001B2E4E">
        <w:rPr>
          <w:lang w:val="ru-RU"/>
        </w:rPr>
        <w:t xml:space="preserve"> </w:t>
      </w:r>
      <w:r w:rsidR="00AF5A4F" w:rsidRPr="001B2E4E">
        <w:rPr>
          <w:lang w:val="ru-RU"/>
        </w:rPr>
        <w:t>5</w:t>
      </w:r>
      <w:r w:rsidRPr="001B2E4E">
        <w:rPr>
          <w:lang w:val="ru-RU"/>
        </w:rPr>
        <w:t>. Перспективная тепловая нагрузка источников теплоснабжения была рассчитана с учетом планов по реконструкции системы теплоснабжения, рассмотренных в Разделах 5, 6 и 7 настоящей Схемы.</w:t>
      </w:r>
    </w:p>
    <w:p w14:paraId="4342ECE9" w14:textId="77777777" w:rsidR="00962C2D" w:rsidRPr="001B2E4E" w:rsidRDefault="00962C2D" w:rsidP="00962C2D">
      <w:pPr>
        <w:pStyle w:val="Affb"/>
        <w:rPr>
          <w:lang w:val="ru-RU"/>
        </w:rPr>
      </w:pPr>
    </w:p>
    <w:p w14:paraId="798770F8" w14:textId="2431BE25" w:rsidR="00962C2D" w:rsidRPr="001B2E4E" w:rsidRDefault="00962C2D" w:rsidP="00962C2D">
      <w:pPr>
        <w:pStyle w:val="aff9"/>
        <w:rPr>
          <w:lang w:val="ru-RU"/>
        </w:rPr>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4</w:t>
      </w:r>
      <w:r w:rsidRPr="001B2E4E">
        <w:rPr>
          <w:noProof/>
        </w:rPr>
        <w:fldChar w:fldCharType="end"/>
      </w:r>
      <w:r w:rsidRPr="001B2E4E">
        <w:t xml:space="preserve"> – </w:t>
      </w:r>
      <w:r w:rsidRPr="001B2E4E">
        <w:rPr>
          <w:lang w:val="ru-RU"/>
        </w:rPr>
        <w:t xml:space="preserve">Существующая и перспективная </w:t>
      </w:r>
      <w:r w:rsidRPr="001B2E4E">
        <w:t>нагрузка системы теплоснабжения, Гкал/час</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8"/>
        <w:gridCol w:w="3765"/>
        <w:gridCol w:w="869"/>
        <w:gridCol w:w="959"/>
        <w:gridCol w:w="728"/>
        <w:gridCol w:w="730"/>
        <w:gridCol w:w="716"/>
        <w:gridCol w:w="716"/>
        <w:gridCol w:w="1173"/>
      </w:tblGrid>
      <w:tr w:rsidR="002C5025" w:rsidRPr="000C51D8" w14:paraId="0CCA6184" w14:textId="77777777" w:rsidTr="005C7483">
        <w:trPr>
          <w:cantSplit/>
          <w:tblHeader/>
        </w:trPr>
        <w:tc>
          <w:tcPr>
            <w:tcW w:w="226" w:type="pct"/>
            <w:shd w:val="clear" w:color="auto" w:fill="FFFFFF"/>
            <w:vAlign w:val="center"/>
            <w:hideMark/>
          </w:tcPr>
          <w:p w14:paraId="1C237803" w14:textId="77777777" w:rsidR="002C5025" w:rsidRPr="000C51D8" w:rsidRDefault="002C5025" w:rsidP="002C5025">
            <w:pPr>
              <w:ind w:left="-117"/>
              <w:jc w:val="center"/>
              <w:rPr>
                <w:sz w:val="22"/>
              </w:rPr>
            </w:pPr>
            <w:bookmarkStart w:id="27" w:name="_Hlk128490906"/>
            <w:r w:rsidRPr="000C51D8">
              <w:rPr>
                <w:sz w:val="22"/>
              </w:rPr>
              <w:t>№ п/п</w:t>
            </w:r>
          </w:p>
        </w:tc>
        <w:tc>
          <w:tcPr>
            <w:tcW w:w="1860" w:type="pct"/>
            <w:shd w:val="clear" w:color="auto" w:fill="FFFFFF"/>
            <w:vAlign w:val="center"/>
            <w:hideMark/>
          </w:tcPr>
          <w:p w14:paraId="17BFDDBD" w14:textId="77777777" w:rsidR="002C5025" w:rsidRPr="000C51D8" w:rsidRDefault="002C5025" w:rsidP="002C5025">
            <w:pPr>
              <w:ind w:left="-117"/>
              <w:jc w:val="center"/>
              <w:rPr>
                <w:sz w:val="22"/>
              </w:rPr>
            </w:pPr>
            <w:r w:rsidRPr="000C51D8">
              <w:rPr>
                <w:sz w:val="22"/>
              </w:rPr>
              <w:t>Котельная</w:t>
            </w:r>
          </w:p>
        </w:tc>
        <w:tc>
          <w:tcPr>
            <w:tcW w:w="429" w:type="pct"/>
            <w:shd w:val="clear" w:color="auto" w:fill="FFFFFF"/>
            <w:vAlign w:val="center"/>
          </w:tcPr>
          <w:p w14:paraId="36AA5C8D" w14:textId="77777777" w:rsidR="002C5025" w:rsidRPr="000C51D8" w:rsidRDefault="002C5025" w:rsidP="002C5025">
            <w:pPr>
              <w:ind w:left="-117"/>
              <w:jc w:val="center"/>
              <w:rPr>
                <w:iCs/>
                <w:sz w:val="22"/>
              </w:rPr>
            </w:pPr>
            <w:r w:rsidRPr="000C51D8">
              <w:rPr>
                <w:iCs/>
                <w:sz w:val="22"/>
              </w:rPr>
              <w:t>2022 год</w:t>
            </w:r>
          </w:p>
        </w:tc>
        <w:tc>
          <w:tcPr>
            <w:tcW w:w="474" w:type="pct"/>
            <w:shd w:val="clear" w:color="auto" w:fill="FFFFFF"/>
            <w:vAlign w:val="center"/>
          </w:tcPr>
          <w:p w14:paraId="40AD4C3D" w14:textId="77777777" w:rsidR="002C5025" w:rsidRPr="000C51D8" w:rsidRDefault="002C5025" w:rsidP="002C5025">
            <w:pPr>
              <w:ind w:left="-117"/>
              <w:jc w:val="center"/>
              <w:rPr>
                <w:iCs/>
                <w:sz w:val="22"/>
              </w:rPr>
            </w:pPr>
            <w:r w:rsidRPr="000C51D8">
              <w:rPr>
                <w:iCs/>
                <w:sz w:val="22"/>
              </w:rPr>
              <w:t>2023 год</w:t>
            </w:r>
          </w:p>
        </w:tc>
        <w:tc>
          <w:tcPr>
            <w:tcW w:w="360" w:type="pct"/>
            <w:shd w:val="clear" w:color="auto" w:fill="FFFFFF"/>
            <w:vAlign w:val="center"/>
          </w:tcPr>
          <w:p w14:paraId="535290C8" w14:textId="77777777" w:rsidR="002C5025" w:rsidRPr="000C51D8" w:rsidRDefault="002C5025" w:rsidP="002C5025">
            <w:pPr>
              <w:ind w:left="-117"/>
              <w:jc w:val="center"/>
              <w:rPr>
                <w:iCs/>
                <w:sz w:val="22"/>
              </w:rPr>
            </w:pPr>
            <w:r w:rsidRPr="000C51D8">
              <w:rPr>
                <w:iCs/>
                <w:sz w:val="22"/>
              </w:rPr>
              <w:t>2024 год</w:t>
            </w:r>
          </w:p>
        </w:tc>
        <w:tc>
          <w:tcPr>
            <w:tcW w:w="361" w:type="pct"/>
            <w:tcBorders>
              <w:top w:val="single" w:sz="8" w:space="0" w:color="auto"/>
              <w:left w:val="single" w:sz="8" w:space="0" w:color="auto"/>
              <w:right w:val="single" w:sz="4" w:space="0" w:color="auto"/>
            </w:tcBorders>
            <w:shd w:val="clear" w:color="auto" w:fill="FFFFFF"/>
            <w:noWrap/>
            <w:vAlign w:val="center"/>
          </w:tcPr>
          <w:p w14:paraId="21893395" w14:textId="77777777" w:rsidR="002C5025" w:rsidRPr="000C51D8" w:rsidRDefault="002C5025" w:rsidP="002C5025">
            <w:pPr>
              <w:ind w:left="-117"/>
              <w:jc w:val="center"/>
              <w:rPr>
                <w:iCs/>
                <w:sz w:val="22"/>
              </w:rPr>
            </w:pPr>
            <w:r w:rsidRPr="000C51D8">
              <w:rPr>
                <w:iCs/>
                <w:sz w:val="22"/>
              </w:rPr>
              <w:t>2025 год</w:t>
            </w:r>
          </w:p>
        </w:tc>
        <w:tc>
          <w:tcPr>
            <w:tcW w:w="354" w:type="pct"/>
            <w:tcBorders>
              <w:top w:val="single" w:sz="8" w:space="0" w:color="auto"/>
              <w:left w:val="single" w:sz="4" w:space="0" w:color="auto"/>
              <w:right w:val="nil"/>
            </w:tcBorders>
            <w:shd w:val="clear" w:color="auto" w:fill="FFFFFF"/>
            <w:vAlign w:val="center"/>
          </w:tcPr>
          <w:p w14:paraId="278C9653" w14:textId="77777777" w:rsidR="002C5025" w:rsidRPr="000C51D8" w:rsidRDefault="002C5025" w:rsidP="002C5025">
            <w:pPr>
              <w:ind w:left="-117"/>
              <w:jc w:val="center"/>
              <w:rPr>
                <w:iCs/>
                <w:sz w:val="22"/>
              </w:rPr>
            </w:pPr>
            <w:r w:rsidRPr="000C51D8">
              <w:rPr>
                <w:iCs/>
                <w:sz w:val="22"/>
              </w:rPr>
              <w:t>2026 год</w:t>
            </w:r>
          </w:p>
        </w:tc>
        <w:tc>
          <w:tcPr>
            <w:tcW w:w="354" w:type="pct"/>
            <w:tcBorders>
              <w:top w:val="single" w:sz="8" w:space="0" w:color="auto"/>
              <w:left w:val="single" w:sz="8" w:space="0" w:color="auto"/>
              <w:right w:val="single" w:sz="4" w:space="0" w:color="auto"/>
            </w:tcBorders>
            <w:shd w:val="clear" w:color="auto" w:fill="FFFFFF"/>
            <w:vAlign w:val="center"/>
          </w:tcPr>
          <w:p w14:paraId="576FB4A9" w14:textId="77777777" w:rsidR="002C5025" w:rsidRPr="000C51D8" w:rsidRDefault="002C5025" w:rsidP="002C5025">
            <w:pPr>
              <w:ind w:left="-117"/>
              <w:jc w:val="center"/>
              <w:rPr>
                <w:iCs/>
                <w:sz w:val="22"/>
              </w:rPr>
            </w:pPr>
            <w:r w:rsidRPr="000C51D8">
              <w:rPr>
                <w:iCs/>
                <w:sz w:val="22"/>
              </w:rPr>
              <w:t>2027 год</w:t>
            </w:r>
          </w:p>
        </w:tc>
        <w:tc>
          <w:tcPr>
            <w:tcW w:w="580" w:type="pct"/>
            <w:tcBorders>
              <w:top w:val="single" w:sz="8" w:space="0" w:color="auto"/>
              <w:left w:val="nil"/>
              <w:bottom w:val="single" w:sz="8" w:space="0" w:color="auto"/>
              <w:right w:val="single" w:sz="8" w:space="0" w:color="auto"/>
            </w:tcBorders>
            <w:shd w:val="clear" w:color="000000" w:fill="FFFFFF"/>
            <w:vAlign w:val="center"/>
          </w:tcPr>
          <w:p w14:paraId="73728E4F" w14:textId="77777777" w:rsidR="002C5025" w:rsidRPr="000C51D8" w:rsidRDefault="002C5025" w:rsidP="002C5025">
            <w:pPr>
              <w:ind w:left="-117"/>
              <w:jc w:val="center"/>
              <w:rPr>
                <w:iCs/>
                <w:sz w:val="22"/>
              </w:rPr>
            </w:pPr>
            <w:r w:rsidRPr="000C51D8">
              <w:rPr>
                <w:sz w:val="22"/>
              </w:rPr>
              <w:t>2028 год</w:t>
            </w:r>
          </w:p>
        </w:tc>
      </w:tr>
      <w:tr w:rsidR="002C5025" w:rsidRPr="000C51D8" w14:paraId="68902E33" w14:textId="77777777" w:rsidTr="005C7483">
        <w:trPr>
          <w:cantSplit/>
        </w:trPr>
        <w:tc>
          <w:tcPr>
            <w:tcW w:w="226" w:type="pct"/>
            <w:shd w:val="clear" w:color="auto" w:fill="FFFFFF"/>
            <w:vAlign w:val="center"/>
            <w:hideMark/>
          </w:tcPr>
          <w:p w14:paraId="4B0BBF52" w14:textId="77777777" w:rsidR="002C5025" w:rsidRPr="000C51D8" w:rsidRDefault="002C5025" w:rsidP="002C5025">
            <w:pPr>
              <w:pStyle w:val="ab"/>
              <w:ind w:left="-117"/>
              <w:jc w:val="center"/>
              <w:rPr>
                <w:sz w:val="22"/>
                <w:szCs w:val="22"/>
              </w:rPr>
            </w:pPr>
            <w:r w:rsidRPr="000C51D8">
              <w:rPr>
                <w:sz w:val="22"/>
                <w:szCs w:val="22"/>
              </w:rPr>
              <w:t>1</w:t>
            </w:r>
          </w:p>
        </w:tc>
        <w:tc>
          <w:tcPr>
            <w:tcW w:w="1860" w:type="pct"/>
            <w:tcBorders>
              <w:top w:val="nil"/>
              <w:left w:val="nil"/>
              <w:bottom w:val="single" w:sz="8" w:space="0" w:color="auto"/>
              <w:right w:val="single" w:sz="8" w:space="0" w:color="auto"/>
            </w:tcBorders>
            <w:shd w:val="clear" w:color="000000" w:fill="FFFFFF"/>
            <w:vAlign w:val="center"/>
          </w:tcPr>
          <w:p w14:paraId="1CB799BD" w14:textId="77777777" w:rsidR="002C5025" w:rsidRPr="000C51D8" w:rsidRDefault="002C5025" w:rsidP="002C5025">
            <w:pPr>
              <w:ind w:left="-117"/>
              <w:rPr>
                <w:sz w:val="22"/>
              </w:rPr>
            </w:pPr>
            <w:r w:rsidRPr="000C51D8">
              <w:t>Котельная «Центральная»</w:t>
            </w:r>
          </w:p>
        </w:tc>
        <w:tc>
          <w:tcPr>
            <w:tcW w:w="429" w:type="pct"/>
            <w:tcBorders>
              <w:top w:val="nil"/>
              <w:left w:val="nil"/>
              <w:bottom w:val="single" w:sz="8" w:space="0" w:color="auto"/>
              <w:right w:val="single" w:sz="8" w:space="0" w:color="auto"/>
            </w:tcBorders>
            <w:shd w:val="clear" w:color="000000" w:fill="FFFFFF"/>
            <w:vAlign w:val="center"/>
          </w:tcPr>
          <w:p w14:paraId="4A919F2F" w14:textId="77777777" w:rsidR="002C5025" w:rsidRPr="000C51D8" w:rsidRDefault="002C5025" w:rsidP="002C5025">
            <w:pPr>
              <w:ind w:left="-117"/>
              <w:jc w:val="center"/>
              <w:rPr>
                <w:sz w:val="22"/>
              </w:rPr>
            </w:pPr>
            <w:r w:rsidRPr="002E5E8E">
              <w:rPr>
                <w:color w:val="000000"/>
                <w:sz w:val="22"/>
              </w:rPr>
              <w:t>3,746</w:t>
            </w:r>
          </w:p>
        </w:tc>
        <w:tc>
          <w:tcPr>
            <w:tcW w:w="474" w:type="pct"/>
            <w:tcBorders>
              <w:top w:val="nil"/>
              <w:left w:val="nil"/>
              <w:bottom w:val="single" w:sz="8" w:space="0" w:color="auto"/>
              <w:right w:val="single" w:sz="8" w:space="0" w:color="auto"/>
            </w:tcBorders>
            <w:shd w:val="clear" w:color="000000" w:fill="FFFFFF"/>
            <w:vAlign w:val="center"/>
          </w:tcPr>
          <w:p w14:paraId="4F949867" w14:textId="77777777" w:rsidR="002C5025" w:rsidRPr="000C51D8" w:rsidRDefault="002C5025" w:rsidP="002C5025">
            <w:pPr>
              <w:ind w:left="-117"/>
              <w:jc w:val="center"/>
              <w:rPr>
                <w:sz w:val="22"/>
              </w:rPr>
            </w:pPr>
            <w:r w:rsidRPr="002E5E8E">
              <w:rPr>
                <w:color w:val="000000"/>
                <w:sz w:val="22"/>
              </w:rPr>
              <w:t>3,746</w:t>
            </w:r>
          </w:p>
        </w:tc>
        <w:tc>
          <w:tcPr>
            <w:tcW w:w="360" w:type="pct"/>
            <w:tcBorders>
              <w:top w:val="nil"/>
              <w:left w:val="nil"/>
              <w:bottom w:val="single" w:sz="8" w:space="0" w:color="auto"/>
              <w:right w:val="single" w:sz="8" w:space="0" w:color="auto"/>
            </w:tcBorders>
            <w:shd w:val="clear" w:color="000000" w:fill="FFFFFF"/>
            <w:vAlign w:val="center"/>
          </w:tcPr>
          <w:p w14:paraId="12A78874" w14:textId="77777777" w:rsidR="002C5025" w:rsidRPr="000C51D8" w:rsidRDefault="002C5025" w:rsidP="002C5025">
            <w:pPr>
              <w:ind w:left="-117"/>
              <w:jc w:val="center"/>
              <w:rPr>
                <w:sz w:val="22"/>
              </w:rPr>
            </w:pPr>
            <w:r w:rsidRPr="002E5E8E">
              <w:rPr>
                <w:color w:val="000000"/>
                <w:sz w:val="22"/>
              </w:rPr>
              <w:t>4,375</w:t>
            </w:r>
          </w:p>
        </w:tc>
        <w:tc>
          <w:tcPr>
            <w:tcW w:w="361" w:type="pct"/>
            <w:tcBorders>
              <w:top w:val="nil"/>
              <w:left w:val="nil"/>
              <w:bottom w:val="single" w:sz="8" w:space="0" w:color="auto"/>
              <w:right w:val="single" w:sz="8" w:space="0" w:color="auto"/>
            </w:tcBorders>
            <w:shd w:val="clear" w:color="000000" w:fill="FFFFFF"/>
            <w:noWrap/>
            <w:vAlign w:val="center"/>
          </w:tcPr>
          <w:p w14:paraId="402A863C" w14:textId="77777777" w:rsidR="002C5025" w:rsidRPr="000C51D8" w:rsidRDefault="002C5025" w:rsidP="002C5025">
            <w:pPr>
              <w:ind w:left="-117"/>
              <w:jc w:val="center"/>
              <w:rPr>
                <w:sz w:val="22"/>
              </w:rPr>
            </w:pPr>
            <w:r w:rsidRPr="002E5E8E">
              <w:rPr>
                <w:color w:val="000000"/>
                <w:sz w:val="22"/>
              </w:rPr>
              <w:t>4,678</w:t>
            </w:r>
          </w:p>
        </w:tc>
        <w:tc>
          <w:tcPr>
            <w:tcW w:w="354" w:type="pct"/>
            <w:tcBorders>
              <w:top w:val="nil"/>
              <w:left w:val="nil"/>
              <w:bottom w:val="single" w:sz="8" w:space="0" w:color="auto"/>
              <w:right w:val="single" w:sz="8" w:space="0" w:color="auto"/>
            </w:tcBorders>
            <w:shd w:val="clear" w:color="000000" w:fill="FFFFFF"/>
            <w:vAlign w:val="center"/>
          </w:tcPr>
          <w:p w14:paraId="3A6C7933" w14:textId="77777777" w:rsidR="002C5025" w:rsidRPr="000C51D8" w:rsidRDefault="002C5025" w:rsidP="002C5025">
            <w:pPr>
              <w:ind w:left="-117"/>
              <w:jc w:val="center"/>
              <w:rPr>
                <w:sz w:val="22"/>
              </w:rPr>
            </w:pPr>
            <w:r w:rsidRPr="002E5E8E">
              <w:rPr>
                <w:color w:val="000000"/>
                <w:sz w:val="22"/>
              </w:rPr>
              <w:t>4,678</w:t>
            </w:r>
          </w:p>
        </w:tc>
        <w:tc>
          <w:tcPr>
            <w:tcW w:w="354" w:type="pct"/>
            <w:tcBorders>
              <w:top w:val="nil"/>
              <w:left w:val="nil"/>
              <w:bottom w:val="single" w:sz="8" w:space="0" w:color="auto"/>
              <w:right w:val="single" w:sz="8" w:space="0" w:color="auto"/>
            </w:tcBorders>
            <w:shd w:val="clear" w:color="000000" w:fill="FFFFFF"/>
            <w:vAlign w:val="center"/>
          </w:tcPr>
          <w:p w14:paraId="6E72655A" w14:textId="77777777" w:rsidR="002C5025" w:rsidRPr="000C51D8" w:rsidRDefault="002C5025" w:rsidP="002C5025">
            <w:pPr>
              <w:ind w:left="-117"/>
              <w:jc w:val="center"/>
              <w:rPr>
                <w:sz w:val="22"/>
              </w:rPr>
            </w:pPr>
            <w:r w:rsidRPr="002E5E8E">
              <w:rPr>
                <w:color w:val="000000"/>
                <w:sz w:val="22"/>
              </w:rPr>
              <w:t>4,678</w:t>
            </w:r>
          </w:p>
        </w:tc>
        <w:tc>
          <w:tcPr>
            <w:tcW w:w="580" w:type="pct"/>
            <w:tcBorders>
              <w:top w:val="nil"/>
              <w:left w:val="nil"/>
              <w:bottom w:val="single" w:sz="8" w:space="0" w:color="auto"/>
              <w:right w:val="single" w:sz="8" w:space="0" w:color="auto"/>
            </w:tcBorders>
            <w:shd w:val="clear" w:color="000000" w:fill="FFFFFF"/>
            <w:vAlign w:val="center"/>
          </w:tcPr>
          <w:p w14:paraId="35A72701" w14:textId="77777777" w:rsidR="002C5025" w:rsidRPr="000C51D8" w:rsidRDefault="002C5025" w:rsidP="002C5025">
            <w:pPr>
              <w:ind w:left="-117"/>
              <w:jc w:val="center"/>
              <w:rPr>
                <w:sz w:val="22"/>
              </w:rPr>
            </w:pPr>
            <w:r w:rsidRPr="002E5E8E">
              <w:rPr>
                <w:color w:val="000000"/>
                <w:sz w:val="22"/>
              </w:rPr>
              <w:t>4,678</w:t>
            </w:r>
          </w:p>
        </w:tc>
      </w:tr>
      <w:tr w:rsidR="002C5025" w:rsidRPr="000C51D8" w14:paraId="56BCF455" w14:textId="77777777" w:rsidTr="005C7483">
        <w:trPr>
          <w:cantSplit/>
        </w:trPr>
        <w:tc>
          <w:tcPr>
            <w:tcW w:w="226" w:type="pct"/>
            <w:shd w:val="clear" w:color="auto" w:fill="FFFFFF"/>
            <w:vAlign w:val="center"/>
          </w:tcPr>
          <w:p w14:paraId="7E493663" w14:textId="77777777" w:rsidR="002C5025" w:rsidRPr="000C51D8" w:rsidRDefault="002C5025" w:rsidP="002C5025">
            <w:pPr>
              <w:pStyle w:val="ab"/>
              <w:ind w:left="-117"/>
              <w:jc w:val="center"/>
              <w:rPr>
                <w:sz w:val="22"/>
                <w:szCs w:val="22"/>
              </w:rPr>
            </w:pPr>
            <w:r w:rsidRPr="000C51D8">
              <w:rPr>
                <w:sz w:val="22"/>
                <w:szCs w:val="22"/>
              </w:rPr>
              <w:t>2</w:t>
            </w:r>
          </w:p>
        </w:tc>
        <w:tc>
          <w:tcPr>
            <w:tcW w:w="1860" w:type="pct"/>
            <w:tcBorders>
              <w:top w:val="nil"/>
              <w:left w:val="nil"/>
              <w:bottom w:val="single" w:sz="8" w:space="0" w:color="auto"/>
              <w:right w:val="single" w:sz="8" w:space="0" w:color="auto"/>
            </w:tcBorders>
            <w:shd w:val="clear" w:color="000000" w:fill="FFFFFF"/>
            <w:vAlign w:val="center"/>
          </w:tcPr>
          <w:p w14:paraId="59B86854" w14:textId="77777777" w:rsidR="002C5025" w:rsidRPr="000C51D8" w:rsidRDefault="002C5025" w:rsidP="002C5025">
            <w:pPr>
              <w:ind w:left="-117"/>
              <w:rPr>
                <w:sz w:val="22"/>
              </w:rPr>
            </w:pPr>
            <w:r w:rsidRPr="000C51D8">
              <w:t>Котельная «Школа»</w:t>
            </w:r>
          </w:p>
        </w:tc>
        <w:tc>
          <w:tcPr>
            <w:tcW w:w="429" w:type="pct"/>
            <w:tcBorders>
              <w:top w:val="nil"/>
              <w:left w:val="nil"/>
              <w:bottom w:val="single" w:sz="8" w:space="0" w:color="auto"/>
              <w:right w:val="single" w:sz="8" w:space="0" w:color="auto"/>
            </w:tcBorders>
            <w:shd w:val="clear" w:color="000000" w:fill="FFFFFF"/>
            <w:vAlign w:val="center"/>
          </w:tcPr>
          <w:p w14:paraId="12873BCE" w14:textId="77777777" w:rsidR="002C5025" w:rsidRPr="000C51D8" w:rsidRDefault="002C5025" w:rsidP="002C5025">
            <w:pPr>
              <w:ind w:left="-117"/>
              <w:jc w:val="center"/>
              <w:rPr>
                <w:sz w:val="22"/>
              </w:rPr>
            </w:pPr>
            <w:r>
              <w:rPr>
                <w:color w:val="000000"/>
                <w:sz w:val="22"/>
              </w:rPr>
              <w:t>1,099</w:t>
            </w:r>
          </w:p>
        </w:tc>
        <w:tc>
          <w:tcPr>
            <w:tcW w:w="474" w:type="pct"/>
            <w:tcBorders>
              <w:top w:val="nil"/>
              <w:left w:val="nil"/>
              <w:bottom w:val="single" w:sz="8" w:space="0" w:color="auto"/>
              <w:right w:val="single" w:sz="8" w:space="0" w:color="auto"/>
            </w:tcBorders>
            <w:shd w:val="clear" w:color="000000" w:fill="FFFFFF"/>
            <w:vAlign w:val="center"/>
          </w:tcPr>
          <w:p w14:paraId="690E06C7" w14:textId="77777777" w:rsidR="002C5025" w:rsidRPr="000C51D8" w:rsidRDefault="002C5025" w:rsidP="002C5025">
            <w:pPr>
              <w:ind w:left="-117"/>
              <w:jc w:val="center"/>
              <w:rPr>
                <w:sz w:val="22"/>
              </w:rPr>
            </w:pPr>
            <w:r>
              <w:rPr>
                <w:color w:val="000000"/>
                <w:sz w:val="22"/>
              </w:rPr>
              <w:t>1,099</w:t>
            </w:r>
          </w:p>
        </w:tc>
        <w:tc>
          <w:tcPr>
            <w:tcW w:w="360" w:type="pct"/>
            <w:tcBorders>
              <w:top w:val="nil"/>
              <w:left w:val="nil"/>
              <w:bottom w:val="single" w:sz="8" w:space="0" w:color="auto"/>
              <w:right w:val="single" w:sz="8" w:space="0" w:color="auto"/>
            </w:tcBorders>
            <w:shd w:val="clear" w:color="000000" w:fill="FFFFFF"/>
            <w:vAlign w:val="center"/>
          </w:tcPr>
          <w:p w14:paraId="5A27024B" w14:textId="77777777" w:rsidR="002C5025" w:rsidRPr="000C51D8" w:rsidRDefault="002C5025" w:rsidP="002C5025">
            <w:pPr>
              <w:ind w:left="-117"/>
              <w:jc w:val="center"/>
              <w:rPr>
                <w:sz w:val="22"/>
              </w:rPr>
            </w:pPr>
            <w:r>
              <w:rPr>
                <w:color w:val="000000"/>
                <w:sz w:val="22"/>
              </w:rPr>
              <w:t>1,160</w:t>
            </w:r>
          </w:p>
        </w:tc>
        <w:tc>
          <w:tcPr>
            <w:tcW w:w="361" w:type="pct"/>
            <w:tcBorders>
              <w:top w:val="nil"/>
              <w:left w:val="nil"/>
              <w:bottom w:val="single" w:sz="8" w:space="0" w:color="auto"/>
              <w:right w:val="single" w:sz="8" w:space="0" w:color="auto"/>
            </w:tcBorders>
            <w:shd w:val="clear" w:color="000000" w:fill="FFFFFF"/>
            <w:noWrap/>
            <w:vAlign w:val="center"/>
          </w:tcPr>
          <w:p w14:paraId="258FD6B5" w14:textId="77777777" w:rsidR="002C5025" w:rsidRPr="000C51D8" w:rsidRDefault="002C5025" w:rsidP="002C5025">
            <w:pPr>
              <w:ind w:left="-117"/>
              <w:jc w:val="center"/>
              <w:rPr>
                <w:sz w:val="22"/>
              </w:rPr>
            </w:pPr>
            <w:r>
              <w:rPr>
                <w:color w:val="000000"/>
                <w:sz w:val="22"/>
              </w:rPr>
              <w:t>2,954</w:t>
            </w:r>
          </w:p>
        </w:tc>
        <w:tc>
          <w:tcPr>
            <w:tcW w:w="354" w:type="pct"/>
            <w:tcBorders>
              <w:top w:val="nil"/>
              <w:left w:val="nil"/>
              <w:bottom w:val="single" w:sz="8" w:space="0" w:color="auto"/>
              <w:right w:val="single" w:sz="8" w:space="0" w:color="auto"/>
            </w:tcBorders>
            <w:shd w:val="clear" w:color="000000" w:fill="FFFFFF"/>
            <w:vAlign w:val="center"/>
          </w:tcPr>
          <w:p w14:paraId="1A2CA0F8" w14:textId="77777777" w:rsidR="002C5025" w:rsidRPr="000C51D8" w:rsidRDefault="002C5025" w:rsidP="002C5025">
            <w:pPr>
              <w:ind w:left="-117"/>
              <w:jc w:val="center"/>
              <w:rPr>
                <w:sz w:val="22"/>
              </w:rPr>
            </w:pPr>
            <w:r>
              <w:rPr>
                <w:color w:val="000000"/>
                <w:sz w:val="22"/>
              </w:rPr>
              <w:t>2,954</w:t>
            </w:r>
          </w:p>
        </w:tc>
        <w:tc>
          <w:tcPr>
            <w:tcW w:w="354" w:type="pct"/>
            <w:tcBorders>
              <w:top w:val="nil"/>
              <w:left w:val="nil"/>
              <w:bottom w:val="single" w:sz="8" w:space="0" w:color="auto"/>
              <w:right w:val="single" w:sz="8" w:space="0" w:color="auto"/>
            </w:tcBorders>
            <w:shd w:val="clear" w:color="000000" w:fill="FFFFFF"/>
            <w:vAlign w:val="center"/>
          </w:tcPr>
          <w:p w14:paraId="3D27FAF3" w14:textId="77777777" w:rsidR="002C5025" w:rsidRPr="000C51D8" w:rsidRDefault="002C5025" w:rsidP="002C5025">
            <w:pPr>
              <w:ind w:left="-117"/>
              <w:jc w:val="center"/>
              <w:rPr>
                <w:sz w:val="22"/>
              </w:rPr>
            </w:pPr>
            <w:r>
              <w:rPr>
                <w:color w:val="000000"/>
                <w:sz w:val="22"/>
              </w:rPr>
              <w:t>2,954</w:t>
            </w:r>
          </w:p>
        </w:tc>
        <w:tc>
          <w:tcPr>
            <w:tcW w:w="580" w:type="pct"/>
            <w:tcBorders>
              <w:top w:val="nil"/>
              <w:left w:val="nil"/>
              <w:bottom w:val="single" w:sz="8" w:space="0" w:color="auto"/>
              <w:right w:val="single" w:sz="8" w:space="0" w:color="auto"/>
            </w:tcBorders>
            <w:shd w:val="clear" w:color="000000" w:fill="FFFFFF"/>
            <w:vAlign w:val="center"/>
          </w:tcPr>
          <w:p w14:paraId="41D3003D" w14:textId="77777777" w:rsidR="002C5025" w:rsidRPr="000C51D8" w:rsidRDefault="002C5025" w:rsidP="002C5025">
            <w:pPr>
              <w:ind w:left="-117"/>
              <w:jc w:val="center"/>
              <w:rPr>
                <w:sz w:val="22"/>
              </w:rPr>
            </w:pPr>
            <w:r>
              <w:rPr>
                <w:color w:val="000000"/>
                <w:sz w:val="22"/>
              </w:rPr>
              <w:t>2,954</w:t>
            </w:r>
          </w:p>
        </w:tc>
      </w:tr>
      <w:tr w:rsidR="002C5025" w:rsidRPr="000C51D8" w14:paraId="64675EDC" w14:textId="77777777" w:rsidTr="005C7483">
        <w:trPr>
          <w:cantSplit/>
        </w:trPr>
        <w:tc>
          <w:tcPr>
            <w:tcW w:w="226" w:type="pct"/>
            <w:shd w:val="clear" w:color="auto" w:fill="FFFFFF"/>
            <w:vAlign w:val="center"/>
          </w:tcPr>
          <w:p w14:paraId="29F6485B" w14:textId="77777777" w:rsidR="002C5025" w:rsidRPr="000C51D8" w:rsidRDefault="002C5025" w:rsidP="002C5025">
            <w:pPr>
              <w:pStyle w:val="ab"/>
              <w:ind w:left="-117"/>
              <w:jc w:val="center"/>
              <w:rPr>
                <w:sz w:val="22"/>
                <w:szCs w:val="22"/>
              </w:rPr>
            </w:pPr>
            <w:r w:rsidRPr="000C51D8">
              <w:rPr>
                <w:sz w:val="22"/>
                <w:szCs w:val="22"/>
              </w:rPr>
              <w:t>3</w:t>
            </w:r>
          </w:p>
        </w:tc>
        <w:tc>
          <w:tcPr>
            <w:tcW w:w="1860" w:type="pct"/>
            <w:tcBorders>
              <w:top w:val="nil"/>
              <w:left w:val="nil"/>
              <w:bottom w:val="single" w:sz="8" w:space="0" w:color="auto"/>
              <w:right w:val="single" w:sz="8" w:space="0" w:color="auto"/>
            </w:tcBorders>
            <w:shd w:val="clear" w:color="000000" w:fill="FFFFFF"/>
            <w:vAlign w:val="center"/>
          </w:tcPr>
          <w:p w14:paraId="68429EFA" w14:textId="77777777" w:rsidR="002C5025" w:rsidRPr="000C51D8" w:rsidRDefault="002C5025" w:rsidP="002C5025">
            <w:pPr>
              <w:ind w:left="-117"/>
              <w:rPr>
                <w:sz w:val="22"/>
              </w:rPr>
            </w:pPr>
            <w:r w:rsidRPr="000C51D8">
              <w:t>Котельная «ПМК»</w:t>
            </w:r>
          </w:p>
        </w:tc>
        <w:tc>
          <w:tcPr>
            <w:tcW w:w="429" w:type="pct"/>
            <w:tcBorders>
              <w:top w:val="nil"/>
              <w:left w:val="nil"/>
              <w:bottom w:val="single" w:sz="8" w:space="0" w:color="auto"/>
              <w:right w:val="single" w:sz="8" w:space="0" w:color="auto"/>
            </w:tcBorders>
            <w:shd w:val="clear" w:color="000000" w:fill="FFFFFF"/>
            <w:vAlign w:val="center"/>
          </w:tcPr>
          <w:p w14:paraId="5ED9C771" w14:textId="77777777" w:rsidR="002C5025" w:rsidRPr="000C51D8" w:rsidRDefault="002C5025" w:rsidP="002C5025">
            <w:pPr>
              <w:ind w:left="-117"/>
              <w:jc w:val="center"/>
              <w:rPr>
                <w:sz w:val="22"/>
              </w:rPr>
            </w:pPr>
            <w:r w:rsidRPr="002E5E8E">
              <w:rPr>
                <w:color w:val="000000"/>
                <w:sz w:val="22"/>
              </w:rPr>
              <w:t>0,465</w:t>
            </w:r>
          </w:p>
        </w:tc>
        <w:tc>
          <w:tcPr>
            <w:tcW w:w="474" w:type="pct"/>
            <w:tcBorders>
              <w:top w:val="nil"/>
              <w:left w:val="nil"/>
              <w:bottom w:val="single" w:sz="8" w:space="0" w:color="auto"/>
              <w:right w:val="single" w:sz="8" w:space="0" w:color="auto"/>
            </w:tcBorders>
            <w:shd w:val="clear" w:color="000000" w:fill="FFFFFF"/>
            <w:vAlign w:val="center"/>
          </w:tcPr>
          <w:p w14:paraId="63C52618" w14:textId="77777777" w:rsidR="002C5025" w:rsidRPr="000C51D8" w:rsidRDefault="002C5025" w:rsidP="002C5025">
            <w:pPr>
              <w:ind w:left="-117"/>
              <w:jc w:val="center"/>
              <w:rPr>
                <w:sz w:val="22"/>
              </w:rPr>
            </w:pPr>
            <w:r w:rsidRPr="002E5E8E">
              <w:rPr>
                <w:color w:val="000000"/>
                <w:sz w:val="22"/>
              </w:rPr>
              <w:t>0,465</w:t>
            </w:r>
          </w:p>
        </w:tc>
        <w:tc>
          <w:tcPr>
            <w:tcW w:w="360" w:type="pct"/>
            <w:tcBorders>
              <w:top w:val="nil"/>
              <w:left w:val="nil"/>
              <w:bottom w:val="single" w:sz="8" w:space="0" w:color="auto"/>
              <w:right w:val="single" w:sz="8" w:space="0" w:color="auto"/>
            </w:tcBorders>
            <w:shd w:val="clear" w:color="000000" w:fill="FFFFFF"/>
            <w:vAlign w:val="center"/>
          </w:tcPr>
          <w:p w14:paraId="1D536414" w14:textId="77777777" w:rsidR="002C5025" w:rsidRPr="000C51D8" w:rsidRDefault="002C5025" w:rsidP="002C5025">
            <w:pPr>
              <w:ind w:left="-117"/>
              <w:jc w:val="center"/>
              <w:rPr>
                <w:sz w:val="22"/>
              </w:rPr>
            </w:pPr>
            <w:r w:rsidRPr="002E5E8E">
              <w:rPr>
                <w:color w:val="000000"/>
                <w:sz w:val="22"/>
              </w:rPr>
              <w:t>0,465</w:t>
            </w:r>
          </w:p>
        </w:tc>
        <w:tc>
          <w:tcPr>
            <w:tcW w:w="361" w:type="pct"/>
            <w:tcBorders>
              <w:top w:val="nil"/>
              <w:left w:val="nil"/>
              <w:bottom w:val="single" w:sz="8" w:space="0" w:color="auto"/>
              <w:right w:val="single" w:sz="8" w:space="0" w:color="auto"/>
            </w:tcBorders>
            <w:shd w:val="clear" w:color="000000" w:fill="FFFFFF"/>
            <w:noWrap/>
            <w:vAlign w:val="center"/>
          </w:tcPr>
          <w:p w14:paraId="23330253" w14:textId="77777777" w:rsidR="002C5025" w:rsidRPr="000C51D8" w:rsidRDefault="002C5025" w:rsidP="002C5025">
            <w:pPr>
              <w:ind w:left="-117"/>
              <w:jc w:val="center"/>
              <w:rPr>
                <w:sz w:val="22"/>
              </w:rPr>
            </w:pPr>
            <w:r w:rsidRPr="002E5E8E">
              <w:rPr>
                <w:color w:val="000000"/>
                <w:sz w:val="22"/>
              </w:rPr>
              <w:t>0,465</w:t>
            </w:r>
          </w:p>
        </w:tc>
        <w:tc>
          <w:tcPr>
            <w:tcW w:w="354" w:type="pct"/>
            <w:tcBorders>
              <w:top w:val="nil"/>
              <w:left w:val="nil"/>
              <w:bottom w:val="single" w:sz="8" w:space="0" w:color="auto"/>
              <w:right w:val="single" w:sz="8" w:space="0" w:color="auto"/>
            </w:tcBorders>
            <w:shd w:val="clear" w:color="000000" w:fill="FFFFFF"/>
            <w:vAlign w:val="center"/>
          </w:tcPr>
          <w:p w14:paraId="76ECE053" w14:textId="77777777" w:rsidR="002C5025" w:rsidRPr="000C51D8" w:rsidRDefault="002C5025" w:rsidP="002C5025">
            <w:pPr>
              <w:ind w:left="-117"/>
              <w:jc w:val="center"/>
              <w:rPr>
                <w:sz w:val="22"/>
              </w:rPr>
            </w:pPr>
            <w:r w:rsidRPr="002E5E8E">
              <w:rPr>
                <w:color w:val="000000"/>
                <w:sz w:val="22"/>
              </w:rPr>
              <w:t>0,465</w:t>
            </w:r>
          </w:p>
        </w:tc>
        <w:tc>
          <w:tcPr>
            <w:tcW w:w="354" w:type="pct"/>
            <w:tcBorders>
              <w:top w:val="nil"/>
              <w:left w:val="nil"/>
              <w:bottom w:val="single" w:sz="8" w:space="0" w:color="auto"/>
              <w:right w:val="single" w:sz="8" w:space="0" w:color="auto"/>
            </w:tcBorders>
            <w:shd w:val="clear" w:color="000000" w:fill="FFFFFF"/>
            <w:vAlign w:val="center"/>
          </w:tcPr>
          <w:p w14:paraId="7866B680" w14:textId="77777777" w:rsidR="002C5025" w:rsidRPr="000C51D8" w:rsidRDefault="002C5025" w:rsidP="002C5025">
            <w:pPr>
              <w:ind w:left="-117"/>
              <w:jc w:val="center"/>
              <w:rPr>
                <w:sz w:val="22"/>
              </w:rPr>
            </w:pPr>
            <w:r w:rsidRPr="002E5E8E">
              <w:rPr>
                <w:color w:val="000000"/>
                <w:sz w:val="22"/>
              </w:rPr>
              <w:t>0,465</w:t>
            </w:r>
          </w:p>
        </w:tc>
        <w:tc>
          <w:tcPr>
            <w:tcW w:w="580" w:type="pct"/>
            <w:tcBorders>
              <w:top w:val="nil"/>
              <w:left w:val="nil"/>
              <w:bottom w:val="single" w:sz="8" w:space="0" w:color="auto"/>
              <w:right w:val="single" w:sz="8" w:space="0" w:color="auto"/>
            </w:tcBorders>
            <w:shd w:val="clear" w:color="000000" w:fill="FFFFFF"/>
            <w:vAlign w:val="center"/>
          </w:tcPr>
          <w:p w14:paraId="17745180" w14:textId="77777777" w:rsidR="002C5025" w:rsidRPr="000C51D8" w:rsidRDefault="002C5025" w:rsidP="002C5025">
            <w:pPr>
              <w:ind w:left="-117"/>
              <w:jc w:val="center"/>
              <w:rPr>
                <w:sz w:val="22"/>
              </w:rPr>
            </w:pPr>
            <w:r w:rsidRPr="002E5E8E">
              <w:rPr>
                <w:color w:val="000000"/>
                <w:sz w:val="22"/>
              </w:rPr>
              <w:t>0,465</w:t>
            </w:r>
          </w:p>
        </w:tc>
      </w:tr>
      <w:tr w:rsidR="002C5025" w:rsidRPr="000C51D8" w14:paraId="7DA036F7" w14:textId="77777777" w:rsidTr="005C7483">
        <w:trPr>
          <w:cantSplit/>
        </w:trPr>
        <w:tc>
          <w:tcPr>
            <w:tcW w:w="226" w:type="pct"/>
            <w:shd w:val="clear" w:color="auto" w:fill="FFFFFF"/>
            <w:vAlign w:val="center"/>
          </w:tcPr>
          <w:p w14:paraId="6CAF0313" w14:textId="77777777" w:rsidR="002C5025" w:rsidRPr="000C51D8" w:rsidRDefault="002C5025" w:rsidP="002C5025">
            <w:pPr>
              <w:pStyle w:val="ab"/>
              <w:ind w:left="-117"/>
              <w:jc w:val="center"/>
              <w:rPr>
                <w:b/>
                <w:bCs/>
                <w:sz w:val="22"/>
                <w:szCs w:val="22"/>
              </w:rPr>
            </w:pPr>
            <w:r w:rsidRPr="000C51D8">
              <w:rPr>
                <w:sz w:val="22"/>
                <w:szCs w:val="22"/>
              </w:rPr>
              <w:t>4</w:t>
            </w:r>
          </w:p>
        </w:tc>
        <w:tc>
          <w:tcPr>
            <w:tcW w:w="1860" w:type="pct"/>
            <w:tcBorders>
              <w:top w:val="nil"/>
              <w:left w:val="nil"/>
              <w:bottom w:val="single" w:sz="8" w:space="0" w:color="auto"/>
              <w:right w:val="single" w:sz="8" w:space="0" w:color="auto"/>
            </w:tcBorders>
            <w:shd w:val="clear" w:color="000000" w:fill="FFFFFF"/>
            <w:vAlign w:val="center"/>
          </w:tcPr>
          <w:p w14:paraId="1115D1FD" w14:textId="77777777" w:rsidR="002C5025" w:rsidRPr="000C51D8" w:rsidRDefault="002C5025" w:rsidP="002C5025">
            <w:pPr>
              <w:ind w:left="-117"/>
              <w:rPr>
                <w:b/>
                <w:bCs/>
                <w:sz w:val="22"/>
              </w:rPr>
            </w:pPr>
            <w:r w:rsidRPr="000C51D8">
              <w:t>Котельная «ЛМС»</w:t>
            </w:r>
          </w:p>
        </w:tc>
        <w:tc>
          <w:tcPr>
            <w:tcW w:w="429" w:type="pct"/>
            <w:tcBorders>
              <w:top w:val="nil"/>
              <w:left w:val="nil"/>
              <w:bottom w:val="single" w:sz="8" w:space="0" w:color="auto"/>
              <w:right w:val="single" w:sz="8" w:space="0" w:color="auto"/>
            </w:tcBorders>
            <w:shd w:val="clear" w:color="000000" w:fill="FFFFFF"/>
            <w:vAlign w:val="center"/>
          </w:tcPr>
          <w:p w14:paraId="0D25818C" w14:textId="77777777" w:rsidR="002C5025" w:rsidRPr="000C51D8" w:rsidRDefault="002C5025" w:rsidP="002C5025">
            <w:pPr>
              <w:ind w:left="-117"/>
              <w:jc w:val="center"/>
              <w:rPr>
                <w:b/>
                <w:bCs/>
                <w:sz w:val="22"/>
              </w:rPr>
            </w:pPr>
            <w:r w:rsidRPr="002E5E8E">
              <w:rPr>
                <w:color w:val="000000"/>
                <w:sz w:val="22"/>
              </w:rPr>
              <w:t>0,489</w:t>
            </w:r>
          </w:p>
        </w:tc>
        <w:tc>
          <w:tcPr>
            <w:tcW w:w="474" w:type="pct"/>
            <w:tcBorders>
              <w:top w:val="nil"/>
              <w:left w:val="nil"/>
              <w:bottom w:val="single" w:sz="8" w:space="0" w:color="auto"/>
              <w:right w:val="single" w:sz="8" w:space="0" w:color="auto"/>
            </w:tcBorders>
            <w:shd w:val="clear" w:color="000000" w:fill="FFFFFF"/>
            <w:vAlign w:val="center"/>
          </w:tcPr>
          <w:p w14:paraId="72E798E5" w14:textId="77777777" w:rsidR="002C5025" w:rsidRPr="000C51D8" w:rsidRDefault="002C5025" w:rsidP="002C5025">
            <w:pPr>
              <w:ind w:left="-117"/>
              <w:jc w:val="center"/>
              <w:rPr>
                <w:b/>
                <w:bCs/>
                <w:sz w:val="22"/>
              </w:rPr>
            </w:pPr>
            <w:r w:rsidRPr="002E5E8E">
              <w:rPr>
                <w:color w:val="000000"/>
                <w:sz w:val="22"/>
              </w:rPr>
              <w:t>0,489</w:t>
            </w:r>
          </w:p>
        </w:tc>
        <w:tc>
          <w:tcPr>
            <w:tcW w:w="360" w:type="pct"/>
            <w:tcBorders>
              <w:top w:val="nil"/>
              <w:left w:val="nil"/>
              <w:bottom w:val="single" w:sz="8" w:space="0" w:color="auto"/>
              <w:right w:val="single" w:sz="8" w:space="0" w:color="auto"/>
            </w:tcBorders>
            <w:shd w:val="clear" w:color="000000" w:fill="FFFFFF"/>
            <w:vAlign w:val="center"/>
          </w:tcPr>
          <w:p w14:paraId="39E17C82" w14:textId="77777777" w:rsidR="002C5025" w:rsidRPr="000C51D8" w:rsidRDefault="002C5025" w:rsidP="002C5025">
            <w:pPr>
              <w:ind w:left="-117"/>
              <w:jc w:val="center"/>
              <w:rPr>
                <w:b/>
                <w:bCs/>
                <w:sz w:val="22"/>
              </w:rPr>
            </w:pPr>
            <w:r w:rsidRPr="002E5E8E">
              <w:rPr>
                <w:color w:val="000000"/>
                <w:sz w:val="22"/>
              </w:rPr>
              <w:t>0,489</w:t>
            </w:r>
          </w:p>
        </w:tc>
        <w:tc>
          <w:tcPr>
            <w:tcW w:w="361" w:type="pct"/>
            <w:tcBorders>
              <w:top w:val="nil"/>
              <w:left w:val="nil"/>
              <w:bottom w:val="single" w:sz="8" w:space="0" w:color="auto"/>
              <w:right w:val="single" w:sz="8" w:space="0" w:color="auto"/>
            </w:tcBorders>
            <w:shd w:val="clear" w:color="000000" w:fill="FFFFFF"/>
            <w:noWrap/>
            <w:vAlign w:val="center"/>
          </w:tcPr>
          <w:p w14:paraId="1A724FAF" w14:textId="77777777" w:rsidR="002C5025" w:rsidRPr="000C51D8" w:rsidRDefault="002C5025" w:rsidP="002C5025">
            <w:pPr>
              <w:ind w:left="-117"/>
              <w:jc w:val="center"/>
              <w:rPr>
                <w:b/>
                <w:bCs/>
                <w:sz w:val="22"/>
              </w:rPr>
            </w:pPr>
            <w:r w:rsidRPr="002E5E8E">
              <w:rPr>
                <w:color w:val="000000"/>
                <w:sz w:val="22"/>
              </w:rPr>
              <w:t>0,489</w:t>
            </w:r>
          </w:p>
        </w:tc>
        <w:tc>
          <w:tcPr>
            <w:tcW w:w="354" w:type="pct"/>
            <w:tcBorders>
              <w:top w:val="nil"/>
              <w:left w:val="nil"/>
              <w:bottom w:val="single" w:sz="8" w:space="0" w:color="auto"/>
              <w:right w:val="single" w:sz="8" w:space="0" w:color="auto"/>
            </w:tcBorders>
            <w:shd w:val="clear" w:color="000000" w:fill="FFFFFF"/>
            <w:vAlign w:val="center"/>
          </w:tcPr>
          <w:p w14:paraId="2E67B8DA" w14:textId="77777777" w:rsidR="002C5025" w:rsidRPr="000C51D8" w:rsidRDefault="002C5025" w:rsidP="002C5025">
            <w:pPr>
              <w:ind w:left="-117"/>
              <w:jc w:val="center"/>
              <w:rPr>
                <w:b/>
                <w:bCs/>
                <w:sz w:val="22"/>
              </w:rPr>
            </w:pPr>
            <w:r w:rsidRPr="002E5E8E">
              <w:rPr>
                <w:color w:val="000000"/>
                <w:sz w:val="22"/>
              </w:rPr>
              <w:t>0,489</w:t>
            </w:r>
          </w:p>
        </w:tc>
        <w:tc>
          <w:tcPr>
            <w:tcW w:w="354" w:type="pct"/>
            <w:tcBorders>
              <w:top w:val="nil"/>
              <w:left w:val="nil"/>
              <w:bottom w:val="single" w:sz="8" w:space="0" w:color="auto"/>
              <w:right w:val="single" w:sz="8" w:space="0" w:color="auto"/>
            </w:tcBorders>
            <w:shd w:val="clear" w:color="000000" w:fill="FFFFFF"/>
            <w:vAlign w:val="center"/>
          </w:tcPr>
          <w:p w14:paraId="5C2B5996" w14:textId="77777777" w:rsidR="002C5025" w:rsidRPr="000C51D8" w:rsidRDefault="002C5025" w:rsidP="002C5025">
            <w:pPr>
              <w:ind w:left="-117"/>
              <w:jc w:val="center"/>
              <w:rPr>
                <w:b/>
                <w:bCs/>
                <w:sz w:val="22"/>
              </w:rPr>
            </w:pPr>
            <w:r w:rsidRPr="002E5E8E">
              <w:rPr>
                <w:color w:val="000000"/>
                <w:sz w:val="22"/>
              </w:rPr>
              <w:t>0,489</w:t>
            </w:r>
          </w:p>
        </w:tc>
        <w:tc>
          <w:tcPr>
            <w:tcW w:w="580" w:type="pct"/>
            <w:tcBorders>
              <w:top w:val="nil"/>
              <w:left w:val="nil"/>
              <w:bottom w:val="single" w:sz="8" w:space="0" w:color="auto"/>
              <w:right w:val="single" w:sz="8" w:space="0" w:color="auto"/>
            </w:tcBorders>
            <w:shd w:val="clear" w:color="000000" w:fill="FFFFFF"/>
            <w:vAlign w:val="center"/>
          </w:tcPr>
          <w:p w14:paraId="0618B9E5" w14:textId="77777777" w:rsidR="002C5025" w:rsidRPr="000C51D8" w:rsidRDefault="002C5025" w:rsidP="002C5025">
            <w:pPr>
              <w:ind w:left="-117"/>
              <w:jc w:val="center"/>
              <w:rPr>
                <w:b/>
                <w:bCs/>
                <w:sz w:val="22"/>
              </w:rPr>
            </w:pPr>
            <w:r w:rsidRPr="002E5E8E">
              <w:rPr>
                <w:color w:val="000000"/>
                <w:sz w:val="22"/>
              </w:rPr>
              <w:t>0,489</w:t>
            </w:r>
          </w:p>
        </w:tc>
      </w:tr>
      <w:tr w:rsidR="002C5025" w:rsidRPr="000C51D8" w14:paraId="22218A5A" w14:textId="77777777" w:rsidTr="005C7483">
        <w:trPr>
          <w:cantSplit/>
        </w:trPr>
        <w:tc>
          <w:tcPr>
            <w:tcW w:w="226" w:type="pct"/>
            <w:shd w:val="clear" w:color="auto" w:fill="FFFFFF"/>
            <w:vAlign w:val="center"/>
          </w:tcPr>
          <w:p w14:paraId="0669AB74" w14:textId="77777777" w:rsidR="002C5025" w:rsidRPr="000C51D8" w:rsidRDefault="002C5025" w:rsidP="002C5025">
            <w:pPr>
              <w:pStyle w:val="ab"/>
              <w:ind w:left="-117"/>
              <w:jc w:val="center"/>
              <w:rPr>
                <w:sz w:val="22"/>
                <w:szCs w:val="22"/>
              </w:rPr>
            </w:pPr>
            <w:r w:rsidRPr="000C51D8">
              <w:rPr>
                <w:sz w:val="22"/>
                <w:szCs w:val="22"/>
              </w:rPr>
              <w:t>5</w:t>
            </w:r>
          </w:p>
        </w:tc>
        <w:tc>
          <w:tcPr>
            <w:tcW w:w="1860" w:type="pct"/>
            <w:tcBorders>
              <w:top w:val="nil"/>
              <w:left w:val="nil"/>
              <w:bottom w:val="single" w:sz="8" w:space="0" w:color="auto"/>
              <w:right w:val="single" w:sz="8" w:space="0" w:color="auto"/>
            </w:tcBorders>
            <w:shd w:val="clear" w:color="000000" w:fill="FFFFFF"/>
            <w:vAlign w:val="center"/>
          </w:tcPr>
          <w:p w14:paraId="1EE32F39" w14:textId="77777777" w:rsidR="002C5025" w:rsidRPr="000C51D8" w:rsidRDefault="002C5025" w:rsidP="002C5025">
            <w:pPr>
              <w:ind w:left="-117"/>
              <w:rPr>
                <w:sz w:val="22"/>
              </w:rPr>
            </w:pPr>
            <w:r w:rsidRPr="000C51D8">
              <w:t>Котельная «ЦРБ»</w:t>
            </w:r>
          </w:p>
        </w:tc>
        <w:tc>
          <w:tcPr>
            <w:tcW w:w="429" w:type="pct"/>
            <w:tcBorders>
              <w:top w:val="nil"/>
              <w:left w:val="nil"/>
              <w:bottom w:val="single" w:sz="8" w:space="0" w:color="auto"/>
              <w:right w:val="single" w:sz="8" w:space="0" w:color="auto"/>
            </w:tcBorders>
            <w:shd w:val="clear" w:color="000000" w:fill="FFFFFF"/>
            <w:vAlign w:val="center"/>
          </w:tcPr>
          <w:p w14:paraId="0C976C63" w14:textId="77777777" w:rsidR="002C5025" w:rsidRPr="000C51D8" w:rsidRDefault="002C5025" w:rsidP="002C5025">
            <w:pPr>
              <w:ind w:left="-117"/>
              <w:jc w:val="center"/>
              <w:rPr>
                <w:sz w:val="22"/>
              </w:rPr>
            </w:pPr>
            <w:r>
              <w:rPr>
                <w:color w:val="000000"/>
                <w:sz w:val="22"/>
              </w:rPr>
              <w:t>1,601</w:t>
            </w:r>
          </w:p>
        </w:tc>
        <w:tc>
          <w:tcPr>
            <w:tcW w:w="474" w:type="pct"/>
            <w:tcBorders>
              <w:top w:val="nil"/>
              <w:left w:val="nil"/>
              <w:bottom w:val="single" w:sz="8" w:space="0" w:color="auto"/>
              <w:right w:val="single" w:sz="8" w:space="0" w:color="auto"/>
            </w:tcBorders>
            <w:shd w:val="clear" w:color="000000" w:fill="FFFFFF"/>
            <w:vAlign w:val="center"/>
          </w:tcPr>
          <w:p w14:paraId="2825BACD" w14:textId="77777777" w:rsidR="002C5025" w:rsidRPr="000C51D8" w:rsidRDefault="002C5025" w:rsidP="002C5025">
            <w:pPr>
              <w:ind w:left="-117"/>
              <w:jc w:val="center"/>
              <w:rPr>
                <w:sz w:val="22"/>
              </w:rPr>
            </w:pPr>
            <w:r>
              <w:rPr>
                <w:color w:val="000000"/>
                <w:sz w:val="22"/>
              </w:rPr>
              <w:t>1,601</w:t>
            </w:r>
          </w:p>
        </w:tc>
        <w:tc>
          <w:tcPr>
            <w:tcW w:w="360" w:type="pct"/>
            <w:tcBorders>
              <w:top w:val="nil"/>
              <w:left w:val="nil"/>
              <w:bottom w:val="single" w:sz="8" w:space="0" w:color="auto"/>
              <w:right w:val="single" w:sz="8" w:space="0" w:color="auto"/>
            </w:tcBorders>
            <w:shd w:val="clear" w:color="000000" w:fill="FFFFFF"/>
            <w:vAlign w:val="center"/>
          </w:tcPr>
          <w:p w14:paraId="4A7C2416" w14:textId="77777777" w:rsidR="002C5025" w:rsidRPr="000C51D8" w:rsidRDefault="002C5025" w:rsidP="002C5025">
            <w:pPr>
              <w:ind w:left="-117"/>
              <w:jc w:val="center"/>
              <w:rPr>
                <w:sz w:val="22"/>
              </w:rPr>
            </w:pPr>
            <w:r>
              <w:rPr>
                <w:color w:val="000000"/>
                <w:sz w:val="22"/>
              </w:rPr>
              <w:t>1,601</w:t>
            </w:r>
          </w:p>
        </w:tc>
        <w:tc>
          <w:tcPr>
            <w:tcW w:w="361" w:type="pct"/>
            <w:tcBorders>
              <w:top w:val="nil"/>
              <w:left w:val="nil"/>
              <w:bottom w:val="single" w:sz="8" w:space="0" w:color="auto"/>
              <w:right w:val="single" w:sz="8" w:space="0" w:color="auto"/>
            </w:tcBorders>
            <w:shd w:val="clear" w:color="000000" w:fill="FFFFFF"/>
            <w:noWrap/>
            <w:vAlign w:val="center"/>
          </w:tcPr>
          <w:p w14:paraId="17814320" w14:textId="77777777" w:rsidR="002C5025" w:rsidRPr="000C51D8" w:rsidRDefault="002C5025" w:rsidP="002C5025">
            <w:pPr>
              <w:ind w:left="-117"/>
              <w:jc w:val="center"/>
              <w:rPr>
                <w:sz w:val="22"/>
              </w:rPr>
            </w:pPr>
            <w:r>
              <w:rPr>
                <w:color w:val="000000"/>
                <w:sz w:val="22"/>
              </w:rPr>
              <w:t>1,606</w:t>
            </w:r>
          </w:p>
        </w:tc>
        <w:tc>
          <w:tcPr>
            <w:tcW w:w="354" w:type="pct"/>
            <w:tcBorders>
              <w:top w:val="nil"/>
              <w:left w:val="nil"/>
              <w:bottom w:val="single" w:sz="8" w:space="0" w:color="auto"/>
              <w:right w:val="single" w:sz="8" w:space="0" w:color="auto"/>
            </w:tcBorders>
            <w:shd w:val="clear" w:color="000000" w:fill="FFFFFF"/>
            <w:vAlign w:val="center"/>
          </w:tcPr>
          <w:p w14:paraId="54F8E203" w14:textId="77777777" w:rsidR="002C5025" w:rsidRPr="000C51D8" w:rsidRDefault="002C5025" w:rsidP="002C5025">
            <w:pPr>
              <w:ind w:left="-117"/>
              <w:jc w:val="center"/>
              <w:rPr>
                <w:sz w:val="22"/>
              </w:rPr>
            </w:pPr>
            <w:r>
              <w:rPr>
                <w:color w:val="000000"/>
                <w:sz w:val="22"/>
              </w:rPr>
              <w:t>1,606</w:t>
            </w:r>
          </w:p>
        </w:tc>
        <w:tc>
          <w:tcPr>
            <w:tcW w:w="354" w:type="pct"/>
            <w:tcBorders>
              <w:top w:val="nil"/>
              <w:left w:val="nil"/>
              <w:bottom w:val="single" w:sz="8" w:space="0" w:color="auto"/>
              <w:right w:val="single" w:sz="8" w:space="0" w:color="auto"/>
            </w:tcBorders>
            <w:shd w:val="clear" w:color="000000" w:fill="FFFFFF"/>
            <w:vAlign w:val="center"/>
          </w:tcPr>
          <w:p w14:paraId="6B03808D" w14:textId="77777777" w:rsidR="002C5025" w:rsidRPr="000C51D8" w:rsidRDefault="002C5025" w:rsidP="002C5025">
            <w:pPr>
              <w:ind w:left="-117"/>
              <w:jc w:val="center"/>
              <w:rPr>
                <w:sz w:val="22"/>
              </w:rPr>
            </w:pPr>
            <w:r>
              <w:rPr>
                <w:color w:val="000000"/>
                <w:sz w:val="22"/>
              </w:rPr>
              <w:t>1,606</w:t>
            </w:r>
          </w:p>
        </w:tc>
        <w:tc>
          <w:tcPr>
            <w:tcW w:w="580" w:type="pct"/>
            <w:tcBorders>
              <w:top w:val="nil"/>
              <w:left w:val="nil"/>
              <w:bottom w:val="single" w:sz="8" w:space="0" w:color="auto"/>
              <w:right w:val="single" w:sz="8" w:space="0" w:color="auto"/>
            </w:tcBorders>
            <w:shd w:val="clear" w:color="000000" w:fill="FFFFFF"/>
            <w:vAlign w:val="center"/>
          </w:tcPr>
          <w:p w14:paraId="00679DE8" w14:textId="77777777" w:rsidR="002C5025" w:rsidRPr="000C51D8" w:rsidRDefault="002C5025" w:rsidP="002C5025">
            <w:pPr>
              <w:ind w:left="-117"/>
              <w:jc w:val="center"/>
              <w:rPr>
                <w:sz w:val="22"/>
              </w:rPr>
            </w:pPr>
            <w:r>
              <w:rPr>
                <w:color w:val="000000"/>
                <w:sz w:val="22"/>
              </w:rPr>
              <w:t>1,606</w:t>
            </w:r>
          </w:p>
        </w:tc>
      </w:tr>
      <w:tr w:rsidR="002C5025" w:rsidRPr="000C51D8" w14:paraId="7BCA67B4" w14:textId="77777777" w:rsidTr="005C7483">
        <w:trPr>
          <w:cantSplit/>
        </w:trPr>
        <w:tc>
          <w:tcPr>
            <w:tcW w:w="226" w:type="pct"/>
            <w:shd w:val="clear" w:color="auto" w:fill="FFFFFF"/>
            <w:vAlign w:val="center"/>
          </w:tcPr>
          <w:p w14:paraId="7BC55398" w14:textId="77777777" w:rsidR="002C5025" w:rsidRPr="000C51D8" w:rsidRDefault="002C5025" w:rsidP="002C5025">
            <w:pPr>
              <w:pStyle w:val="ab"/>
              <w:ind w:left="-117"/>
              <w:jc w:val="center"/>
              <w:rPr>
                <w:sz w:val="22"/>
                <w:szCs w:val="22"/>
              </w:rPr>
            </w:pPr>
            <w:r w:rsidRPr="000C51D8">
              <w:rPr>
                <w:sz w:val="22"/>
                <w:szCs w:val="22"/>
              </w:rPr>
              <w:t>6</w:t>
            </w:r>
          </w:p>
        </w:tc>
        <w:tc>
          <w:tcPr>
            <w:tcW w:w="1860" w:type="pct"/>
            <w:tcBorders>
              <w:top w:val="nil"/>
              <w:left w:val="nil"/>
              <w:bottom w:val="single" w:sz="8" w:space="0" w:color="auto"/>
              <w:right w:val="single" w:sz="8" w:space="0" w:color="auto"/>
            </w:tcBorders>
            <w:shd w:val="clear" w:color="000000" w:fill="FFFFFF"/>
            <w:vAlign w:val="center"/>
          </w:tcPr>
          <w:p w14:paraId="5C24DF95" w14:textId="77777777" w:rsidR="002C5025" w:rsidRPr="000C51D8" w:rsidRDefault="002C5025" w:rsidP="002C5025">
            <w:pPr>
              <w:ind w:left="-117"/>
              <w:rPr>
                <w:sz w:val="22"/>
              </w:rPr>
            </w:pPr>
            <w:r w:rsidRPr="000C51D8">
              <w:t>Котельная «Тополек»</w:t>
            </w:r>
          </w:p>
        </w:tc>
        <w:tc>
          <w:tcPr>
            <w:tcW w:w="429" w:type="pct"/>
            <w:tcBorders>
              <w:top w:val="nil"/>
              <w:left w:val="nil"/>
              <w:bottom w:val="single" w:sz="8" w:space="0" w:color="auto"/>
              <w:right w:val="single" w:sz="8" w:space="0" w:color="auto"/>
            </w:tcBorders>
            <w:shd w:val="clear" w:color="000000" w:fill="FFFFFF"/>
            <w:vAlign w:val="center"/>
          </w:tcPr>
          <w:p w14:paraId="0DA25097" w14:textId="77777777" w:rsidR="002C5025" w:rsidRPr="000C51D8" w:rsidRDefault="002C5025" w:rsidP="002C5025">
            <w:pPr>
              <w:ind w:left="-117"/>
              <w:jc w:val="center"/>
              <w:rPr>
                <w:sz w:val="22"/>
              </w:rPr>
            </w:pPr>
            <w:r w:rsidRPr="002E5E8E">
              <w:rPr>
                <w:color w:val="000000"/>
                <w:sz w:val="22"/>
              </w:rPr>
              <w:t>0,946</w:t>
            </w:r>
          </w:p>
        </w:tc>
        <w:tc>
          <w:tcPr>
            <w:tcW w:w="474" w:type="pct"/>
            <w:tcBorders>
              <w:top w:val="nil"/>
              <w:left w:val="nil"/>
              <w:bottom w:val="single" w:sz="8" w:space="0" w:color="auto"/>
              <w:right w:val="single" w:sz="8" w:space="0" w:color="auto"/>
            </w:tcBorders>
            <w:shd w:val="clear" w:color="000000" w:fill="FFFFFF"/>
            <w:vAlign w:val="center"/>
          </w:tcPr>
          <w:p w14:paraId="26FA7531" w14:textId="77777777" w:rsidR="002C5025" w:rsidRPr="000C51D8" w:rsidRDefault="002C5025" w:rsidP="002C5025">
            <w:pPr>
              <w:ind w:left="-117"/>
              <w:jc w:val="center"/>
              <w:rPr>
                <w:sz w:val="22"/>
              </w:rPr>
            </w:pPr>
            <w:r w:rsidRPr="002E5E8E">
              <w:rPr>
                <w:color w:val="000000"/>
                <w:sz w:val="22"/>
              </w:rPr>
              <w:t>0,946</w:t>
            </w:r>
          </w:p>
        </w:tc>
        <w:tc>
          <w:tcPr>
            <w:tcW w:w="360" w:type="pct"/>
            <w:tcBorders>
              <w:top w:val="nil"/>
              <w:left w:val="nil"/>
              <w:bottom w:val="single" w:sz="8" w:space="0" w:color="auto"/>
              <w:right w:val="single" w:sz="8" w:space="0" w:color="auto"/>
            </w:tcBorders>
            <w:shd w:val="clear" w:color="000000" w:fill="FFFFFF"/>
            <w:vAlign w:val="center"/>
          </w:tcPr>
          <w:p w14:paraId="716EA573" w14:textId="77777777" w:rsidR="002C5025" w:rsidRPr="000C51D8" w:rsidRDefault="002C5025" w:rsidP="002C5025">
            <w:pPr>
              <w:ind w:left="-117"/>
              <w:jc w:val="center"/>
              <w:rPr>
                <w:sz w:val="22"/>
              </w:rPr>
            </w:pPr>
            <w:r w:rsidRPr="002E5E8E">
              <w:rPr>
                <w:color w:val="000000"/>
                <w:sz w:val="22"/>
              </w:rPr>
              <w:t>0,946</w:t>
            </w:r>
          </w:p>
        </w:tc>
        <w:tc>
          <w:tcPr>
            <w:tcW w:w="361" w:type="pct"/>
            <w:tcBorders>
              <w:top w:val="nil"/>
              <w:left w:val="nil"/>
              <w:bottom w:val="single" w:sz="8" w:space="0" w:color="auto"/>
              <w:right w:val="single" w:sz="8" w:space="0" w:color="auto"/>
            </w:tcBorders>
            <w:shd w:val="clear" w:color="000000" w:fill="FFFFFF"/>
            <w:noWrap/>
            <w:vAlign w:val="center"/>
          </w:tcPr>
          <w:p w14:paraId="3CCE2603" w14:textId="77777777" w:rsidR="002C5025" w:rsidRPr="000C51D8" w:rsidRDefault="002C5025" w:rsidP="002C5025">
            <w:pPr>
              <w:ind w:left="-117"/>
              <w:jc w:val="center"/>
              <w:rPr>
                <w:sz w:val="22"/>
              </w:rPr>
            </w:pPr>
            <w:r w:rsidRPr="002E5E8E">
              <w:rPr>
                <w:color w:val="000000"/>
                <w:sz w:val="22"/>
              </w:rPr>
              <w:t>0,946</w:t>
            </w:r>
          </w:p>
        </w:tc>
        <w:tc>
          <w:tcPr>
            <w:tcW w:w="354" w:type="pct"/>
            <w:tcBorders>
              <w:top w:val="nil"/>
              <w:left w:val="nil"/>
              <w:bottom w:val="single" w:sz="8" w:space="0" w:color="auto"/>
              <w:right w:val="single" w:sz="8" w:space="0" w:color="auto"/>
            </w:tcBorders>
            <w:shd w:val="clear" w:color="000000" w:fill="FFFFFF"/>
            <w:vAlign w:val="center"/>
          </w:tcPr>
          <w:p w14:paraId="4B951708" w14:textId="77777777" w:rsidR="002C5025" w:rsidRPr="000C51D8" w:rsidRDefault="002C5025" w:rsidP="002C5025">
            <w:pPr>
              <w:ind w:left="-117"/>
              <w:jc w:val="center"/>
              <w:rPr>
                <w:sz w:val="22"/>
              </w:rPr>
            </w:pPr>
            <w:r w:rsidRPr="002E5E8E">
              <w:rPr>
                <w:color w:val="000000"/>
                <w:sz w:val="22"/>
              </w:rPr>
              <w:t>0,946</w:t>
            </w:r>
          </w:p>
        </w:tc>
        <w:tc>
          <w:tcPr>
            <w:tcW w:w="354" w:type="pct"/>
            <w:tcBorders>
              <w:top w:val="nil"/>
              <w:left w:val="nil"/>
              <w:bottom w:val="single" w:sz="8" w:space="0" w:color="auto"/>
              <w:right w:val="single" w:sz="8" w:space="0" w:color="auto"/>
            </w:tcBorders>
            <w:shd w:val="clear" w:color="000000" w:fill="FFFFFF"/>
            <w:vAlign w:val="center"/>
          </w:tcPr>
          <w:p w14:paraId="31A174DC" w14:textId="77777777" w:rsidR="002C5025" w:rsidRPr="000C51D8" w:rsidRDefault="002C5025" w:rsidP="002C5025">
            <w:pPr>
              <w:ind w:left="-117"/>
              <w:jc w:val="center"/>
              <w:rPr>
                <w:sz w:val="22"/>
              </w:rPr>
            </w:pPr>
            <w:r w:rsidRPr="002E5E8E">
              <w:rPr>
                <w:color w:val="000000"/>
                <w:sz w:val="22"/>
              </w:rPr>
              <w:t>0,946</w:t>
            </w:r>
          </w:p>
        </w:tc>
        <w:tc>
          <w:tcPr>
            <w:tcW w:w="580" w:type="pct"/>
            <w:tcBorders>
              <w:top w:val="nil"/>
              <w:left w:val="nil"/>
              <w:bottom w:val="single" w:sz="8" w:space="0" w:color="auto"/>
              <w:right w:val="single" w:sz="8" w:space="0" w:color="auto"/>
            </w:tcBorders>
            <w:shd w:val="clear" w:color="000000" w:fill="FFFFFF"/>
            <w:vAlign w:val="center"/>
          </w:tcPr>
          <w:p w14:paraId="1A0CE56E" w14:textId="77777777" w:rsidR="002C5025" w:rsidRPr="000C51D8" w:rsidRDefault="002C5025" w:rsidP="002C5025">
            <w:pPr>
              <w:ind w:left="-117"/>
              <w:jc w:val="center"/>
              <w:rPr>
                <w:sz w:val="22"/>
              </w:rPr>
            </w:pPr>
            <w:r w:rsidRPr="002E5E8E">
              <w:rPr>
                <w:color w:val="000000"/>
                <w:sz w:val="22"/>
              </w:rPr>
              <w:t>0,946</w:t>
            </w:r>
          </w:p>
        </w:tc>
      </w:tr>
      <w:tr w:rsidR="002C5025" w:rsidRPr="000C51D8" w14:paraId="0180C82C" w14:textId="77777777" w:rsidTr="005C7483">
        <w:trPr>
          <w:cantSplit/>
        </w:trPr>
        <w:tc>
          <w:tcPr>
            <w:tcW w:w="226" w:type="pct"/>
            <w:shd w:val="clear" w:color="auto" w:fill="FFFFFF"/>
            <w:vAlign w:val="center"/>
          </w:tcPr>
          <w:p w14:paraId="1EF94DD1" w14:textId="77777777" w:rsidR="002C5025" w:rsidRPr="000C51D8" w:rsidRDefault="002C5025" w:rsidP="002C5025">
            <w:pPr>
              <w:pStyle w:val="ab"/>
              <w:ind w:left="-117"/>
              <w:jc w:val="center"/>
              <w:rPr>
                <w:sz w:val="22"/>
                <w:szCs w:val="22"/>
              </w:rPr>
            </w:pPr>
            <w:r w:rsidRPr="000C51D8">
              <w:rPr>
                <w:sz w:val="22"/>
                <w:szCs w:val="22"/>
              </w:rPr>
              <w:t>7</w:t>
            </w:r>
          </w:p>
        </w:tc>
        <w:tc>
          <w:tcPr>
            <w:tcW w:w="1860" w:type="pct"/>
            <w:tcBorders>
              <w:top w:val="nil"/>
              <w:left w:val="nil"/>
              <w:bottom w:val="single" w:sz="8" w:space="0" w:color="auto"/>
              <w:right w:val="single" w:sz="8" w:space="0" w:color="auto"/>
            </w:tcBorders>
            <w:shd w:val="clear" w:color="000000" w:fill="FFFFFF"/>
            <w:vAlign w:val="center"/>
          </w:tcPr>
          <w:p w14:paraId="5D2B1447" w14:textId="77777777" w:rsidR="002C5025" w:rsidRPr="000C51D8" w:rsidRDefault="002C5025" w:rsidP="002C5025">
            <w:pPr>
              <w:ind w:left="-117"/>
              <w:rPr>
                <w:sz w:val="22"/>
              </w:rPr>
            </w:pPr>
            <w:r w:rsidRPr="000C51D8">
              <w:t>Котельная «Быткомбината»</w:t>
            </w:r>
          </w:p>
        </w:tc>
        <w:tc>
          <w:tcPr>
            <w:tcW w:w="429" w:type="pct"/>
            <w:tcBorders>
              <w:top w:val="nil"/>
              <w:left w:val="nil"/>
              <w:bottom w:val="single" w:sz="8" w:space="0" w:color="auto"/>
              <w:right w:val="single" w:sz="8" w:space="0" w:color="auto"/>
            </w:tcBorders>
            <w:shd w:val="clear" w:color="000000" w:fill="FFFFFF"/>
            <w:vAlign w:val="center"/>
          </w:tcPr>
          <w:p w14:paraId="58B5E153" w14:textId="77777777" w:rsidR="002C5025" w:rsidRPr="000C51D8" w:rsidRDefault="002C5025" w:rsidP="002C5025">
            <w:pPr>
              <w:ind w:left="-117"/>
              <w:jc w:val="center"/>
              <w:rPr>
                <w:sz w:val="22"/>
              </w:rPr>
            </w:pPr>
            <w:r w:rsidRPr="002E5E8E">
              <w:rPr>
                <w:color w:val="000000"/>
                <w:sz w:val="22"/>
              </w:rPr>
              <w:t>0,305</w:t>
            </w:r>
          </w:p>
        </w:tc>
        <w:tc>
          <w:tcPr>
            <w:tcW w:w="474" w:type="pct"/>
            <w:tcBorders>
              <w:top w:val="nil"/>
              <w:left w:val="nil"/>
              <w:bottom w:val="single" w:sz="8" w:space="0" w:color="auto"/>
              <w:right w:val="single" w:sz="8" w:space="0" w:color="auto"/>
            </w:tcBorders>
            <w:shd w:val="clear" w:color="000000" w:fill="FFFFFF"/>
            <w:vAlign w:val="center"/>
          </w:tcPr>
          <w:p w14:paraId="54921ED1" w14:textId="77777777" w:rsidR="002C5025" w:rsidRPr="000C51D8" w:rsidRDefault="002C5025" w:rsidP="002C5025">
            <w:pPr>
              <w:ind w:left="-117"/>
              <w:jc w:val="center"/>
              <w:rPr>
                <w:sz w:val="22"/>
              </w:rPr>
            </w:pPr>
            <w:r w:rsidRPr="002E5E8E">
              <w:rPr>
                <w:color w:val="000000"/>
                <w:sz w:val="22"/>
              </w:rPr>
              <w:t>0,305</w:t>
            </w:r>
          </w:p>
        </w:tc>
        <w:tc>
          <w:tcPr>
            <w:tcW w:w="360" w:type="pct"/>
            <w:tcBorders>
              <w:top w:val="nil"/>
              <w:left w:val="nil"/>
              <w:bottom w:val="single" w:sz="8" w:space="0" w:color="auto"/>
              <w:right w:val="single" w:sz="8" w:space="0" w:color="auto"/>
            </w:tcBorders>
            <w:shd w:val="clear" w:color="000000" w:fill="FFFFFF"/>
            <w:vAlign w:val="center"/>
          </w:tcPr>
          <w:p w14:paraId="04B526D3" w14:textId="77777777" w:rsidR="002C5025" w:rsidRPr="000C51D8" w:rsidRDefault="002C5025" w:rsidP="002C5025">
            <w:pPr>
              <w:ind w:left="-117"/>
              <w:jc w:val="center"/>
              <w:rPr>
                <w:sz w:val="22"/>
              </w:rPr>
            </w:pPr>
            <w:r w:rsidRPr="002E5E8E">
              <w:rPr>
                <w:color w:val="000000"/>
                <w:sz w:val="22"/>
              </w:rPr>
              <w:t>0,305</w:t>
            </w:r>
          </w:p>
        </w:tc>
        <w:tc>
          <w:tcPr>
            <w:tcW w:w="361" w:type="pct"/>
            <w:tcBorders>
              <w:top w:val="nil"/>
              <w:left w:val="nil"/>
              <w:bottom w:val="single" w:sz="8" w:space="0" w:color="auto"/>
              <w:right w:val="single" w:sz="8" w:space="0" w:color="auto"/>
            </w:tcBorders>
            <w:shd w:val="clear" w:color="000000" w:fill="FFFFFF"/>
            <w:noWrap/>
            <w:vAlign w:val="center"/>
          </w:tcPr>
          <w:p w14:paraId="349F1989" w14:textId="77777777" w:rsidR="002C5025" w:rsidRPr="000C51D8" w:rsidRDefault="002C5025" w:rsidP="002C5025">
            <w:pPr>
              <w:ind w:left="-117"/>
              <w:jc w:val="center"/>
              <w:rPr>
                <w:sz w:val="22"/>
              </w:rPr>
            </w:pPr>
            <w:r w:rsidRPr="002E5E8E">
              <w:rPr>
                <w:color w:val="000000"/>
                <w:sz w:val="22"/>
              </w:rPr>
              <w:t>0,305</w:t>
            </w:r>
          </w:p>
        </w:tc>
        <w:tc>
          <w:tcPr>
            <w:tcW w:w="354" w:type="pct"/>
            <w:tcBorders>
              <w:top w:val="nil"/>
              <w:left w:val="nil"/>
              <w:bottom w:val="single" w:sz="8" w:space="0" w:color="auto"/>
              <w:right w:val="single" w:sz="8" w:space="0" w:color="auto"/>
            </w:tcBorders>
            <w:shd w:val="clear" w:color="000000" w:fill="FFFFFF"/>
            <w:vAlign w:val="center"/>
          </w:tcPr>
          <w:p w14:paraId="56A36F0A" w14:textId="77777777" w:rsidR="002C5025" w:rsidRPr="000C51D8" w:rsidRDefault="002C5025" w:rsidP="002C5025">
            <w:pPr>
              <w:ind w:left="-117"/>
              <w:jc w:val="center"/>
              <w:rPr>
                <w:sz w:val="22"/>
              </w:rPr>
            </w:pPr>
            <w:r w:rsidRPr="002E5E8E">
              <w:rPr>
                <w:color w:val="000000"/>
                <w:sz w:val="22"/>
              </w:rPr>
              <w:t>0,305</w:t>
            </w:r>
          </w:p>
        </w:tc>
        <w:tc>
          <w:tcPr>
            <w:tcW w:w="354" w:type="pct"/>
            <w:tcBorders>
              <w:top w:val="nil"/>
              <w:left w:val="nil"/>
              <w:bottom w:val="single" w:sz="8" w:space="0" w:color="auto"/>
              <w:right w:val="single" w:sz="8" w:space="0" w:color="auto"/>
            </w:tcBorders>
            <w:shd w:val="clear" w:color="000000" w:fill="FFFFFF"/>
            <w:vAlign w:val="center"/>
          </w:tcPr>
          <w:p w14:paraId="56E7BD68" w14:textId="77777777" w:rsidR="002C5025" w:rsidRPr="000C51D8" w:rsidRDefault="002C5025" w:rsidP="002C5025">
            <w:pPr>
              <w:ind w:left="-117"/>
              <w:jc w:val="center"/>
              <w:rPr>
                <w:sz w:val="22"/>
              </w:rPr>
            </w:pPr>
            <w:r w:rsidRPr="002E5E8E">
              <w:rPr>
                <w:color w:val="000000"/>
                <w:sz w:val="22"/>
              </w:rPr>
              <w:t>0,305</w:t>
            </w:r>
          </w:p>
        </w:tc>
        <w:tc>
          <w:tcPr>
            <w:tcW w:w="580" w:type="pct"/>
            <w:tcBorders>
              <w:top w:val="nil"/>
              <w:left w:val="nil"/>
              <w:bottom w:val="single" w:sz="8" w:space="0" w:color="auto"/>
              <w:right w:val="single" w:sz="8" w:space="0" w:color="auto"/>
            </w:tcBorders>
            <w:shd w:val="clear" w:color="000000" w:fill="FFFFFF"/>
            <w:vAlign w:val="center"/>
          </w:tcPr>
          <w:p w14:paraId="135A1267" w14:textId="77777777" w:rsidR="002C5025" w:rsidRPr="000C51D8" w:rsidRDefault="002C5025" w:rsidP="002C5025">
            <w:pPr>
              <w:ind w:left="-117"/>
              <w:jc w:val="center"/>
              <w:rPr>
                <w:sz w:val="22"/>
              </w:rPr>
            </w:pPr>
            <w:r w:rsidRPr="002E5E8E">
              <w:rPr>
                <w:color w:val="000000"/>
                <w:sz w:val="22"/>
              </w:rPr>
              <w:t>0,305</w:t>
            </w:r>
          </w:p>
        </w:tc>
      </w:tr>
      <w:tr w:rsidR="002C5025" w:rsidRPr="000C51D8" w14:paraId="12E07B3C" w14:textId="77777777" w:rsidTr="005C7483">
        <w:trPr>
          <w:cantSplit/>
        </w:trPr>
        <w:tc>
          <w:tcPr>
            <w:tcW w:w="226" w:type="pct"/>
            <w:shd w:val="clear" w:color="auto" w:fill="FFFFFF"/>
            <w:vAlign w:val="center"/>
          </w:tcPr>
          <w:p w14:paraId="448BEFCA" w14:textId="77777777" w:rsidR="002C5025" w:rsidRPr="000C51D8" w:rsidRDefault="002C5025" w:rsidP="002C5025">
            <w:pPr>
              <w:pStyle w:val="ab"/>
              <w:ind w:left="-117"/>
              <w:jc w:val="center"/>
              <w:rPr>
                <w:sz w:val="22"/>
                <w:szCs w:val="22"/>
              </w:rPr>
            </w:pPr>
            <w:r w:rsidRPr="000C51D8">
              <w:rPr>
                <w:sz w:val="22"/>
                <w:szCs w:val="22"/>
              </w:rPr>
              <w:t>8</w:t>
            </w:r>
          </w:p>
        </w:tc>
        <w:tc>
          <w:tcPr>
            <w:tcW w:w="1860" w:type="pct"/>
            <w:tcBorders>
              <w:top w:val="nil"/>
              <w:left w:val="nil"/>
              <w:bottom w:val="single" w:sz="8" w:space="0" w:color="auto"/>
              <w:right w:val="single" w:sz="8" w:space="0" w:color="auto"/>
            </w:tcBorders>
            <w:shd w:val="clear" w:color="000000" w:fill="FFFFFF"/>
            <w:vAlign w:val="center"/>
          </w:tcPr>
          <w:p w14:paraId="477AEDE1" w14:textId="77777777" w:rsidR="002C5025" w:rsidRPr="000C51D8" w:rsidRDefault="002C5025" w:rsidP="002C5025">
            <w:pPr>
              <w:ind w:left="-117"/>
              <w:rPr>
                <w:sz w:val="22"/>
              </w:rPr>
            </w:pPr>
            <w:r w:rsidRPr="000C51D8">
              <w:t>Котельная «Собственная база»</w:t>
            </w:r>
          </w:p>
        </w:tc>
        <w:tc>
          <w:tcPr>
            <w:tcW w:w="429" w:type="pct"/>
            <w:tcBorders>
              <w:top w:val="nil"/>
              <w:left w:val="nil"/>
              <w:bottom w:val="single" w:sz="8" w:space="0" w:color="auto"/>
              <w:right w:val="single" w:sz="8" w:space="0" w:color="auto"/>
            </w:tcBorders>
            <w:shd w:val="clear" w:color="000000" w:fill="FFFFFF"/>
            <w:vAlign w:val="center"/>
          </w:tcPr>
          <w:p w14:paraId="52049958" w14:textId="77777777" w:rsidR="002C5025" w:rsidRPr="000C51D8" w:rsidRDefault="002C5025" w:rsidP="002C5025">
            <w:pPr>
              <w:ind w:left="-117"/>
              <w:jc w:val="center"/>
              <w:rPr>
                <w:sz w:val="22"/>
              </w:rPr>
            </w:pPr>
            <w:r w:rsidRPr="002E5E8E">
              <w:rPr>
                <w:color w:val="000000"/>
                <w:sz w:val="22"/>
              </w:rPr>
              <w:t>0,720</w:t>
            </w:r>
          </w:p>
        </w:tc>
        <w:tc>
          <w:tcPr>
            <w:tcW w:w="474" w:type="pct"/>
            <w:tcBorders>
              <w:top w:val="nil"/>
              <w:left w:val="nil"/>
              <w:bottom w:val="single" w:sz="8" w:space="0" w:color="auto"/>
              <w:right w:val="single" w:sz="8" w:space="0" w:color="auto"/>
            </w:tcBorders>
            <w:shd w:val="clear" w:color="000000" w:fill="FFFFFF"/>
            <w:vAlign w:val="center"/>
          </w:tcPr>
          <w:p w14:paraId="157B9F2F" w14:textId="77777777" w:rsidR="002C5025" w:rsidRPr="000C51D8" w:rsidRDefault="002C5025" w:rsidP="002C5025">
            <w:pPr>
              <w:ind w:left="-117"/>
              <w:jc w:val="center"/>
              <w:rPr>
                <w:sz w:val="22"/>
              </w:rPr>
            </w:pPr>
            <w:r w:rsidRPr="002E5E8E">
              <w:rPr>
                <w:color w:val="000000"/>
                <w:sz w:val="22"/>
              </w:rPr>
              <w:t>0,720</w:t>
            </w:r>
          </w:p>
        </w:tc>
        <w:tc>
          <w:tcPr>
            <w:tcW w:w="360" w:type="pct"/>
            <w:tcBorders>
              <w:top w:val="nil"/>
              <w:left w:val="nil"/>
              <w:bottom w:val="single" w:sz="8" w:space="0" w:color="auto"/>
              <w:right w:val="single" w:sz="8" w:space="0" w:color="auto"/>
            </w:tcBorders>
            <w:shd w:val="clear" w:color="000000" w:fill="FFFFFF"/>
            <w:vAlign w:val="center"/>
          </w:tcPr>
          <w:p w14:paraId="42969C39" w14:textId="77777777" w:rsidR="002C5025" w:rsidRPr="000C51D8" w:rsidRDefault="002C5025" w:rsidP="002C5025">
            <w:pPr>
              <w:ind w:left="-117"/>
              <w:jc w:val="center"/>
              <w:rPr>
                <w:sz w:val="22"/>
              </w:rPr>
            </w:pPr>
            <w:r w:rsidRPr="002E5E8E">
              <w:rPr>
                <w:color w:val="000000"/>
                <w:sz w:val="22"/>
              </w:rPr>
              <w:t>0,720</w:t>
            </w:r>
          </w:p>
        </w:tc>
        <w:tc>
          <w:tcPr>
            <w:tcW w:w="361" w:type="pct"/>
            <w:tcBorders>
              <w:top w:val="nil"/>
              <w:left w:val="nil"/>
              <w:bottom w:val="single" w:sz="8" w:space="0" w:color="auto"/>
              <w:right w:val="single" w:sz="8" w:space="0" w:color="auto"/>
            </w:tcBorders>
            <w:shd w:val="clear" w:color="000000" w:fill="FFFFFF"/>
            <w:noWrap/>
            <w:vAlign w:val="center"/>
          </w:tcPr>
          <w:p w14:paraId="26F421DB" w14:textId="77777777" w:rsidR="002C5025" w:rsidRPr="000C51D8" w:rsidRDefault="002C5025" w:rsidP="002C5025">
            <w:pPr>
              <w:ind w:left="-117"/>
              <w:jc w:val="center"/>
              <w:rPr>
                <w:sz w:val="22"/>
              </w:rPr>
            </w:pPr>
            <w:r w:rsidRPr="002E5E8E">
              <w:rPr>
                <w:color w:val="000000"/>
                <w:sz w:val="22"/>
              </w:rPr>
              <w:t>0,720</w:t>
            </w:r>
          </w:p>
        </w:tc>
        <w:tc>
          <w:tcPr>
            <w:tcW w:w="354" w:type="pct"/>
            <w:tcBorders>
              <w:top w:val="nil"/>
              <w:left w:val="nil"/>
              <w:bottom w:val="single" w:sz="8" w:space="0" w:color="auto"/>
              <w:right w:val="single" w:sz="8" w:space="0" w:color="auto"/>
            </w:tcBorders>
            <w:shd w:val="clear" w:color="000000" w:fill="FFFFFF"/>
            <w:vAlign w:val="center"/>
          </w:tcPr>
          <w:p w14:paraId="7EC39EA7" w14:textId="77777777" w:rsidR="002C5025" w:rsidRPr="000C51D8" w:rsidRDefault="002C5025" w:rsidP="002C5025">
            <w:pPr>
              <w:ind w:left="-117"/>
              <w:jc w:val="center"/>
              <w:rPr>
                <w:sz w:val="22"/>
              </w:rPr>
            </w:pPr>
            <w:r w:rsidRPr="002E5E8E">
              <w:rPr>
                <w:color w:val="000000"/>
                <w:sz w:val="22"/>
              </w:rPr>
              <w:t>0,720</w:t>
            </w:r>
          </w:p>
        </w:tc>
        <w:tc>
          <w:tcPr>
            <w:tcW w:w="354" w:type="pct"/>
            <w:tcBorders>
              <w:top w:val="nil"/>
              <w:left w:val="nil"/>
              <w:bottom w:val="single" w:sz="8" w:space="0" w:color="auto"/>
              <w:right w:val="single" w:sz="8" w:space="0" w:color="auto"/>
            </w:tcBorders>
            <w:shd w:val="clear" w:color="000000" w:fill="FFFFFF"/>
            <w:vAlign w:val="center"/>
          </w:tcPr>
          <w:p w14:paraId="31AA738A" w14:textId="77777777" w:rsidR="002C5025" w:rsidRPr="000C51D8" w:rsidRDefault="002C5025" w:rsidP="002C5025">
            <w:pPr>
              <w:ind w:left="-117"/>
              <w:jc w:val="center"/>
              <w:rPr>
                <w:sz w:val="22"/>
              </w:rPr>
            </w:pPr>
            <w:r w:rsidRPr="002E5E8E">
              <w:rPr>
                <w:color w:val="000000"/>
                <w:sz w:val="22"/>
              </w:rPr>
              <w:t>0,720</w:t>
            </w:r>
          </w:p>
        </w:tc>
        <w:tc>
          <w:tcPr>
            <w:tcW w:w="580" w:type="pct"/>
            <w:tcBorders>
              <w:top w:val="nil"/>
              <w:left w:val="nil"/>
              <w:bottom w:val="single" w:sz="8" w:space="0" w:color="auto"/>
              <w:right w:val="single" w:sz="8" w:space="0" w:color="auto"/>
            </w:tcBorders>
            <w:shd w:val="clear" w:color="000000" w:fill="FFFFFF"/>
            <w:vAlign w:val="center"/>
          </w:tcPr>
          <w:p w14:paraId="731F4D2C" w14:textId="77777777" w:rsidR="002C5025" w:rsidRPr="000C51D8" w:rsidRDefault="002C5025" w:rsidP="002C5025">
            <w:pPr>
              <w:ind w:left="-117"/>
              <w:jc w:val="center"/>
              <w:rPr>
                <w:sz w:val="22"/>
              </w:rPr>
            </w:pPr>
            <w:r w:rsidRPr="002E5E8E">
              <w:rPr>
                <w:color w:val="000000"/>
                <w:sz w:val="22"/>
              </w:rPr>
              <w:t>0,720</w:t>
            </w:r>
          </w:p>
        </w:tc>
      </w:tr>
      <w:tr w:rsidR="002C5025" w:rsidRPr="000C51D8" w14:paraId="2E16E1D5" w14:textId="77777777" w:rsidTr="005C7483">
        <w:trPr>
          <w:cantSplit/>
        </w:trPr>
        <w:tc>
          <w:tcPr>
            <w:tcW w:w="226" w:type="pct"/>
            <w:shd w:val="clear" w:color="auto" w:fill="FFFFFF"/>
            <w:vAlign w:val="center"/>
          </w:tcPr>
          <w:p w14:paraId="48E47627" w14:textId="77777777" w:rsidR="002C5025" w:rsidRPr="000C51D8" w:rsidRDefault="002C5025" w:rsidP="002C5025">
            <w:pPr>
              <w:pStyle w:val="ab"/>
              <w:ind w:left="-117"/>
              <w:jc w:val="center"/>
              <w:rPr>
                <w:sz w:val="22"/>
                <w:szCs w:val="22"/>
              </w:rPr>
            </w:pPr>
            <w:r w:rsidRPr="000C51D8">
              <w:rPr>
                <w:sz w:val="22"/>
                <w:szCs w:val="22"/>
              </w:rPr>
              <w:t>9</w:t>
            </w:r>
          </w:p>
        </w:tc>
        <w:tc>
          <w:tcPr>
            <w:tcW w:w="1860" w:type="pct"/>
            <w:tcBorders>
              <w:top w:val="nil"/>
              <w:left w:val="nil"/>
              <w:bottom w:val="single" w:sz="8" w:space="0" w:color="auto"/>
              <w:right w:val="single" w:sz="8" w:space="0" w:color="auto"/>
            </w:tcBorders>
            <w:shd w:val="clear" w:color="000000" w:fill="FFFFFF"/>
            <w:vAlign w:val="center"/>
          </w:tcPr>
          <w:p w14:paraId="7F958956" w14:textId="77777777" w:rsidR="002C5025" w:rsidRPr="000C51D8" w:rsidRDefault="002C5025" w:rsidP="002C5025">
            <w:pPr>
              <w:ind w:left="-117"/>
              <w:rPr>
                <w:sz w:val="22"/>
              </w:rPr>
            </w:pPr>
            <w:r w:rsidRPr="000C51D8">
              <w:t>Котельная «Кочковскремтранс»</w:t>
            </w:r>
          </w:p>
        </w:tc>
        <w:tc>
          <w:tcPr>
            <w:tcW w:w="429" w:type="pct"/>
            <w:tcBorders>
              <w:top w:val="nil"/>
              <w:left w:val="nil"/>
              <w:bottom w:val="single" w:sz="8" w:space="0" w:color="auto"/>
              <w:right w:val="single" w:sz="8" w:space="0" w:color="auto"/>
            </w:tcBorders>
            <w:shd w:val="clear" w:color="000000" w:fill="FFFFFF"/>
            <w:vAlign w:val="center"/>
          </w:tcPr>
          <w:p w14:paraId="26C299E9" w14:textId="77777777" w:rsidR="002C5025" w:rsidRPr="000C51D8" w:rsidRDefault="002C5025" w:rsidP="002C5025">
            <w:pPr>
              <w:ind w:left="-117"/>
              <w:jc w:val="center"/>
              <w:rPr>
                <w:sz w:val="22"/>
              </w:rPr>
            </w:pPr>
            <w:r w:rsidRPr="002E5E8E">
              <w:rPr>
                <w:color w:val="000000"/>
                <w:sz w:val="22"/>
              </w:rPr>
              <w:t>1,794</w:t>
            </w:r>
          </w:p>
        </w:tc>
        <w:tc>
          <w:tcPr>
            <w:tcW w:w="474" w:type="pct"/>
            <w:tcBorders>
              <w:top w:val="nil"/>
              <w:left w:val="nil"/>
              <w:bottom w:val="single" w:sz="8" w:space="0" w:color="auto"/>
              <w:right w:val="single" w:sz="8" w:space="0" w:color="auto"/>
            </w:tcBorders>
            <w:shd w:val="clear" w:color="000000" w:fill="FFFFFF"/>
            <w:vAlign w:val="center"/>
          </w:tcPr>
          <w:p w14:paraId="12974841" w14:textId="77777777" w:rsidR="002C5025" w:rsidRPr="000C51D8" w:rsidRDefault="002C5025" w:rsidP="002C5025">
            <w:pPr>
              <w:ind w:left="-117"/>
              <w:jc w:val="center"/>
              <w:rPr>
                <w:sz w:val="22"/>
              </w:rPr>
            </w:pPr>
            <w:r w:rsidRPr="002E5E8E">
              <w:rPr>
                <w:color w:val="000000"/>
                <w:sz w:val="22"/>
              </w:rPr>
              <w:t>1,794</w:t>
            </w:r>
          </w:p>
        </w:tc>
        <w:tc>
          <w:tcPr>
            <w:tcW w:w="360" w:type="pct"/>
            <w:tcBorders>
              <w:top w:val="nil"/>
              <w:left w:val="nil"/>
              <w:bottom w:val="single" w:sz="8" w:space="0" w:color="auto"/>
              <w:right w:val="single" w:sz="8" w:space="0" w:color="auto"/>
            </w:tcBorders>
            <w:shd w:val="clear" w:color="000000" w:fill="FFFFFF"/>
            <w:vAlign w:val="center"/>
          </w:tcPr>
          <w:p w14:paraId="50BB9977" w14:textId="77777777" w:rsidR="002C5025" w:rsidRPr="000C51D8" w:rsidRDefault="002C5025" w:rsidP="002C5025">
            <w:pPr>
              <w:ind w:left="-117"/>
              <w:jc w:val="center"/>
              <w:rPr>
                <w:sz w:val="22"/>
              </w:rPr>
            </w:pPr>
            <w:r w:rsidRPr="002E5E8E">
              <w:rPr>
                <w:color w:val="000000"/>
                <w:sz w:val="22"/>
              </w:rPr>
              <w:t>1,794</w:t>
            </w:r>
          </w:p>
        </w:tc>
        <w:tc>
          <w:tcPr>
            <w:tcW w:w="361" w:type="pct"/>
            <w:tcBorders>
              <w:top w:val="nil"/>
              <w:left w:val="nil"/>
              <w:bottom w:val="single" w:sz="8" w:space="0" w:color="auto"/>
              <w:right w:val="single" w:sz="8" w:space="0" w:color="auto"/>
            </w:tcBorders>
            <w:shd w:val="clear" w:color="000000" w:fill="FFFFFF"/>
            <w:noWrap/>
            <w:vAlign w:val="center"/>
          </w:tcPr>
          <w:p w14:paraId="47FB3861" w14:textId="77777777" w:rsidR="002C5025" w:rsidRPr="000C51D8" w:rsidRDefault="002C5025" w:rsidP="002C5025">
            <w:pPr>
              <w:ind w:left="-117"/>
              <w:jc w:val="center"/>
              <w:rPr>
                <w:sz w:val="22"/>
              </w:rPr>
            </w:pPr>
            <w:r>
              <w:rPr>
                <w:sz w:val="22"/>
              </w:rPr>
              <w:t>-</w:t>
            </w:r>
          </w:p>
        </w:tc>
        <w:tc>
          <w:tcPr>
            <w:tcW w:w="354" w:type="pct"/>
            <w:tcBorders>
              <w:top w:val="nil"/>
              <w:left w:val="nil"/>
              <w:bottom w:val="single" w:sz="8" w:space="0" w:color="auto"/>
              <w:right w:val="single" w:sz="8" w:space="0" w:color="auto"/>
            </w:tcBorders>
            <w:shd w:val="clear" w:color="000000" w:fill="FFFFFF"/>
            <w:vAlign w:val="center"/>
          </w:tcPr>
          <w:p w14:paraId="0BAECC64" w14:textId="77777777" w:rsidR="002C5025" w:rsidRPr="000C51D8" w:rsidRDefault="002C5025" w:rsidP="002C5025">
            <w:pPr>
              <w:ind w:left="-117"/>
              <w:jc w:val="center"/>
              <w:rPr>
                <w:sz w:val="22"/>
              </w:rPr>
            </w:pPr>
            <w:r>
              <w:rPr>
                <w:sz w:val="22"/>
              </w:rPr>
              <w:t>-</w:t>
            </w:r>
          </w:p>
        </w:tc>
        <w:tc>
          <w:tcPr>
            <w:tcW w:w="354" w:type="pct"/>
            <w:tcBorders>
              <w:top w:val="nil"/>
              <w:left w:val="nil"/>
              <w:bottom w:val="single" w:sz="8" w:space="0" w:color="auto"/>
              <w:right w:val="single" w:sz="8" w:space="0" w:color="auto"/>
            </w:tcBorders>
            <w:shd w:val="clear" w:color="000000" w:fill="FFFFFF"/>
            <w:vAlign w:val="center"/>
          </w:tcPr>
          <w:p w14:paraId="4BE3C210" w14:textId="77777777" w:rsidR="002C5025" w:rsidRPr="000C51D8" w:rsidRDefault="002C5025" w:rsidP="002C5025">
            <w:pPr>
              <w:ind w:left="-117"/>
              <w:jc w:val="center"/>
              <w:rPr>
                <w:sz w:val="22"/>
              </w:rPr>
            </w:pPr>
            <w:r>
              <w:rPr>
                <w:sz w:val="22"/>
              </w:rPr>
              <w:t>-</w:t>
            </w:r>
          </w:p>
        </w:tc>
        <w:tc>
          <w:tcPr>
            <w:tcW w:w="580" w:type="pct"/>
            <w:tcBorders>
              <w:top w:val="nil"/>
              <w:left w:val="nil"/>
              <w:bottom w:val="single" w:sz="8" w:space="0" w:color="auto"/>
              <w:right w:val="single" w:sz="8" w:space="0" w:color="auto"/>
            </w:tcBorders>
            <w:shd w:val="clear" w:color="000000" w:fill="FFFFFF"/>
            <w:vAlign w:val="center"/>
          </w:tcPr>
          <w:p w14:paraId="7B98C051" w14:textId="77777777" w:rsidR="002C5025" w:rsidRPr="000C51D8" w:rsidRDefault="002C5025" w:rsidP="002C5025">
            <w:pPr>
              <w:ind w:left="-117"/>
              <w:rPr>
                <w:sz w:val="22"/>
              </w:rPr>
            </w:pPr>
            <w:r>
              <w:rPr>
                <w:sz w:val="22"/>
              </w:rPr>
              <w:t>-</w:t>
            </w:r>
          </w:p>
        </w:tc>
      </w:tr>
      <w:tr w:rsidR="002C5025" w:rsidRPr="000C51D8" w14:paraId="33BBEF33" w14:textId="77777777" w:rsidTr="005C7483">
        <w:trPr>
          <w:cantSplit/>
        </w:trPr>
        <w:tc>
          <w:tcPr>
            <w:tcW w:w="226" w:type="pct"/>
            <w:shd w:val="clear" w:color="auto" w:fill="FFFFFF"/>
            <w:vAlign w:val="center"/>
          </w:tcPr>
          <w:p w14:paraId="3EE26C57" w14:textId="77777777" w:rsidR="002C5025" w:rsidRPr="000C51D8" w:rsidRDefault="002C5025" w:rsidP="002C5025">
            <w:pPr>
              <w:pStyle w:val="ab"/>
              <w:ind w:left="-117"/>
              <w:jc w:val="center"/>
              <w:rPr>
                <w:sz w:val="22"/>
                <w:szCs w:val="22"/>
              </w:rPr>
            </w:pPr>
            <w:r w:rsidRPr="000C51D8">
              <w:rPr>
                <w:sz w:val="22"/>
                <w:szCs w:val="22"/>
              </w:rPr>
              <w:t>10</w:t>
            </w:r>
          </w:p>
        </w:tc>
        <w:tc>
          <w:tcPr>
            <w:tcW w:w="1860" w:type="pct"/>
            <w:tcBorders>
              <w:top w:val="nil"/>
              <w:left w:val="nil"/>
              <w:bottom w:val="single" w:sz="8" w:space="0" w:color="auto"/>
              <w:right w:val="single" w:sz="8" w:space="0" w:color="auto"/>
            </w:tcBorders>
            <w:shd w:val="clear" w:color="000000" w:fill="FFFFFF"/>
            <w:vAlign w:val="center"/>
          </w:tcPr>
          <w:p w14:paraId="0F6315C8" w14:textId="77777777" w:rsidR="002C5025" w:rsidRPr="000C51D8" w:rsidRDefault="002C5025" w:rsidP="002C5025">
            <w:pPr>
              <w:ind w:left="-117"/>
              <w:rPr>
                <w:sz w:val="22"/>
              </w:rPr>
            </w:pPr>
            <w:r w:rsidRPr="000C51D8">
              <w:t>Котельная ГБПОУ НСО «Кочковский межрайонный аграрный лицей»</w:t>
            </w:r>
          </w:p>
        </w:tc>
        <w:tc>
          <w:tcPr>
            <w:tcW w:w="429" w:type="pct"/>
            <w:tcBorders>
              <w:top w:val="nil"/>
              <w:left w:val="nil"/>
              <w:bottom w:val="single" w:sz="8" w:space="0" w:color="auto"/>
              <w:right w:val="single" w:sz="8" w:space="0" w:color="auto"/>
            </w:tcBorders>
            <w:shd w:val="clear" w:color="000000" w:fill="FFFFFF"/>
            <w:vAlign w:val="center"/>
          </w:tcPr>
          <w:p w14:paraId="67475AC4" w14:textId="77777777" w:rsidR="002C5025" w:rsidRPr="000C51D8" w:rsidRDefault="002C5025" w:rsidP="002C5025">
            <w:pPr>
              <w:ind w:left="-117"/>
              <w:jc w:val="center"/>
              <w:rPr>
                <w:sz w:val="22"/>
              </w:rPr>
            </w:pPr>
            <w:r w:rsidRPr="002E5E8E">
              <w:rPr>
                <w:color w:val="000000"/>
                <w:sz w:val="22"/>
              </w:rPr>
              <w:t>1,500</w:t>
            </w:r>
          </w:p>
        </w:tc>
        <w:tc>
          <w:tcPr>
            <w:tcW w:w="474" w:type="pct"/>
            <w:tcBorders>
              <w:top w:val="nil"/>
              <w:left w:val="nil"/>
              <w:bottom w:val="single" w:sz="8" w:space="0" w:color="auto"/>
              <w:right w:val="single" w:sz="8" w:space="0" w:color="auto"/>
            </w:tcBorders>
            <w:shd w:val="clear" w:color="000000" w:fill="FFFFFF"/>
            <w:vAlign w:val="center"/>
          </w:tcPr>
          <w:p w14:paraId="37720B7D" w14:textId="77777777" w:rsidR="002C5025" w:rsidRPr="000C51D8" w:rsidRDefault="002C5025" w:rsidP="002C5025">
            <w:pPr>
              <w:ind w:left="-117"/>
              <w:jc w:val="center"/>
              <w:rPr>
                <w:sz w:val="22"/>
              </w:rPr>
            </w:pPr>
            <w:r w:rsidRPr="002E5E8E">
              <w:rPr>
                <w:color w:val="000000"/>
                <w:sz w:val="22"/>
              </w:rPr>
              <w:t>1,500</w:t>
            </w:r>
          </w:p>
        </w:tc>
        <w:tc>
          <w:tcPr>
            <w:tcW w:w="360" w:type="pct"/>
            <w:tcBorders>
              <w:top w:val="nil"/>
              <w:left w:val="nil"/>
              <w:bottom w:val="single" w:sz="8" w:space="0" w:color="auto"/>
              <w:right w:val="single" w:sz="8" w:space="0" w:color="auto"/>
            </w:tcBorders>
            <w:shd w:val="clear" w:color="000000" w:fill="FFFFFF"/>
            <w:vAlign w:val="center"/>
          </w:tcPr>
          <w:p w14:paraId="2D2F7EAC" w14:textId="77777777" w:rsidR="002C5025" w:rsidRPr="000C51D8" w:rsidRDefault="002C5025" w:rsidP="002C5025">
            <w:pPr>
              <w:ind w:left="-117"/>
              <w:jc w:val="center"/>
              <w:rPr>
                <w:sz w:val="22"/>
              </w:rPr>
            </w:pPr>
            <w:r w:rsidRPr="002E5E8E">
              <w:rPr>
                <w:color w:val="000000"/>
                <w:sz w:val="22"/>
              </w:rPr>
              <w:t>1,500</w:t>
            </w:r>
          </w:p>
        </w:tc>
        <w:tc>
          <w:tcPr>
            <w:tcW w:w="361" w:type="pct"/>
            <w:tcBorders>
              <w:top w:val="nil"/>
              <w:left w:val="nil"/>
              <w:bottom w:val="single" w:sz="8" w:space="0" w:color="auto"/>
              <w:right w:val="single" w:sz="8" w:space="0" w:color="auto"/>
            </w:tcBorders>
            <w:shd w:val="clear" w:color="000000" w:fill="FFFFFF"/>
            <w:noWrap/>
            <w:vAlign w:val="center"/>
          </w:tcPr>
          <w:p w14:paraId="121B522C" w14:textId="77777777" w:rsidR="002C5025" w:rsidRPr="000C51D8" w:rsidRDefault="002C5025" w:rsidP="002C5025">
            <w:pPr>
              <w:ind w:left="-117"/>
              <w:jc w:val="center"/>
              <w:rPr>
                <w:sz w:val="22"/>
              </w:rPr>
            </w:pPr>
            <w:r w:rsidRPr="002E5E8E">
              <w:rPr>
                <w:color w:val="000000"/>
                <w:sz w:val="22"/>
              </w:rPr>
              <w:t>1,500</w:t>
            </w:r>
          </w:p>
        </w:tc>
        <w:tc>
          <w:tcPr>
            <w:tcW w:w="354" w:type="pct"/>
            <w:tcBorders>
              <w:top w:val="nil"/>
              <w:left w:val="nil"/>
              <w:bottom w:val="single" w:sz="8" w:space="0" w:color="auto"/>
              <w:right w:val="single" w:sz="8" w:space="0" w:color="auto"/>
            </w:tcBorders>
            <w:shd w:val="clear" w:color="000000" w:fill="FFFFFF"/>
            <w:vAlign w:val="center"/>
          </w:tcPr>
          <w:p w14:paraId="3D2C129D" w14:textId="77777777" w:rsidR="002C5025" w:rsidRPr="000C51D8" w:rsidRDefault="002C5025" w:rsidP="002C5025">
            <w:pPr>
              <w:ind w:left="-117"/>
              <w:jc w:val="center"/>
              <w:rPr>
                <w:sz w:val="22"/>
              </w:rPr>
            </w:pPr>
            <w:r w:rsidRPr="002E5E8E">
              <w:rPr>
                <w:color w:val="000000"/>
                <w:sz w:val="22"/>
              </w:rPr>
              <w:t>1,500</w:t>
            </w:r>
          </w:p>
        </w:tc>
        <w:tc>
          <w:tcPr>
            <w:tcW w:w="354" w:type="pct"/>
            <w:tcBorders>
              <w:top w:val="nil"/>
              <w:left w:val="nil"/>
              <w:bottom w:val="single" w:sz="8" w:space="0" w:color="auto"/>
              <w:right w:val="single" w:sz="8" w:space="0" w:color="auto"/>
            </w:tcBorders>
            <w:shd w:val="clear" w:color="000000" w:fill="FFFFFF"/>
            <w:vAlign w:val="center"/>
          </w:tcPr>
          <w:p w14:paraId="5ED2E674" w14:textId="77777777" w:rsidR="002C5025" w:rsidRPr="000C51D8" w:rsidRDefault="002C5025" w:rsidP="002C5025">
            <w:pPr>
              <w:ind w:left="-117"/>
              <w:jc w:val="center"/>
              <w:rPr>
                <w:sz w:val="22"/>
              </w:rPr>
            </w:pPr>
            <w:r w:rsidRPr="002E5E8E">
              <w:rPr>
                <w:color w:val="000000"/>
                <w:sz w:val="22"/>
              </w:rPr>
              <w:t>1,500</w:t>
            </w:r>
          </w:p>
        </w:tc>
        <w:tc>
          <w:tcPr>
            <w:tcW w:w="580" w:type="pct"/>
            <w:tcBorders>
              <w:top w:val="nil"/>
              <w:left w:val="nil"/>
              <w:bottom w:val="single" w:sz="8" w:space="0" w:color="auto"/>
              <w:right w:val="single" w:sz="8" w:space="0" w:color="auto"/>
            </w:tcBorders>
            <w:shd w:val="clear" w:color="000000" w:fill="FFFFFF"/>
            <w:vAlign w:val="center"/>
          </w:tcPr>
          <w:p w14:paraId="5BDFCCAD" w14:textId="77777777" w:rsidR="002C5025" w:rsidRPr="000C51D8" w:rsidRDefault="002C5025" w:rsidP="002C5025">
            <w:pPr>
              <w:ind w:left="-117"/>
              <w:jc w:val="center"/>
              <w:rPr>
                <w:sz w:val="22"/>
              </w:rPr>
            </w:pPr>
            <w:r w:rsidRPr="002E5E8E">
              <w:rPr>
                <w:color w:val="000000"/>
                <w:sz w:val="22"/>
              </w:rPr>
              <w:t>1,500</w:t>
            </w:r>
          </w:p>
        </w:tc>
      </w:tr>
      <w:bookmarkEnd w:id="27"/>
    </w:tbl>
    <w:p w14:paraId="61FE69B9" w14:textId="77777777" w:rsidR="00117196" w:rsidRDefault="00117196" w:rsidP="00962C2D">
      <w:pPr>
        <w:pStyle w:val="Affb"/>
        <w:rPr>
          <w:lang w:val="ru-RU"/>
        </w:rPr>
      </w:pPr>
    </w:p>
    <w:p w14:paraId="782AD2DE" w14:textId="77777777" w:rsidR="00962C2D" w:rsidRPr="001B2E4E" w:rsidRDefault="00962C2D" w:rsidP="00962C2D">
      <w:pPr>
        <w:pStyle w:val="Affb"/>
        <w:rPr>
          <w:lang w:val="ru-RU"/>
        </w:rPr>
      </w:pPr>
      <w:r w:rsidRPr="001B2E4E">
        <w:rPr>
          <w:lang w:val="ru-RU"/>
        </w:rPr>
        <w:t>С</w:t>
      </w:r>
      <w:r w:rsidRPr="001B2E4E">
        <w:t>уществующие и перспективные объемы потребления теплоносителя</w:t>
      </w:r>
      <w:r w:rsidRPr="001B2E4E">
        <w:rPr>
          <w:lang w:val="ru-RU"/>
        </w:rPr>
        <w:t xml:space="preserve"> в зонах действия источников централизованного теплоснабжения приведены в Разделе 3.</w:t>
      </w:r>
    </w:p>
    <w:p w14:paraId="1DE887BC" w14:textId="77777777" w:rsidR="00962C2D" w:rsidRPr="001B2E4E" w:rsidRDefault="00962C2D" w:rsidP="00962C2D">
      <w:pPr>
        <w:pStyle w:val="21"/>
      </w:pPr>
      <w:bookmarkStart w:id="28" w:name="_Toc141951812"/>
      <w:r w:rsidRPr="001B2E4E">
        <w:t xml:space="preserve">1.3 </w:t>
      </w:r>
      <w:r w:rsidRPr="001B2E4E">
        <w:rPr>
          <w:lang w:val="ru-RU"/>
        </w:rPr>
        <w:t>С</w:t>
      </w:r>
      <w:r w:rsidRPr="001B2E4E">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8"/>
    </w:p>
    <w:p w14:paraId="7CABFF26" w14:textId="77777777" w:rsidR="00962C2D" w:rsidRPr="001B2E4E" w:rsidRDefault="00962C2D" w:rsidP="00962C2D">
      <w:pPr>
        <w:pStyle w:val="Affb"/>
        <w:rPr>
          <w:lang w:val="ru-RU"/>
        </w:rPr>
      </w:pPr>
      <w:r w:rsidRPr="001B2E4E">
        <w:t xml:space="preserve">Промышленные объекты расположены в промышленной зоне. Теплоснабжение промышленных предприятий </w:t>
      </w:r>
      <w:r w:rsidRPr="001B2E4E">
        <w:rPr>
          <w:lang w:val="ru-RU"/>
        </w:rPr>
        <w:t>осуществляется</w:t>
      </w:r>
      <w:r w:rsidRPr="001B2E4E">
        <w:t xml:space="preserve"> от существующих котельных и от автономных встроенных или пристроенных источников, входящих в комплекс конкретного объекта. Горячее водоснабжение - от индивидуальных водонагревателей при наличии централизованного холодного водоснабжения.</w:t>
      </w:r>
      <w:r w:rsidRPr="001B2E4E">
        <w:rPr>
          <w:lang w:val="ru-RU"/>
        </w:rPr>
        <w:t xml:space="preserve"> </w:t>
      </w:r>
      <w:r w:rsidRPr="001B2E4E">
        <w:t>Увеличение расхода тепла на технологические нужды в перспективе не прогнозируется.</w:t>
      </w:r>
    </w:p>
    <w:p w14:paraId="6D685C6C" w14:textId="77777777" w:rsidR="00962C2D" w:rsidRPr="001B2E4E" w:rsidRDefault="00962C2D" w:rsidP="00345D12">
      <w:pPr>
        <w:pStyle w:val="Affb"/>
        <w:rPr>
          <w:lang w:val="ru-RU"/>
        </w:rPr>
      </w:pPr>
    </w:p>
    <w:p w14:paraId="57AE92BE" w14:textId="77777777" w:rsidR="00345D12" w:rsidRPr="001B2E4E" w:rsidRDefault="00345D12" w:rsidP="00345D12">
      <w:pPr>
        <w:pStyle w:val="aff9"/>
        <w:sectPr w:rsidR="00345D12" w:rsidRPr="001B2E4E" w:rsidSect="004C3472">
          <w:pgSz w:w="11907" w:h="16840" w:code="9"/>
          <w:pgMar w:top="1134" w:right="851" w:bottom="1134" w:left="1134" w:header="340" w:footer="585" w:gutter="0"/>
          <w:cols w:space="708"/>
          <w:docGrid w:linePitch="360"/>
        </w:sectPr>
      </w:pPr>
    </w:p>
    <w:p w14:paraId="5F40786F" w14:textId="77777777" w:rsidR="00AD79E2" w:rsidRPr="001B2E4E" w:rsidRDefault="00AD79E2" w:rsidP="009A2DED">
      <w:pPr>
        <w:pStyle w:val="21"/>
        <w:rPr>
          <w:rStyle w:val="ed"/>
          <w:szCs w:val="24"/>
          <w:lang w:val="ru-RU"/>
        </w:rPr>
      </w:pPr>
      <w:bookmarkStart w:id="29" w:name="_Toc141951813"/>
      <w:bookmarkEnd w:id="18"/>
      <w:bookmarkEnd w:id="19"/>
      <w:bookmarkEnd w:id="20"/>
      <w:bookmarkEnd w:id="24"/>
      <w:r w:rsidRPr="001B2E4E">
        <w:rPr>
          <w:szCs w:val="24"/>
        </w:rPr>
        <w:lastRenderedPageBreak/>
        <w:t xml:space="preserve">1.4 </w:t>
      </w:r>
      <w:r w:rsidR="007160BC" w:rsidRPr="001B2E4E">
        <w:rPr>
          <w:rStyle w:val="ed"/>
          <w:szCs w:val="24"/>
          <w:lang w:val="ru-RU"/>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w:t>
      </w:r>
      <w:bookmarkEnd w:id="29"/>
      <w:r w:rsidR="007160BC" w:rsidRPr="001B2E4E">
        <w:rPr>
          <w:rStyle w:val="ed"/>
          <w:szCs w:val="24"/>
          <w:lang w:val="ru-RU"/>
        </w:rPr>
        <w:t xml:space="preserve"> </w:t>
      </w:r>
    </w:p>
    <w:p w14:paraId="47592C5D" w14:textId="77777777" w:rsidR="00DC5BFD" w:rsidRPr="001B2E4E" w:rsidRDefault="00DC5BFD" w:rsidP="009A2DED">
      <w:pPr>
        <w:ind w:firstLine="709"/>
        <w:rPr>
          <w:rStyle w:val="ed"/>
          <w:szCs w:val="27"/>
        </w:rPr>
      </w:pPr>
      <w:r w:rsidRPr="001B2E4E">
        <w:rPr>
          <w:lang w:eastAsia="ru-RU"/>
        </w:rPr>
        <w:t xml:space="preserve">Расчет </w:t>
      </w:r>
      <w:r w:rsidRPr="001B2E4E">
        <w:rPr>
          <w:rStyle w:val="ed"/>
          <w:szCs w:val="27"/>
        </w:rPr>
        <w:t>средневзвешенной плотности тепловой нагрузки в зонах действия источников теплоснаб</w:t>
      </w:r>
      <w:r w:rsidR="005B314A" w:rsidRPr="001B2E4E">
        <w:rPr>
          <w:rStyle w:val="ed"/>
          <w:szCs w:val="27"/>
        </w:rPr>
        <w:t xml:space="preserve">жения приведено в таблице </w:t>
      </w:r>
      <w:r w:rsidR="00AF5A4F" w:rsidRPr="001B2E4E">
        <w:rPr>
          <w:rStyle w:val="ed"/>
          <w:szCs w:val="27"/>
        </w:rPr>
        <w:t>6</w:t>
      </w:r>
      <w:r w:rsidRPr="001B2E4E">
        <w:rPr>
          <w:rStyle w:val="ed"/>
          <w:szCs w:val="27"/>
        </w:rPr>
        <w:t>.</w:t>
      </w:r>
    </w:p>
    <w:p w14:paraId="4307D728" w14:textId="77777777" w:rsidR="00BF6B42" w:rsidRPr="001B2E4E" w:rsidRDefault="00BF6B42" w:rsidP="009A2DED">
      <w:pPr>
        <w:ind w:firstLine="709"/>
        <w:rPr>
          <w:rStyle w:val="ed"/>
          <w:szCs w:val="27"/>
        </w:rPr>
      </w:pPr>
    </w:p>
    <w:p w14:paraId="1ED5FE89" w14:textId="4B97DB3B" w:rsidR="00DC5BFD" w:rsidRPr="001B2E4E" w:rsidRDefault="00274A73" w:rsidP="009A2DED">
      <w:pPr>
        <w:pStyle w:val="aff9"/>
        <w:rPr>
          <w:lang w:eastAsia="ru-RU"/>
        </w:rPr>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5</w:t>
      </w:r>
      <w:r w:rsidRPr="001B2E4E">
        <w:fldChar w:fldCharType="end"/>
      </w:r>
      <w:r w:rsidRPr="001B2E4E">
        <w:rPr>
          <w:lang w:val="ru-RU"/>
        </w:rPr>
        <w:t xml:space="preserve"> </w:t>
      </w:r>
      <w:r w:rsidR="00DC5BFD" w:rsidRPr="001B2E4E">
        <w:t>– Средневзвешенная плотность тепловой нагрузки в зонах действия источников теплоснабжения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825"/>
        <w:gridCol w:w="1018"/>
        <w:gridCol w:w="1011"/>
        <w:gridCol w:w="1014"/>
        <w:gridCol w:w="1007"/>
        <w:gridCol w:w="1007"/>
        <w:gridCol w:w="1007"/>
        <w:gridCol w:w="1867"/>
      </w:tblGrid>
      <w:tr w:rsidR="006F6ED0" w:rsidRPr="00117196" w14:paraId="52B217B7" w14:textId="77777777" w:rsidTr="002C5025">
        <w:trPr>
          <w:tblHeader/>
        </w:trPr>
        <w:tc>
          <w:tcPr>
            <w:tcW w:w="195" w:type="pct"/>
            <w:shd w:val="clear" w:color="auto" w:fill="auto"/>
          </w:tcPr>
          <w:p w14:paraId="1292A1EB" w14:textId="77777777" w:rsidR="006F6ED0" w:rsidRPr="00117196" w:rsidRDefault="006F6ED0" w:rsidP="00117196">
            <w:pPr>
              <w:jc w:val="center"/>
              <w:rPr>
                <w:rFonts w:eastAsia="Times New Roman"/>
                <w:bCs/>
                <w:sz w:val="20"/>
                <w:szCs w:val="20"/>
                <w:lang w:eastAsia="ru-RU"/>
              </w:rPr>
            </w:pPr>
            <w:r w:rsidRPr="00117196">
              <w:rPr>
                <w:rFonts w:eastAsia="Times New Roman"/>
                <w:bCs/>
                <w:sz w:val="20"/>
                <w:szCs w:val="20"/>
                <w:lang w:eastAsia="ru-RU"/>
              </w:rPr>
              <w:t>№ п/п</w:t>
            </w:r>
          </w:p>
        </w:tc>
        <w:tc>
          <w:tcPr>
            <w:tcW w:w="2222" w:type="pct"/>
            <w:shd w:val="clear" w:color="auto" w:fill="auto"/>
            <w:noWrap/>
            <w:vAlign w:val="center"/>
            <w:hideMark/>
          </w:tcPr>
          <w:p w14:paraId="1E5A672D" w14:textId="77777777" w:rsidR="006F6ED0" w:rsidRPr="00117196" w:rsidRDefault="006F6ED0" w:rsidP="00117196">
            <w:pPr>
              <w:jc w:val="center"/>
              <w:rPr>
                <w:rFonts w:eastAsia="Times New Roman"/>
                <w:bCs/>
                <w:sz w:val="20"/>
                <w:szCs w:val="20"/>
                <w:lang w:eastAsia="ru-RU"/>
              </w:rPr>
            </w:pPr>
            <w:r w:rsidRPr="00117196">
              <w:rPr>
                <w:rFonts w:eastAsia="Times New Roman"/>
                <w:bCs/>
                <w:sz w:val="20"/>
                <w:szCs w:val="20"/>
                <w:lang w:eastAsia="ru-RU"/>
              </w:rPr>
              <w:t>Наименование</w:t>
            </w:r>
          </w:p>
        </w:tc>
        <w:tc>
          <w:tcPr>
            <w:tcW w:w="331" w:type="pct"/>
            <w:shd w:val="clear" w:color="auto" w:fill="auto"/>
            <w:noWrap/>
            <w:vAlign w:val="center"/>
            <w:hideMark/>
          </w:tcPr>
          <w:p w14:paraId="0D34E2AC" w14:textId="77777777" w:rsidR="006F6ED0" w:rsidRPr="00117196" w:rsidRDefault="006F6ED0" w:rsidP="00117196">
            <w:pPr>
              <w:jc w:val="center"/>
              <w:rPr>
                <w:rFonts w:eastAsia="Times New Roman"/>
                <w:iCs/>
                <w:sz w:val="20"/>
                <w:szCs w:val="20"/>
                <w:lang w:eastAsia="ru-RU"/>
              </w:rPr>
            </w:pPr>
            <w:r w:rsidRPr="00117196">
              <w:rPr>
                <w:iCs/>
                <w:sz w:val="20"/>
                <w:szCs w:val="20"/>
              </w:rPr>
              <w:t>2022 год</w:t>
            </w:r>
          </w:p>
        </w:tc>
        <w:tc>
          <w:tcPr>
            <w:tcW w:w="329" w:type="pct"/>
            <w:shd w:val="clear" w:color="auto" w:fill="auto"/>
            <w:noWrap/>
            <w:vAlign w:val="center"/>
            <w:hideMark/>
          </w:tcPr>
          <w:p w14:paraId="40E8923D" w14:textId="77777777" w:rsidR="006F6ED0" w:rsidRPr="00117196" w:rsidRDefault="006F6ED0" w:rsidP="00117196">
            <w:pPr>
              <w:jc w:val="center"/>
              <w:rPr>
                <w:rFonts w:eastAsia="Times New Roman"/>
                <w:iCs/>
                <w:sz w:val="20"/>
                <w:szCs w:val="20"/>
                <w:lang w:eastAsia="ru-RU"/>
              </w:rPr>
            </w:pPr>
            <w:r w:rsidRPr="00117196">
              <w:rPr>
                <w:iCs/>
                <w:sz w:val="20"/>
                <w:szCs w:val="20"/>
              </w:rPr>
              <w:t>2023 год</w:t>
            </w:r>
          </w:p>
        </w:tc>
        <w:tc>
          <w:tcPr>
            <w:tcW w:w="330" w:type="pct"/>
            <w:shd w:val="clear" w:color="auto" w:fill="auto"/>
            <w:noWrap/>
            <w:vAlign w:val="center"/>
            <w:hideMark/>
          </w:tcPr>
          <w:p w14:paraId="353EF904" w14:textId="77777777" w:rsidR="006F6ED0" w:rsidRPr="00117196" w:rsidRDefault="006F6ED0" w:rsidP="00117196">
            <w:pPr>
              <w:jc w:val="center"/>
              <w:rPr>
                <w:rFonts w:eastAsia="Times New Roman"/>
                <w:iCs/>
                <w:sz w:val="20"/>
                <w:szCs w:val="20"/>
                <w:lang w:eastAsia="ru-RU"/>
              </w:rPr>
            </w:pPr>
            <w:r w:rsidRPr="00117196">
              <w:rPr>
                <w:iCs/>
                <w:sz w:val="20"/>
                <w:szCs w:val="20"/>
              </w:rPr>
              <w:t>2024 год</w:t>
            </w:r>
          </w:p>
        </w:tc>
        <w:tc>
          <w:tcPr>
            <w:tcW w:w="328" w:type="pct"/>
            <w:shd w:val="clear" w:color="auto" w:fill="auto"/>
            <w:noWrap/>
            <w:vAlign w:val="center"/>
            <w:hideMark/>
          </w:tcPr>
          <w:p w14:paraId="4BE3D389" w14:textId="77777777" w:rsidR="006F6ED0" w:rsidRPr="00117196" w:rsidRDefault="006F6ED0" w:rsidP="00117196">
            <w:pPr>
              <w:jc w:val="center"/>
              <w:rPr>
                <w:rFonts w:eastAsia="Times New Roman"/>
                <w:iCs/>
                <w:sz w:val="20"/>
                <w:szCs w:val="20"/>
                <w:lang w:eastAsia="ru-RU"/>
              </w:rPr>
            </w:pPr>
            <w:r w:rsidRPr="00117196">
              <w:rPr>
                <w:iCs/>
                <w:sz w:val="20"/>
                <w:szCs w:val="20"/>
              </w:rPr>
              <w:t>2025 год</w:t>
            </w:r>
          </w:p>
        </w:tc>
        <w:tc>
          <w:tcPr>
            <w:tcW w:w="328" w:type="pct"/>
            <w:shd w:val="clear" w:color="auto" w:fill="auto"/>
            <w:noWrap/>
            <w:vAlign w:val="center"/>
            <w:hideMark/>
          </w:tcPr>
          <w:p w14:paraId="7E371ABD" w14:textId="77777777" w:rsidR="006F6ED0" w:rsidRPr="00117196" w:rsidRDefault="006F6ED0" w:rsidP="00117196">
            <w:pPr>
              <w:jc w:val="center"/>
              <w:rPr>
                <w:rFonts w:eastAsia="Times New Roman"/>
                <w:iCs/>
                <w:sz w:val="20"/>
                <w:szCs w:val="20"/>
                <w:lang w:eastAsia="ru-RU"/>
              </w:rPr>
            </w:pPr>
            <w:r w:rsidRPr="00117196">
              <w:rPr>
                <w:iCs/>
                <w:sz w:val="20"/>
                <w:szCs w:val="20"/>
              </w:rPr>
              <w:t>2026 год</w:t>
            </w:r>
          </w:p>
        </w:tc>
        <w:tc>
          <w:tcPr>
            <w:tcW w:w="328" w:type="pct"/>
            <w:shd w:val="clear" w:color="auto" w:fill="auto"/>
            <w:noWrap/>
            <w:vAlign w:val="center"/>
            <w:hideMark/>
          </w:tcPr>
          <w:p w14:paraId="2309BB0D" w14:textId="77777777" w:rsidR="006F6ED0" w:rsidRPr="00117196" w:rsidRDefault="006F6ED0" w:rsidP="00117196">
            <w:pPr>
              <w:jc w:val="center"/>
              <w:rPr>
                <w:rFonts w:eastAsia="Times New Roman"/>
                <w:iCs/>
                <w:sz w:val="20"/>
                <w:szCs w:val="20"/>
                <w:lang w:eastAsia="ru-RU"/>
              </w:rPr>
            </w:pPr>
            <w:r w:rsidRPr="00117196">
              <w:rPr>
                <w:iCs/>
                <w:sz w:val="20"/>
                <w:szCs w:val="20"/>
              </w:rPr>
              <w:t>2027 год</w:t>
            </w:r>
          </w:p>
        </w:tc>
        <w:tc>
          <w:tcPr>
            <w:tcW w:w="608" w:type="pct"/>
            <w:shd w:val="clear" w:color="auto" w:fill="auto"/>
            <w:vAlign w:val="center"/>
          </w:tcPr>
          <w:p w14:paraId="475994E6" w14:textId="77777777" w:rsidR="006F6ED0" w:rsidRPr="00117196" w:rsidRDefault="006F6ED0" w:rsidP="00117196">
            <w:pPr>
              <w:jc w:val="center"/>
              <w:rPr>
                <w:rFonts w:eastAsia="Times New Roman"/>
                <w:sz w:val="20"/>
                <w:szCs w:val="20"/>
                <w:lang w:eastAsia="ru-RU"/>
              </w:rPr>
            </w:pPr>
            <w:r>
              <w:rPr>
                <w:sz w:val="20"/>
                <w:szCs w:val="20"/>
              </w:rPr>
              <w:t>2028 год</w:t>
            </w:r>
          </w:p>
        </w:tc>
      </w:tr>
      <w:tr w:rsidR="002C5025" w:rsidRPr="00117196" w14:paraId="7ECD8ED1" w14:textId="19EEE346" w:rsidTr="002C5025">
        <w:tc>
          <w:tcPr>
            <w:tcW w:w="195" w:type="pct"/>
            <w:shd w:val="clear" w:color="auto" w:fill="auto"/>
            <w:vAlign w:val="center"/>
          </w:tcPr>
          <w:p w14:paraId="1544B15B" w14:textId="77777777" w:rsidR="002C5025" w:rsidRPr="00117196" w:rsidRDefault="002C5025" w:rsidP="002C5025">
            <w:pPr>
              <w:jc w:val="center"/>
              <w:rPr>
                <w:sz w:val="20"/>
                <w:szCs w:val="20"/>
              </w:rPr>
            </w:pPr>
            <w:r>
              <w:rPr>
                <w:color w:val="000000"/>
                <w:sz w:val="20"/>
                <w:szCs w:val="20"/>
              </w:rPr>
              <w:t>1</w:t>
            </w:r>
          </w:p>
        </w:tc>
        <w:tc>
          <w:tcPr>
            <w:tcW w:w="2222" w:type="pct"/>
            <w:shd w:val="clear" w:color="auto" w:fill="auto"/>
            <w:noWrap/>
            <w:vAlign w:val="center"/>
          </w:tcPr>
          <w:p w14:paraId="0754BCCA" w14:textId="77777777" w:rsidR="002C5025" w:rsidRPr="00117196" w:rsidRDefault="002C5025" w:rsidP="002C5025">
            <w:pPr>
              <w:jc w:val="center"/>
              <w:rPr>
                <w:b/>
                <w:bCs/>
                <w:sz w:val="20"/>
                <w:szCs w:val="20"/>
              </w:rPr>
            </w:pPr>
            <w:r>
              <w:rPr>
                <w:b/>
                <w:bCs/>
                <w:color w:val="000000"/>
                <w:sz w:val="20"/>
                <w:szCs w:val="20"/>
              </w:rPr>
              <w:t>Котельная «Центральная»</w:t>
            </w:r>
          </w:p>
        </w:tc>
        <w:tc>
          <w:tcPr>
            <w:tcW w:w="331" w:type="pct"/>
            <w:tcBorders>
              <w:top w:val="single" w:sz="4" w:space="0" w:color="auto"/>
              <w:left w:val="nil"/>
              <w:bottom w:val="single" w:sz="4" w:space="0" w:color="auto"/>
              <w:right w:val="single" w:sz="4" w:space="0" w:color="auto"/>
            </w:tcBorders>
            <w:shd w:val="clear" w:color="auto" w:fill="auto"/>
            <w:vAlign w:val="center"/>
          </w:tcPr>
          <w:p w14:paraId="58DB44DB" w14:textId="5F872B3F" w:rsidR="002C5025" w:rsidRPr="00117196" w:rsidRDefault="002C5025" w:rsidP="002C5025">
            <w:pPr>
              <w:jc w:val="center"/>
              <w:rPr>
                <w:b/>
                <w:bCs/>
                <w:sz w:val="20"/>
                <w:szCs w:val="20"/>
              </w:rPr>
            </w:pPr>
            <w:r>
              <w:rPr>
                <w:b/>
                <w:bCs/>
                <w:color w:val="000000"/>
                <w:sz w:val="20"/>
                <w:szCs w:val="20"/>
              </w:rPr>
              <w:t>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6EED7D97" w14:textId="25FA29C2" w:rsidR="002C5025" w:rsidRPr="00117196" w:rsidRDefault="002C5025" w:rsidP="002C5025">
            <w:pPr>
              <w:jc w:val="center"/>
              <w:rPr>
                <w:b/>
                <w:bCs/>
                <w:sz w:val="20"/>
                <w:szCs w:val="20"/>
              </w:rPr>
            </w:pPr>
            <w:r>
              <w:rPr>
                <w:b/>
                <w:bCs/>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F8099C" w14:textId="457EE1FC" w:rsidR="002C5025" w:rsidRPr="00117196" w:rsidRDefault="002C5025" w:rsidP="002C5025">
            <w:pPr>
              <w:jc w:val="center"/>
              <w:rPr>
                <w:b/>
                <w:bCs/>
                <w:sz w:val="20"/>
                <w:szCs w:val="20"/>
              </w:rPr>
            </w:pPr>
            <w:r>
              <w:rPr>
                <w:b/>
                <w:bCs/>
                <w:color w:val="000000"/>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9573F8" w14:textId="1BD8D605" w:rsidR="002C5025" w:rsidRPr="00117196" w:rsidRDefault="002C5025" w:rsidP="002C5025">
            <w:pPr>
              <w:jc w:val="center"/>
              <w:rPr>
                <w:b/>
                <w:bCs/>
                <w:sz w:val="20"/>
                <w:szCs w:val="20"/>
              </w:rPr>
            </w:pPr>
            <w:r>
              <w:rPr>
                <w:b/>
                <w:bCs/>
                <w:color w:val="000000"/>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8EEA2E" w14:textId="0B2E1D37" w:rsidR="002C5025" w:rsidRPr="00117196" w:rsidRDefault="002C5025" w:rsidP="002C5025">
            <w:pPr>
              <w:jc w:val="center"/>
              <w:rPr>
                <w:b/>
                <w:bCs/>
                <w:sz w:val="20"/>
                <w:szCs w:val="20"/>
              </w:rPr>
            </w:pPr>
            <w:r>
              <w:rPr>
                <w:b/>
                <w:bCs/>
                <w:color w:val="000000"/>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BAAE91" w14:textId="0379A80B" w:rsidR="002C5025" w:rsidRPr="00117196" w:rsidRDefault="002C5025" w:rsidP="002C5025">
            <w:pPr>
              <w:jc w:val="center"/>
              <w:rPr>
                <w:b/>
                <w:bCs/>
                <w:sz w:val="20"/>
                <w:szCs w:val="20"/>
              </w:rPr>
            </w:pPr>
            <w:r>
              <w:rPr>
                <w:b/>
                <w:bCs/>
                <w:color w:val="000000"/>
                <w:sz w:val="20"/>
                <w:szCs w:val="20"/>
              </w:rPr>
              <w:t>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AC7D1EF" w14:textId="7183255D" w:rsidR="002C5025" w:rsidRPr="00117196" w:rsidRDefault="002C5025" w:rsidP="002C5025">
            <w:pPr>
              <w:jc w:val="center"/>
              <w:rPr>
                <w:b/>
                <w:bCs/>
                <w:sz w:val="20"/>
                <w:szCs w:val="20"/>
              </w:rPr>
            </w:pPr>
            <w:r>
              <w:rPr>
                <w:b/>
                <w:bCs/>
                <w:color w:val="000000"/>
                <w:sz w:val="20"/>
                <w:szCs w:val="20"/>
              </w:rPr>
              <w:t> </w:t>
            </w:r>
          </w:p>
        </w:tc>
      </w:tr>
      <w:tr w:rsidR="002C5025" w:rsidRPr="00117196" w14:paraId="0731D6D8" w14:textId="4F3D6362" w:rsidTr="002C5025">
        <w:tc>
          <w:tcPr>
            <w:tcW w:w="195" w:type="pct"/>
            <w:shd w:val="clear" w:color="auto" w:fill="auto"/>
            <w:vAlign w:val="center"/>
          </w:tcPr>
          <w:p w14:paraId="2EECF5B1" w14:textId="77777777" w:rsidR="002C5025" w:rsidRPr="00117196" w:rsidRDefault="002C5025" w:rsidP="002C5025">
            <w:pPr>
              <w:jc w:val="center"/>
              <w:rPr>
                <w:sz w:val="20"/>
                <w:szCs w:val="20"/>
              </w:rPr>
            </w:pPr>
            <w:r>
              <w:rPr>
                <w:color w:val="000000"/>
                <w:sz w:val="20"/>
                <w:szCs w:val="20"/>
              </w:rPr>
              <w:t>1.1</w:t>
            </w:r>
          </w:p>
        </w:tc>
        <w:tc>
          <w:tcPr>
            <w:tcW w:w="2222" w:type="pct"/>
            <w:shd w:val="clear" w:color="auto" w:fill="auto"/>
            <w:noWrap/>
            <w:vAlign w:val="center"/>
            <w:hideMark/>
          </w:tcPr>
          <w:p w14:paraId="539A5440" w14:textId="77777777" w:rsidR="002C5025" w:rsidRPr="00117196" w:rsidRDefault="002C5025" w:rsidP="002C5025">
            <w:pPr>
              <w:jc w:val="center"/>
              <w:rPr>
                <w:sz w:val="20"/>
                <w:szCs w:val="20"/>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vAlign w:val="center"/>
          </w:tcPr>
          <w:p w14:paraId="629F09FE" w14:textId="7A7D38EB" w:rsidR="002C5025" w:rsidRPr="00117196" w:rsidRDefault="002C5025" w:rsidP="002C5025">
            <w:pPr>
              <w:jc w:val="center"/>
              <w:rPr>
                <w:sz w:val="20"/>
                <w:szCs w:val="20"/>
              </w:rPr>
            </w:pPr>
            <w:r>
              <w:rPr>
                <w:color w:val="000000"/>
                <w:sz w:val="20"/>
                <w:szCs w:val="20"/>
              </w:rPr>
              <w:t>3,746</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0A4F40F3" w14:textId="0A854BA3" w:rsidR="002C5025" w:rsidRPr="00117196" w:rsidRDefault="002C5025" w:rsidP="002C5025">
            <w:pPr>
              <w:jc w:val="center"/>
              <w:rPr>
                <w:sz w:val="20"/>
                <w:szCs w:val="20"/>
              </w:rPr>
            </w:pPr>
            <w:r>
              <w:rPr>
                <w:color w:val="000000"/>
                <w:sz w:val="20"/>
                <w:szCs w:val="20"/>
              </w:rPr>
              <w:t>3,746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D7B5E6E" w14:textId="18EC8C2D" w:rsidR="002C5025" w:rsidRPr="00117196" w:rsidRDefault="002C5025" w:rsidP="002C5025">
            <w:pPr>
              <w:jc w:val="center"/>
              <w:rPr>
                <w:sz w:val="20"/>
                <w:szCs w:val="20"/>
              </w:rPr>
            </w:pPr>
            <w:r>
              <w:rPr>
                <w:color w:val="000000"/>
                <w:sz w:val="20"/>
                <w:szCs w:val="20"/>
              </w:rPr>
              <w:t>4,375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0E265A0" w14:textId="7EADB716" w:rsidR="002C5025" w:rsidRPr="00117196" w:rsidRDefault="002C5025" w:rsidP="002C5025">
            <w:pPr>
              <w:jc w:val="center"/>
              <w:rPr>
                <w:sz w:val="20"/>
                <w:szCs w:val="20"/>
              </w:rPr>
            </w:pPr>
            <w:r>
              <w:rPr>
                <w:color w:val="000000"/>
                <w:sz w:val="20"/>
                <w:szCs w:val="20"/>
              </w:rPr>
              <w:t>4,678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8615F6D" w14:textId="19DEC577" w:rsidR="002C5025" w:rsidRPr="00117196" w:rsidRDefault="002C5025" w:rsidP="002C5025">
            <w:pPr>
              <w:jc w:val="center"/>
              <w:rPr>
                <w:sz w:val="20"/>
                <w:szCs w:val="20"/>
              </w:rPr>
            </w:pPr>
            <w:r>
              <w:rPr>
                <w:color w:val="000000"/>
                <w:sz w:val="20"/>
                <w:szCs w:val="20"/>
              </w:rPr>
              <w:t>4,678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96AA32" w14:textId="4016A2EF" w:rsidR="002C5025" w:rsidRPr="00117196" w:rsidRDefault="002C5025" w:rsidP="002C5025">
            <w:pPr>
              <w:jc w:val="center"/>
              <w:rPr>
                <w:sz w:val="20"/>
                <w:szCs w:val="20"/>
              </w:rPr>
            </w:pPr>
            <w:r>
              <w:rPr>
                <w:color w:val="000000"/>
                <w:sz w:val="20"/>
                <w:szCs w:val="20"/>
              </w:rPr>
              <w:t>4,678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10C1296" w14:textId="1AF0999D" w:rsidR="002C5025" w:rsidRPr="00117196" w:rsidRDefault="002C5025" w:rsidP="002C5025">
            <w:pPr>
              <w:jc w:val="center"/>
              <w:rPr>
                <w:color w:val="000000"/>
                <w:sz w:val="20"/>
                <w:szCs w:val="20"/>
              </w:rPr>
            </w:pPr>
            <w:r>
              <w:rPr>
                <w:color w:val="000000"/>
                <w:sz w:val="20"/>
                <w:szCs w:val="20"/>
              </w:rPr>
              <w:t>4,678</w:t>
            </w:r>
          </w:p>
        </w:tc>
      </w:tr>
      <w:tr w:rsidR="002C5025" w:rsidRPr="00117196" w14:paraId="1B8B6617" w14:textId="47A5BC0B" w:rsidTr="002C5025">
        <w:tc>
          <w:tcPr>
            <w:tcW w:w="195" w:type="pct"/>
            <w:shd w:val="clear" w:color="auto" w:fill="auto"/>
            <w:vAlign w:val="center"/>
          </w:tcPr>
          <w:p w14:paraId="1E0BC17C" w14:textId="77777777" w:rsidR="002C5025" w:rsidRPr="00117196" w:rsidRDefault="002C5025" w:rsidP="002C5025">
            <w:pPr>
              <w:jc w:val="center"/>
              <w:rPr>
                <w:sz w:val="20"/>
                <w:szCs w:val="20"/>
              </w:rPr>
            </w:pPr>
            <w:r>
              <w:rPr>
                <w:color w:val="000000"/>
                <w:sz w:val="20"/>
                <w:szCs w:val="20"/>
              </w:rPr>
              <w:t>1.2</w:t>
            </w:r>
          </w:p>
        </w:tc>
        <w:tc>
          <w:tcPr>
            <w:tcW w:w="2222" w:type="pct"/>
            <w:shd w:val="clear" w:color="auto" w:fill="auto"/>
            <w:noWrap/>
            <w:vAlign w:val="center"/>
            <w:hideMark/>
          </w:tcPr>
          <w:p w14:paraId="440A818C" w14:textId="77777777" w:rsidR="002C5025" w:rsidRPr="00117196" w:rsidRDefault="002C5025" w:rsidP="002C5025">
            <w:pPr>
              <w:jc w:val="center"/>
              <w:rPr>
                <w:sz w:val="20"/>
                <w:szCs w:val="20"/>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218A6FB" w14:textId="610EE3CC" w:rsidR="002C5025" w:rsidRPr="00117196" w:rsidRDefault="002C5025" w:rsidP="002C5025">
            <w:pPr>
              <w:jc w:val="center"/>
              <w:rPr>
                <w:sz w:val="20"/>
                <w:szCs w:val="20"/>
              </w:rPr>
            </w:pPr>
            <w:r>
              <w:rPr>
                <w:color w:val="000000"/>
                <w:sz w:val="20"/>
                <w:szCs w:val="20"/>
              </w:rPr>
              <w:t>0,203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AE431" w14:textId="7C56C7FB" w:rsidR="002C5025" w:rsidRPr="00117196" w:rsidRDefault="002C5025" w:rsidP="002C5025">
            <w:pPr>
              <w:jc w:val="center"/>
              <w:rPr>
                <w:sz w:val="20"/>
                <w:szCs w:val="20"/>
              </w:rPr>
            </w:pPr>
            <w:r>
              <w:rPr>
                <w:color w:val="000000"/>
                <w:sz w:val="20"/>
                <w:szCs w:val="20"/>
              </w:rPr>
              <w:t>0,203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130E" w14:textId="26535852" w:rsidR="002C5025" w:rsidRPr="00117196" w:rsidRDefault="002C5025" w:rsidP="002C5025">
            <w:pPr>
              <w:jc w:val="center"/>
              <w:rPr>
                <w:sz w:val="20"/>
                <w:szCs w:val="20"/>
              </w:rPr>
            </w:pPr>
            <w:r>
              <w:rPr>
                <w:color w:val="000000"/>
                <w:sz w:val="20"/>
                <w:szCs w:val="20"/>
              </w:rPr>
              <w:t>0,203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4BF1B" w14:textId="754E27C1" w:rsidR="002C5025" w:rsidRPr="00117196" w:rsidRDefault="002C5025" w:rsidP="002C5025">
            <w:pPr>
              <w:jc w:val="center"/>
              <w:rPr>
                <w:sz w:val="20"/>
                <w:szCs w:val="20"/>
              </w:rPr>
            </w:pPr>
            <w:r>
              <w:rPr>
                <w:color w:val="000000"/>
                <w:sz w:val="20"/>
                <w:szCs w:val="20"/>
              </w:rPr>
              <w:t>0,203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41911" w14:textId="1572938E" w:rsidR="002C5025" w:rsidRPr="00117196" w:rsidRDefault="002C5025" w:rsidP="002C5025">
            <w:pPr>
              <w:jc w:val="center"/>
              <w:rPr>
                <w:sz w:val="20"/>
                <w:szCs w:val="20"/>
              </w:rPr>
            </w:pPr>
            <w:r>
              <w:rPr>
                <w:color w:val="000000"/>
                <w:sz w:val="20"/>
                <w:szCs w:val="20"/>
              </w:rPr>
              <w:t>0,203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428C1A" w14:textId="200B449C" w:rsidR="002C5025" w:rsidRPr="00117196" w:rsidRDefault="002C5025" w:rsidP="002C5025">
            <w:pPr>
              <w:jc w:val="center"/>
              <w:rPr>
                <w:sz w:val="20"/>
                <w:szCs w:val="20"/>
              </w:rPr>
            </w:pPr>
            <w:r>
              <w:rPr>
                <w:color w:val="000000"/>
                <w:sz w:val="20"/>
                <w:szCs w:val="20"/>
              </w:rPr>
              <w:t>0,203</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6057CA4" w14:textId="0C4B5C47" w:rsidR="002C5025" w:rsidRPr="00117196" w:rsidRDefault="002C5025" w:rsidP="002C5025">
            <w:pPr>
              <w:jc w:val="center"/>
              <w:rPr>
                <w:color w:val="000000"/>
                <w:sz w:val="20"/>
                <w:szCs w:val="20"/>
              </w:rPr>
            </w:pPr>
            <w:r>
              <w:rPr>
                <w:color w:val="000000"/>
                <w:sz w:val="20"/>
                <w:szCs w:val="20"/>
              </w:rPr>
              <w:t>0,203</w:t>
            </w:r>
          </w:p>
        </w:tc>
      </w:tr>
      <w:tr w:rsidR="002C5025" w:rsidRPr="00117196" w14:paraId="234C2430" w14:textId="56510E39" w:rsidTr="002C5025">
        <w:tc>
          <w:tcPr>
            <w:tcW w:w="195" w:type="pct"/>
            <w:shd w:val="clear" w:color="auto" w:fill="auto"/>
            <w:vAlign w:val="center"/>
          </w:tcPr>
          <w:p w14:paraId="4DD830E9" w14:textId="77777777" w:rsidR="002C5025" w:rsidRPr="00117196" w:rsidRDefault="002C5025" w:rsidP="002C5025">
            <w:pPr>
              <w:jc w:val="center"/>
              <w:rPr>
                <w:sz w:val="20"/>
                <w:szCs w:val="20"/>
              </w:rPr>
            </w:pPr>
            <w:r>
              <w:rPr>
                <w:color w:val="000000"/>
                <w:sz w:val="20"/>
                <w:szCs w:val="20"/>
              </w:rPr>
              <w:t>1.3</w:t>
            </w:r>
          </w:p>
        </w:tc>
        <w:tc>
          <w:tcPr>
            <w:tcW w:w="2222" w:type="pct"/>
            <w:shd w:val="clear" w:color="auto" w:fill="auto"/>
            <w:noWrap/>
            <w:vAlign w:val="center"/>
            <w:hideMark/>
          </w:tcPr>
          <w:p w14:paraId="79D92917" w14:textId="77777777" w:rsidR="002C5025" w:rsidRPr="00117196" w:rsidRDefault="002C5025" w:rsidP="002C5025">
            <w:pPr>
              <w:jc w:val="center"/>
              <w:rPr>
                <w:sz w:val="20"/>
                <w:szCs w:val="20"/>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1B0A5E61" w14:textId="009543B5" w:rsidR="002C5025" w:rsidRPr="00117196" w:rsidRDefault="002C5025" w:rsidP="002C5025">
            <w:pPr>
              <w:jc w:val="center"/>
              <w:rPr>
                <w:sz w:val="20"/>
                <w:szCs w:val="20"/>
              </w:rPr>
            </w:pPr>
            <w:r>
              <w:rPr>
                <w:color w:val="000000"/>
                <w:sz w:val="20"/>
                <w:szCs w:val="20"/>
              </w:rPr>
              <w:t>18,45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D36F00" w14:textId="055A18B1" w:rsidR="002C5025" w:rsidRPr="00117196" w:rsidRDefault="002C5025" w:rsidP="002C5025">
            <w:pPr>
              <w:jc w:val="center"/>
              <w:rPr>
                <w:sz w:val="20"/>
                <w:szCs w:val="20"/>
              </w:rPr>
            </w:pPr>
            <w:r>
              <w:rPr>
                <w:color w:val="000000"/>
                <w:sz w:val="20"/>
                <w:szCs w:val="20"/>
              </w:rPr>
              <w:t>18,45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642F2" w14:textId="67DCCD6A" w:rsidR="002C5025" w:rsidRPr="00117196" w:rsidRDefault="002C5025" w:rsidP="002C5025">
            <w:pPr>
              <w:jc w:val="center"/>
              <w:rPr>
                <w:sz w:val="20"/>
                <w:szCs w:val="20"/>
              </w:rPr>
            </w:pPr>
            <w:r>
              <w:rPr>
                <w:color w:val="000000"/>
                <w:sz w:val="20"/>
                <w:szCs w:val="20"/>
              </w:rPr>
              <w:t>21,55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2FFC6" w14:textId="3EC03F9F" w:rsidR="002C5025" w:rsidRPr="00117196" w:rsidRDefault="002C5025" w:rsidP="002C5025">
            <w:pPr>
              <w:jc w:val="center"/>
              <w:rPr>
                <w:sz w:val="20"/>
                <w:szCs w:val="20"/>
              </w:rPr>
            </w:pPr>
            <w:r>
              <w:rPr>
                <w:color w:val="000000"/>
                <w:sz w:val="20"/>
                <w:szCs w:val="20"/>
              </w:rPr>
              <w:t>23,05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B422B" w14:textId="1B600F3A" w:rsidR="002C5025" w:rsidRPr="00117196" w:rsidRDefault="002C5025" w:rsidP="002C5025">
            <w:pPr>
              <w:jc w:val="center"/>
              <w:rPr>
                <w:sz w:val="20"/>
                <w:szCs w:val="20"/>
              </w:rPr>
            </w:pPr>
            <w:r>
              <w:rPr>
                <w:color w:val="000000"/>
                <w:sz w:val="20"/>
                <w:szCs w:val="20"/>
              </w:rPr>
              <w:t>23,05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65365" w14:textId="3AB95676" w:rsidR="002C5025" w:rsidRPr="00117196" w:rsidRDefault="002C5025" w:rsidP="002C5025">
            <w:pPr>
              <w:jc w:val="center"/>
              <w:rPr>
                <w:sz w:val="20"/>
                <w:szCs w:val="20"/>
              </w:rPr>
            </w:pPr>
            <w:r>
              <w:rPr>
                <w:color w:val="000000"/>
                <w:sz w:val="20"/>
                <w:szCs w:val="20"/>
              </w:rPr>
              <w:t>23,05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00A397D" w14:textId="16582C1A" w:rsidR="002C5025" w:rsidRPr="00117196" w:rsidRDefault="002C5025" w:rsidP="002C5025">
            <w:pPr>
              <w:jc w:val="center"/>
              <w:rPr>
                <w:color w:val="000000"/>
                <w:sz w:val="20"/>
                <w:szCs w:val="20"/>
              </w:rPr>
            </w:pPr>
            <w:r>
              <w:rPr>
                <w:color w:val="000000"/>
                <w:sz w:val="20"/>
                <w:szCs w:val="20"/>
              </w:rPr>
              <w:t>23,05</w:t>
            </w:r>
          </w:p>
        </w:tc>
      </w:tr>
      <w:tr w:rsidR="002C5025" w:rsidRPr="00117196" w14:paraId="22DB8F60" w14:textId="6174D143" w:rsidTr="002C5025">
        <w:tc>
          <w:tcPr>
            <w:tcW w:w="195" w:type="pct"/>
            <w:shd w:val="clear" w:color="auto" w:fill="auto"/>
            <w:vAlign w:val="center"/>
          </w:tcPr>
          <w:p w14:paraId="3B150C9F" w14:textId="77777777" w:rsidR="002C5025" w:rsidRPr="00117196" w:rsidRDefault="002C5025" w:rsidP="002C5025">
            <w:pPr>
              <w:jc w:val="center"/>
              <w:rPr>
                <w:sz w:val="20"/>
                <w:szCs w:val="20"/>
              </w:rPr>
            </w:pPr>
            <w:r>
              <w:rPr>
                <w:color w:val="000000"/>
                <w:sz w:val="20"/>
                <w:szCs w:val="20"/>
              </w:rPr>
              <w:t>2</w:t>
            </w:r>
          </w:p>
        </w:tc>
        <w:tc>
          <w:tcPr>
            <w:tcW w:w="2222" w:type="pct"/>
            <w:shd w:val="clear" w:color="auto" w:fill="auto"/>
            <w:noWrap/>
            <w:vAlign w:val="center"/>
          </w:tcPr>
          <w:p w14:paraId="3192064E"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«Школа»</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4A08B04F"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09599"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57F2AF"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61731"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470C5"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6F15C"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A762E4F" w14:textId="77777777" w:rsidR="002C5025" w:rsidRPr="00FF7A72" w:rsidRDefault="002C5025" w:rsidP="002C5025">
            <w:pPr>
              <w:jc w:val="center"/>
              <w:rPr>
                <w:rFonts w:eastAsia="Times New Roman"/>
                <w:color w:val="000000"/>
                <w:sz w:val="20"/>
                <w:szCs w:val="20"/>
                <w:lang w:eastAsia="ru-RU"/>
              </w:rPr>
            </w:pPr>
          </w:p>
        </w:tc>
      </w:tr>
      <w:tr w:rsidR="002C5025" w:rsidRPr="00117196" w14:paraId="6DD6AB27" w14:textId="0DDF39BE" w:rsidTr="002C5025">
        <w:tc>
          <w:tcPr>
            <w:tcW w:w="195" w:type="pct"/>
            <w:shd w:val="clear" w:color="auto" w:fill="auto"/>
            <w:vAlign w:val="center"/>
          </w:tcPr>
          <w:p w14:paraId="5C182752" w14:textId="77777777" w:rsidR="002C5025" w:rsidRPr="00117196" w:rsidRDefault="002C5025" w:rsidP="002C5025">
            <w:pPr>
              <w:jc w:val="center"/>
              <w:rPr>
                <w:sz w:val="20"/>
                <w:szCs w:val="20"/>
              </w:rPr>
            </w:pPr>
            <w:r>
              <w:rPr>
                <w:color w:val="000000"/>
                <w:sz w:val="20"/>
                <w:szCs w:val="20"/>
              </w:rPr>
              <w:t>2.1</w:t>
            </w:r>
          </w:p>
        </w:tc>
        <w:tc>
          <w:tcPr>
            <w:tcW w:w="2222" w:type="pct"/>
            <w:shd w:val="clear" w:color="auto" w:fill="auto"/>
            <w:noWrap/>
            <w:vAlign w:val="center"/>
          </w:tcPr>
          <w:p w14:paraId="25A95FA4"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DC6CACD" w14:textId="47837C12" w:rsidR="002C5025" w:rsidRPr="00FF7A72" w:rsidRDefault="002C5025" w:rsidP="002C5025">
            <w:pPr>
              <w:jc w:val="center"/>
              <w:rPr>
                <w:rFonts w:eastAsia="Times New Roman"/>
                <w:color w:val="000000"/>
                <w:sz w:val="20"/>
                <w:szCs w:val="20"/>
                <w:lang w:eastAsia="ru-RU"/>
              </w:rPr>
            </w:pPr>
            <w:r>
              <w:rPr>
                <w:color w:val="000000"/>
                <w:sz w:val="20"/>
                <w:szCs w:val="20"/>
              </w:rPr>
              <w:t>1,099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F0B76" w14:textId="79888778" w:rsidR="002C5025" w:rsidRPr="00FF7A72" w:rsidRDefault="002C5025" w:rsidP="002C5025">
            <w:pPr>
              <w:jc w:val="center"/>
              <w:rPr>
                <w:rFonts w:eastAsia="Times New Roman"/>
                <w:color w:val="000000"/>
                <w:sz w:val="20"/>
                <w:szCs w:val="20"/>
                <w:lang w:eastAsia="ru-RU"/>
              </w:rPr>
            </w:pPr>
            <w:r>
              <w:rPr>
                <w:color w:val="000000"/>
                <w:sz w:val="20"/>
                <w:szCs w:val="20"/>
              </w:rPr>
              <w:t>1,099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7AAC6" w14:textId="7FF02D67" w:rsidR="002C5025" w:rsidRPr="00FF7A72" w:rsidRDefault="002C5025" w:rsidP="002C5025">
            <w:pPr>
              <w:jc w:val="center"/>
              <w:rPr>
                <w:rFonts w:eastAsia="Times New Roman"/>
                <w:color w:val="000000"/>
                <w:sz w:val="20"/>
                <w:szCs w:val="20"/>
                <w:lang w:eastAsia="ru-RU"/>
              </w:rPr>
            </w:pPr>
            <w:r>
              <w:rPr>
                <w:color w:val="000000"/>
                <w:sz w:val="20"/>
                <w:szCs w:val="20"/>
              </w:rPr>
              <w:t>1,160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F3FFB" w14:textId="0266889E" w:rsidR="002C5025" w:rsidRPr="00FF7A72" w:rsidRDefault="002C5025" w:rsidP="002C5025">
            <w:pPr>
              <w:jc w:val="center"/>
              <w:rPr>
                <w:rFonts w:eastAsia="Times New Roman"/>
                <w:color w:val="000000"/>
                <w:sz w:val="20"/>
                <w:szCs w:val="20"/>
                <w:lang w:eastAsia="ru-RU"/>
              </w:rPr>
            </w:pPr>
            <w:r>
              <w:rPr>
                <w:color w:val="000000"/>
                <w:sz w:val="20"/>
                <w:szCs w:val="20"/>
              </w:rPr>
              <w:t>2,954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62FB1" w14:textId="696BB81C" w:rsidR="002C5025" w:rsidRPr="00FF7A72" w:rsidRDefault="002C5025" w:rsidP="002C5025">
            <w:pPr>
              <w:jc w:val="center"/>
              <w:rPr>
                <w:rFonts w:eastAsia="Times New Roman"/>
                <w:color w:val="000000"/>
                <w:sz w:val="20"/>
                <w:szCs w:val="20"/>
                <w:lang w:eastAsia="ru-RU"/>
              </w:rPr>
            </w:pPr>
            <w:r>
              <w:rPr>
                <w:color w:val="000000"/>
                <w:sz w:val="20"/>
                <w:szCs w:val="20"/>
              </w:rPr>
              <w:t>2,954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052EC" w14:textId="0EF5FBCC" w:rsidR="002C5025" w:rsidRPr="00FF7A72" w:rsidRDefault="002C5025" w:rsidP="002C5025">
            <w:pPr>
              <w:jc w:val="center"/>
              <w:rPr>
                <w:rFonts w:eastAsia="Times New Roman"/>
                <w:color w:val="000000"/>
                <w:sz w:val="20"/>
                <w:szCs w:val="20"/>
                <w:lang w:eastAsia="ru-RU"/>
              </w:rPr>
            </w:pPr>
            <w:r>
              <w:rPr>
                <w:color w:val="000000"/>
                <w:sz w:val="20"/>
                <w:szCs w:val="20"/>
              </w:rPr>
              <w:t>2,954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BC9F55C" w14:textId="041D3515" w:rsidR="002C5025" w:rsidRPr="00FF7A72" w:rsidRDefault="002C5025" w:rsidP="002C5025">
            <w:pPr>
              <w:jc w:val="center"/>
              <w:rPr>
                <w:rFonts w:eastAsia="Times New Roman"/>
                <w:color w:val="000000"/>
                <w:sz w:val="20"/>
                <w:szCs w:val="20"/>
                <w:lang w:eastAsia="ru-RU"/>
              </w:rPr>
            </w:pPr>
            <w:r>
              <w:rPr>
                <w:color w:val="000000"/>
                <w:sz w:val="20"/>
                <w:szCs w:val="20"/>
              </w:rPr>
              <w:t>2,954</w:t>
            </w:r>
          </w:p>
        </w:tc>
      </w:tr>
      <w:tr w:rsidR="002C5025" w:rsidRPr="00117196" w14:paraId="5B8E19DA" w14:textId="207FCAD4" w:rsidTr="002C5025">
        <w:tc>
          <w:tcPr>
            <w:tcW w:w="195" w:type="pct"/>
            <w:shd w:val="clear" w:color="auto" w:fill="auto"/>
            <w:vAlign w:val="center"/>
          </w:tcPr>
          <w:p w14:paraId="5F70E41D" w14:textId="77777777" w:rsidR="002C5025" w:rsidRPr="00117196" w:rsidRDefault="002C5025" w:rsidP="002C5025">
            <w:pPr>
              <w:jc w:val="center"/>
              <w:rPr>
                <w:sz w:val="20"/>
                <w:szCs w:val="20"/>
              </w:rPr>
            </w:pPr>
            <w:r>
              <w:rPr>
                <w:color w:val="000000"/>
                <w:sz w:val="20"/>
                <w:szCs w:val="20"/>
              </w:rPr>
              <w:t>2.2</w:t>
            </w:r>
          </w:p>
        </w:tc>
        <w:tc>
          <w:tcPr>
            <w:tcW w:w="2222" w:type="pct"/>
            <w:shd w:val="clear" w:color="auto" w:fill="auto"/>
            <w:noWrap/>
            <w:vAlign w:val="center"/>
          </w:tcPr>
          <w:p w14:paraId="08EC0A93"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25E5B4E" w14:textId="649F98CE" w:rsidR="002C5025" w:rsidRPr="00FF7A72" w:rsidRDefault="002C5025" w:rsidP="002C5025">
            <w:pPr>
              <w:jc w:val="center"/>
              <w:rPr>
                <w:rFonts w:eastAsia="Times New Roman"/>
                <w:color w:val="000000"/>
                <w:sz w:val="20"/>
                <w:szCs w:val="20"/>
                <w:lang w:eastAsia="ru-RU"/>
              </w:rPr>
            </w:pPr>
            <w:r>
              <w:rPr>
                <w:color w:val="000000"/>
                <w:sz w:val="20"/>
                <w:szCs w:val="20"/>
              </w:rPr>
              <w:t>0,048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19820" w14:textId="35B9392F" w:rsidR="002C5025" w:rsidRPr="00FF7A72" w:rsidRDefault="002C5025" w:rsidP="002C5025">
            <w:pPr>
              <w:jc w:val="center"/>
              <w:rPr>
                <w:rFonts w:eastAsia="Times New Roman"/>
                <w:color w:val="000000"/>
                <w:sz w:val="20"/>
                <w:szCs w:val="20"/>
                <w:lang w:eastAsia="ru-RU"/>
              </w:rPr>
            </w:pPr>
            <w:r>
              <w:rPr>
                <w:color w:val="000000"/>
                <w:sz w:val="20"/>
                <w:szCs w:val="20"/>
              </w:rPr>
              <w:t>0,048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5E6D4" w14:textId="5588C86F" w:rsidR="002C5025" w:rsidRPr="00FF7A72" w:rsidRDefault="002C5025" w:rsidP="002C5025">
            <w:pPr>
              <w:jc w:val="center"/>
              <w:rPr>
                <w:rFonts w:eastAsia="Times New Roman"/>
                <w:color w:val="000000"/>
                <w:sz w:val="20"/>
                <w:szCs w:val="20"/>
                <w:lang w:eastAsia="ru-RU"/>
              </w:rPr>
            </w:pPr>
            <w:r>
              <w:rPr>
                <w:color w:val="000000"/>
                <w:sz w:val="20"/>
                <w:szCs w:val="20"/>
              </w:rPr>
              <w:t>0,048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53FBC" w14:textId="3409F0BB" w:rsidR="002C5025" w:rsidRPr="00FF7A72" w:rsidRDefault="002C5025" w:rsidP="002C5025">
            <w:pPr>
              <w:jc w:val="center"/>
              <w:rPr>
                <w:rFonts w:eastAsia="Times New Roman"/>
                <w:color w:val="000000"/>
                <w:sz w:val="20"/>
                <w:szCs w:val="20"/>
                <w:lang w:eastAsia="ru-RU"/>
              </w:rPr>
            </w:pPr>
            <w:r>
              <w:rPr>
                <w:color w:val="000000"/>
                <w:sz w:val="20"/>
                <w:szCs w:val="20"/>
              </w:rPr>
              <w:t>0,048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AFEA5" w14:textId="47BFA2C8" w:rsidR="002C5025" w:rsidRPr="00FF7A72" w:rsidRDefault="002C5025" w:rsidP="002C5025">
            <w:pPr>
              <w:jc w:val="center"/>
              <w:rPr>
                <w:rFonts w:eastAsia="Times New Roman"/>
                <w:color w:val="000000"/>
                <w:sz w:val="20"/>
                <w:szCs w:val="20"/>
                <w:lang w:eastAsia="ru-RU"/>
              </w:rPr>
            </w:pPr>
            <w:r>
              <w:rPr>
                <w:color w:val="000000"/>
                <w:sz w:val="20"/>
                <w:szCs w:val="20"/>
              </w:rPr>
              <w:t>0,048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7B046" w14:textId="01076B8A" w:rsidR="002C5025" w:rsidRPr="00FF7A72" w:rsidRDefault="002C5025" w:rsidP="002C5025">
            <w:pPr>
              <w:jc w:val="center"/>
              <w:rPr>
                <w:rFonts w:eastAsia="Times New Roman"/>
                <w:color w:val="000000"/>
                <w:sz w:val="20"/>
                <w:szCs w:val="20"/>
                <w:lang w:eastAsia="ru-RU"/>
              </w:rPr>
            </w:pPr>
            <w:r>
              <w:rPr>
                <w:color w:val="000000"/>
                <w:sz w:val="20"/>
                <w:szCs w:val="20"/>
              </w:rPr>
              <w:t>0,048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6B226F9" w14:textId="08B03005" w:rsidR="002C5025" w:rsidRPr="00FF7A72" w:rsidRDefault="002C5025" w:rsidP="002C5025">
            <w:pPr>
              <w:jc w:val="center"/>
              <w:rPr>
                <w:rFonts w:eastAsia="Times New Roman"/>
                <w:color w:val="000000"/>
                <w:sz w:val="20"/>
                <w:szCs w:val="20"/>
                <w:lang w:eastAsia="ru-RU"/>
              </w:rPr>
            </w:pPr>
            <w:r>
              <w:rPr>
                <w:color w:val="000000"/>
                <w:sz w:val="20"/>
                <w:szCs w:val="20"/>
              </w:rPr>
              <w:t>0,048</w:t>
            </w:r>
          </w:p>
        </w:tc>
      </w:tr>
      <w:tr w:rsidR="002C5025" w:rsidRPr="00117196" w14:paraId="5040DDE1" w14:textId="25DC3E72" w:rsidTr="002C5025">
        <w:tc>
          <w:tcPr>
            <w:tcW w:w="195" w:type="pct"/>
            <w:shd w:val="clear" w:color="auto" w:fill="auto"/>
            <w:vAlign w:val="center"/>
          </w:tcPr>
          <w:p w14:paraId="7582B754" w14:textId="77777777" w:rsidR="002C5025" w:rsidRPr="00117196" w:rsidRDefault="002C5025" w:rsidP="002C5025">
            <w:pPr>
              <w:jc w:val="center"/>
              <w:rPr>
                <w:sz w:val="20"/>
                <w:szCs w:val="20"/>
              </w:rPr>
            </w:pPr>
            <w:r>
              <w:rPr>
                <w:color w:val="000000"/>
                <w:sz w:val="20"/>
                <w:szCs w:val="20"/>
              </w:rPr>
              <w:t>2.3</w:t>
            </w:r>
          </w:p>
        </w:tc>
        <w:tc>
          <w:tcPr>
            <w:tcW w:w="2222" w:type="pct"/>
            <w:shd w:val="clear" w:color="auto" w:fill="auto"/>
            <w:noWrap/>
            <w:vAlign w:val="center"/>
          </w:tcPr>
          <w:p w14:paraId="32C00A60"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0C5ADE45" w14:textId="40D48875" w:rsidR="002C5025" w:rsidRPr="00FF7A72" w:rsidRDefault="002C5025" w:rsidP="002C5025">
            <w:pPr>
              <w:jc w:val="center"/>
              <w:rPr>
                <w:rFonts w:eastAsia="Times New Roman"/>
                <w:color w:val="000000"/>
                <w:sz w:val="20"/>
                <w:szCs w:val="20"/>
                <w:lang w:eastAsia="ru-RU"/>
              </w:rPr>
            </w:pPr>
            <w:r>
              <w:rPr>
                <w:color w:val="000000"/>
                <w:sz w:val="20"/>
                <w:szCs w:val="20"/>
              </w:rPr>
              <w:t>22,90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DA4EE" w14:textId="3CF0FAEB" w:rsidR="002C5025" w:rsidRPr="00FF7A72" w:rsidRDefault="002C5025" w:rsidP="002C5025">
            <w:pPr>
              <w:jc w:val="center"/>
              <w:rPr>
                <w:rFonts w:eastAsia="Times New Roman"/>
                <w:color w:val="000000"/>
                <w:sz w:val="20"/>
                <w:szCs w:val="20"/>
                <w:lang w:eastAsia="ru-RU"/>
              </w:rPr>
            </w:pPr>
            <w:r>
              <w:rPr>
                <w:color w:val="000000"/>
                <w:sz w:val="20"/>
                <w:szCs w:val="20"/>
              </w:rPr>
              <w:t>22,90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D0A37" w14:textId="67B48AD2" w:rsidR="002C5025" w:rsidRPr="00FF7A72" w:rsidRDefault="002C5025" w:rsidP="002C5025">
            <w:pPr>
              <w:jc w:val="center"/>
              <w:rPr>
                <w:rFonts w:eastAsia="Times New Roman"/>
                <w:color w:val="000000"/>
                <w:sz w:val="20"/>
                <w:szCs w:val="20"/>
                <w:lang w:eastAsia="ru-RU"/>
              </w:rPr>
            </w:pPr>
            <w:r>
              <w:rPr>
                <w:color w:val="000000"/>
                <w:sz w:val="20"/>
                <w:szCs w:val="20"/>
              </w:rPr>
              <w:t>24,17</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DABF6" w14:textId="3BDFDD51" w:rsidR="002C5025" w:rsidRPr="00FF7A72" w:rsidRDefault="002C5025" w:rsidP="002C5025">
            <w:pPr>
              <w:jc w:val="center"/>
              <w:rPr>
                <w:rFonts w:eastAsia="Times New Roman"/>
                <w:color w:val="000000"/>
                <w:sz w:val="20"/>
                <w:szCs w:val="20"/>
                <w:lang w:eastAsia="ru-RU"/>
              </w:rPr>
            </w:pPr>
            <w:r>
              <w:rPr>
                <w:color w:val="000000"/>
                <w:sz w:val="20"/>
                <w:szCs w:val="20"/>
              </w:rPr>
              <w:t>61,54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AB6E2" w14:textId="512B5877" w:rsidR="002C5025" w:rsidRPr="00FF7A72" w:rsidRDefault="002C5025" w:rsidP="002C5025">
            <w:pPr>
              <w:jc w:val="center"/>
              <w:rPr>
                <w:rFonts w:eastAsia="Times New Roman"/>
                <w:color w:val="000000"/>
                <w:sz w:val="20"/>
                <w:szCs w:val="20"/>
                <w:lang w:eastAsia="ru-RU"/>
              </w:rPr>
            </w:pPr>
            <w:r>
              <w:rPr>
                <w:color w:val="000000"/>
                <w:sz w:val="20"/>
                <w:szCs w:val="20"/>
              </w:rPr>
              <w:t>61,54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6F6FC" w14:textId="67D89C12" w:rsidR="002C5025" w:rsidRPr="00FF7A72" w:rsidRDefault="002C5025" w:rsidP="002C5025">
            <w:pPr>
              <w:jc w:val="center"/>
              <w:rPr>
                <w:rFonts w:eastAsia="Times New Roman"/>
                <w:color w:val="000000"/>
                <w:sz w:val="20"/>
                <w:szCs w:val="20"/>
                <w:lang w:eastAsia="ru-RU"/>
              </w:rPr>
            </w:pPr>
            <w:r>
              <w:rPr>
                <w:color w:val="000000"/>
                <w:sz w:val="20"/>
                <w:szCs w:val="20"/>
              </w:rPr>
              <w:t>61,54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C3DF730" w14:textId="174BECF7" w:rsidR="002C5025" w:rsidRPr="00FF7A72" w:rsidRDefault="002C5025" w:rsidP="002C5025">
            <w:pPr>
              <w:jc w:val="center"/>
              <w:rPr>
                <w:rFonts w:eastAsia="Times New Roman"/>
                <w:color w:val="000000"/>
                <w:sz w:val="20"/>
                <w:szCs w:val="20"/>
                <w:lang w:eastAsia="ru-RU"/>
              </w:rPr>
            </w:pPr>
            <w:r>
              <w:rPr>
                <w:color w:val="000000"/>
                <w:sz w:val="20"/>
                <w:szCs w:val="20"/>
              </w:rPr>
              <w:t>61,54</w:t>
            </w:r>
          </w:p>
        </w:tc>
      </w:tr>
      <w:tr w:rsidR="002C5025" w:rsidRPr="00117196" w14:paraId="01615F6A" w14:textId="496B86D2" w:rsidTr="002C5025">
        <w:tc>
          <w:tcPr>
            <w:tcW w:w="195" w:type="pct"/>
            <w:shd w:val="clear" w:color="auto" w:fill="auto"/>
            <w:vAlign w:val="center"/>
          </w:tcPr>
          <w:p w14:paraId="638CDABA" w14:textId="77777777" w:rsidR="002C5025" w:rsidRPr="00117196" w:rsidRDefault="002C5025" w:rsidP="002C5025">
            <w:pPr>
              <w:jc w:val="center"/>
              <w:rPr>
                <w:sz w:val="20"/>
                <w:szCs w:val="20"/>
              </w:rPr>
            </w:pPr>
            <w:r>
              <w:rPr>
                <w:color w:val="000000"/>
                <w:sz w:val="20"/>
                <w:szCs w:val="20"/>
              </w:rPr>
              <w:t>3</w:t>
            </w:r>
          </w:p>
        </w:tc>
        <w:tc>
          <w:tcPr>
            <w:tcW w:w="2222" w:type="pct"/>
            <w:shd w:val="clear" w:color="auto" w:fill="auto"/>
            <w:noWrap/>
            <w:vAlign w:val="center"/>
          </w:tcPr>
          <w:p w14:paraId="2DAFF12E"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«ПМК»</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1C442DC"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5C0E5"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5FC44"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B85E9"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D00E1"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78B48"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F87374C" w14:textId="77777777" w:rsidR="002C5025" w:rsidRPr="00FF7A72" w:rsidRDefault="002C5025" w:rsidP="002C5025">
            <w:pPr>
              <w:jc w:val="center"/>
              <w:rPr>
                <w:rFonts w:eastAsia="Times New Roman"/>
                <w:color w:val="000000"/>
                <w:sz w:val="20"/>
                <w:szCs w:val="20"/>
                <w:lang w:eastAsia="ru-RU"/>
              </w:rPr>
            </w:pPr>
          </w:p>
        </w:tc>
      </w:tr>
      <w:tr w:rsidR="002C5025" w:rsidRPr="00117196" w14:paraId="513C40EA" w14:textId="120D6881" w:rsidTr="002C5025">
        <w:tc>
          <w:tcPr>
            <w:tcW w:w="195" w:type="pct"/>
            <w:shd w:val="clear" w:color="auto" w:fill="auto"/>
            <w:vAlign w:val="center"/>
          </w:tcPr>
          <w:p w14:paraId="0F962247" w14:textId="77777777" w:rsidR="002C5025" w:rsidRPr="00117196" w:rsidRDefault="002C5025" w:rsidP="002C5025">
            <w:pPr>
              <w:jc w:val="center"/>
              <w:rPr>
                <w:sz w:val="20"/>
                <w:szCs w:val="20"/>
              </w:rPr>
            </w:pPr>
            <w:r>
              <w:rPr>
                <w:color w:val="000000"/>
                <w:sz w:val="20"/>
                <w:szCs w:val="20"/>
              </w:rPr>
              <w:t>3.1</w:t>
            </w:r>
          </w:p>
        </w:tc>
        <w:tc>
          <w:tcPr>
            <w:tcW w:w="2222" w:type="pct"/>
            <w:shd w:val="clear" w:color="auto" w:fill="auto"/>
            <w:noWrap/>
            <w:vAlign w:val="center"/>
          </w:tcPr>
          <w:p w14:paraId="0DADBD30"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D3F8CAD" w14:textId="04125C22" w:rsidR="002C5025" w:rsidRPr="00FF7A72" w:rsidRDefault="002C5025" w:rsidP="002C5025">
            <w:pPr>
              <w:jc w:val="center"/>
              <w:rPr>
                <w:rFonts w:eastAsia="Times New Roman"/>
                <w:color w:val="000000"/>
                <w:sz w:val="20"/>
                <w:szCs w:val="20"/>
                <w:lang w:eastAsia="ru-RU"/>
              </w:rPr>
            </w:pPr>
            <w:r>
              <w:rPr>
                <w:color w:val="000000"/>
                <w:sz w:val="20"/>
                <w:szCs w:val="20"/>
              </w:rPr>
              <w:t>0,465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4ADD0" w14:textId="78387BE7" w:rsidR="002C5025" w:rsidRPr="00FF7A72" w:rsidRDefault="002C5025" w:rsidP="002C5025">
            <w:pPr>
              <w:jc w:val="center"/>
              <w:rPr>
                <w:rFonts w:eastAsia="Times New Roman"/>
                <w:color w:val="000000"/>
                <w:sz w:val="20"/>
                <w:szCs w:val="20"/>
                <w:lang w:eastAsia="ru-RU"/>
              </w:rPr>
            </w:pPr>
            <w:r>
              <w:rPr>
                <w:color w:val="000000"/>
                <w:sz w:val="20"/>
                <w:szCs w:val="20"/>
              </w:rPr>
              <w:t>0,465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CE85E" w14:textId="65F432DF" w:rsidR="002C5025" w:rsidRPr="00FF7A72" w:rsidRDefault="002C5025" w:rsidP="002C5025">
            <w:pPr>
              <w:jc w:val="center"/>
              <w:rPr>
                <w:rFonts w:eastAsia="Times New Roman"/>
                <w:color w:val="000000"/>
                <w:sz w:val="20"/>
                <w:szCs w:val="20"/>
                <w:lang w:eastAsia="ru-RU"/>
              </w:rPr>
            </w:pPr>
            <w:r>
              <w:rPr>
                <w:color w:val="000000"/>
                <w:sz w:val="20"/>
                <w:szCs w:val="20"/>
              </w:rPr>
              <w:t>0,465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BB35E4" w14:textId="7E268270" w:rsidR="002C5025" w:rsidRPr="00FF7A72" w:rsidRDefault="002C5025" w:rsidP="002C5025">
            <w:pPr>
              <w:jc w:val="center"/>
              <w:rPr>
                <w:rFonts w:eastAsia="Times New Roman"/>
                <w:color w:val="000000"/>
                <w:sz w:val="20"/>
                <w:szCs w:val="20"/>
                <w:lang w:eastAsia="ru-RU"/>
              </w:rPr>
            </w:pPr>
            <w:r>
              <w:rPr>
                <w:color w:val="000000"/>
                <w:sz w:val="20"/>
                <w:szCs w:val="20"/>
              </w:rPr>
              <w:t>0,465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F3A34" w14:textId="5AE37F9C" w:rsidR="002C5025" w:rsidRPr="00FF7A72" w:rsidRDefault="002C5025" w:rsidP="002C5025">
            <w:pPr>
              <w:jc w:val="center"/>
              <w:rPr>
                <w:rFonts w:eastAsia="Times New Roman"/>
                <w:color w:val="000000"/>
                <w:sz w:val="20"/>
                <w:szCs w:val="20"/>
                <w:lang w:eastAsia="ru-RU"/>
              </w:rPr>
            </w:pPr>
            <w:r>
              <w:rPr>
                <w:color w:val="000000"/>
                <w:sz w:val="20"/>
                <w:szCs w:val="20"/>
              </w:rPr>
              <w:t>0,465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38B694" w14:textId="6A21DDF1" w:rsidR="002C5025" w:rsidRPr="00FF7A72" w:rsidRDefault="002C5025" w:rsidP="002C5025">
            <w:pPr>
              <w:jc w:val="center"/>
              <w:rPr>
                <w:rFonts w:eastAsia="Times New Roman"/>
                <w:color w:val="000000"/>
                <w:sz w:val="20"/>
                <w:szCs w:val="20"/>
                <w:lang w:eastAsia="ru-RU"/>
              </w:rPr>
            </w:pPr>
            <w:r>
              <w:rPr>
                <w:color w:val="000000"/>
                <w:sz w:val="20"/>
                <w:szCs w:val="20"/>
              </w:rPr>
              <w:t>0,465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AC135DE" w14:textId="7A855485" w:rsidR="002C5025" w:rsidRPr="00FF7A72" w:rsidRDefault="002C5025" w:rsidP="002C5025">
            <w:pPr>
              <w:jc w:val="center"/>
              <w:rPr>
                <w:rFonts w:eastAsia="Times New Roman"/>
                <w:color w:val="000000"/>
                <w:sz w:val="20"/>
                <w:szCs w:val="20"/>
                <w:lang w:eastAsia="ru-RU"/>
              </w:rPr>
            </w:pPr>
            <w:r>
              <w:rPr>
                <w:color w:val="000000"/>
                <w:sz w:val="20"/>
                <w:szCs w:val="20"/>
              </w:rPr>
              <w:t>0,465</w:t>
            </w:r>
          </w:p>
        </w:tc>
      </w:tr>
      <w:tr w:rsidR="002C5025" w:rsidRPr="00117196" w14:paraId="106C41C1" w14:textId="261E55A6" w:rsidTr="002C5025">
        <w:tc>
          <w:tcPr>
            <w:tcW w:w="195" w:type="pct"/>
            <w:shd w:val="clear" w:color="auto" w:fill="auto"/>
            <w:vAlign w:val="center"/>
          </w:tcPr>
          <w:p w14:paraId="0F9344DA" w14:textId="77777777" w:rsidR="002C5025" w:rsidRPr="00117196" w:rsidRDefault="002C5025" w:rsidP="002C5025">
            <w:pPr>
              <w:jc w:val="center"/>
              <w:rPr>
                <w:sz w:val="20"/>
                <w:szCs w:val="20"/>
              </w:rPr>
            </w:pPr>
            <w:r>
              <w:rPr>
                <w:color w:val="000000"/>
                <w:sz w:val="20"/>
                <w:szCs w:val="20"/>
              </w:rPr>
              <w:t>3.2</w:t>
            </w:r>
          </w:p>
        </w:tc>
        <w:tc>
          <w:tcPr>
            <w:tcW w:w="2222" w:type="pct"/>
            <w:shd w:val="clear" w:color="auto" w:fill="auto"/>
            <w:noWrap/>
            <w:vAlign w:val="center"/>
          </w:tcPr>
          <w:p w14:paraId="1FC50BA1"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55BEE50" w14:textId="391B10EC" w:rsidR="002C5025" w:rsidRPr="00FF7A72" w:rsidRDefault="002C5025" w:rsidP="002C5025">
            <w:pPr>
              <w:jc w:val="center"/>
              <w:rPr>
                <w:rFonts w:eastAsia="Times New Roman"/>
                <w:color w:val="000000"/>
                <w:sz w:val="20"/>
                <w:szCs w:val="20"/>
                <w:lang w:eastAsia="ru-RU"/>
              </w:rPr>
            </w:pPr>
            <w:r>
              <w:rPr>
                <w:color w:val="000000"/>
                <w:sz w:val="20"/>
                <w:szCs w:val="20"/>
              </w:rPr>
              <w:t>0,04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25034" w14:textId="61A76930" w:rsidR="002C5025" w:rsidRPr="00FF7A72" w:rsidRDefault="002C5025" w:rsidP="002C5025">
            <w:pPr>
              <w:jc w:val="center"/>
              <w:rPr>
                <w:rFonts w:eastAsia="Times New Roman"/>
                <w:color w:val="000000"/>
                <w:sz w:val="20"/>
                <w:szCs w:val="20"/>
                <w:lang w:eastAsia="ru-RU"/>
              </w:rPr>
            </w:pPr>
            <w:r>
              <w:rPr>
                <w:color w:val="000000"/>
                <w:sz w:val="20"/>
                <w:szCs w:val="20"/>
              </w:rPr>
              <w:t>0,04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B85E7" w14:textId="0BAC4F48" w:rsidR="002C5025" w:rsidRPr="00FF7A72" w:rsidRDefault="002C5025" w:rsidP="002C5025">
            <w:pPr>
              <w:jc w:val="center"/>
              <w:rPr>
                <w:rFonts w:eastAsia="Times New Roman"/>
                <w:color w:val="000000"/>
                <w:sz w:val="20"/>
                <w:szCs w:val="20"/>
                <w:lang w:eastAsia="ru-RU"/>
              </w:rPr>
            </w:pPr>
            <w:r>
              <w:rPr>
                <w:color w:val="000000"/>
                <w:sz w:val="20"/>
                <w:szCs w:val="20"/>
              </w:rPr>
              <w:t>0,04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CAC6F" w14:textId="40BBC9D1" w:rsidR="002C5025" w:rsidRPr="00FF7A72" w:rsidRDefault="002C5025" w:rsidP="002C5025">
            <w:pPr>
              <w:jc w:val="center"/>
              <w:rPr>
                <w:rFonts w:eastAsia="Times New Roman"/>
                <w:color w:val="000000"/>
                <w:sz w:val="20"/>
                <w:szCs w:val="20"/>
                <w:lang w:eastAsia="ru-RU"/>
              </w:rPr>
            </w:pPr>
            <w:r>
              <w:rPr>
                <w:color w:val="000000"/>
                <w:sz w:val="20"/>
                <w:szCs w:val="20"/>
              </w:rPr>
              <w:t>0,04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FFD09" w14:textId="76C99CBC" w:rsidR="002C5025" w:rsidRPr="00FF7A72" w:rsidRDefault="002C5025" w:rsidP="002C5025">
            <w:pPr>
              <w:jc w:val="center"/>
              <w:rPr>
                <w:rFonts w:eastAsia="Times New Roman"/>
                <w:color w:val="000000"/>
                <w:sz w:val="20"/>
                <w:szCs w:val="20"/>
                <w:lang w:eastAsia="ru-RU"/>
              </w:rPr>
            </w:pPr>
            <w:r>
              <w:rPr>
                <w:color w:val="000000"/>
                <w:sz w:val="20"/>
                <w:szCs w:val="20"/>
              </w:rPr>
              <w:t>0,04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B0C85" w14:textId="138515BC" w:rsidR="002C5025" w:rsidRPr="00FF7A72" w:rsidRDefault="002C5025" w:rsidP="002C5025">
            <w:pPr>
              <w:jc w:val="center"/>
              <w:rPr>
                <w:rFonts w:eastAsia="Times New Roman"/>
                <w:color w:val="000000"/>
                <w:sz w:val="20"/>
                <w:szCs w:val="20"/>
                <w:lang w:eastAsia="ru-RU"/>
              </w:rPr>
            </w:pPr>
            <w:r>
              <w:rPr>
                <w:color w:val="000000"/>
                <w:sz w:val="20"/>
                <w:szCs w:val="20"/>
              </w:rPr>
              <w:t>0,04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81C4ABF" w14:textId="4CEA71C2" w:rsidR="002C5025" w:rsidRPr="00FF7A72" w:rsidRDefault="002C5025" w:rsidP="002C5025">
            <w:pPr>
              <w:jc w:val="center"/>
              <w:rPr>
                <w:rFonts w:eastAsia="Times New Roman"/>
                <w:color w:val="000000"/>
                <w:sz w:val="20"/>
                <w:szCs w:val="20"/>
                <w:lang w:eastAsia="ru-RU"/>
              </w:rPr>
            </w:pPr>
            <w:r>
              <w:rPr>
                <w:color w:val="000000"/>
                <w:sz w:val="20"/>
                <w:szCs w:val="20"/>
              </w:rPr>
              <w:t>0,04</w:t>
            </w:r>
          </w:p>
        </w:tc>
      </w:tr>
      <w:tr w:rsidR="002C5025" w:rsidRPr="00117196" w14:paraId="03EA8D8B" w14:textId="7E288413" w:rsidTr="002C5025">
        <w:tc>
          <w:tcPr>
            <w:tcW w:w="195" w:type="pct"/>
            <w:shd w:val="clear" w:color="auto" w:fill="auto"/>
            <w:vAlign w:val="center"/>
          </w:tcPr>
          <w:p w14:paraId="24233DB7" w14:textId="77777777" w:rsidR="002C5025" w:rsidRPr="00117196" w:rsidRDefault="002C5025" w:rsidP="002C5025">
            <w:pPr>
              <w:jc w:val="center"/>
              <w:rPr>
                <w:sz w:val="20"/>
                <w:szCs w:val="20"/>
              </w:rPr>
            </w:pPr>
            <w:r>
              <w:rPr>
                <w:color w:val="000000"/>
                <w:sz w:val="20"/>
                <w:szCs w:val="20"/>
              </w:rPr>
              <w:t>3.3</w:t>
            </w:r>
          </w:p>
        </w:tc>
        <w:tc>
          <w:tcPr>
            <w:tcW w:w="2222" w:type="pct"/>
            <w:shd w:val="clear" w:color="auto" w:fill="auto"/>
            <w:noWrap/>
            <w:vAlign w:val="center"/>
          </w:tcPr>
          <w:p w14:paraId="77035C96"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703CECB" w14:textId="4103A742" w:rsidR="002C5025" w:rsidRPr="00FF7A72" w:rsidRDefault="002C5025" w:rsidP="002C5025">
            <w:pPr>
              <w:jc w:val="center"/>
              <w:rPr>
                <w:rFonts w:eastAsia="Times New Roman"/>
                <w:color w:val="000000"/>
                <w:sz w:val="20"/>
                <w:szCs w:val="20"/>
                <w:lang w:eastAsia="ru-RU"/>
              </w:rPr>
            </w:pPr>
            <w:r>
              <w:rPr>
                <w:color w:val="000000"/>
                <w:sz w:val="20"/>
                <w:szCs w:val="20"/>
              </w:rPr>
              <w:t>11,63</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11597" w14:textId="288398A9" w:rsidR="002C5025" w:rsidRPr="00FF7A72" w:rsidRDefault="002C5025" w:rsidP="002C5025">
            <w:pPr>
              <w:jc w:val="center"/>
              <w:rPr>
                <w:rFonts w:eastAsia="Times New Roman"/>
                <w:color w:val="000000"/>
                <w:sz w:val="20"/>
                <w:szCs w:val="20"/>
                <w:lang w:eastAsia="ru-RU"/>
              </w:rPr>
            </w:pPr>
            <w:r>
              <w:rPr>
                <w:color w:val="000000"/>
                <w:sz w:val="20"/>
                <w:szCs w:val="20"/>
              </w:rPr>
              <w:t>11,63</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62583" w14:textId="003DEB35" w:rsidR="002C5025" w:rsidRPr="00FF7A72" w:rsidRDefault="002C5025" w:rsidP="002C5025">
            <w:pPr>
              <w:jc w:val="center"/>
              <w:rPr>
                <w:rFonts w:eastAsia="Times New Roman"/>
                <w:color w:val="000000"/>
                <w:sz w:val="20"/>
                <w:szCs w:val="20"/>
                <w:lang w:eastAsia="ru-RU"/>
              </w:rPr>
            </w:pPr>
            <w:r>
              <w:rPr>
                <w:color w:val="000000"/>
                <w:sz w:val="20"/>
                <w:szCs w:val="20"/>
              </w:rPr>
              <w:t>11,63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9DC64" w14:textId="3D9014F2" w:rsidR="002C5025" w:rsidRPr="00FF7A72" w:rsidRDefault="002C5025" w:rsidP="002C5025">
            <w:pPr>
              <w:jc w:val="center"/>
              <w:rPr>
                <w:rFonts w:eastAsia="Times New Roman"/>
                <w:color w:val="000000"/>
                <w:sz w:val="20"/>
                <w:szCs w:val="20"/>
                <w:lang w:eastAsia="ru-RU"/>
              </w:rPr>
            </w:pPr>
            <w:r>
              <w:rPr>
                <w:color w:val="000000"/>
                <w:sz w:val="20"/>
                <w:szCs w:val="20"/>
              </w:rPr>
              <w:t>11,63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E54F" w14:textId="650DF37C" w:rsidR="002C5025" w:rsidRPr="00FF7A72" w:rsidRDefault="002C5025" w:rsidP="002C5025">
            <w:pPr>
              <w:jc w:val="center"/>
              <w:rPr>
                <w:rFonts w:eastAsia="Times New Roman"/>
                <w:color w:val="000000"/>
                <w:sz w:val="20"/>
                <w:szCs w:val="20"/>
                <w:lang w:eastAsia="ru-RU"/>
              </w:rPr>
            </w:pPr>
            <w:r>
              <w:rPr>
                <w:color w:val="000000"/>
                <w:sz w:val="20"/>
                <w:szCs w:val="20"/>
              </w:rPr>
              <w:t>11,63</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1E0A4" w14:textId="143115A5" w:rsidR="002C5025" w:rsidRPr="00FF7A72" w:rsidRDefault="002C5025" w:rsidP="002C5025">
            <w:pPr>
              <w:jc w:val="center"/>
              <w:rPr>
                <w:rFonts w:eastAsia="Times New Roman"/>
                <w:color w:val="000000"/>
                <w:sz w:val="20"/>
                <w:szCs w:val="20"/>
                <w:lang w:eastAsia="ru-RU"/>
              </w:rPr>
            </w:pPr>
            <w:r>
              <w:rPr>
                <w:color w:val="000000"/>
                <w:sz w:val="20"/>
                <w:szCs w:val="20"/>
              </w:rPr>
              <w:t>11,63</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A43BE5C" w14:textId="48E2458D" w:rsidR="002C5025" w:rsidRPr="00FF7A72" w:rsidRDefault="002C5025" w:rsidP="002C5025">
            <w:pPr>
              <w:jc w:val="center"/>
              <w:rPr>
                <w:rFonts w:eastAsia="Times New Roman"/>
                <w:color w:val="000000"/>
                <w:sz w:val="20"/>
                <w:szCs w:val="20"/>
                <w:lang w:eastAsia="ru-RU"/>
              </w:rPr>
            </w:pPr>
            <w:r>
              <w:rPr>
                <w:color w:val="000000"/>
                <w:sz w:val="20"/>
                <w:szCs w:val="20"/>
              </w:rPr>
              <w:t>11,63</w:t>
            </w:r>
          </w:p>
        </w:tc>
      </w:tr>
      <w:tr w:rsidR="002C5025" w:rsidRPr="00117196" w14:paraId="73218BEA" w14:textId="4270BCED" w:rsidTr="002C5025">
        <w:tc>
          <w:tcPr>
            <w:tcW w:w="195" w:type="pct"/>
            <w:shd w:val="clear" w:color="auto" w:fill="auto"/>
            <w:vAlign w:val="center"/>
          </w:tcPr>
          <w:p w14:paraId="5844B0DC" w14:textId="77777777" w:rsidR="002C5025" w:rsidRPr="00117196" w:rsidRDefault="002C5025" w:rsidP="002C5025">
            <w:pPr>
              <w:jc w:val="center"/>
              <w:rPr>
                <w:sz w:val="20"/>
                <w:szCs w:val="20"/>
              </w:rPr>
            </w:pPr>
            <w:r>
              <w:rPr>
                <w:color w:val="000000"/>
                <w:sz w:val="20"/>
                <w:szCs w:val="20"/>
              </w:rPr>
              <w:t>4</w:t>
            </w:r>
          </w:p>
        </w:tc>
        <w:tc>
          <w:tcPr>
            <w:tcW w:w="2222" w:type="pct"/>
            <w:shd w:val="clear" w:color="auto" w:fill="auto"/>
            <w:noWrap/>
            <w:vAlign w:val="center"/>
          </w:tcPr>
          <w:p w14:paraId="5E41DDEF"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«ЛМС»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1FEBF6E3"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B2CDF"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528A6"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546A4"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3CF5A"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69E5E"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BA63A90" w14:textId="77777777" w:rsidR="002C5025" w:rsidRPr="00FF7A72" w:rsidRDefault="002C5025" w:rsidP="002C5025">
            <w:pPr>
              <w:jc w:val="center"/>
              <w:rPr>
                <w:rFonts w:eastAsia="Times New Roman"/>
                <w:color w:val="000000"/>
                <w:sz w:val="20"/>
                <w:szCs w:val="20"/>
                <w:lang w:eastAsia="ru-RU"/>
              </w:rPr>
            </w:pPr>
          </w:p>
        </w:tc>
      </w:tr>
      <w:tr w:rsidR="002C5025" w:rsidRPr="00117196" w14:paraId="767E2C1A" w14:textId="51E6191C" w:rsidTr="002C5025">
        <w:tc>
          <w:tcPr>
            <w:tcW w:w="195" w:type="pct"/>
            <w:shd w:val="clear" w:color="auto" w:fill="auto"/>
            <w:vAlign w:val="center"/>
          </w:tcPr>
          <w:p w14:paraId="69017589" w14:textId="77777777" w:rsidR="002C5025" w:rsidRPr="00117196" w:rsidRDefault="002C5025" w:rsidP="002C5025">
            <w:pPr>
              <w:jc w:val="center"/>
              <w:rPr>
                <w:sz w:val="20"/>
                <w:szCs w:val="20"/>
              </w:rPr>
            </w:pPr>
            <w:r>
              <w:rPr>
                <w:color w:val="000000"/>
                <w:sz w:val="20"/>
                <w:szCs w:val="20"/>
              </w:rPr>
              <w:t>4.1</w:t>
            </w:r>
          </w:p>
        </w:tc>
        <w:tc>
          <w:tcPr>
            <w:tcW w:w="2222" w:type="pct"/>
            <w:shd w:val="clear" w:color="auto" w:fill="auto"/>
            <w:noWrap/>
            <w:vAlign w:val="center"/>
          </w:tcPr>
          <w:p w14:paraId="7806E767"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3BE84411" w14:textId="40A7D46C" w:rsidR="002C5025" w:rsidRPr="00FF7A72" w:rsidRDefault="002C5025" w:rsidP="002C5025">
            <w:pPr>
              <w:jc w:val="center"/>
              <w:rPr>
                <w:rFonts w:eastAsia="Times New Roman"/>
                <w:color w:val="000000"/>
                <w:sz w:val="20"/>
                <w:szCs w:val="20"/>
                <w:lang w:eastAsia="ru-RU"/>
              </w:rPr>
            </w:pPr>
            <w:r>
              <w:rPr>
                <w:color w:val="000000"/>
                <w:sz w:val="20"/>
                <w:szCs w:val="20"/>
              </w:rPr>
              <w:t>0,489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81E82" w14:textId="1D662A9E" w:rsidR="002C5025" w:rsidRPr="00FF7A72" w:rsidRDefault="002C5025" w:rsidP="002C5025">
            <w:pPr>
              <w:jc w:val="center"/>
              <w:rPr>
                <w:rFonts w:eastAsia="Times New Roman"/>
                <w:color w:val="000000"/>
                <w:sz w:val="20"/>
                <w:szCs w:val="20"/>
                <w:lang w:eastAsia="ru-RU"/>
              </w:rPr>
            </w:pPr>
            <w:r>
              <w:rPr>
                <w:color w:val="000000"/>
                <w:sz w:val="20"/>
                <w:szCs w:val="20"/>
              </w:rPr>
              <w:t>0,489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7555D" w14:textId="3756D79C" w:rsidR="002C5025" w:rsidRPr="00FF7A72" w:rsidRDefault="002C5025" w:rsidP="002C5025">
            <w:pPr>
              <w:jc w:val="center"/>
              <w:rPr>
                <w:rFonts w:eastAsia="Times New Roman"/>
                <w:color w:val="000000"/>
                <w:sz w:val="20"/>
                <w:szCs w:val="20"/>
                <w:lang w:eastAsia="ru-RU"/>
              </w:rPr>
            </w:pPr>
            <w:r>
              <w:rPr>
                <w:color w:val="000000"/>
                <w:sz w:val="20"/>
                <w:szCs w:val="20"/>
              </w:rPr>
              <w:t>0,489</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2BF75" w14:textId="4CCA428F" w:rsidR="002C5025" w:rsidRPr="00FF7A72" w:rsidRDefault="002C5025" w:rsidP="002C5025">
            <w:pPr>
              <w:jc w:val="center"/>
              <w:rPr>
                <w:rFonts w:eastAsia="Times New Roman"/>
                <w:color w:val="000000"/>
                <w:sz w:val="20"/>
                <w:szCs w:val="20"/>
                <w:lang w:eastAsia="ru-RU"/>
              </w:rPr>
            </w:pPr>
            <w:r>
              <w:rPr>
                <w:color w:val="000000"/>
                <w:sz w:val="20"/>
                <w:szCs w:val="20"/>
              </w:rPr>
              <w:t>0,489</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7A9EB" w14:textId="6B401691" w:rsidR="002C5025" w:rsidRPr="00FF7A72" w:rsidRDefault="002C5025" w:rsidP="002C5025">
            <w:pPr>
              <w:jc w:val="center"/>
              <w:rPr>
                <w:rFonts w:eastAsia="Times New Roman"/>
                <w:color w:val="000000"/>
                <w:sz w:val="20"/>
                <w:szCs w:val="20"/>
                <w:lang w:eastAsia="ru-RU"/>
              </w:rPr>
            </w:pPr>
            <w:r>
              <w:rPr>
                <w:color w:val="000000"/>
                <w:sz w:val="20"/>
                <w:szCs w:val="20"/>
              </w:rPr>
              <w:t>0,489</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E81F9" w14:textId="0B11C2DB" w:rsidR="002C5025" w:rsidRPr="00FF7A72" w:rsidRDefault="002C5025" w:rsidP="002C5025">
            <w:pPr>
              <w:jc w:val="center"/>
              <w:rPr>
                <w:rFonts w:eastAsia="Times New Roman"/>
                <w:color w:val="000000"/>
                <w:sz w:val="20"/>
                <w:szCs w:val="20"/>
                <w:lang w:eastAsia="ru-RU"/>
              </w:rPr>
            </w:pPr>
            <w:r>
              <w:rPr>
                <w:color w:val="000000"/>
                <w:sz w:val="20"/>
                <w:szCs w:val="20"/>
              </w:rPr>
              <w:t>0,489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F6D12FC" w14:textId="46D73592" w:rsidR="002C5025" w:rsidRPr="00FF7A72" w:rsidRDefault="002C5025" w:rsidP="002C5025">
            <w:pPr>
              <w:jc w:val="center"/>
              <w:rPr>
                <w:rFonts w:eastAsia="Times New Roman"/>
                <w:color w:val="000000"/>
                <w:sz w:val="20"/>
                <w:szCs w:val="20"/>
                <w:lang w:eastAsia="ru-RU"/>
              </w:rPr>
            </w:pPr>
            <w:r>
              <w:rPr>
                <w:color w:val="000000"/>
                <w:sz w:val="20"/>
                <w:szCs w:val="20"/>
              </w:rPr>
              <w:t>0,489</w:t>
            </w:r>
          </w:p>
        </w:tc>
      </w:tr>
      <w:tr w:rsidR="002C5025" w:rsidRPr="00117196" w14:paraId="1ED888D5" w14:textId="2C61C2D0" w:rsidTr="002C5025">
        <w:tc>
          <w:tcPr>
            <w:tcW w:w="195" w:type="pct"/>
            <w:shd w:val="clear" w:color="auto" w:fill="auto"/>
            <w:vAlign w:val="center"/>
          </w:tcPr>
          <w:p w14:paraId="616EEA7D" w14:textId="77777777" w:rsidR="002C5025" w:rsidRPr="00117196" w:rsidRDefault="002C5025" w:rsidP="002C5025">
            <w:pPr>
              <w:jc w:val="center"/>
              <w:rPr>
                <w:sz w:val="20"/>
                <w:szCs w:val="20"/>
              </w:rPr>
            </w:pPr>
            <w:r>
              <w:rPr>
                <w:color w:val="000000"/>
                <w:sz w:val="20"/>
                <w:szCs w:val="20"/>
              </w:rPr>
              <w:t>4.2</w:t>
            </w:r>
          </w:p>
        </w:tc>
        <w:tc>
          <w:tcPr>
            <w:tcW w:w="2222" w:type="pct"/>
            <w:shd w:val="clear" w:color="auto" w:fill="auto"/>
            <w:noWrap/>
            <w:vAlign w:val="center"/>
          </w:tcPr>
          <w:p w14:paraId="77269FCA"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1FCCF52E" w14:textId="1E93F704" w:rsidR="002C5025" w:rsidRPr="00FF7A72" w:rsidRDefault="002C5025" w:rsidP="002C5025">
            <w:pPr>
              <w:jc w:val="center"/>
              <w:rPr>
                <w:rFonts w:eastAsia="Times New Roman"/>
                <w:color w:val="000000"/>
                <w:sz w:val="20"/>
                <w:szCs w:val="20"/>
                <w:lang w:eastAsia="ru-RU"/>
              </w:rPr>
            </w:pPr>
            <w:r>
              <w:rPr>
                <w:color w:val="000000"/>
                <w:sz w:val="20"/>
                <w:szCs w:val="20"/>
              </w:rPr>
              <w:t>0,051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B5AA" w14:textId="707ECB03" w:rsidR="002C5025" w:rsidRPr="00FF7A72" w:rsidRDefault="002C5025" w:rsidP="002C5025">
            <w:pPr>
              <w:jc w:val="center"/>
              <w:rPr>
                <w:rFonts w:eastAsia="Times New Roman"/>
                <w:color w:val="000000"/>
                <w:sz w:val="20"/>
                <w:szCs w:val="20"/>
                <w:lang w:eastAsia="ru-RU"/>
              </w:rPr>
            </w:pPr>
            <w:r>
              <w:rPr>
                <w:color w:val="000000"/>
                <w:sz w:val="20"/>
                <w:szCs w:val="20"/>
              </w:rPr>
              <w:t>0,051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3E6F6" w14:textId="4DEFED3D" w:rsidR="002C5025" w:rsidRPr="00FF7A72" w:rsidRDefault="002C5025" w:rsidP="002C5025">
            <w:pPr>
              <w:jc w:val="center"/>
              <w:rPr>
                <w:rFonts w:eastAsia="Times New Roman"/>
                <w:color w:val="000000"/>
                <w:sz w:val="20"/>
                <w:szCs w:val="20"/>
                <w:lang w:eastAsia="ru-RU"/>
              </w:rPr>
            </w:pPr>
            <w:r>
              <w:rPr>
                <w:color w:val="000000"/>
                <w:sz w:val="20"/>
                <w:szCs w:val="20"/>
              </w:rPr>
              <w:t>0,051</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07203" w14:textId="5F5CA709" w:rsidR="002C5025" w:rsidRPr="00FF7A72" w:rsidRDefault="002C5025" w:rsidP="002C5025">
            <w:pPr>
              <w:jc w:val="center"/>
              <w:rPr>
                <w:rFonts w:eastAsia="Times New Roman"/>
                <w:color w:val="000000"/>
                <w:sz w:val="20"/>
                <w:szCs w:val="20"/>
                <w:lang w:eastAsia="ru-RU"/>
              </w:rPr>
            </w:pPr>
            <w:r>
              <w:rPr>
                <w:color w:val="000000"/>
                <w:sz w:val="20"/>
                <w:szCs w:val="20"/>
              </w:rPr>
              <w:t>0,051</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2C6AA" w14:textId="6F05D99A" w:rsidR="002C5025" w:rsidRPr="00FF7A72" w:rsidRDefault="002C5025" w:rsidP="002C5025">
            <w:pPr>
              <w:jc w:val="center"/>
              <w:rPr>
                <w:rFonts w:eastAsia="Times New Roman"/>
                <w:color w:val="000000"/>
                <w:sz w:val="20"/>
                <w:szCs w:val="20"/>
                <w:lang w:eastAsia="ru-RU"/>
              </w:rPr>
            </w:pPr>
            <w:r>
              <w:rPr>
                <w:color w:val="000000"/>
                <w:sz w:val="20"/>
                <w:szCs w:val="20"/>
              </w:rPr>
              <w:t>0,051</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C3EFA" w14:textId="357C5952" w:rsidR="002C5025" w:rsidRPr="00FF7A72" w:rsidRDefault="002C5025" w:rsidP="002C5025">
            <w:pPr>
              <w:jc w:val="center"/>
              <w:rPr>
                <w:rFonts w:eastAsia="Times New Roman"/>
                <w:color w:val="000000"/>
                <w:sz w:val="20"/>
                <w:szCs w:val="20"/>
                <w:lang w:eastAsia="ru-RU"/>
              </w:rPr>
            </w:pPr>
            <w:r>
              <w:rPr>
                <w:color w:val="000000"/>
                <w:sz w:val="20"/>
                <w:szCs w:val="20"/>
              </w:rPr>
              <w:t>0,051</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408C0C8" w14:textId="5E295431" w:rsidR="002C5025" w:rsidRPr="00FF7A72" w:rsidRDefault="002C5025" w:rsidP="002C5025">
            <w:pPr>
              <w:jc w:val="center"/>
              <w:rPr>
                <w:rFonts w:eastAsia="Times New Roman"/>
                <w:color w:val="000000"/>
                <w:sz w:val="20"/>
                <w:szCs w:val="20"/>
                <w:lang w:eastAsia="ru-RU"/>
              </w:rPr>
            </w:pPr>
            <w:r>
              <w:rPr>
                <w:color w:val="000000"/>
                <w:sz w:val="20"/>
                <w:szCs w:val="20"/>
              </w:rPr>
              <w:t>0,051</w:t>
            </w:r>
          </w:p>
        </w:tc>
      </w:tr>
      <w:tr w:rsidR="002C5025" w:rsidRPr="00117196" w14:paraId="08575DE6" w14:textId="0DA86CB8" w:rsidTr="002C5025">
        <w:tc>
          <w:tcPr>
            <w:tcW w:w="195" w:type="pct"/>
            <w:shd w:val="clear" w:color="auto" w:fill="auto"/>
            <w:vAlign w:val="center"/>
          </w:tcPr>
          <w:p w14:paraId="7406147D" w14:textId="77777777" w:rsidR="002C5025" w:rsidRPr="00117196" w:rsidRDefault="002C5025" w:rsidP="002C5025">
            <w:pPr>
              <w:jc w:val="center"/>
              <w:rPr>
                <w:sz w:val="20"/>
                <w:szCs w:val="20"/>
              </w:rPr>
            </w:pPr>
            <w:r>
              <w:rPr>
                <w:color w:val="000000"/>
                <w:sz w:val="20"/>
                <w:szCs w:val="20"/>
              </w:rPr>
              <w:t>4.3</w:t>
            </w:r>
          </w:p>
        </w:tc>
        <w:tc>
          <w:tcPr>
            <w:tcW w:w="2222" w:type="pct"/>
            <w:shd w:val="clear" w:color="auto" w:fill="auto"/>
            <w:noWrap/>
            <w:vAlign w:val="center"/>
          </w:tcPr>
          <w:p w14:paraId="284CF9B2"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C13E5ED" w14:textId="14D28524" w:rsidR="002C5025" w:rsidRPr="00FF7A72" w:rsidRDefault="002C5025" w:rsidP="002C5025">
            <w:pPr>
              <w:jc w:val="center"/>
              <w:rPr>
                <w:rFonts w:eastAsia="Times New Roman"/>
                <w:color w:val="000000"/>
                <w:sz w:val="20"/>
                <w:szCs w:val="20"/>
                <w:lang w:eastAsia="ru-RU"/>
              </w:rPr>
            </w:pPr>
            <w:r>
              <w:rPr>
                <w:color w:val="000000"/>
                <w:sz w:val="20"/>
                <w:szCs w:val="20"/>
              </w:rPr>
              <w:t>9,59</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87AC9" w14:textId="23977D8A" w:rsidR="002C5025" w:rsidRPr="00FF7A72" w:rsidRDefault="002C5025" w:rsidP="002C5025">
            <w:pPr>
              <w:jc w:val="center"/>
              <w:rPr>
                <w:rFonts w:eastAsia="Times New Roman"/>
                <w:color w:val="000000"/>
                <w:sz w:val="20"/>
                <w:szCs w:val="20"/>
                <w:lang w:eastAsia="ru-RU"/>
              </w:rPr>
            </w:pPr>
            <w:r>
              <w:rPr>
                <w:color w:val="000000"/>
                <w:sz w:val="20"/>
                <w:szCs w:val="20"/>
              </w:rPr>
              <w:t>9,59</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3B21A6" w14:textId="7B905E8A" w:rsidR="002C5025" w:rsidRPr="00FF7A72" w:rsidRDefault="002C5025" w:rsidP="002C5025">
            <w:pPr>
              <w:jc w:val="center"/>
              <w:rPr>
                <w:rFonts w:eastAsia="Times New Roman"/>
                <w:color w:val="000000"/>
                <w:sz w:val="20"/>
                <w:szCs w:val="20"/>
                <w:lang w:eastAsia="ru-RU"/>
              </w:rPr>
            </w:pPr>
            <w:r>
              <w:rPr>
                <w:color w:val="000000"/>
                <w:sz w:val="20"/>
                <w:szCs w:val="20"/>
              </w:rPr>
              <w:t>9,59</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86B2B8" w14:textId="33A46513" w:rsidR="002C5025" w:rsidRPr="00FF7A72" w:rsidRDefault="002C5025" w:rsidP="002C5025">
            <w:pPr>
              <w:jc w:val="center"/>
              <w:rPr>
                <w:rFonts w:eastAsia="Times New Roman"/>
                <w:color w:val="000000"/>
                <w:sz w:val="20"/>
                <w:szCs w:val="20"/>
                <w:lang w:eastAsia="ru-RU"/>
              </w:rPr>
            </w:pPr>
            <w:r>
              <w:rPr>
                <w:color w:val="000000"/>
                <w:sz w:val="20"/>
                <w:szCs w:val="20"/>
              </w:rPr>
              <w:t>9,59</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833FBD" w14:textId="07CB1A45" w:rsidR="002C5025" w:rsidRPr="00FF7A72" w:rsidRDefault="002C5025" w:rsidP="002C5025">
            <w:pPr>
              <w:jc w:val="center"/>
              <w:rPr>
                <w:rFonts w:eastAsia="Times New Roman"/>
                <w:color w:val="000000"/>
                <w:sz w:val="20"/>
                <w:szCs w:val="20"/>
                <w:lang w:eastAsia="ru-RU"/>
              </w:rPr>
            </w:pPr>
            <w:r>
              <w:rPr>
                <w:color w:val="000000"/>
                <w:sz w:val="20"/>
                <w:szCs w:val="20"/>
              </w:rPr>
              <w:t>9,59</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14274" w14:textId="56F017C9" w:rsidR="002C5025" w:rsidRPr="00FF7A72" w:rsidRDefault="002C5025" w:rsidP="002C5025">
            <w:pPr>
              <w:jc w:val="center"/>
              <w:rPr>
                <w:rFonts w:eastAsia="Times New Roman"/>
                <w:color w:val="000000"/>
                <w:sz w:val="20"/>
                <w:szCs w:val="20"/>
                <w:lang w:eastAsia="ru-RU"/>
              </w:rPr>
            </w:pPr>
            <w:r>
              <w:rPr>
                <w:color w:val="000000"/>
                <w:sz w:val="20"/>
                <w:szCs w:val="20"/>
              </w:rPr>
              <w:t>9,59</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4CF1B4E" w14:textId="07842BAF" w:rsidR="002C5025" w:rsidRPr="00FF7A72" w:rsidRDefault="002C5025" w:rsidP="002C5025">
            <w:pPr>
              <w:jc w:val="center"/>
              <w:rPr>
                <w:rFonts w:eastAsia="Times New Roman"/>
                <w:color w:val="000000"/>
                <w:sz w:val="20"/>
                <w:szCs w:val="20"/>
                <w:lang w:eastAsia="ru-RU"/>
              </w:rPr>
            </w:pPr>
            <w:r>
              <w:rPr>
                <w:color w:val="000000"/>
                <w:sz w:val="20"/>
                <w:szCs w:val="20"/>
              </w:rPr>
              <w:t>9,59</w:t>
            </w:r>
          </w:p>
        </w:tc>
      </w:tr>
      <w:tr w:rsidR="002C5025" w:rsidRPr="00117196" w14:paraId="708C3CD5" w14:textId="4E5BA69A" w:rsidTr="002C5025">
        <w:tc>
          <w:tcPr>
            <w:tcW w:w="195" w:type="pct"/>
            <w:shd w:val="clear" w:color="auto" w:fill="auto"/>
            <w:vAlign w:val="center"/>
          </w:tcPr>
          <w:p w14:paraId="1AB9FCE0" w14:textId="77777777" w:rsidR="002C5025" w:rsidRPr="00117196" w:rsidRDefault="002C5025" w:rsidP="002C5025">
            <w:pPr>
              <w:jc w:val="center"/>
              <w:rPr>
                <w:sz w:val="20"/>
                <w:szCs w:val="20"/>
              </w:rPr>
            </w:pPr>
            <w:r>
              <w:rPr>
                <w:color w:val="000000"/>
                <w:sz w:val="20"/>
                <w:szCs w:val="20"/>
              </w:rPr>
              <w:t>5</w:t>
            </w:r>
          </w:p>
        </w:tc>
        <w:tc>
          <w:tcPr>
            <w:tcW w:w="2222" w:type="pct"/>
            <w:shd w:val="clear" w:color="auto" w:fill="auto"/>
            <w:noWrap/>
            <w:vAlign w:val="center"/>
          </w:tcPr>
          <w:p w14:paraId="6C26D951"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«ЦРБ»</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96BDE41"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37C2"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79E6A5"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20143"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73F75"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365B"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4E42C81" w14:textId="77777777" w:rsidR="002C5025" w:rsidRPr="00FF7A72" w:rsidRDefault="002C5025" w:rsidP="002C5025">
            <w:pPr>
              <w:jc w:val="center"/>
              <w:rPr>
                <w:rFonts w:eastAsia="Times New Roman"/>
                <w:color w:val="000000"/>
                <w:sz w:val="20"/>
                <w:szCs w:val="20"/>
                <w:lang w:eastAsia="ru-RU"/>
              </w:rPr>
            </w:pPr>
          </w:p>
        </w:tc>
      </w:tr>
      <w:tr w:rsidR="002C5025" w:rsidRPr="00117196" w14:paraId="644C8092" w14:textId="56C3D5DD" w:rsidTr="002C5025">
        <w:tc>
          <w:tcPr>
            <w:tcW w:w="195" w:type="pct"/>
            <w:shd w:val="clear" w:color="auto" w:fill="auto"/>
            <w:vAlign w:val="center"/>
          </w:tcPr>
          <w:p w14:paraId="4F06ADD7" w14:textId="77777777" w:rsidR="002C5025" w:rsidRPr="00117196" w:rsidRDefault="002C5025" w:rsidP="002C5025">
            <w:pPr>
              <w:jc w:val="center"/>
              <w:rPr>
                <w:sz w:val="20"/>
                <w:szCs w:val="20"/>
              </w:rPr>
            </w:pPr>
            <w:r>
              <w:rPr>
                <w:color w:val="000000"/>
                <w:sz w:val="20"/>
                <w:szCs w:val="20"/>
              </w:rPr>
              <w:t>5.1</w:t>
            </w:r>
          </w:p>
        </w:tc>
        <w:tc>
          <w:tcPr>
            <w:tcW w:w="2222" w:type="pct"/>
            <w:shd w:val="clear" w:color="auto" w:fill="auto"/>
            <w:noWrap/>
            <w:vAlign w:val="center"/>
          </w:tcPr>
          <w:p w14:paraId="4E47F1B0"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390FCBF3" w14:textId="5775ECD7" w:rsidR="002C5025" w:rsidRPr="00FF7A72" w:rsidRDefault="002C5025" w:rsidP="002C5025">
            <w:pPr>
              <w:jc w:val="center"/>
              <w:rPr>
                <w:rFonts w:eastAsia="Times New Roman"/>
                <w:color w:val="000000"/>
                <w:sz w:val="20"/>
                <w:szCs w:val="20"/>
                <w:lang w:eastAsia="ru-RU"/>
              </w:rPr>
            </w:pPr>
            <w:r>
              <w:rPr>
                <w:color w:val="000000"/>
                <w:sz w:val="20"/>
                <w:szCs w:val="20"/>
              </w:rPr>
              <w:t>1,601</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0FE90B" w14:textId="78E01A7B" w:rsidR="002C5025" w:rsidRPr="00FF7A72" w:rsidRDefault="002C5025" w:rsidP="002C5025">
            <w:pPr>
              <w:jc w:val="center"/>
              <w:rPr>
                <w:rFonts w:eastAsia="Times New Roman"/>
                <w:color w:val="000000"/>
                <w:sz w:val="20"/>
                <w:szCs w:val="20"/>
                <w:lang w:eastAsia="ru-RU"/>
              </w:rPr>
            </w:pPr>
            <w:r>
              <w:rPr>
                <w:color w:val="000000"/>
                <w:sz w:val="20"/>
                <w:szCs w:val="20"/>
              </w:rPr>
              <w:t>1,601</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C1494" w14:textId="60567EBF" w:rsidR="002C5025" w:rsidRPr="00FF7A72" w:rsidRDefault="002C5025" w:rsidP="002C5025">
            <w:pPr>
              <w:jc w:val="center"/>
              <w:rPr>
                <w:rFonts w:eastAsia="Times New Roman"/>
                <w:color w:val="000000"/>
                <w:sz w:val="20"/>
                <w:szCs w:val="20"/>
                <w:lang w:eastAsia="ru-RU"/>
              </w:rPr>
            </w:pPr>
            <w:r>
              <w:rPr>
                <w:color w:val="000000"/>
                <w:sz w:val="20"/>
                <w:szCs w:val="20"/>
              </w:rPr>
              <w:t>1,601</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E337A" w14:textId="2389B48B" w:rsidR="002C5025" w:rsidRPr="00FF7A72" w:rsidRDefault="002C5025" w:rsidP="002C5025">
            <w:pPr>
              <w:jc w:val="center"/>
              <w:rPr>
                <w:rFonts w:eastAsia="Times New Roman"/>
                <w:color w:val="000000"/>
                <w:sz w:val="20"/>
                <w:szCs w:val="20"/>
                <w:lang w:eastAsia="ru-RU"/>
              </w:rPr>
            </w:pPr>
            <w:r>
              <w:rPr>
                <w:color w:val="000000"/>
                <w:sz w:val="20"/>
                <w:szCs w:val="20"/>
              </w:rPr>
              <w:t>1,606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B4A0" w14:textId="51775292" w:rsidR="002C5025" w:rsidRPr="00FF7A72" w:rsidRDefault="002C5025" w:rsidP="002C5025">
            <w:pPr>
              <w:jc w:val="center"/>
              <w:rPr>
                <w:rFonts w:eastAsia="Times New Roman"/>
                <w:color w:val="000000"/>
                <w:sz w:val="20"/>
                <w:szCs w:val="20"/>
                <w:lang w:eastAsia="ru-RU"/>
              </w:rPr>
            </w:pPr>
            <w:r>
              <w:rPr>
                <w:color w:val="000000"/>
                <w:sz w:val="20"/>
                <w:szCs w:val="20"/>
              </w:rPr>
              <w:t>1,606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327C7" w14:textId="5C78E833" w:rsidR="002C5025" w:rsidRPr="00FF7A72" w:rsidRDefault="002C5025" w:rsidP="002C5025">
            <w:pPr>
              <w:jc w:val="center"/>
              <w:rPr>
                <w:rFonts w:eastAsia="Times New Roman"/>
                <w:color w:val="000000"/>
                <w:sz w:val="20"/>
                <w:szCs w:val="20"/>
                <w:lang w:eastAsia="ru-RU"/>
              </w:rPr>
            </w:pPr>
            <w:r>
              <w:rPr>
                <w:color w:val="000000"/>
                <w:sz w:val="20"/>
                <w:szCs w:val="20"/>
              </w:rPr>
              <w:t>1,606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15D9EC57" w14:textId="7498FD3F" w:rsidR="002C5025" w:rsidRPr="00FF7A72" w:rsidRDefault="002C5025" w:rsidP="002C5025">
            <w:pPr>
              <w:jc w:val="center"/>
              <w:rPr>
                <w:rFonts w:eastAsia="Times New Roman"/>
                <w:color w:val="000000"/>
                <w:sz w:val="20"/>
                <w:szCs w:val="20"/>
                <w:lang w:eastAsia="ru-RU"/>
              </w:rPr>
            </w:pPr>
            <w:r>
              <w:rPr>
                <w:color w:val="000000"/>
                <w:sz w:val="20"/>
                <w:szCs w:val="20"/>
              </w:rPr>
              <w:t>1,606</w:t>
            </w:r>
          </w:p>
        </w:tc>
      </w:tr>
      <w:tr w:rsidR="002C5025" w:rsidRPr="00117196" w14:paraId="4E76A810" w14:textId="0678120A" w:rsidTr="002C5025">
        <w:tc>
          <w:tcPr>
            <w:tcW w:w="195" w:type="pct"/>
            <w:shd w:val="clear" w:color="auto" w:fill="auto"/>
            <w:vAlign w:val="center"/>
          </w:tcPr>
          <w:p w14:paraId="65ED5F5E" w14:textId="77777777" w:rsidR="002C5025" w:rsidRPr="00117196" w:rsidRDefault="002C5025" w:rsidP="002C5025">
            <w:pPr>
              <w:jc w:val="center"/>
              <w:rPr>
                <w:sz w:val="20"/>
                <w:szCs w:val="20"/>
              </w:rPr>
            </w:pPr>
            <w:r>
              <w:rPr>
                <w:color w:val="000000"/>
                <w:sz w:val="20"/>
                <w:szCs w:val="20"/>
              </w:rPr>
              <w:t>5.2</w:t>
            </w:r>
          </w:p>
        </w:tc>
        <w:tc>
          <w:tcPr>
            <w:tcW w:w="2222" w:type="pct"/>
            <w:shd w:val="clear" w:color="auto" w:fill="auto"/>
            <w:noWrap/>
            <w:vAlign w:val="center"/>
          </w:tcPr>
          <w:p w14:paraId="5E707C6D"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1C62554A" w14:textId="488BB4FA" w:rsidR="002C5025" w:rsidRPr="00FF7A72" w:rsidRDefault="002C5025" w:rsidP="002C5025">
            <w:pPr>
              <w:jc w:val="center"/>
              <w:rPr>
                <w:rFonts w:eastAsia="Times New Roman"/>
                <w:color w:val="000000"/>
                <w:sz w:val="20"/>
                <w:szCs w:val="20"/>
                <w:lang w:eastAsia="ru-RU"/>
              </w:rPr>
            </w:pPr>
            <w:r>
              <w:rPr>
                <w:color w:val="000000"/>
                <w:sz w:val="20"/>
                <w:szCs w:val="20"/>
              </w:rPr>
              <w:t>0,12</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BCBF" w14:textId="575DA609" w:rsidR="002C5025" w:rsidRPr="00FF7A72" w:rsidRDefault="002C5025" w:rsidP="002C5025">
            <w:pPr>
              <w:jc w:val="center"/>
              <w:rPr>
                <w:rFonts w:eastAsia="Times New Roman"/>
                <w:color w:val="000000"/>
                <w:sz w:val="20"/>
                <w:szCs w:val="20"/>
                <w:lang w:eastAsia="ru-RU"/>
              </w:rPr>
            </w:pPr>
            <w:r>
              <w:rPr>
                <w:color w:val="000000"/>
                <w:sz w:val="20"/>
                <w:szCs w:val="20"/>
              </w:rPr>
              <w:t>0,12</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B9C17" w14:textId="212B9D7C" w:rsidR="002C5025" w:rsidRPr="00FF7A72" w:rsidRDefault="002C5025" w:rsidP="002C5025">
            <w:pPr>
              <w:jc w:val="center"/>
              <w:rPr>
                <w:rFonts w:eastAsia="Times New Roman"/>
                <w:color w:val="000000"/>
                <w:sz w:val="20"/>
                <w:szCs w:val="20"/>
                <w:lang w:eastAsia="ru-RU"/>
              </w:rPr>
            </w:pPr>
            <w:r>
              <w:rPr>
                <w:color w:val="000000"/>
                <w:sz w:val="20"/>
                <w:szCs w:val="20"/>
              </w:rPr>
              <w:t>0,12</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FFABE" w14:textId="7C74C66A" w:rsidR="002C5025" w:rsidRPr="00FF7A72" w:rsidRDefault="002C5025" w:rsidP="002C5025">
            <w:pPr>
              <w:jc w:val="center"/>
              <w:rPr>
                <w:rFonts w:eastAsia="Times New Roman"/>
                <w:color w:val="000000"/>
                <w:sz w:val="20"/>
                <w:szCs w:val="20"/>
                <w:lang w:eastAsia="ru-RU"/>
              </w:rPr>
            </w:pPr>
            <w:r>
              <w:rPr>
                <w:color w:val="000000"/>
                <w:sz w:val="20"/>
                <w:szCs w:val="20"/>
              </w:rPr>
              <w:t>0,12</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32370" w14:textId="6779D791" w:rsidR="002C5025" w:rsidRPr="00FF7A72" w:rsidRDefault="002C5025" w:rsidP="002C5025">
            <w:pPr>
              <w:jc w:val="center"/>
              <w:rPr>
                <w:rFonts w:eastAsia="Times New Roman"/>
                <w:color w:val="000000"/>
                <w:sz w:val="20"/>
                <w:szCs w:val="20"/>
                <w:lang w:eastAsia="ru-RU"/>
              </w:rPr>
            </w:pPr>
            <w:r>
              <w:rPr>
                <w:color w:val="000000"/>
                <w:sz w:val="20"/>
                <w:szCs w:val="20"/>
              </w:rPr>
              <w:t>0,12</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3666A" w14:textId="37B36298" w:rsidR="002C5025" w:rsidRPr="00FF7A72" w:rsidRDefault="002C5025" w:rsidP="002C5025">
            <w:pPr>
              <w:jc w:val="center"/>
              <w:rPr>
                <w:rFonts w:eastAsia="Times New Roman"/>
                <w:color w:val="000000"/>
                <w:sz w:val="20"/>
                <w:szCs w:val="20"/>
                <w:lang w:eastAsia="ru-RU"/>
              </w:rPr>
            </w:pPr>
            <w:r>
              <w:rPr>
                <w:color w:val="000000"/>
                <w:sz w:val="20"/>
                <w:szCs w:val="20"/>
              </w:rPr>
              <w:t>0,12</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1DCCB79" w14:textId="0A889B15" w:rsidR="002C5025" w:rsidRPr="00FF7A72" w:rsidRDefault="002C5025" w:rsidP="002C5025">
            <w:pPr>
              <w:jc w:val="center"/>
              <w:rPr>
                <w:rFonts w:eastAsia="Times New Roman"/>
                <w:color w:val="000000"/>
                <w:sz w:val="20"/>
                <w:szCs w:val="20"/>
                <w:lang w:eastAsia="ru-RU"/>
              </w:rPr>
            </w:pPr>
            <w:r>
              <w:rPr>
                <w:color w:val="000000"/>
                <w:sz w:val="20"/>
                <w:szCs w:val="20"/>
              </w:rPr>
              <w:t>0,12</w:t>
            </w:r>
          </w:p>
        </w:tc>
      </w:tr>
      <w:tr w:rsidR="002C5025" w:rsidRPr="00117196" w14:paraId="7C06E3E0" w14:textId="0D9432AD" w:rsidTr="002C5025">
        <w:tc>
          <w:tcPr>
            <w:tcW w:w="195" w:type="pct"/>
            <w:shd w:val="clear" w:color="auto" w:fill="auto"/>
            <w:vAlign w:val="center"/>
          </w:tcPr>
          <w:p w14:paraId="391A561D" w14:textId="77777777" w:rsidR="002C5025" w:rsidRPr="00117196" w:rsidRDefault="002C5025" w:rsidP="002C5025">
            <w:pPr>
              <w:jc w:val="center"/>
              <w:rPr>
                <w:sz w:val="20"/>
                <w:szCs w:val="20"/>
              </w:rPr>
            </w:pPr>
            <w:r>
              <w:rPr>
                <w:color w:val="000000"/>
                <w:sz w:val="20"/>
                <w:szCs w:val="20"/>
              </w:rPr>
              <w:t>5.3</w:t>
            </w:r>
          </w:p>
        </w:tc>
        <w:tc>
          <w:tcPr>
            <w:tcW w:w="2222" w:type="pct"/>
            <w:shd w:val="clear" w:color="auto" w:fill="auto"/>
            <w:noWrap/>
            <w:vAlign w:val="center"/>
          </w:tcPr>
          <w:p w14:paraId="42666A61"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E0BEEE4" w14:textId="19B41A1B" w:rsidR="002C5025" w:rsidRPr="00FF7A72" w:rsidRDefault="002C5025" w:rsidP="002C5025">
            <w:pPr>
              <w:jc w:val="center"/>
              <w:rPr>
                <w:rFonts w:eastAsia="Times New Roman"/>
                <w:color w:val="000000"/>
                <w:sz w:val="20"/>
                <w:szCs w:val="20"/>
                <w:lang w:eastAsia="ru-RU"/>
              </w:rPr>
            </w:pPr>
            <w:r>
              <w:rPr>
                <w:color w:val="000000"/>
                <w:sz w:val="20"/>
                <w:szCs w:val="20"/>
              </w:rPr>
              <w:t>13,34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890FF" w14:textId="7A915320" w:rsidR="002C5025" w:rsidRPr="00FF7A72" w:rsidRDefault="002C5025" w:rsidP="002C5025">
            <w:pPr>
              <w:jc w:val="center"/>
              <w:rPr>
                <w:rFonts w:eastAsia="Times New Roman"/>
                <w:color w:val="000000"/>
                <w:sz w:val="20"/>
                <w:szCs w:val="20"/>
                <w:lang w:eastAsia="ru-RU"/>
              </w:rPr>
            </w:pPr>
            <w:r>
              <w:rPr>
                <w:color w:val="000000"/>
                <w:sz w:val="20"/>
                <w:szCs w:val="20"/>
              </w:rPr>
              <w:t>13,34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F5D54" w14:textId="064C362E" w:rsidR="002C5025" w:rsidRPr="00FF7A72" w:rsidRDefault="002C5025" w:rsidP="002C5025">
            <w:pPr>
              <w:jc w:val="center"/>
              <w:rPr>
                <w:rFonts w:eastAsia="Times New Roman"/>
                <w:color w:val="000000"/>
                <w:sz w:val="20"/>
                <w:szCs w:val="20"/>
                <w:lang w:eastAsia="ru-RU"/>
              </w:rPr>
            </w:pPr>
            <w:r>
              <w:rPr>
                <w:color w:val="000000"/>
                <w:sz w:val="20"/>
                <w:szCs w:val="20"/>
              </w:rPr>
              <w:t>13,34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EC3F6D" w14:textId="59E6BC10" w:rsidR="002C5025" w:rsidRPr="00FF7A72" w:rsidRDefault="002C5025" w:rsidP="002C5025">
            <w:pPr>
              <w:jc w:val="center"/>
              <w:rPr>
                <w:rFonts w:eastAsia="Times New Roman"/>
                <w:color w:val="000000"/>
                <w:sz w:val="20"/>
                <w:szCs w:val="20"/>
                <w:lang w:eastAsia="ru-RU"/>
              </w:rPr>
            </w:pPr>
            <w:r>
              <w:rPr>
                <w:color w:val="000000"/>
                <w:sz w:val="20"/>
                <w:szCs w:val="20"/>
              </w:rPr>
              <w:t>13,38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49FF42" w14:textId="6A970271" w:rsidR="002C5025" w:rsidRPr="00FF7A72" w:rsidRDefault="002C5025" w:rsidP="002C5025">
            <w:pPr>
              <w:jc w:val="center"/>
              <w:rPr>
                <w:rFonts w:eastAsia="Times New Roman"/>
                <w:color w:val="000000"/>
                <w:sz w:val="20"/>
                <w:szCs w:val="20"/>
                <w:lang w:eastAsia="ru-RU"/>
              </w:rPr>
            </w:pPr>
            <w:r>
              <w:rPr>
                <w:color w:val="000000"/>
                <w:sz w:val="20"/>
                <w:szCs w:val="20"/>
              </w:rPr>
              <w:t>13,38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24577" w14:textId="11C890CC" w:rsidR="002C5025" w:rsidRPr="00FF7A72" w:rsidRDefault="002C5025" w:rsidP="002C5025">
            <w:pPr>
              <w:jc w:val="center"/>
              <w:rPr>
                <w:rFonts w:eastAsia="Times New Roman"/>
                <w:color w:val="000000"/>
                <w:sz w:val="20"/>
                <w:szCs w:val="20"/>
                <w:lang w:eastAsia="ru-RU"/>
              </w:rPr>
            </w:pPr>
            <w:r>
              <w:rPr>
                <w:color w:val="000000"/>
                <w:sz w:val="20"/>
                <w:szCs w:val="20"/>
              </w:rPr>
              <w:t>13,38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ABFD2CE" w14:textId="5F63C758" w:rsidR="002C5025" w:rsidRPr="00FF7A72" w:rsidRDefault="002C5025" w:rsidP="002C5025">
            <w:pPr>
              <w:jc w:val="center"/>
              <w:rPr>
                <w:rFonts w:eastAsia="Times New Roman"/>
                <w:color w:val="000000"/>
                <w:sz w:val="20"/>
                <w:szCs w:val="20"/>
                <w:lang w:eastAsia="ru-RU"/>
              </w:rPr>
            </w:pPr>
            <w:r>
              <w:rPr>
                <w:color w:val="000000"/>
                <w:sz w:val="20"/>
                <w:szCs w:val="20"/>
              </w:rPr>
              <w:t>13,38</w:t>
            </w:r>
          </w:p>
        </w:tc>
      </w:tr>
      <w:tr w:rsidR="002C5025" w:rsidRPr="00117196" w14:paraId="4DB2B212" w14:textId="5A1C70A7" w:rsidTr="002C5025">
        <w:tc>
          <w:tcPr>
            <w:tcW w:w="195" w:type="pct"/>
            <w:shd w:val="clear" w:color="auto" w:fill="auto"/>
            <w:vAlign w:val="center"/>
          </w:tcPr>
          <w:p w14:paraId="2F610DAC" w14:textId="77777777" w:rsidR="002C5025" w:rsidRPr="00117196" w:rsidRDefault="002C5025" w:rsidP="002C5025">
            <w:pPr>
              <w:jc w:val="center"/>
              <w:rPr>
                <w:sz w:val="20"/>
                <w:szCs w:val="20"/>
              </w:rPr>
            </w:pPr>
            <w:r>
              <w:rPr>
                <w:color w:val="000000"/>
                <w:sz w:val="20"/>
                <w:szCs w:val="20"/>
              </w:rPr>
              <w:t>6</w:t>
            </w:r>
          </w:p>
        </w:tc>
        <w:tc>
          <w:tcPr>
            <w:tcW w:w="2222" w:type="pct"/>
            <w:shd w:val="clear" w:color="auto" w:fill="auto"/>
            <w:noWrap/>
            <w:vAlign w:val="center"/>
          </w:tcPr>
          <w:p w14:paraId="39565EB8"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«Тополек»</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417C8D83"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DBE2B"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560D2"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03307"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126C1D"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A3C7A"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47EC0AE" w14:textId="77777777" w:rsidR="002C5025" w:rsidRPr="00FF7A72" w:rsidRDefault="002C5025" w:rsidP="002C5025">
            <w:pPr>
              <w:jc w:val="center"/>
              <w:rPr>
                <w:rFonts w:eastAsia="Times New Roman"/>
                <w:color w:val="000000"/>
                <w:sz w:val="20"/>
                <w:szCs w:val="20"/>
                <w:lang w:eastAsia="ru-RU"/>
              </w:rPr>
            </w:pPr>
          </w:p>
        </w:tc>
      </w:tr>
      <w:tr w:rsidR="002C5025" w:rsidRPr="00117196" w14:paraId="1D6CA7BD" w14:textId="69095BA9" w:rsidTr="002C5025">
        <w:tc>
          <w:tcPr>
            <w:tcW w:w="195" w:type="pct"/>
            <w:shd w:val="clear" w:color="auto" w:fill="auto"/>
            <w:vAlign w:val="center"/>
          </w:tcPr>
          <w:p w14:paraId="5B6634BA" w14:textId="77777777" w:rsidR="002C5025" w:rsidRPr="00117196" w:rsidRDefault="002C5025" w:rsidP="002C5025">
            <w:pPr>
              <w:jc w:val="center"/>
              <w:rPr>
                <w:sz w:val="20"/>
                <w:szCs w:val="20"/>
              </w:rPr>
            </w:pPr>
            <w:r>
              <w:rPr>
                <w:color w:val="000000"/>
                <w:sz w:val="20"/>
                <w:szCs w:val="20"/>
              </w:rPr>
              <w:t>6.1</w:t>
            </w:r>
          </w:p>
        </w:tc>
        <w:tc>
          <w:tcPr>
            <w:tcW w:w="2222" w:type="pct"/>
            <w:shd w:val="clear" w:color="auto" w:fill="auto"/>
            <w:noWrap/>
            <w:vAlign w:val="center"/>
          </w:tcPr>
          <w:p w14:paraId="7B01BBC1"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0C8CC271" w14:textId="1EE0CCAA" w:rsidR="002C5025" w:rsidRPr="00FF7A72" w:rsidRDefault="002C5025" w:rsidP="002C5025">
            <w:pPr>
              <w:jc w:val="center"/>
              <w:rPr>
                <w:rFonts w:eastAsia="Times New Roman"/>
                <w:color w:val="000000"/>
                <w:sz w:val="20"/>
                <w:szCs w:val="20"/>
                <w:lang w:eastAsia="ru-RU"/>
              </w:rPr>
            </w:pPr>
            <w:r>
              <w:rPr>
                <w:color w:val="000000"/>
                <w:sz w:val="20"/>
                <w:szCs w:val="20"/>
              </w:rPr>
              <w:t>0,946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C2F1D" w14:textId="0F33ACA4" w:rsidR="002C5025" w:rsidRPr="00FF7A72" w:rsidRDefault="002C5025" w:rsidP="002C5025">
            <w:pPr>
              <w:jc w:val="center"/>
              <w:rPr>
                <w:rFonts w:eastAsia="Times New Roman"/>
                <w:color w:val="000000"/>
                <w:sz w:val="20"/>
                <w:szCs w:val="20"/>
                <w:lang w:eastAsia="ru-RU"/>
              </w:rPr>
            </w:pPr>
            <w:r>
              <w:rPr>
                <w:color w:val="000000"/>
                <w:sz w:val="20"/>
                <w:szCs w:val="20"/>
              </w:rPr>
              <w:t>0,946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18A4" w14:textId="69220839" w:rsidR="002C5025" w:rsidRPr="00FF7A72" w:rsidRDefault="002C5025" w:rsidP="002C5025">
            <w:pPr>
              <w:jc w:val="center"/>
              <w:rPr>
                <w:rFonts w:eastAsia="Times New Roman"/>
                <w:color w:val="000000"/>
                <w:sz w:val="20"/>
                <w:szCs w:val="20"/>
                <w:lang w:eastAsia="ru-RU"/>
              </w:rPr>
            </w:pPr>
            <w:r>
              <w:rPr>
                <w:color w:val="000000"/>
                <w:sz w:val="20"/>
                <w:szCs w:val="20"/>
              </w:rPr>
              <w:t>0,946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32C1" w14:textId="447050BC" w:rsidR="002C5025" w:rsidRPr="00FF7A72" w:rsidRDefault="002C5025" w:rsidP="002C5025">
            <w:pPr>
              <w:jc w:val="center"/>
              <w:rPr>
                <w:rFonts w:eastAsia="Times New Roman"/>
                <w:color w:val="000000"/>
                <w:sz w:val="20"/>
                <w:szCs w:val="20"/>
                <w:lang w:eastAsia="ru-RU"/>
              </w:rPr>
            </w:pPr>
            <w:r>
              <w:rPr>
                <w:color w:val="000000"/>
                <w:sz w:val="20"/>
                <w:szCs w:val="20"/>
              </w:rPr>
              <w:t>0,946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5F486" w14:textId="6863BFA4" w:rsidR="002C5025" w:rsidRPr="00FF7A72" w:rsidRDefault="002C5025" w:rsidP="002C5025">
            <w:pPr>
              <w:jc w:val="center"/>
              <w:rPr>
                <w:rFonts w:eastAsia="Times New Roman"/>
                <w:color w:val="000000"/>
                <w:sz w:val="20"/>
                <w:szCs w:val="20"/>
                <w:lang w:eastAsia="ru-RU"/>
              </w:rPr>
            </w:pPr>
            <w:r>
              <w:rPr>
                <w:color w:val="000000"/>
                <w:sz w:val="20"/>
                <w:szCs w:val="20"/>
              </w:rPr>
              <w:t>0,946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28D6D" w14:textId="257BB967" w:rsidR="002C5025" w:rsidRPr="00FF7A72" w:rsidRDefault="002C5025" w:rsidP="002C5025">
            <w:pPr>
              <w:jc w:val="center"/>
              <w:rPr>
                <w:rFonts w:eastAsia="Times New Roman"/>
                <w:color w:val="000000"/>
                <w:sz w:val="20"/>
                <w:szCs w:val="20"/>
                <w:lang w:eastAsia="ru-RU"/>
              </w:rPr>
            </w:pPr>
            <w:r>
              <w:rPr>
                <w:color w:val="000000"/>
                <w:sz w:val="20"/>
                <w:szCs w:val="20"/>
              </w:rPr>
              <w:t>0,946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E5852C7" w14:textId="6F23F2BD" w:rsidR="002C5025" w:rsidRPr="00FF7A72" w:rsidRDefault="002C5025" w:rsidP="002C5025">
            <w:pPr>
              <w:jc w:val="center"/>
              <w:rPr>
                <w:rFonts w:eastAsia="Times New Roman"/>
                <w:color w:val="000000"/>
                <w:sz w:val="20"/>
                <w:szCs w:val="20"/>
                <w:lang w:eastAsia="ru-RU"/>
              </w:rPr>
            </w:pPr>
            <w:r>
              <w:rPr>
                <w:color w:val="000000"/>
                <w:sz w:val="20"/>
                <w:szCs w:val="20"/>
              </w:rPr>
              <w:t>0,946</w:t>
            </w:r>
          </w:p>
        </w:tc>
      </w:tr>
      <w:tr w:rsidR="002C5025" w:rsidRPr="00117196" w14:paraId="62B8BA6B" w14:textId="74CFCC95" w:rsidTr="002C5025">
        <w:tc>
          <w:tcPr>
            <w:tcW w:w="195" w:type="pct"/>
            <w:shd w:val="clear" w:color="auto" w:fill="auto"/>
            <w:vAlign w:val="center"/>
          </w:tcPr>
          <w:p w14:paraId="6C6BB27B" w14:textId="77777777" w:rsidR="002C5025" w:rsidRPr="00117196" w:rsidRDefault="002C5025" w:rsidP="002C5025">
            <w:pPr>
              <w:jc w:val="center"/>
              <w:rPr>
                <w:sz w:val="20"/>
                <w:szCs w:val="20"/>
              </w:rPr>
            </w:pPr>
            <w:r>
              <w:rPr>
                <w:color w:val="000000"/>
                <w:sz w:val="20"/>
                <w:szCs w:val="20"/>
              </w:rPr>
              <w:t>6.2</w:t>
            </w:r>
          </w:p>
        </w:tc>
        <w:tc>
          <w:tcPr>
            <w:tcW w:w="2222" w:type="pct"/>
            <w:shd w:val="clear" w:color="auto" w:fill="auto"/>
            <w:noWrap/>
            <w:vAlign w:val="center"/>
          </w:tcPr>
          <w:p w14:paraId="7AAB1B0E"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1139EA64" w14:textId="686D4AD6"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D01" w14:textId="0940595F"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705C8" w14:textId="226DD007"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5C4C4" w14:textId="48CCAE04"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A5776" w14:textId="06906467"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A35EA" w14:textId="7F3B7A23"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1332900" w14:textId="775F806E" w:rsidR="002C5025" w:rsidRPr="00FF7A72" w:rsidRDefault="002C5025" w:rsidP="002C5025">
            <w:pPr>
              <w:jc w:val="center"/>
              <w:rPr>
                <w:rFonts w:eastAsia="Times New Roman"/>
                <w:color w:val="000000"/>
                <w:sz w:val="20"/>
                <w:szCs w:val="20"/>
                <w:lang w:eastAsia="ru-RU"/>
              </w:rPr>
            </w:pPr>
            <w:r>
              <w:rPr>
                <w:color w:val="000000"/>
                <w:sz w:val="20"/>
                <w:szCs w:val="20"/>
              </w:rPr>
              <w:t>0,064</w:t>
            </w:r>
          </w:p>
        </w:tc>
      </w:tr>
      <w:tr w:rsidR="002C5025" w:rsidRPr="00117196" w14:paraId="3602FA07" w14:textId="0FACD498" w:rsidTr="002C5025">
        <w:tc>
          <w:tcPr>
            <w:tcW w:w="195" w:type="pct"/>
            <w:shd w:val="clear" w:color="auto" w:fill="auto"/>
            <w:vAlign w:val="center"/>
          </w:tcPr>
          <w:p w14:paraId="63D47768" w14:textId="77777777" w:rsidR="002C5025" w:rsidRPr="00117196" w:rsidRDefault="002C5025" w:rsidP="002C5025">
            <w:pPr>
              <w:jc w:val="center"/>
              <w:rPr>
                <w:sz w:val="20"/>
                <w:szCs w:val="20"/>
              </w:rPr>
            </w:pPr>
            <w:r>
              <w:rPr>
                <w:color w:val="000000"/>
                <w:sz w:val="20"/>
                <w:szCs w:val="20"/>
              </w:rPr>
              <w:t>6.3</w:t>
            </w:r>
          </w:p>
        </w:tc>
        <w:tc>
          <w:tcPr>
            <w:tcW w:w="2222" w:type="pct"/>
            <w:shd w:val="clear" w:color="auto" w:fill="auto"/>
            <w:noWrap/>
            <w:vAlign w:val="center"/>
          </w:tcPr>
          <w:p w14:paraId="68F5B722"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357F71D6" w14:textId="08B2D3A1" w:rsidR="002C5025" w:rsidRPr="00FF7A72" w:rsidRDefault="002C5025" w:rsidP="002C5025">
            <w:pPr>
              <w:jc w:val="center"/>
              <w:rPr>
                <w:rFonts w:eastAsia="Times New Roman"/>
                <w:color w:val="000000"/>
                <w:sz w:val="20"/>
                <w:szCs w:val="20"/>
                <w:lang w:eastAsia="ru-RU"/>
              </w:rPr>
            </w:pPr>
            <w:r>
              <w:rPr>
                <w:color w:val="000000"/>
                <w:sz w:val="20"/>
                <w:szCs w:val="20"/>
              </w:rPr>
              <w:t>14,78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EFA74" w14:textId="3899EA4E" w:rsidR="002C5025" w:rsidRPr="00FF7A72" w:rsidRDefault="002C5025" w:rsidP="002C5025">
            <w:pPr>
              <w:jc w:val="center"/>
              <w:rPr>
                <w:rFonts w:eastAsia="Times New Roman"/>
                <w:color w:val="000000"/>
                <w:sz w:val="20"/>
                <w:szCs w:val="20"/>
                <w:lang w:eastAsia="ru-RU"/>
              </w:rPr>
            </w:pPr>
            <w:r>
              <w:rPr>
                <w:color w:val="000000"/>
                <w:sz w:val="20"/>
                <w:szCs w:val="20"/>
              </w:rPr>
              <w:t>14,78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B1A92" w14:textId="3F09180C" w:rsidR="002C5025" w:rsidRPr="00FF7A72" w:rsidRDefault="002C5025" w:rsidP="002C5025">
            <w:pPr>
              <w:jc w:val="center"/>
              <w:rPr>
                <w:rFonts w:eastAsia="Times New Roman"/>
                <w:color w:val="000000"/>
                <w:sz w:val="20"/>
                <w:szCs w:val="20"/>
                <w:lang w:eastAsia="ru-RU"/>
              </w:rPr>
            </w:pPr>
            <w:r>
              <w:rPr>
                <w:color w:val="000000"/>
                <w:sz w:val="20"/>
                <w:szCs w:val="20"/>
              </w:rPr>
              <w:t>14,78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D71235" w14:textId="38C6FD9F" w:rsidR="002C5025" w:rsidRPr="00FF7A72" w:rsidRDefault="002C5025" w:rsidP="002C5025">
            <w:pPr>
              <w:jc w:val="center"/>
              <w:rPr>
                <w:rFonts w:eastAsia="Times New Roman"/>
                <w:color w:val="000000"/>
                <w:sz w:val="20"/>
                <w:szCs w:val="20"/>
                <w:lang w:eastAsia="ru-RU"/>
              </w:rPr>
            </w:pPr>
            <w:r>
              <w:rPr>
                <w:color w:val="000000"/>
                <w:sz w:val="20"/>
                <w:szCs w:val="20"/>
              </w:rPr>
              <w:t>14,78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23374" w14:textId="2A24785E" w:rsidR="002C5025" w:rsidRPr="00FF7A72" w:rsidRDefault="002C5025" w:rsidP="002C5025">
            <w:pPr>
              <w:jc w:val="center"/>
              <w:rPr>
                <w:rFonts w:eastAsia="Times New Roman"/>
                <w:color w:val="000000"/>
                <w:sz w:val="20"/>
                <w:szCs w:val="20"/>
                <w:lang w:eastAsia="ru-RU"/>
              </w:rPr>
            </w:pPr>
            <w:r>
              <w:rPr>
                <w:color w:val="000000"/>
                <w:sz w:val="20"/>
                <w:szCs w:val="20"/>
              </w:rPr>
              <w:t>14,78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CA576" w14:textId="7CA1BE3F" w:rsidR="002C5025" w:rsidRPr="00FF7A72" w:rsidRDefault="002C5025" w:rsidP="002C5025">
            <w:pPr>
              <w:jc w:val="center"/>
              <w:rPr>
                <w:rFonts w:eastAsia="Times New Roman"/>
                <w:color w:val="000000"/>
                <w:sz w:val="20"/>
                <w:szCs w:val="20"/>
                <w:lang w:eastAsia="ru-RU"/>
              </w:rPr>
            </w:pPr>
            <w:r>
              <w:rPr>
                <w:color w:val="000000"/>
                <w:sz w:val="20"/>
                <w:szCs w:val="20"/>
              </w:rPr>
              <w:t>14,78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6C45BD0" w14:textId="4B393696" w:rsidR="002C5025" w:rsidRPr="00FF7A72" w:rsidRDefault="002C5025" w:rsidP="002C5025">
            <w:pPr>
              <w:jc w:val="center"/>
              <w:rPr>
                <w:rFonts w:eastAsia="Times New Roman"/>
                <w:color w:val="000000"/>
                <w:sz w:val="20"/>
                <w:szCs w:val="20"/>
                <w:lang w:eastAsia="ru-RU"/>
              </w:rPr>
            </w:pPr>
            <w:r>
              <w:rPr>
                <w:color w:val="000000"/>
                <w:sz w:val="20"/>
                <w:szCs w:val="20"/>
              </w:rPr>
              <w:t>14,78</w:t>
            </w:r>
          </w:p>
        </w:tc>
      </w:tr>
      <w:tr w:rsidR="002C5025" w:rsidRPr="00117196" w14:paraId="47D20BEC" w14:textId="4B02A621" w:rsidTr="002C5025">
        <w:tc>
          <w:tcPr>
            <w:tcW w:w="195" w:type="pct"/>
            <w:shd w:val="clear" w:color="auto" w:fill="auto"/>
            <w:vAlign w:val="center"/>
          </w:tcPr>
          <w:p w14:paraId="2B3EB29D" w14:textId="77777777" w:rsidR="002C5025" w:rsidRPr="00117196" w:rsidRDefault="002C5025" w:rsidP="002C5025">
            <w:pPr>
              <w:jc w:val="center"/>
              <w:rPr>
                <w:sz w:val="20"/>
                <w:szCs w:val="20"/>
              </w:rPr>
            </w:pPr>
            <w:r>
              <w:rPr>
                <w:color w:val="000000"/>
                <w:sz w:val="20"/>
                <w:szCs w:val="20"/>
              </w:rPr>
              <w:t>7</w:t>
            </w:r>
          </w:p>
        </w:tc>
        <w:tc>
          <w:tcPr>
            <w:tcW w:w="2222" w:type="pct"/>
            <w:shd w:val="clear" w:color="auto" w:fill="auto"/>
            <w:noWrap/>
            <w:vAlign w:val="center"/>
          </w:tcPr>
          <w:p w14:paraId="1F57033C"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«Быткомбината»</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823D23C" w14:textId="3E276D3D" w:rsidR="002C5025" w:rsidRPr="00FF7A72" w:rsidRDefault="002C5025" w:rsidP="002C5025">
            <w:pPr>
              <w:jc w:val="center"/>
              <w:rPr>
                <w:rFonts w:eastAsia="Times New Roman"/>
                <w:color w:val="000000"/>
                <w:sz w:val="20"/>
                <w:szCs w:val="20"/>
                <w:lang w:eastAsia="ru-RU"/>
              </w:rPr>
            </w:pPr>
            <w:r>
              <w:rPr>
                <w:color w:val="000000"/>
                <w:sz w:val="20"/>
                <w:szCs w:val="20"/>
              </w:rPr>
              <w:t>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545E7" w14:textId="716DC9B2" w:rsidR="002C5025" w:rsidRPr="00FF7A72" w:rsidRDefault="002C5025" w:rsidP="002C5025">
            <w:pPr>
              <w:jc w:val="center"/>
              <w:rPr>
                <w:rFonts w:eastAsia="Times New Roman"/>
                <w:color w:val="000000"/>
                <w:sz w:val="20"/>
                <w:szCs w:val="20"/>
                <w:lang w:eastAsia="ru-RU"/>
              </w:rPr>
            </w:pPr>
            <w:r>
              <w:rPr>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77D4C" w14:textId="6CF16343" w:rsidR="002C5025" w:rsidRPr="00FF7A72" w:rsidRDefault="002C5025" w:rsidP="002C5025">
            <w:pPr>
              <w:jc w:val="center"/>
              <w:rPr>
                <w:rFonts w:eastAsia="Times New Roman"/>
                <w:color w:val="000000"/>
                <w:sz w:val="20"/>
                <w:szCs w:val="20"/>
                <w:lang w:eastAsia="ru-RU"/>
              </w:rPr>
            </w:pPr>
            <w:r>
              <w:rPr>
                <w:color w:val="000000"/>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E7FEF" w14:textId="77D9C300" w:rsidR="002C5025" w:rsidRPr="00FF7A72" w:rsidRDefault="002C5025" w:rsidP="002C5025">
            <w:pPr>
              <w:jc w:val="center"/>
              <w:rPr>
                <w:rFonts w:eastAsia="Times New Roman"/>
                <w:color w:val="000000"/>
                <w:sz w:val="20"/>
                <w:szCs w:val="20"/>
                <w:lang w:eastAsia="ru-RU"/>
              </w:rPr>
            </w:pPr>
            <w:r>
              <w:rPr>
                <w:color w:val="000000"/>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EDDEC" w14:textId="36D8ED92" w:rsidR="002C5025" w:rsidRPr="00FF7A72" w:rsidRDefault="002C5025" w:rsidP="002C5025">
            <w:pPr>
              <w:jc w:val="center"/>
              <w:rPr>
                <w:rFonts w:eastAsia="Times New Roman"/>
                <w:color w:val="000000"/>
                <w:sz w:val="20"/>
                <w:szCs w:val="20"/>
                <w:lang w:eastAsia="ru-RU"/>
              </w:rPr>
            </w:pPr>
            <w:r>
              <w:rPr>
                <w:color w:val="000000"/>
                <w:sz w:val="20"/>
                <w:szCs w:val="20"/>
              </w:rPr>
              <w:t> </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4885F" w14:textId="25DED101" w:rsidR="002C5025" w:rsidRPr="00FF7A72" w:rsidRDefault="002C5025" w:rsidP="002C5025">
            <w:pPr>
              <w:jc w:val="center"/>
              <w:rPr>
                <w:rFonts w:eastAsia="Times New Roman"/>
                <w:color w:val="000000"/>
                <w:sz w:val="20"/>
                <w:szCs w:val="20"/>
                <w:lang w:eastAsia="ru-RU"/>
              </w:rPr>
            </w:pPr>
            <w:r>
              <w:rPr>
                <w:color w:val="000000"/>
                <w:sz w:val="20"/>
                <w:szCs w:val="20"/>
              </w:rPr>
              <w:t> </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0304BA0" w14:textId="02A333E7" w:rsidR="002C5025" w:rsidRPr="00FF7A72" w:rsidRDefault="002C5025" w:rsidP="002C5025">
            <w:pPr>
              <w:jc w:val="center"/>
              <w:rPr>
                <w:rFonts w:eastAsia="Times New Roman"/>
                <w:color w:val="000000"/>
                <w:sz w:val="20"/>
                <w:szCs w:val="20"/>
                <w:lang w:eastAsia="ru-RU"/>
              </w:rPr>
            </w:pPr>
            <w:r>
              <w:rPr>
                <w:color w:val="000000"/>
                <w:sz w:val="20"/>
                <w:szCs w:val="20"/>
              </w:rPr>
              <w:t> </w:t>
            </w:r>
          </w:p>
        </w:tc>
      </w:tr>
      <w:tr w:rsidR="002C5025" w:rsidRPr="00117196" w14:paraId="289AD892" w14:textId="1BC37BE3" w:rsidTr="002C5025">
        <w:tc>
          <w:tcPr>
            <w:tcW w:w="195" w:type="pct"/>
            <w:shd w:val="clear" w:color="auto" w:fill="auto"/>
            <w:vAlign w:val="center"/>
          </w:tcPr>
          <w:p w14:paraId="60202B8F" w14:textId="77777777" w:rsidR="002C5025" w:rsidRPr="00117196" w:rsidRDefault="002C5025" w:rsidP="002C5025">
            <w:pPr>
              <w:jc w:val="center"/>
              <w:rPr>
                <w:sz w:val="20"/>
                <w:szCs w:val="20"/>
              </w:rPr>
            </w:pPr>
            <w:r>
              <w:rPr>
                <w:color w:val="000000"/>
                <w:sz w:val="20"/>
                <w:szCs w:val="20"/>
              </w:rPr>
              <w:t>7.1</w:t>
            </w:r>
          </w:p>
        </w:tc>
        <w:tc>
          <w:tcPr>
            <w:tcW w:w="2222" w:type="pct"/>
            <w:shd w:val="clear" w:color="auto" w:fill="auto"/>
            <w:noWrap/>
            <w:vAlign w:val="center"/>
          </w:tcPr>
          <w:p w14:paraId="4D33EA16"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BA81F5D" w14:textId="4A6BA44F" w:rsidR="002C5025" w:rsidRPr="00FF7A72" w:rsidRDefault="002C5025" w:rsidP="002C5025">
            <w:pPr>
              <w:jc w:val="center"/>
              <w:rPr>
                <w:rFonts w:eastAsia="Times New Roman"/>
                <w:color w:val="000000"/>
                <w:sz w:val="20"/>
                <w:szCs w:val="20"/>
                <w:lang w:eastAsia="ru-RU"/>
              </w:rPr>
            </w:pPr>
            <w:r>
              <w:rPr>
                <w:color w:val="000000"/>
                <w:sz w:val="20"/>
                <w:szCs w:val="20"/>
              </w:rPr>
              <w:t>0,305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816AA" w14:textId="60556DDB" w:rsidR="002C5025" w:rsidRPr="00FF7A72" w:rsidRDefault="002C5025" w:rsidP="002C5025">
            <w:pPr>
              <w:jc w:val="center"/>
              <w:rPr>
                <w:rFonts w:eastAsia="Times New Roman"/>
                <w:color w:val="000000"/>
                <w:sz w:val="20"/>
                <w:szCs w:val="20"/>
                <w:lang w:eastAsia="ru-RU"/>
              </w:rPr>
            </w:pPr>
            <w:r>
              <w:rPr>
                <w:color w:val="000000"/>
                <w:sz w:val="20"/>
                <w:szCs w:val="20"/>
              </w:rPr>
              <w:t>0,305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A5678" w14:textId="49E5CB9F" w:rsidR="002C5025" w:rsidRPr="00FF7A72" w:rsidRDefault="002C5025" w:rsidP="002C5025">
            <w:pPr>
              <w:jc w:val="center"/>
              <w:rPr>
                <w:rFonts w:eastAsia="Times New Roman"/>
                <w:color w:val="000000"/>
                <w:sz w:val="20"/>
                <w:szCs w:val="20"/>
                <w:lang w:eastAsia="ru-RU"/>
              </w:rPr>
            </w:pPr>
            <w:r>
              <w:rPr>
                <w:color w:val="000000"/>
                <w:sz w:val="20"/>
                <w:szCs w:val="20"/>
              </w:rPr>
              <w:t>0,305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403D9" w14:textId="0CCBC676" w:rsidR="002C5025" w:rsidRPr="00FF7A72" w:rsidRDefault="002C5025" w:rsidP="002C5025">
            <w:pPr>
              <w:jc w:val="center"/>
              <w:rPr>
                <w:rFonts w:eastAsia="Times New Roman"/>
                <w:color w:val="000000"/>
                <w:sz w:val="20"/>
                <w:szCs w:val="20"/>
                <w:lang w:eastAsia="ru-RU"/>
              </w:rPr>
            </w:pPr>
            <w:r>
              <w:rPr>
                <w:color w:val="000000"/>
                <w:sz w:val="20"/>
                <w:szCs w:val="20"/>
              </w:rPr>
              <w:t>0,305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475E6" w14:textId="31547531" w:rsidR="002C5025" w:rsidRPr="00FF7A72" w:rsidRDefault="002C5025" w:rsidP="002C5025">
            <w:pPr>
              <w:jc w:val="center"/>
              <w:rPr>
                <w:rFonts w:eastAsia="Times New Roman"/>
                <w:color w:val="000000"/>
                <w:sz w:val="20"/>
                <w:szCs w:val="20"/>
                <w:lang w:eastAsia="ru-RU"/>
              </w:rPr>
            </w:pPr>
            <w:r>
              <w:rPr>
                <w:color w:val="000000"/>
                <w:sz w:val="20"/>
                <w:szCs w:val="20"/>
              </w:rPr>
              <w:t>0,305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BB8C4" w14:textId="4DBD856E" w:rsidR="002C5025" w:rsidRPr="00FF7A72" w:rsidRDefault="002C5025" w:rsidP="002C5025">
            <w:pPr>
              <w:jc w:val="center"/>
              <w:rPr>
                <w:rFonts w:eastAsia="Times New Roman"/>
                <w:color w:val="000000"/>
                <w:sz w:val="20"/>
                <w:szCs w:val="20"/>
                <w:lang w:eastAsia="ru-RU"/>
              </w:rPr>
            </w:pPr>
            <w:r>
              <w:rPr>
                <w:color w:val="000000"/>
                <w:sz w:val="20"/>
                <w:szCs w:val="20"/>
              </w:rPr>
              <w:t>0,305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91C2A97" w14:textId="7E65F424" w:rsidR="002C5025" w:rsidRPr="00FF7A72" w:rsidRDefault="002C5025" w:rsidP="002C5025">
            <w:pPr>
              <w:jc w:val="center"/>
              <w:rPr>
                <w:rFonts w:eastAsia="Times New Roman"/>
                <w:color w:val="000000"/>
                <w:sz w:val="20"/>
                <w:szCs w:val="20"/>
                <w:lang w:eastAsia="ru-RU"/>
              </w:rPr>
            </w:pPr>
            <w:r>
              <w:rPr>
                <w:color w:val="000000"/>
                <w:sz w:val="20"/>
                <w:szCs w:val="20"/>
              </w:rPr>
              <w:t>0,305</w:t>
            </w:r>
          </w:p>
        </w:tc>
      </w:tr>
      <w:tr w:rsidR="002C5025" w:rsidRPr="00117196" w14:paraId="2384FC22" w14:textId="3B0BDFDE" w:rsidTr="002C5025">
        <w:tc>
          <w:tcPr>
            <w:tcW w:w="195" w:type="pct"/>
            <w:shd w:val="clear" w:color="auto" w:fill="auto"/>
            <w:vAlign w:val="center"/>
          </w:tcPr>
          <w:p w14:paraId="57731A3A" w14:textId="77777777" w:rsidR="002C5025" w:rsidRPr="00117196" w:rsidRDefault="002C5025" w:rsidP="002C5025">
            <w:pPr>
              <w:jc w:val="center"/>
              <w:rPr>
                <w:sz w:val="20"/>
                <w:szCs w:val="20"/>
              </w:rPr>
            </w:pPr>
            <w:r>
              <w:rPr>
                <w:color w:val="000000"/>
                <w:sz w:val="20"/>
                <w:szCs w:val="20"/>
              </w:rPr>
              <w:t>7.2</w:t>
            </w:r>
          </w:p>
        </w:tc>
        <w:tc>
          <w:tcPr>
            <w:tcW w:w="2222" w:type="pct"/>
            <w:shd w:val="clear" w:color="auto" w:fill="auto"/>
            <w:noWrap/>
            <w:vAlign w:val="center"/>
          </w:tcPr>
          <w:p w14:paraId="75C1FDF5"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E388682" w14:textId="21FEE5A3" w:rsidR="002C5025" w:rsidRPr="00FF7A72" w:rsidRDefault="002C5025" w:rsidP="002C5025">
            <w:pPr>
              <w:jc w:val="center"/>
              <w:rPr>
                <w:rFonts w:eastAsia="Times New Roman"/>
                <w:color w:val="000000"/>
                <w:sz w:val="20"/>
                <w:szCs w:val="20"/>
                <w:lang w:eastAsia="ru-RU"/>
              </w:rPr>
            </w:pPr>
            <w:r>
              <w:rPr>
                <w:color w:val="000000"/>
                <w:sz w:val="20"/>
                <w:szCs w:val="20"/>
              </w:rPr>
              <w:t>0,045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CEF49" w14:textId="3706B46B" w:rsidR="002C5025" w:rsidRPr="00FF7A72" w:rsidRDefault="002C5025" w:rsidP="002C5025">
            <w:pPr>
              <w:jc w:val="center"/>
              <w:rPr>
                <w:rFonts w:eastAsia="Times New Roman"/>
                <w:color w:val="000000"/>
                <w:sz w:val="20"/>
                <w:szCs w:val="20"/>
                <w:lang w:eastAsia="ru-RU"/>
              </w:rPr>
            </w:pPr>
            <w:r>
              <w:rPr>
                <w:color w:val="000000"/>
                <w:sz w:val="20"/>
                <w:szCs w:val="20"/>
              </w:rPr>
              <w:t>0,045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496FD" w14:textId="32B83603" w:rsidR="002C5025" w:rsidRPr="00FF7A72" w:rsidRDefault="002C5025" w:rsidP="002C5025">
            <w:pPr>
              <w:jc w:val="center"/>
              <w:rPr>
                <w:rFonts w:eastAsia="Times New Roman"/>
                <w:color w:val="000000"/>
                <w:sz w:val="20"/>
                <w:szCs w:val="20"/>
                <w:lang w:eastAsia="ru-RU"/>
              </w:rPr>
            </w:pPr>
            <w:r>
              <w:rPr>
                <w:color w:val="000000"/>
                <w:sz w:val="20"/>
                <w:szCs w:val="20"/>
              </w:rPr>
              <w:t>0,045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14F17" w14:textId="042105E5" w:rsidR="002C5025" w:rsidRPr="00FF7A72" w:rsidRDefault="002C5025" w:rsidP="002C5025">
            <w:pPr>
              <w:jc w:val="center"/>
              <w:rPr>
                <w:rFonts w:eastAsia="Times New Roman"/>
                <w:color w:val="000000"/>
                <w:sz w:val="20"/>
                <w:szCs w:val="20"/>
                <w:lang w:eastAsia="ru-RU"/>
              </w:rPr>
            </w:pPr>
            <w:r>
              <w:rPr>
                <w:color w:val="000000"/>
                <w:sz w:val="20"/>
                <w:szCs w:val="20"/>
              </w:rPr>
              <w:t>0,045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3DD67" w14:textId="51EEF615" w:rsidR="002C5025" w:rsidRPr="00FF7A72" w:rsidRDefault="002C5025" w:rsidP="002C5025">
            <w:pPr>
              <w:jc w:val="center"/>
              <w:rPr>
                <w:rFonts w:eastAsia="Times New Roman"/>
                <w:color w:val="000000"/>
                <w:sz w:val="20"/>
                <w:szCs w:val="20"/>
                <w:lang w:eastAsia="ru-RU"/>
              </w:rPr>
            </w:pPr>
            <w:r>
              <w:rPr>
                <w:color w:val="000000"/>
                <w:sz w:val="20"/>
                <w:szCs w:val="20"/>
              </w:rPr>
              <w:t>0,045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18D2A" w14:textId="1AD4A3F6" w:rsidR="002C5025" w:rsidRPr="00FF7A72" w:rsidRDefault="002C5025" w:rsidP="002C5025">
            <w:pPr>
              <w:jc w:val="center"/>
              <w:rPr>
                <w:rFonts w:eastAsia="Times New Roman"/>
                <w:color w:val="000000"/>
                <w:sz w:val="20"/>
                <w:szCs w:val="20"/>
                <w:lang w:eastAsia="ru-RU"/>
              </w:rPr>
            </w:pPr>
            <w:r>
              <w:rPr>
                <w:color w:val="000000"/>
                <w:sz w:val="20"/>
                <w:szCs w:val="20"/>
              </w:rPr>
              <w:t>0,045</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0414871" w14:textId="01F359FB" w:rsidR="002C5025" w:rsidRPr="00FF7A72" w:rsidRDefault="002C5025" w:rsidP="002C5025">
            <w:pPr>
              <w:jc w:val="center"/>
              <w:rPr>
                <w:rFonts w:eastAsia="Times New Roman"/>
                <w:color w:val="000000"/>
                <w:sz w:val="20"/>
                <w:szCs w:val="20"/>
                <w:lang w:eastAsia="ru-RU"/>
              </w:rPr>
            </w:pPr>
            <w:r>
              <w:rPr>
                <w:color w:val="000000"/>
                <w:sz w:val="20"/>
                <w:szCs w:val="20"/>
              </w:rPr>
              <w:t>0,045</w:t>
            </w:r>
          </w:p>
        </w:tc>
      </w:tr>
      <w:tr w:rsidR="002C5025" w:rsidRPr="00117196" w14:paraId="1D94FB7B" w14:textId="0C32B4A6" w:rsidTr="002C5025">
        <w:tc>
          <w:tcPr>
            <w:tcW w:w="195" w:type="pct"/>
            <w:shd w:val="clear" w:color="auto" w:fill="auto"/>
            <w:vAlign w:val="center"/>
          </w:tcPr>
          <w:p w14:paraId="3FC9591A" w14:textId="77777777" w:rsidR="002C5025" w:rsidRPr="00117196" w:rsidRDefault="002C5025" w:rsidP="002C5025">
            <w:pPr>
              <w:jc w:val="center"/>
              <w:rPr>
                <w:sz w:val="20"/>
                <w:szCs w:val="20"/>
              </w:rPr>
            </w:pPr>
            <w:r>
              <w:rPr>
                <w:color w:val="000000"/>
                <w:sz w:val="20"/>
                <w:szCs w:val="20"/>
              </w:rPr>
              <w:t>7.3</w:t>
            </w:r>
          </w:p>
        </w:tc>
        <w:tc>
          <w:tcPr>
            <w:tcW w:w="2222" w:type="pct"/>
            <w:shd w:val="clear" w:color="auto" w:fill="auto"/>
            <w:noWrap/>
            <w:vAlign w:val="center"/>
          </w:tcPr>
          <w:p w14:paraId="2A6C0F7E"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0E9B0E79" w14:textId="5D7BCA29" w:rsidR="002C5025" w:rsidRPr="00FF7A72" w:rsidRDefault="002C5025" w:rsidP="002C5025">
            <w:pPr>
              <w:jc w:val="center"/>
              <w:rPr>
                <w:rFonts w:eastAsia="Times New Roman"/>
                <w:color w:val="000000"/>
                <w:sz w:val="20"/>
                <w:szCs w:val="20"/>
                <w:lang w:eastAsia="ru-RU"/>
              </w:rPr>
            </w:pPr>
            <w:r>
              <w:rPr>
                <w:color w:val="000000"/>
                <w:sz w:val="20"/>
                <w:szCs w:val="20"/>
              </w:rPr>
              <w:t>6,78</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86E62F" w14:textId="47470DBB" w:rsidR="002C5025" w:rsidRPr="00FF7A72" w:rsidRDefault="002C5025" w:rsidP="002C5025">
            <w:pPr>
              <w:jc w:val="center"/>
              <w:rPr>
                <w:rFonts w:eastAsia="Times New Roman"/>
                <w:color w:val="000000"/>
                <w:sz w:val="20"/>
                <w:szCs w:val="20"/>
                <w:lang w:eastAsia="ru-RU"/>
              </w:rPr>
            </w:pPr>
            <w:r>
              <w:rPr>
                <w:color w:val="000000"/>
                <w:sz w:val="20"/>
                <w:szCs w:val="20"/>
              </w:rPr>
              <w:t>6,78</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399C0C" w14:textId="280CBAC7" w:rsidR="002C5025" w:rsidRPr="00FF7A72" w:rsidRDefault="002C5025" w:rsidP="002C5025">
            <w:pPr>
              <w:jc w:val="center"/>
              <w:rPr>
                <w:rFonts w:eastAsia="Times New Roman"/>
                <w:color w:val="000000"/>
                <w:sz w:val="20"/>
                <w:szCs w:val="20"/>
                <w:lang w:eastAsia="ru-RU"/>
              </w:rPr>
            </w:pPr>
            <w:r>
              <w:rPr>
                <w:color w:val="000000"/>
                <w:sz w:val="20"/>
                <w:szCs w:val="20"/>
              </w:rPr>
              <w:t>6,78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465AF" w14:textId="684E5F5B" w:rsidR="002C5025" w:rsidRPr="00FF7A72" w:rsidRDefault="002C5025" w:rsidP="002C5025">
            <w:pPr>
              <w:jc w:val="center"/>
              <w:rPr>
                <w:rFonts w:eastAsia="Times New Roman"/>
                <w:color w:val="000000"/>
                <w:sz w:val="20"/>
                <w:szCs w:val="20"/>
                <w:lang w:eastAsia="ru-RU"/>
              </w:rPr>
            </w:pPr>
            <w:r>
              <w:rPr>
                <w:color w:val="000000"/>
                <w:sz w:val="20"/>
                <w:szCs w:val="20"/>
              </w:rPr>
              <w:t>6,78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D9EA6" w14:textId="06A2580E" w:rsidR="002C5025" w:rsidRPr="00FF7A72" w:rsidRDefault="002C5025" w:rsidP="002C5025">
            <w:pPr>
              <w:jc w:val="center"/>
              <w:rPr>
                <w:rFonts w:eastAsia="Times New Roman"/>
                <w:color w:val="000000"/>
                <w:sz w:val="20"/>
                <w:szCs w:val="20"/>
                <w:lang w:eastAsia="ru-RU"/>
              </w:rPr>
            </w:pPr>
            <w:r>
              <w:rPr>
                <w:color w:val="000000"/>
                <w:sz w:val="20"/>
                <w:szCs w:val="20"/>
              </w:rPr>
              <w:t>6,78</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C295D" w14:textId="5B8CCAB9" w:rsidR="002C5025" w:rsidRPr="00FF7A72" w:rsidRDefault="002C5025" w:rsidP="002C5025">
            <w:pPr>
              <w:jc w:val="center"/>
              <w:rPr>
                <w:rFonts w:eastAsia="Times New Roman"/>
                <w:color w:val="000000"/>
                <w:sz w:val="20"/>
                <w:szCs w:val="20"/>
                <w:lang w:eastAsia="ru-RU"/>
              </w:rPr>
            </w:pPr>
            <w:r>
              <w:rPr>
                <w:color w:val="000000"/>
                <w:sz w:val="20"/>
                <w:szCs w:val="20"/>
              </w:rPr>
              <w:t>6,78</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EEB8D35" w14:textId="09168A58" w:rsidR="002C5025" w:rsidRPr="00FF7A72" w:rsidRDefault="002C5025" w:rsidP="002C5025">
            <w:pPr>
              <w:jc w:val="center"/>
              <w:rPr>
                <w:rFonts w:eastAsia="Times New Roman"/>
                <w:color w:val="000000"/>
                <w:sz w:val="20"/>
                <w:szCs w:val="20"/>
                <w:lang w:eastAsia="ru-RU"/>
              </w:rPr>
            </w:pPr>
            <w:r>
              <w:rPr>
                <w:color w:val="000000"/>
                <w:sz w:val="20"/>
                <w:szCs w:val="20"/>
              </w:rPr>
              <w:t>6,78</w:t>
            </w:r>
          </w:p>
        </w:tc>
      </w:tr>
      <w:tr w:rsidR="002C5025" w:rsidRPr="00117196" w14:paraId="01F8DE91" w14:textId="06A68548" w:rsidTr="002C5025">
        <w:tc>
          <w:tcPr>
            <w:tcW w:w="195" w:type="pct"/>
            <w:shd w:val="clear" w:color="auto" w:fill="auto"/>
            <w:vAlign w:val="center"/>
          </w:tcPr>
          <w:p w14:paraId="77804D43" w14:textId="77777777" w:rsidR="002C5025" w:rsidRPr="00117196" w:rsidRDefault="002C5025" w:rsidP="002C5025">
            <w:pPr>
              <w:jc w:val="center"/>
              <w:rPr>
                <w:sz w:val="20"/>
                <w:szCs w:val="20"/>
              </w:rPr>
            </w:pPr>
            <w:r>
              <w:rPr>
                <w:color w:val="000000"/>
                <w:sz w:val="20"/>
                <w:szCs w:val="20"/>
              </w:rPr>
              <w:t>8</w:t>
            </w:r>
          </w:p>
        </w:tc>
        <w:tc>
          <w:tcPr>
            <w:tcW w:w="2222" w:type="pct"/>
            <w:shd w:val="clear" w:color="auto" w:fill="auto"/>
            <w:noWrap/>
            <w:vAlign w:val="center"/>
          </w:tcPr>
          <w:p w14:paraId="1020EA4B"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«Собственная база»</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9C908E6"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74E9A"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F24C3"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23D3C"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3EBF4"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FE295"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BC43A2F" w14:textId="77777777" w:rsidR="002C5025" w:rsidRPr="00FF7A72" w:rsidRDefault="002C5025" w:rsidP="002C5025">
            <w:pPr>
              <w:jc w:val="center"/>
              <w:rPr>
                <w:rFonts w:eastAsia="Times New Roman"/>
                <w:color w:val="000000"/>
                <w:sz w:val="20"/>
                <w:szCs w:val="20"/>
                <w:lang w:eastAsia="ru-RU"/>
              </w:rPr>
            </w:pPr>
          </w:p>
        </w:tc>
      </w:tr>
      <w:tr w:rsidR="002C5025" w:rsidRPr="00117196" w14:paraId="14D96F64" w14:textId="52DA7225" w:rsidTr="002C5025">
        <w:tc>
          <w:tcPr>
            <w:tcW w:w="195" w:type="pct"/>
            <w:shd w:val="clear" w:color="auto" w:fill="auto"/>
            <w:vAlign w:val="center"/>
          </w:tcPr>
          <w:p w14:paraId="437F0AB6" w14:textId="77777777" w:rsidR="002C5025" w:rsidRPr="00117196" w:rsidRDefault="002C5025" w:rsidP="002C5025">
            <w:pPr>
              <w:jc w:val="center"/>
              <w:rPr>
                <w:sz w:val="20"/>
                <w:szCs w:val="20"/>
              </w:rPr>
            </w:pPr>
            <w:r>
              <w:rPr>
                <w:color w:val="000000"/>
                <w:sz w:val="20"/>
                <w:szCs w:val="20"/>
              </w:rPr>
              <w:t>8.1</w:t>
            </w:r>
          </w:p>
        </w:tc>
        <w:tc>
          <w:tcPr>
            <w:tcW w:w="2222" w:type="pct"/>
            <w:shd w:val="clear" w:color="auto" w:fill="auto"/>
            <w:noWrap/>
            <w:vAlign w:val="center"/>
          </w:tcPr>
          <w:p w14:paraId="7BCABE22"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BED2347" w14:textId="058BA0A1" w:rsidR="002C5025" w:rsidRPr="00FF7A72" w:rsidRDefault="002C5025" w:rsidP="002C5025">
            <w:pPr>
              <w:jc w:val="center"/>
              <w:rPr>
                <w:rFonts w:eastAsia="Times New Roman"/>
                <w:color w:val="000000"/>
                <w:sz w:val="20"/>
                <w:szCs w:val="20"/>
                <w:lang w:eastAsia="ru-RU"/>
              </w:rPr>
            </w:pPr>
            <w:r>
              <w:rPr>
                <w:color w:val="000000"/>
                <w:sz w:val="20"/>
                <w:szCs w:val="20"/>
              </w:rPr>
              <w:t>0,720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F1743" w14:textId="3CCAD1BE" w:rsidR="002C5025" w:rsidRPr="00FF7A72" w:rsidRDefault="002C5025" w:rsidP="002C5025">
            <w:pPr>
              <w:jc w:val="center"/>
              <w:rPr>
                <w:rFonts w:eastAsia="Times New Roman"/>
                <w:color w:val="000000"/>
                <w:sz w:val="20"/>
                <w:szCs w:val="20"/>
                <w:lang w:eastAsia="ru-RU"/>
              </w:rPr>
            </w:pPr>
            <w:r>
              <w:rPr>
                <w:color w:val="000000"/>
                <w:sz w:val="20"/>
                <w:szCs w:val="20"/>
              </w:rPr>
              <w:t>0,720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C2F39" w14:textId="004145F9" w:rsidR="002C5025" w:rsidRPr="00FF7A72" w:rsidRDefault="002C5025" w:rsidP="002C5025">
            <w:pPr>
              <w:jc w:val="center"/>
              <w:rPr>
                <w:rFonts w:eastAsia="Times New Roman"/>
                <w:color w:val="000000"/>
                <w:sz w:val="20"/>
                <w:szCs w:val="20"/>
                <w:lang w:eastAsia="ru-RU"/>
              </w:rPr>
            </w:pPr>
            <w:r>
              <w:rPr>
                <w:color w:val="000000"/>
                <w:sz w:val="20"/>
                <w:szCs w:val="20"/>
              </w:rPr>
              <w:t>0,720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C54ED" w14:textId="45B9151C" w:rsidR="002C5025" w:rsidRPr="00FF7A72" w:rsidRDefault="002C5025" w:rsidP="002C5025">
            <w:pPr>
              <w:jc w:val="center"/>
              <w:rPr>
                <w:rFonts w:eastAsia="Times New Roman"/>
                <w:color w:val="000000"/>
                <w:sz w:val="20"/>
                <w:szCs w:val="20"/>
                <w:lang w:eastAsia="ru-RU"/>
              </w:rPr>
            </w:pPr>
            <w:r>
              <w:rPr>
                <w:color w:val="000000"/>
                <w:sz w:val="20"/>
                <w:szCs w:val="20"/>
              </w:rPr>
              <w:t>0,720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30347" w14:textId="08BBDC87" w:rsidR="002C5025" w:rsidRPr="00FF7A72" w:rsidRDefault="002C5025" w:rsidP="002C5025">
            <w:pPr>
              <w:jc w:val="center"/>
              <w:rPr>
                <w:rFonts w:eastAsia="Times New Roman"/>
                <w:color w:val="000000"/>
                <w:sz w:val="20"/>
                <w:szCs w:val="20"/>
                <w:lang w:eastAsia="ru-RU"/>
              </w:rPr>
            </w:pPr>
            <w:r>
              <w:rPr>
                <w:color w:val="000000"/>
                <w:sz w:val="20"/>
                <w:szCs w:val="20"/>
              </w:rPr>
              <w:t>0,720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1AC4F" w14:textId="0C8778C6" w:rsidR="002C5025" w:rsidRPr="00FF7A72" w:rsidRDefault="002C5025" w:rsidP="002C5025">
            <w:pPr>
              <w:jc w:val="center"/>
              <w:rPr>
                <w:rFonts w:eastAsia="Times New Roman"/>
                <w:color w:val="000000"/>
                <w:sz w:val="20"/>
                <w:szCs w:val="20"/>
                <w:lang w:eastAsia="ru-RU"/>
              </w:rPr>
            </w:pPr>
            <w:r>
              <w:rPr>
                <w:color w:val="000000"/>
                <w:sz w:val="20"/>
                <w:szCs w:val="20"/>
              </w:rPr>
              <w:t>0,720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17C33BC" w14:textId="25CC7FBD" w:rsidR="002C5025" w:rsidRPr="00FF7A72" w:rsidRDefault="002C5025" w:rsidP="002C5025">
            <w:pPr>
              <w:jc w:val="center"/>
              <w:rPr>
                <w:rFonts w:eastAsia="Times New Roman"/>
                <w:color w:val="000000"/>
                <w:sz w:val="20"/>
                <w:szCs w:val="20"/>
                <w:lang w:eastAsia="ru-RU"/>
              </w:rPr>
            </w:pPr>
            <w:r>
              <w:rPr>
                <w:color w:val="000000"/>
                <w:sz w:val="20"/>
                <w:szCs w:val="20"/>
              </w:rPr>
              <w:t>0,720</w:t>
            </w:r>
          </w:p>
        </w:tc>
      </w:tr>
      <w:tr w:rsidR="002C5025" w:rsidRPr="00117196" w14:paraId="7339002E" w14:textId="7C65E4E3" w:rsidTr="002C5025">
        <w:tc>
          <w:tcPr>
            <w:tcW w:w="195" w:type="pct"/>
            <w:shd w:val="clear" w:color="auto" w:fill="auto"/>
            <w:vAlign w:val="center"/>
          </w:tcPr>
          <w:p w14:paraId="74931CBA" w14:textId="77777777" w:rsidR="002C5025" w:rsidRPr="00117196" w:rsidRDefault="002C5025" w:rsidP="002C5025">
            <w:pPr>
              <w:jc w:val="center"/>
              <w:rPr>
                <w:sz w:val="20"/>
                <w:szCs w:val="20"/>
              </w:rPr>
            </w:pPr>
            <w:r>
              <w:rPr>
                <w:color w:val="000000"/>
                <w:sz w:val="20"/>
                <w:szCs w:val="20"/>
              </w:rPr>
              <w:t>8.2</w:t>
            </w:r>
          </w:p>
        </w:tc>
        <w:tc>
          <w:tcPr>
            <w:tcW w:w="2222" w:type="pct"/>
            <w:shd w:val="clear" w:color="auto" w:fill="auto"/>
            <w:noWrap/>
            <w:vAlign w:val="center"/>
          </w:tcPr>
          <w:p w14:paraId="4AC20943"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10EA30F9" w14:textId="1F5B74B9"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58DF0" w14:textId="2AA64059"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2DC9E" w14:textId="4E73F131"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68E97" w14:textId="74CFC78E"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8EDA0" w14:textId="1F6B8CD8"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10ADD" w14:textId="33A36EE7" w:rsidR="002C5025" w:rsidRPr="00FF7A72" w:rsidRDefault="002C5025" w:rsidP="002C5025">
            <w:pPr>
              <w:jc w:val="center"/>
              <w:rPr>
                <w:rFonts w:eastAsia="Times New Roman"/>
                <w:color w:val="000000"/>
                <w:sz w:val="20"/>
                <w:szCs w:val="20"/>
                <w:lang w:eastAsia="ru-RU"/>
              </w:rPr>
            </w:pPr>
            <w:r>
              <w:rPr>
                <w:color w:val="000000"/>
                <w:sz w:val="20"/>
                <w:szCs w:val="20"/>
              </w:rPr>
              <w:t>0,064</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17A7DCE" w14:textId="4AB692E0" w:rsidR="002C5025" w:rsidRPr="00FF7A72" w:rsidRDefault="002C5025" w:rsidP="002C5025">
            <w:pPr>
              <w:jc w:val="center"/>
              <w:rPr>
                <w:rFonts w:eastAsia="Times New Roman"/>
                <w:color w:val="000000"/>
                <w:sz w:val="20"/>
                <w:szCs w:val="20"/>
                <w:lang w:eastAsia="ru-RU"/>
              </w:rPr>
            </w:pPr>
            <w:r>
              <w:rPr>
                <w:color w:val="000000"/>
                <w:sz w:val="20"/>
                <w:szCs w:val="20"/>
              </w:rPr>
              <w:t>0,064</w:t>
            </w:r>
          </w:p>
        </w:tc>
      </w:tr>
      <w:tr w:rsidR="002C5025" w:rsidRPr="00117196" w14:paraId="6F9A3AEC" w14:textId="402A4E53" w:rsidTr="002C5025">
        <w:tc>
          <w:tcPr>
            <w:tcW w:w="195" w:type="pct"/>
            <w:shd w:val="clear" w:color="auto" w:fill="auto"/>
            <w:vAlign w:val="center"/>
          </w:tcPr>
          <w:p w14:paraId="6CC8D553" w14:textId="77777777" w:rsidR="002C5025" w:rsidRPr="00117196" w:rsidRDefault="002C5025" w:rsidP="002C5025">
            <w:pPr>
              <w:jc w:val="center"/>
              <w:rPr>
                <w:sz w:val="20"/>
                <w:szCs w:val="20"/>
              </w:rPr>
            </w:pPr>
            <w:r>
              <w:rPr>
                <w:color w:val="000000"/>
                <w:sz w:val="20"/>
                <w:szCs w:val="20"/>
              </w:rPr>
              <w:t>8.3</w:t>
            </w:r>
          </w:p>
        </w:tc>
        <w:tc>
          <w:tcPr>
            <w:tcW w:w="2222" w:type="pct"/>
            <w:shd w:val="clear" w:color="auto" w:fill="auto"/>
            <w:noWrap/>
            <w:vAlign w:val="center"/>
          </w:tcPr>
          <w:p w14:paraId="6FACD1A7"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3F3E14A" w14:textId="1A49463F" w:rsidR="002C5025" w:rsidRPr="00FF7A72" w:rsidRDefault="002C5025" w:rsidP="002C5025">
            <w:pPr>
              <w:jc w:val="center"/>
              <w:rPr>
                <w:rFonts w:eastAsia="Times New Roman"/>
                <w:color w:val="000000"/>
                <w:sz w:val="20"/>
                <w:szCs w:val="20"/>
                <w:lang w:eastAsia="ru-RU"/>
              </w:rPr>
            </w:pPr>
            <w:r>
              <w:rPr>
                <w:color w:val="000000"/>
                <w:sz w:val="20"/>
                <w:szCs w:val="20"/>
              </w:rPr>
              <w:t>11,25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6A3D5" w14:textId="3188AD66" w:rsidR="002C5025" w:rsidRPr="00FF7A72" w:rsidRDefault="002C5025" w:rsidP="002C5025">
            <w:pPr>
              <w:jc w:val="center"/>
              <w:rPr>
                <w:rFonts w:eastAsia="Times New Roman"/>
                <w:color w:val="000000"/>
                <w:sz w:val="20"/>
                <w:szCs w:val="20"/>
                <w:lang w:eastAsia="ru-RU"/>
              </w:rPr>
            </w:pPr>
            <w:r>
              <w:rPr>
                <w:color w:val="000000"/>
                <w:sz w:val="20"/>
                <w:szCs w:val="20"/>
              </w:rPr>
              <w:t>11,250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F4F3" w14:textId="7E2F0C5F" w:rsidR="002C5025" w:rsidRPr="00FF7A72" w:rsidRDefault="002C5025" w:rsidP="002C5025">
            <w:pPr>
              <w:jc w:val="center"/>
              <w:rPr>
                <w:rFonts w:eastAsia="Times New Roman"/>
                <w:color w:val="000000"/>
                <w:sz w:val="20"/>
                <w:szCs w:val="20"/>
                <w:lang w:eastAsia="ru-RU"/>
              </w:rPr>
            </w:pPr>
            <w:r>
              <w:rPr>
                <w:color w:val="000000"/>
                <w:sz w:val="20"/>
                <w:szCs w:val="20"/>
              </w:rPr>
              <w:t>11,250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CEE8F" w14:textId="41CFD582" w:rsidR="002C5025" w:rsidRPr="00FF7A72" w:rsidRDefault="002C5025" w:rsidP="002C5025">
            <w:pPr>
              <w:jc w:val="center"/>
              <w:rPr>
                <w:rFonts w:eastAsia="Times New Roman"/>
                <w:color w:val="000000"/>
                <w:sz w:val="20"/>
                <w:szCs w:val="20"/>
                <w:lang w:eastAsia="ru-RU"/>
              </w:rPr>
            </w:pPr>
            <w:r>
              <w:rPr>
                <w:color w:val="000000"/>
                <w:sz w:val="20"/>
                <w:szCs w:val="20"/>
              </w:rPr>
              <w:t>11,250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8CD73" w14:textId="46B6A00F" w:rsidR="002C5025" w:rsidRPr="00FF7A72" w:rsidRDefault="002C5025" w:rsidP="002C5025">
            <w:pPr>
              <w:jc w:val="center"/>
              <w:rPr>
                <w:rFonts w:eastAsia="Times New Roman"/>
                <w:color w:val="000000"/>
                <w:sz w:val="20"/>
                <w:szCs w:val="20"/>
                <w:lang w:eastAsia="ru-RU"/>
              </w:rPr>
            </w:pPr>
            <w:r>
              <w:rPr>
                <w:color w:val="000000"/>
                <w:sz w:val="20"/>
                <w:szCs w:val="20"/>
              </w:rPr>
              <w:t>11,250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E8508" w14:textId="672F5928" w:rsidR="002C5025" w:rsidRPr="00FF7A72" w:rsidRDefault="002C5025" w:rsidP="002C5025">
            <w:pPr>
              <w:jc w:val="center"/>
              <w:rPr>
                <w:rFonts w:eastAsia="Times New Roman"/>
                <w:color w:val="000000"/>
                <w:sz w:val="20"/>
                <w:szCs w:val="20"/>
                <w:lang w:eastAsia="ru-RU"/>
              </w:rPr>
            </w:pPr>
            <w:r>
              <w:rPr>
                <w:color w:val="000000"/>
                <w:sz w:val="20"/>
                <w:szCs w:val="20"/>
              </w:rPr>
              <w:t>11,250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7F225A1" w14:textId="1ED3D0F1" w:rsidR="002C5025" w:rsidRPr="00FF7A72" w:rsidRDefault="002C5025" w:rsidP="002C5025">
            <w:pPr>
              <w:jc w:val="center"/>
              <w:rPr>
                <w:rFonts w:eastAsia="Times New Roman"/>
                <w:color w:val="000000"/>
                <w:sz w:val="20"/>
                <w:szCs w:val="20"/>
                <w:lang w:eastAsia="ru-RU"/>
              </w:rPr>
            </w:pPr>
            <w:r>
              <w:rPr>
                <w:color w:val="000000"/>
                <w:sz w:val="20"/>
                <w:szCs w:val="20"/>
              </w:rPr>
              <w:t>11,250</w:t>
            </w:r>
          </w:p>
        </w:tc>
      </w:tr>
      <w:tr w:rsidR="002C5025" w:rsidRPr="00117196" w14:paraId="53CA80A8" w14:textId="029F3956" w:rsidTr="002C5025">
        <w:tc>
          <w:tcPr>
            <w:tcW w:w="195" w:type="pct"/>
            <w:shd w:val="clear" w:color="auto" w:fill="auto"/>
            <w:vAlign w:val="center"/>
          </w:tcPr>
          <w:p w14:paraId="0AD3663D" w14:textId="77777777" w:rsidR="002C5025" w:rsidRPr="00117196" w:rsidRDefault="002C5025" w:rsidP="002C5025">
            <w:pPr>
              <w:jc w:val="center"/>
              <w:rPr>
                <w:sz w:val="20"/>
                <w:szCs w:val="20"/>
              </w:rPr>
            </w:pPr>
            <w:r>
              <w:rPr>
                <w:color w:val="000000"/>
                <w:sz w:val="20"/>
                <w:szCs w:val="20"/>
              </w:rPr>
              <w:lastRenderedPageBreak/>
              <w:t>9</w:t>
            </w:r>
          </w:p>
        </w:tc>
        <w:tc>
          <w:tcPr>
            <w:tcW w:w="2222" w:type="pct"/>
            <w:shd w:val="clear" w:color="auto" w:fill="auto"/>
            <w:noWrap/>
            <w:vAlign w:val="center"/>
          </w:tcPr>
          <w:p w14:paraId="6B05DCA4"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«Кочковскремтранс»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5AEE7F68"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A8E21"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B3731"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913D45"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8848A"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1815D"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413CC7D1" w14:textId="77777777" w:rsidR="002C5025" w:rsidRPr="00FF7A72" w:rsidRDefault="002C5025" w:rsidP="002C5025">
            <w:pPr>
              <w:jc w:val="center"/>
              <w:rPr>
                <w:rFonts w:eastAsia="Times New Roman"/>
                <w:color w:val="000000"/>
                <w:sz w:val="20"/>
                <w:szCs w:val="20"/>
                <w:lang w:eastAsia="ru-RU"/>
              </w:rPr>
            </w:pPr>
          </w:p>
        </w:tc>
      </w:tr>
      <w:tr w:rsidR="006A7942" w:rsidRPr="00117196" w14:paraId="0F42D55A" w14:textId="61EAADDD" w:rsidTr="002C5025">
        <w:tc>
          <w:tcPr>
            <w:tcW w:w="195" w:type="pct"/>
            <w:shd w:val="clear" w:color="auto" w:fill="auto"/>
            <w:vAlign w:val="center"/>
          </w:tcPr>
          <w:p w14:paraId="1AB67DCE" w14:textId="77777777" w:rsidR="006A7942" w:rsidRPr="00117196" w:rsidRDefault="006A7942" w:rsidP="006A7942">
            <w:pPr>
              <w:jc w:val="center"/>
              <w:rPr>
                <w:sz w:val="20"/>
                <w:szCs w:val="20"/>
              </w:rPr>
            </w:pPr>
            <w:r>
              <w:rPr>
                <w:color w:val="000000"/>
                <w:sz w:val="20"/>
                <w:szCs w:val="20"/>
              </w:rPr>
              <w:t>9.1</w:t>
            </w:r>
          </w:p>
        </w:tc>
        <w:tc>
          <w:tcPr>
            <w:tcW w:w="2222" w:type="pct"/>
            <w:shd w:val="clear" w:color="auto" w:fill="auto"/>
            <w:noWrap/>
            <w:vAlign w:val="center"/>
          </w:tcPr>
          <w:p w14:paraId="66051A54" w14:textId="77777777" w:rsidR="006A7942" w:rsidRPr="00FF7A72" w:rsidRDefault="006A7942" w:rsidP="006A7942">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CD00831" w14:textId="444DD6D5" w:rsidR="006A7942" w:rsidRPr="00FF7A72" w:rsidRDefault="006A7942" w:rsidP="006A7942">
            <w:pPr>
              <w:jc w:val="center"/>
              <w:rPr>
                <w:rFonts w:eastAsia="Times New Roman"/>
                <w:color w:val="000000"/>
                <w:sz w:val="20"/>
                <w:szCs w:val="20"/>
                <w:lang w:eastAsia="ru-RU"/>
              </w:rPr>
            </w:pPr>
            <w:r>
              <w:rPr>
                <w:color w:val="000000"/>
                <w:sz w:val="20"/>
                <w:szCs w:val="20"/>
              </w:rPr>
              <w:t>1,794</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72D6D" w14:textId="62DF436C" w:rsidR="006A7942" w:rsidRPr="00FF7A72" w:rsidRDefault="006A7942" w:rsidP="006A7942">
            <w:pPr>
              <w:jc w:val="center"/>
              <w:rPr>
                <w:rFonts w:eastAsia="Times New Roman"/>
                <w:color w:val="000000"/>
                <w:sz w:val="20"/>
                <w:szCs w:val="20"/>
                <w:lang w:eastAsia="ru-RU"/>
              </w:rPr>
            </w:pPr>
            <w:r>
              <w:rPr>
                <w:color w:val="000000"/>
                <w:sz w:val="20"/>
                <w:szCs w:val="20"/>
              </w:rPr>
              <w:t>1,794</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6582E" w14:textId="3A7A5F1F" w:rsidR="006A7942" w:rsidRPr="00FF7A72" w:rsidRDefault="006A7942" w:rsidP="006A7942">
            <w:pPr>
              <w:jc w:val="center"/>
              <w:rPr>
                <w:rFonts w:eastAsia="Times New Roman"/>
                <w:color w:val="000000"/>
                <w:sz w:val="20"/>
                <w:szCs w:val="20"/>
                <w:lang w:eastAsia="ru-RU"/>
              </w:rPr>
            </w:pPr>
            <w:r>
              <w:rPr>
                <w:color w:val="000000"/>
                <w:sz w:val="20"/>
                <w:szCs w:val="20"/>
              </w:rPr>
              <w:t>1,794</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1D5A5" w14:textId="747A602F"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8DFB60" w14:textId="3ADF4BA1"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162F3" w14:textId="2FC63597"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06DCC4A" w14:textId="0B73FD33"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r>
      <w:tr w:rsidR="006A7942" w:rsidRPr="00117196" w14:paraId="06D963D5" w14:textId="47061397" w:rsidTr="002C5025">
        <w:tc>
          <w:tcPr>
            <w:tcW w:w="195" w:type="pct"/>
            <w:shd w:val="clear" w:color="auto" w:fill="auto"/>
            <w:vAlign w:val="center"/>
          </w:tcPr>
          <w:p w14:paraId="11FFA674" w14:textId="77777777" w:rsidR="006A7942" w:rsidRPr="00117196" w:rsidRDefault="006A7942" w:rsidP="006A7942">
            <w:pPr>
              <w:jc w:val="center"/>
              <w:rPr>
                <w:sz w:val="20"/>
                <w:szCs w:val="20"/>
              </w:rPr>
            </w:pPr>
            <w:r>
              <w:rPr>
                <w:color w:val="000000"/>
                <w:sz w:val="20"/>
                <w:szCs w:val="20"/>
              </w:rPr>
              <w:t>9.2</w:t>
            </w:r>
          </w:p>
        </w:tc>
        <w:tc>
          <w:tcPr>
            <w:tcW w:w="2222" w:type="pct"/>
            <w:shd w:val="clear" w:color="auto" w:fill="auto"/>
            <w:noWrap/>
            <w:vAlign w:val="center"/>
          </w:tcPr>
          <w:p w14:paraId="17A17D6F" w14:textId="77777777" w:rsidR="006A7942" w:rsidRPr="00FF7A72" w:rsidRDefault="006A7942" w:rsidP="006A7942">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955B985" w14:textId="39C942EA" w:rsidR="006A7942" w:rsidRPr="00FF7A72" w:rsidRDefault="006A7942" w:rsidP="006A7942">
            <w:pPr>
              <w:jc w:val="center"/>
              <w:rPr>
                <w:rFonts w:eastAsia="Times New Roman"/>
                <w:color w:val="000000"/>
                <w:sz w:val="20"/>
                <w:szCs w:val="20"/>
                <w:lang w:eastAsia="ru-RU"/>
              </w:rPr>
            </w:pPr>
            <w:r>
              <w:rPr>
                <w:color w:val="000000"/>
                <w:sz w:val="20"/>
                <w:szCs w:val="20"/>
              </w:rPr>
              <w:t>0,125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AE943" w14:textId="47A371F3" w:rsidR="006A7942" w:rsidRPr="00FF7A72" w:rsidRDefault="006A7942" w:rsidP="006A7942">
            <w:pPr>
              <w:jc w:val="center"/>
              <w:rPr>
                <w:rFonts w:eastAsia="Times New Roman"/>
                <w:color w:val="000000"/>
                <w:sz w:val="20"/>
                <w:szCs w:val="20"/>
                <w:lang w:eastAsia="ru-RU"/>
              </w:rPr>
            </w:pPr>
            <w:r>
              <w:rPr>
                <w:color w:val="000000"/>
                <w:sz w:val="20"/>
                <w:szCs w:val="20"/>
              </w:rPr>
              <w:t>0,125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38B8B" w14:textId="03658DDF" w:rsidR="006A7942" w:rsidRPr="00FF7A72" w:rsidRDefault="006A7942" w:rsidP="006A7942">
            <w:pPr>
              <w:jc w:val="center"/>
              <w:rPr>
                <w:rFonts w:eastAsia="Times New Roman"/>
                <w:color w:val="000000"/>
                <w:sz w:val="20"/>
                <w:szCs w:val="20"/>
                <w:lang w:eastAsia="ru-RU"/>
              </w:rPr>
            </w:pPr>
            <w:r>
              <w:rPr>
                <w:color w:val="000000"/>
                <w:sz w:val="20"/>
                <w:szCs w:val="20"/>
              </w:rPr>
              <w:t>0,125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5D0758" w14:textId="15C8D7F3"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EFAF7C" w14:textId="23653402"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BECD5" w14:textId="6202BBFE"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929777A" w14:textId="7BC536E2"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r>
      <w:tr w:rsidR="006A7942" w:rsidRPr="00117196" w14:paraId="3F6A5D46" w14:textId="0F090BDD" w:rsidTr="002C5025">
        <w:tc>
          <w:tcPr>
            <w:tcW w:w="195" w:type="pct"/>
            <w:shd w:val="clear" w:color="auto" w:fill="auto"/>
            <w:vAlign w:val="center"/>
          </w:tcPr>
          <w:p w14:paraId="5CD7940E" w14:textId="77777777" w:rsidR="006A7942" w:rsidRPr="00117196" w:rsidRDefault="006A7942" w:rsidP="006A7942">
            <w:pPr>
              <w:jc w:val="center"/>
              <w:rPr>
                <w:sz w:val="20"/>
                <w:szCs w:val="20"/>
              </w:rPr>
            </w:pPr>
            <w:r>
              <w:rPr>
                <w:color w:val="000000"/>
                <w:sz w:val="20"/>
                <w:szCs w:val="20"/>
              </w:rPr>
              <w:t>9.3</w:t>
            </w:r>
          </w:p>
        </w:tc>
        <w:tc>
          <w:tcPr>
            <w:tcW w:w="2222" w:type="pct"/>
            <w:shd w:val="clear" w:color="auto" w:fill="auto"/>
            <w:noWrap/>
            <w:vAlign w:val="center"/>
          </w:tcPr>
          <w:p w14:paraId="5557C755" w14:textId="77777777" w:rsidR="006A7942" w:rsidRPr="00FF7A72" w:rsidRDefault="006A7942" w:rsidP="006A7942">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386F773" w14:textId="61EA25F0" w:rsidR="006A7942" w:rsidRPr="00FF7A72" w:rsidRDefault="006A7942" w:rsidP="006A7942">
            <w:pPr>
              <w:jc w:val="center"/>
              <w:rPr>
                <w:rFonts w:eastAsia="Times New Roman"/>
                <w:color w:val="000000"/>
                <w:sz w:val="20"/>
                <w:szCs w:val="20"/>
                <w:lang w:eastAsia="ru-RU"/>
              </w:rPr>
            </w:pPr>
            <w:r>
              <w:rPr>
                <w:color w:val="000000"/>
                <w:sz w:val="20"/>
                <w:szCs w:val="20"/>
              </w:rPr>
              <w:t>14,35</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FBC04" w14:textId="195B9A24" w:rsidR="006A7942" w:rsidRPr="00FF7A72" w:rsidRDefault="006A7942" w:rsidP="006A7942">
            <w:pPr>
              <w:jc w:val="center"/>
              <w:rPr>
                <w:rFonts w:eastAsia="Times New Roman"/>
                <w:color w:val="000000"/>
                <w:sz w:val="20"/>
                <w:szCs w:val="20"/>
                <w:lang w:eastAsia="ru-RU"/>
              </w:rPr>
            </w:pPr>
            <w:r>
              <w:rPr>
                <w:color w:val="000000"/>
                <w:sz w:val="20"/>
                <w:szCs w:val="20"/>
              </w:rPr>
              <w:t>14,35</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C92A3" w14:textId="125B1ECF" w:rsidR="006A7942" w:rsidRPr="00FF7A72" w:rsidRDefault="006A7942" w:rsidP="006A7942">
            <w:pPr>
              <w:jc w:val="center"/>
              <w:rPr>
                <w:rFonts w:eastAsia="Times New Roman"/>
                <w:color w:val="000000"/>
                <w:sz w:val="20"/>
                <w:szCs w:val="20"/>
                <w:lang w:eastAsia="ru-RU"/>
              </w:rPr>
            </w:pPr>
            <w:r>
              <w:rPr>
                <w:color w:val="000000"/>
                <w:sz w:val="20"/>
                <w:szCs w:val="20"/>
              </w:rPr>
              <w:t>14,35</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23EFF" w14:textId="551135E8"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796ED" w14:textId="7C89065E"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5D737" w14:textId="1DF2ECD2"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D7E4003" w14:textId="57D7867E" w:rsidR="006A7942" w:rsidRPr="00FF7A72" w:rsidRDefault="006A7942" w:rsidP="006A7942">
            <w:pPr>
              <w:jc w:val="center"/>
              <w:rPr>
                <w:rFonts w:eastAsia="Times New Roman"/>
                <w:color w:val="000000"/>
                <w:sz w:val="20"/>
                <w:szCs w:val="20"/>
                <w:lang w:eastAsia="ru-RU"/>
              </w:rPr>
            </w:pPr>
            <w:r>
              <w:rPr>
                <w:rFonts w:eastAsia="Times New Roman"/>
                <w:color w:val="000000"/>
                <w:sz w:val="20"/>
                <w:szCs w:val="20"/>
                <w:lang w:eastAsia="ru-RU"/>
              </w:rPr>
              <w:t>-</w:t>
            </w:r>
          </w:p>
        </w:tc>
      </w:tr>
      <w:tr w:rsidR="002C5025" w:rsidRPr="00117196" w14:paraId="39EB8F79" w14:textId="1FB04F91" w:rsidTr="002C5025">
        <w:tc>
          <w:tcPr>
            <w:tcW w:w="195" w:type="pct"/>
            <w:shd w:val="clear" w:color="auto" w:fill="auto"/>
            <w:vAlign w:val="center"/>
          </w:tcPr>
          <w:p w14:paraId="6E892A62" w14:textId="77777777" w:rsidR="002C5025" w:rsidRPr="00117196" w:rsidRDefault="002C5025" w:rsidP="002C5025">
            <w:pPr>
              <w:jc w:val="center"/>
              <w:rPr>
                <w:sz w:val="20"/>
                <w:szCs w:val="20"/>
              </w:rPr>
            </w:pPr>
            <w:r>
              <w:rPr>
                <w:color w:val="000000"/>
                <w:sz w:val="20"/>
                <w:szCs w:val="20"/>
              </w:rPr>
              <w:t>10</w:t>
            </w:r>
          </w:p>
        </w:tc>
        <w:tc>
          <w:tcPr>
            <w:tcW w:w="2222" w:type="pct"/>
            <w:shd w:val="clear" w:color="auto" w:fill="auto"/>
            <w:noWrap/>
            <w:vAlign w:val="center"/>
          </w:tcPr>
          <w:p w14:paraId="1F2BD748" w14:textId="77777777" w:rsidR="002C5025" w:rsidRPr="00FF7A72" w:rsidRDefault="002C5025" w:rsidP="002C5025">
            <w:pPr>
              <w:jc w:val="center"/>
              <w:rPr>
                <w:rFonts w:eastAsia="Times New Roman"/>
                <w:color w:val="000000"/>
                <w:sz w:val="20"/>
                <w:szCs w:val="20"/>
                <w:lang w:eastAsia="ru-RU"/>
              </w:rPr>
            </w:pPr>
            <w:r>
              <w:rPr>
                <w:b/>
                <w:bCs/>
                <w:color w:val="000000"/>
                <w:sz w:val="20"/>
                <w:szCs w:val="20"/>
              </w:rPr>
              <w:t>Котельная ГБПОУ НСО «Кочковский межрайонный аграрный лицей»</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6FEEAB5D" w14:textId="77777777" w:rsidR="002C5025" w:rsidRPr="00FF7A72" w:rsidRDefault="002C5025" w:rsidP="002C5025">
            <w:pPr>
              <w:jc w:val="center"/>
              <w:rPr>
                <w:rFonts w:eastAsia="Times New Roman"/>
                <w:color w:val="000000"/>
                <w:sz w:val="20"/>
                <w:szCs w:val="20"/>
                <w:lang w:eastAsia="ru-RU"/>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0F031" w14:textId="77777777" w:rsidR="002C5025" w:rsidRPr="00FF7A72" w:rsidRDefault="002C5025" w:rsidP="002C5025">
            <w:pPr>
              <w:jc w:val="center"/>
              <w:rPr>
                <w:rFonts w:eastAsia="Times New Roman"/>
                <w:color w:val="000000"/>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7B66BD"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11976"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A6B35" w14:textId="77777777" w:rsidR="002C5025" w:rsidRPr="00FF7A72" w:rsidRDefault="002C5025" w:rsidP="002C5025">
            <w:pPr>
              <w:jc w:val="center"/>
              <w:rPr>
                <w:rFonts w:eastAsia="Times New Roman"/>
                <w:color w:val="000000"/>
                <w:sz w:val="20"/>
                <w:szCs w:val="20"/>
                <w:lang w:eastAsia="ru-RU"/>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F9197" w14:textId="77777777" w:rsidR="002C5025" w:rsidRPr="00FF7A72" w:rsidRDefault="002C5025" w:rsidP="002C5025">
            <w:pPr>
              <w:jc w:val="center"/>
              <w:rPr>
                <w:rFonts w:eastAsia="Times New Roman"/>
                <w:color w:val="000000"/>
                <w:sz w:val="20"/>
                <w:szCs w:val="20"/>
                <w:lang w:eastAsia="ru-RU"/>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C9136AF" w14:textId="77777777" w:rsidR="002C5025" w:rsidRPr="00FF7A72" w:rsidRDefault="002C5025" w:rsidP="002C5025">
            <w:pPr>
              <w:jc w:val="center"/>
              <w:rPr>
                <w:rFonts w:eastAsia="Times New Roman"/>
                <w:color w:val="000000"/>
                <w:sz w:val="20"/>
                <w:szCs w:val="20"/>
                <w:lang w:eastAsia="ru-RU"/>
              </w:rPr>
            </w:pPr>
          </w:p>
        </w:tc>
      </w:tr>
      <w:tr w:rsidR="002C5025" w:rsidRPr="00117196" w14:paraId="2E2F53C0" w14:textId="119AF078" w:rsidTr="002C5025">
        <w:tc>
          <w:tcPr>
            <w:tcW w:w="195" w:type="pct"/>
            <w:shd w:val="clear" w:color="auto" w:fill="auto"/>
            <w:vAlign w:val="center"/>
          </w:tcPr>
          <w:p w14:paraId="1CEBDBC4" w14:textId="77777777" w:rsidR="002C5025" w:rsidRPr="00117196" w:rsidRDefault="002C5025" w:rsidP="002C5025">
            <w:pPr>
              <w:jc w:val="center"/>
              <w:rPr>
                <w:sz w:val="20"/>
                <w:szCs w:val="20"/>
              </w:rPr>
            </w:pPr>
            <w:r>
              <w:rPr>
                <w:color w:val="000000"/>
                <w:sz w:val="20"/>
                <w:szCs w:val="20"/>
              </w:rPr>
              <w:t>10.1</w:t>
            </w:r>
          </w:p>
        </w:tc>
        <w:tc>
          <w:tcPr>
            <w:tcW w:w="2222" w:type="pct"/>
            <w:shd w:val="clear" w:color="auto" w:fill="auto"/>
            <w:noWrap/>
            <w:vAlign w:val="center"/>
          </w:tcPr>
          <w:p w14:paraId="1F5ABAA2" w14:textId="77777777" w:rsidR="002C5025" w:rsidRPr="00FF7A72" w:rsidRDefault="002C5025" w:rsidP="002C5025">
            <w:pPr>
              <w:jc w:val="center"/>
              <w:rPr>
                <w:rFonts w:eastAsia="Times New Roman"/>
                <w:b/>
                <w:bCs/>
                <w:color w:val="000000"/>
                <w:sz w:val="20"/>
                <w:szCs w:val="20"/>
                <w:lang w:eastAsia="ru-RU"/>
              </w:rPr>
            </w:pPr>
            <w:r>
              <w:rPr>
                <w:color w:val="000000"/>
                <w:sz w:val="20"/>
                <w:szCs w:val="20"/>
              </w:rPr>
              <w:t>Присоединенная тепловая нагрузка, Гкал/час</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76B696D0" w14:textId="1F109B61" w:rsidR="002C5025" w:rsidRPr="00FF7A72" w:rsidRDefault="002C5025" w:rsidP="002C5025">
            <w:pPr>
              <w:jc w:val="center"/>
              <w:rPr>
                <w:rFonts w:eastAsia="Times New Roman"/>
                <w:color w:val="000000"/>
                <w:sz w:val="20"/>
                <w:szCs w:val="20"/>
                <w:lang w:eastAsia="ru-RU"/>
              </w:rPr>
            </w:pPr>
            <w:r>
              <w:rPr>
                <w:color w:val="000000"/>
                <w:sz w:val="20"/>
                <w:szCs w:val="20"/>
              </w:rPr>
              <w:t>1,500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4B215" w14:textId="4ADAF83D" w:rsidR="002C5025" w:rsidRPr="00FF7A72" w:rsidRDefault="002C5025" w:rsidP="002C5025">
            <w:pPr>
              <w:jc w:val="center"/>
              <w:rPr>
                <w:rFonts w:eastAsia="Times New Roman"/>
                <w:color w:val="000000"/>
                <w:sz w:val="20"/>
                <w:szCs w:val="20"/>
                <w:lang w:eastAsia="ru-RU"/>
              </w:rPr>
            </w:pPr>
            <w:r>
              <w:rPr>
                <w:color w:val="000000"/>
                <w:sz w:val="20"/>
                <w:szCs w:val="20"/>
              </w:rPr>
              <w:t>1,500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0A7AB" w14:textId="2C38D5E2" w:rsidR="002C5025" w:rsidRPr="00FF7A72" w:rsidRDefault="002C5025" w:rsidP="002C5025">
            <w:pPr>
              <w:jc w:val="center"/>
              <w:rPr>
                <w:rFonts w:eastAsia="Times New Roman"/>
                <w:color w:val="000000"/>
                <w:sz w:val="20"/>
                <w:szCs w:val="20"/>
                <w:lang w:eastAsia="ru-RU"/>
              </w:rPr>
            </w:pPr>
            <w:r>
              <w:rPr>
                <w:color w:val="000000"/>
                <w:sz w:val="20"/>
                <w:szCs w:val="20"/>
              </w:rPr>
              <w:t>1,500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D355F" w14:textId="7E489FDD" w:rsidR="002C5025" w:rsidRPr="00FF7A72" w:rsidRDefault="002C5025" w:rsidP="002C5025">
            <w:pPr>
              <w:jc w:val="center"/>
              <w:rPr>
                <w:rFonts w:eastAsia="Times New Roman"/>
                <w:color w:val="000000"/>
                <w:sz w:val="20"/>
                <w:szCs w:val="20"/>
                <w:lang w:eastAsia="ru-RU"/>
              </w:rPr>
            </w:pPr>
            <w:r>
              <w:rPr>
                <w:color w:val="000000"/>
                <w:sz w:val="20"/>
                <w:szCs w:val="20"/>
              </w:rPr>
              <w:t>1,500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546DF" w14:textId="38F5C792" w:rsidR="002C5025" w:rsidRPr="00FF7A72" w:rsidRDefault="002C5025" w:rsidP="002C5025">
            <w:pPr>
              <w:jc w:val="center"/>
              <w:rPr>
                <w:rFonts w:eastAsia="Times New Roman"/>
                <w:color w:val="000000"/>
                <w:sz w:val="20"/>
                <w:szCs w:val="20"/>
                <w:lang w:eastAsia="ru-RU"/>
              </w:rPr>
            </w:pPr>
            <w:r>
              <w:rPr>
                <w:color w:val="000000"/>
                <w:sz w:val="20"/>
                <w:szCs w:val="20"/>
              </w:rPr>
              <w:t>1,500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C85D2" w14:textId="446BF8FD" w:rsidR="002C5025" w:rsidRPr="00FF7A72" w:rsidRDefault="002C5025" w:rsidP="002C5025">
            <w:pPr>
              <w:jc w:val="center"/>
              <w:rPr>
                <w:rFonts w:eastAsia="Times New Roman"/>
                <w:color w:val="000000"/>
                <w:sz w:val="20"/>
                <w:szCs w:val="20"/>
                <w:lang w:eastAsia="ru-RU"/>
              </w:rPr>
            </w:pPr>
            <w:r>
              <w:rPr>
                <w:color w:val="000000"/>
                <w:sz w:val="20"/>
                <w:szCs w:val="20"/>
              </w:rPr>
              <w:t>1,500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6769498" w14:textId="7B4D9339" w:rsidR="002C5025" w:rsidRPr="00FF7A72" w:rsidRDefault="002C5025" w:rsidP="002C5025">
            <w:pPr>
              <w:jc w:val="center"/>
              <w:rPr>
                <w:rFonts w:eastAsia="Times New Roman"/>
                <w:color w:val="000000"/>
                <w:sz w:val="20"/>
                <w:szCs w:val="20"/>
                <w:lang w:eastAsia="ru-RU"/>
              </w:rPr>
            </w:pPr>
            <w:r>
              <w:rPr>
                <w:color w:val="000000"/>
                <w:sz w:val="20"/>
                <w:szCs w:val="20"/>
              </w:rPr>
              <w:t>1,500</w:t>
            </w:r>
          </w:p>
        </w:tc>
      </w:tr>
      <w:tr w:rsidR="002C5025" w:rsidRPr="00117196" w14:paraId="2C3761D0" w14:textId="64C66238" w:rsidTr="002C5025">
        <w:tc>
          <w:tcPr>
            <w:tcW w:w="195" w:type="pct"/>
            <w:shd w:val="clear" w:color="auto" w:fill="auto"/>
            <w:vAlign w:val="center"/>
          </w:tcPr>
          <w:p w14:paraId="68ACBFFE" w14:textId="77777777" w:rsidR="002C5025" w:rsidRPr="00117196" w:rsidRDefault="002C5025" w:rsidP="002C5025">
            <w:pPr>
              <w:jc w:val="center"/>
              <w:rPr>
                <w:sz w:val="20"/>
                <w:szCs w:val="20"/>
              </w:rPr>
            </w:pPr>
            <w:r>
              <w:rPr>
                <w:color w:val="000000"/>
                <w:sz w:val="20"/>
                <w:szCs w:val="20"/>
              </w:rPr>
              <w:t>10.2</w:t>
            </w:r>
          </w:p>
        </w:tc>
        <w:tc>
          <w:tcPr>
            <w:tcW w:w="2222" w:type="pct"/>
            <w:shd w:val="clear" w:color="auto" w:fill="auto"/>
            <w:noWrap/>
            <w:vAlign w:val="center"/>
          </w:tcPr>
          <w:p w14:paraId="464E6BE8"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Площадь зоны действия источника теплоснабжения,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498E8E0E" w14:textId="24DE5647" w:rsidR="002C5025" w:rsidRPr="00FF7A72" w:rsidRDefault="002C5025" w:rsidP="002C5025">
            <w:pPr>
              <w:jc w:val="center"/>
              <w:rPr>
                <w:rFonts w:eastAsia="Times New Roman"/>
                <w:color w:val="000000"/>
                <w:sz w:val="20"/>
                <w:szCs w:val="20"/>
                <w:lang w:eastAsia="ru-RU"/>
              </w:rPr>
            </w:pPr>
            <w:r>
              <w:rPr>
                <w:color w:val="000000"/>
                <w:sz w:val="20"/>
                <w:szCs w:val="20"/>
              </w:rPr>
              <w:t>0,06</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C82B4" w14:textId="2F681D40" w:rsidR="002C5025" w:rsidRPr="00FF7A72" w:rsidRDefault="002C5025" w:rsidP="002C5025">
            <w:pPr>
              <w:jc w:val="center"/>
              <w:rPr>
                <w:rFonts w:eastAsia="Times New Roman"/>
                <w:color w:val="000000"/>
                <w:sz w:val="20"/>
                <w:szCs w:val="20"/>
                <w:lang w:eastAsia="ru-RU"/>
              </w:rPr>
            </w:pPr>
            <w:r>
              <w:rPr>
                <w:color w:val="000000"/>
                <w:sz w:val="20"/>
                <w:szCs w:val="20"/>
              </w:rPr>
              <w:t>0,06</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F2882" w14:textId="0058DF35" w:rsidR="002C5025" w:rsidRPr="00FF7A72" w:rsidRDefault="002C5025" w:rsidP="002C5025">
            <w:pPr>
              <w:jc w:val="center"/>
              <w:rPr>
                <w:rFonts w:eastAsia="Times New Roman"/>
                <w:color w:val="000000"/>
                <w:sz w:val="20"/>
                <w:szCs w:val="20"/>
                <w:lang w:eastAsia="ru-RU"/>
              </w:rPr>
            </w:pPr>
            <w:r>
              <w:rPr>
                <w:color w:val="000000"/>
                <w:sz w:val="20"/>
                <w:szCs w:val="20"/>
              </w:rPr>
              <w:t>0,06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1B31C" w14:textId="422BC7FB" w:rsidR="002C5025" w:rsidRPr="00FF7A72" w:rsidRDefault="002C5025" w:rsidP="002C5025">
            <w:pPr>
              <w:jc w:val="center"/>
              <w:rPr>
                <w:rFonts w:eastAsia="Times New Roman"/>
                <w:color w:val="000000"/>
                <w:sz w:val="20"/>
                <w:szCs w:val="20"/>
                <w:lang w:eastAsia="ru-RU"/>
              </w:rPr>
            </w:pPr>
            <w:r>
              <w:rPr>
                <w:color w:val="000000"/>
                <w:sz w:val="20"/>
                <w:szCs w:val="20"/>
              </w:rPr>
              <w:t>0,06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60EF44" w14:textId="3BB2D6B2" w:rsidR="002C5025" w:rsidRPr="00FF7A72" w:rsidRDefault="002C5025" w:rsidP="002C5025">
            <w:pPr>
              <w:jc w:val="center"/>
              <w:rPr>
                <w:rFonts w:eastAsia="Times New Roman"/>
                <w:color w:val="000000"/>
                <w:sz w:val="20"/>
                <w:szCs w:val="20"/>
                <w:lang w:eastAsia="ru-RU"/>
              </w:rPr>
            </w:pPr>
            <w:r>
              <w:rPr>
                <w:color w:val="000000"/>
                <w:sz w:val="20"/>
                <w:szCs w:val="20"/>
              </w:rPr>
              <w:t>0,06</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C80973" w14:textId="6480804C" w:rsidR="002C5025" w:rsidRPr="00FF7A72" w:rsidRDefault="002C5025" w:rsidP="002C5025">
            <w:pPr>
              <w:jc w:val="center"/>
              <w:rPr>
                <w:rFonts w:eastAsia="Times New Roman"/>
                <w:color w:val="000000"/>
                <w:sz w:val="20"/>
                <w:szCs w:val="20"/>
                <w:lang w:eastAsia="ru-RU"/>
              </w:rPr>
            </w:pPr>
            <w:r>
              <w:rPr>
                <w:color w:val="000000"/>
                <w:sz w:val="20"/>
                <w:szCs w:val="20"/>
              </w:rPr>
              <w:t>0,06</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011F6376" w14:textId="5569DEE9" w:rsidR="002C5025" w:rsidRPr="00FF7A72" w:rsidRDefault="002C5025" w:rsidP="002C5025">
            <w:pPr>
              <w:jc w:val="center"/>
              <w:rPr>
                <w:rFonts w:eastAsia="Times New Roman"/>
                <w:color w:val="000000"/>
                <w:sz w:val="20"/>
                <w:szCs w:val="20"/>
                <w:lang w:eastAsia="ru-RU"/>
              </w:rPr>
            </w:pPr>
            <w:r>
              <w:rPr>
                <w:color w:val="000000"/>
                <w:sz w:val="20"/>
                <w:szCs w:val="20"/>
              </w:rPr>
              <w:t>0,06</w:t>
            </w:r>
          </w:p>
        </w:tc>
      </w:tr>
      <w:tr w:rsidR="002C5025" w:rsidRPr="00117196" w14:paraId="04880556" w14:textId="701ACBBF" w:rsidTr="002C5025">
        <w:tc>
          <w:tcPr>
            <w:tcW w:w="195" w:type="pct"/>
            <w:shd w:val="clear" w:color="auto" w:fill="auto"/>
            <w:vAlign w:val="center"/>
          </w:tcPr>
          <w:p w14:paraId="63B02807" w14:textId="77777777" w:rsidR="002C5025" w:rsidRPr="00117196" w:rsidRDefault="002C5025" w:rsidP="002C5025">
            <w:pPr>
              <w:jc w:val="center"/>
              <w:rPr>
                <w:sz w:val="20"/>
                <w:szCs w:val="20"/>
              </w:rPr>
            </w:pPr>
            <w:r>
              <w:rPr>
                <w:color w:val="000000"/>
                <w:sz w:val="20"/>
                <w:szCs w:val="20"/>
              </w:rPr>
              <w:t>10.3</w:t>
            </w:r>
          </w:p>
        </w:tc>
        <w:tc>
          <w:tcPr>
            <w:tcW w:w="2222" w:type="pct"/>
            <w:shd w:val="clear" w:color="auto" w:fill="auto"/>
            <w:noWrap/>
            <w:vAlign w:val="center"/>
          </w:tcPr>
          <w:p w14:paraId="77FC741C" w14:textId="77777777" w:rsidR="002C5025" w:rsidRPr="00FF7A72" w:rsidRDefault="002C5025" w:rsidP="002C5025">
            <w:pPr>
              <w:jc w:val="center"/>
              <w:rPr>
                <w:rFonts w:eastAsia="Times New Roman"/>
                <w:color w:val="000000"/>
                <w:sz w:val="20"/>
                <w:szCs w:val="20"/>
                <w:lang w:eastAsia="ru-RU"/>
              </w:rPr>
            </w:pPr>
            <w:r>
              <w:rPr>
                <w:color w:val="000000"/>
                <w:sz w:val="20"/>
                <w:szCs w:val="20"/>
              </w:rPr>
              <w:t>Плотность тепловой нагрузки, Гкал/час на 1 кв. км.</w:t>
            </w:r>
          </w:p>
        </w:tc>
        <w:tc>
          <w:tcPr>
            <w:tcW w:w="331" w:type="pct"/>
            <w:tcBorders>
              <w:top w:val="single" w:sz="4" w:space="0" w:color="auto"/>
              <w:left w:val="nil"/>
              <w:bottom w:val="single" w:sz="4" w:space="0" w:color="auto"/>
              <w:right w:val="single" w:sz="4" w:space="0" w:color="auto"/>
            </w:tcBorders>
            <w:shd w:val="clear" w:color="auto" w:fill="auto"/>
            <w:noWrap/>
            <w:vAlign w:val="center"/>
          </w:tcPr>
          <w:p w14:paraId="2AFF5D58" w14:textId="7AAB7474" w:rsidR="002C5025" w:rsidRPr="00FF7A72" w:rsidRDefault="002C5025" w:rsidP="002C5025">
            <w:pPr>
              <w:jc w:val="center"/>
              <w:rPr>
                <w:rFonts w:eastAsia="Times New Roman"/>
                <w:color w:val="000000"/>
                <w:sz w:val="20"/>
                <w:szCs w:val="20"/>
                <w:lang w:eastAsia="ru-RU"/>
              </w:rPr>
            </w:pPr>
            <w:r>
              <w:rPr>
                <w:color w:val="000000"/>
                <w:sz w:val="20"/>
                <w:szCs w:val="20"/>
              </w:rPr>
              <w:t>25,00</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CC686" w14:textId="6A33A13B" w:rsidR="002C5025" w:rsidRPr="00FF7A72" w:rsidRDefault="002C5025" w:rsidP="002C5025">
            <w:pPr>
              <w:jc w:val="center"/>
              <w:rPr>
                <w:rFonts w:eastAsia="Times New Roman"/>
                <w:color w:val="000000"/>
                <w:sz w:val="20"/>
                <w:szCs w:val="20"/>
                <w:lang w:eastAsia="ru-RU"/>
              </w:rPr>
            </w:pPr>
            <w:r>
              <w:rPr>
                <w:color w:val="000000"/>
                <w:sz w:val="20"/>
                <w:szCs w:val="20"/>
              </w:rPr>
              <w:t>25,00</w:t>
            </w:r>
          </w:p>
        </w:tc>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8B614" w14:textId="4A711BEB" w:rsidR="002C5025" w:rsidRPr="00FF7A72" w:rsidRDefault="002C5025" w:rsidP="002C5025">
            <w:pPr>
              <w:jc w:val="center"/>
              <w:rPr>
                <w:rFonts w:eastAsia="Times New Roman"/>
                <w:color w:val="000000"/>
                <w:sz w:val="20"/>
                <w:szCs w:val="20"/>
                <w:lang w:eastAsia="ru-RU"/>
              </w:rPr>
            </w:pPr>
            <w:r>
              <w:rPr>
                <w:color w:val="000000"/>
                <w:sz w:val="20"/>
                <w:szCs w:val="20"/>
              </w:rPr>
              <w:t>25,00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E0E56" w14:textId="38E2115D" w:rsidR="002C5025" w:rsidRPr="00FF7A72" w:rsidRDefault="002C5025" w:rsidP="002C5025">
            <w:pPr>
              <w:jc w:val="center"/>
              <w:rPr>
                <w:rFonts w:eastAsia="Times New Roman"/>
                <w:color w:val="000000"/>
                <w:sz w:val="20"/>
                <w:szCs w:val="20"/>
                <w:lang w:eastAsia="ru-RU"/>
              </w:rPr>
            </w:pPr>
            <w:r>
              <w:rPr>
                <w:color w:val="000000"/>
                <w:sz w:val="20"/>
                <w:szCs w:val="20"/>
              </w:rPr>
              <w:t>25,00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8B077" w14:textId="2D6EA20A" w:rsidR="002C5025" w:rsidRPr="00FF7A72" w:rsidRDefault="002C5025" w:rsidP="002C5025">
            <w:pPr>
              <w:jc w:val="center"/>
              <w:rPr>
                <w:rFonts w:eastAsia="Times New Roman"/>
                <w:color w:val="000000"/>
                <w:sz w:val="20"/>
                <w:szCs w:val="20"/>
                <w:lang w:eastAsia="ru-RU"/>
              </w:rPr>
            </w:pPr>
            <w:r>
              <w:rPr>
                <w:color w:val="000000"/>
                <w:sz w:val="20"/>
                <w:szCs w:val="20"/>
              </w:rPr>
              <w:t>25,00</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69A0D" w14:textId="4561D8E4" w:rsidR="002C5025" w:rsidRPr="00FF7A72" w:rsidRDefault="002C5025" w:rsidP="002C5025">
            <w:pPr>
              <w:jc w:val="center"/>
              <w:rPr>
                <w:rFonts w:eastAsia="Times New Roman"/>
                <w:color w:val="000000"/>
                <w:sz w:val="20"/>
                <w:szCs w:val="20"/>
                <w:lang w:eastAsia="ru-RU"/>
              </w:rPr>
            </w:pPr>
            <w:r>
              <w:rPr>
                <w:color w:val="000000"/>
                <w:sz w:val="20"/>
                <w:szCs w:val="20"/>
              </w:rPr>
              <w:t>25,00</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59A0AFE0" w14:textId="54D57584" w:rsidR="002C5025" w:rsidRPr="00FF7A72" w:rsidRDefault="002C5025" w:rsidP="002C5025">
            <w:pPr>
              <w:jc w:val="center"/>
              <w:rPr>
                <w:rFonts w:eastAsia="Times New Roman"/>
                <w:color w:val="000000"/>
                <w:sz w:val="20"/>
                <w:szCs w:val="20"/>
                <w:lang w:eastAsia="ru-RU"/>
              </w:rPr>
            </w:pPr>
            <w:r>
              <w:rPr>
                <w:color w:val="000000"/>
                <w:sz w:val="20"/>
                <w:szCs w:val="20"/>
              </w:rPr>
              <w:t>25,00</w:t>
            </w:r>
          </w:p>
        </w:tc>
      </w:tr>
    </w:tbl>
    <w:p w14:paraId="7141695D" w14:textId="77777777" w:rsidR="009F14D9" w:rsidRDefault="009F14D9"/>
    <w:p w14:paraId="75740CAB" w14:textId="77777777" w:rsidR="00117196" w:rsidRDefault="00117196"/>
    <w:p w14:paraId="0016EDF1" w14:textId="77777777" w:rsidR="00EA778B" w:rsidRPr="001B2E4E" w:rsidRDefault="00EA778B"/>
    <w:p w14:paraId="0AB2E6BC" w14:textId="77777777" w:rsidR="00DE6A4F" w:rsidRPr="001B2E4E" w:rsidRDefault="00DE6A4F" w:rsidP="009A2DED">
      <w:pPr>
        <w:pStyle w:val="1"/>
        <w:sectPr w:rsidR="00DE6A4F" w:rsidRPr="001B2E4E" w:rsidSect="00680EB5">
          <w:pgSz w:w="16838" w:h="11906" w:orient="landscape"/>
          <w:pgMar w:top="993" w:right="567" w:bottom="1134" w:left="1134" w:header="708" w:footer="708" w:gutter="0"/>
          <w:cols w:space="708"/>
          <w:docGrid w:linePitch="360"/>
        </w:sectPr>
      </w:pPr>
      <w:bookmarkStart w:id="30" w:name="_Toc422303807"/>
    </w:p>
    <w:p w14:paraId="0C4A65E9" w14:textId="77777777" w:rsidR="006938CE" w:rsidRPr="001B2E4E" w:rsidRDefault="006938CE" w:rsidP="009A2DED">
      <w:pPr>
        <w:pStyle w:val="1"/>
      </w:pPr>
      <w:bookmarkStart w:id="31" w:name="_Toc141951814"/>
      <w:r w:rsidRPr="001B2E4E">
        <w:lastRenderedPageBreak/>
        <w:t xml:space="preserve">РАЗДЕЛ 2 </w:t>
      </w:r>
      <w:bookmarkEnd w:id="30"/>
      <w:r w:rsidR="00B77751" w:rsidRPr="001B2E4E">
        <w:t>Существующие и перспективные балансы тепловой мощности источников тепловой энергии и тепловой нагрузки потребителей</w:t>
      </w:r>
      <w:bookmarkEnd w:id="31"/>
    </w:p>
    <w:p w14:paraId="1D3451D7" w14:textId="77777777" w:rsidR="006938CE" w:rsidRPr="001B2E4E" w:rsidRDefault="006938CE" w:rsidP="009A2DED">
      <w:pPr>
        <w:pStyle w:val="21"/>
      </w:pPr>
      <w:bookmarkStart w:id="32" w:name="_Toc422303809"/>
      <w:bookmarkStart w:id="33" w:name="_Toc141951815"/>
      <w:r w:rsidRPr="001B2E4E">
        <w:t>2.</w:t>
      </w:r>
      <w:r w:rsidR="009614F2" w:rsidRPr="001B2E4E">
        <w:t>1</w:t>
      </w:r>
      <w:r w:rsidRPr="001B2E4E">
        <w:t xml:space="preserve"> </w:t>
      </w:r>
      <w:bookmarkEnd w:id="32"/>
      <w:r w:rsidR="00B77751" w:rsidRPr="001B2E4E">
        <w:rPr>
          <w:lang w:val="ru-RU"/>
        </w:rPr>
        <w:t>О</w:t>
      </w:r>
      <w:r w:rsidR="00B77751" w:rsidRPr="001B2E4E">
        <w:t>писание существующих и перспективных зон действия систем теплоснабжения и источников тепловой энергии</w:t>
      </w:r>
      <w:bookmarkEnd w:id="33"/>
    </w:p>
    <w:p w14:paraId="7B345D3E" w14:textId="77777777" w:rsidR="006F6ED0" w:rsidRPr="00E73890" w:rsidRDefault="006F6ED0" w:rsidP="006F6ED0">
      <w:pPr>
        <w:tabs>
          <w:tab w:val="left" w:pos="0"/>
        </w:tabs>
        <w:ind w:firstLine="709"/>
      </w:pPr>
      <w:bookmarkStart w:id="34" w:name="__RefHeading___Toc343876988"/>
      <w:bookmarkStart w:id="35" w:name="_Hlk137291042"/>
      <w:bookmarkEnd w:id="34"/>
      <w:r w:rsidRPr="00E73890">
        <w:t xml:space="preserve">На территории муниципального образования сложилась система централизованного теплоснабжения на базе </w:t>
      </w:r>
      <w:r>
        <w:t>десяти</w:t>
      </w:r>
      <w:r w:rsidRPr="00E73890">
        <w:t xml:space="preserve"> котельных. </w:t>
      </w:r>
    </w:p>
    <w:bookmarkEnd w:id="35"/>
    <w:p w14:paraId="3BC22C40" w14:textId="77777777" w:rsidR="00113737" w:rsidRDefault="00113737" w:rsidP="00113737">
      <w:pPr>
        <w:tabs>
          <w:tab w:val="left" w:pos="0"/>
        </w:tabs>
        <w:ind w:firstLine="567"/>
      </w:pPr>
      <w:r w:rsidRPr="00E73890">
        <w:t xml:space="preserve">Основным направлением развития системы теплоснабжения выбрано </w:t>
      </w:r>
    </w:p>
    <w:p w14:paraId="660A7AC2" w14:textId="77777777" w:rsidR="002C5025" w:rsidRPr="000C51D8" w:rsidRDefault="002C5025" w:rsidP="002C5025">
      <w:pPr>
        <w:pStyle w:val="Affb"/>
      </w:pPr>
      <w:r w:rsidRPr="000C51D8">
        <w:t>- Реконструкция котельной «Школа», путем строительства новой блочно-модульной котельной тепловой мощностью 2,6 Гкал/ч;</w:t>
      </w:r>
    </w:p>
    <w:p w14:paraId="3B144BE1" w14:textId="77777777" w:rsidR="002C5025" w:rsidRDefault="002C5025" w:rsidP="002C5025">
      <w:pPr>
        <w:pStyle w:val="Affb"/>
      </w:pPr>
      <w:r w:rsidRPr="000C51D8">
        <w:t>- Реконструкция котельной «Центральная», путем строительства новой блочно-модульной котельной.</w:t>
      </w:r>
    </w:p>
    <w:p w14:paraId="14AFC3B1" w14:textId="77777777" w:rsidR="002C5025" w:rsidRPr="000C51D8" w:rsidRDefault="002C5025" w:rsidP="002C5025">
      <w:pPr>
        <w:pStyle w:val="Affb"/>
      </w:pPr>
      <w:r>
        <w:t xml:space="preserve">- Закрытие котельной </w:t>
      </w:r>
      <w:r w:rsidRPr="00AC43ED">
        <w:t>«Кочковскремтранс»</w:t>
      </w:r>
      <w:r>
        <w:t xml:space="preserve"> с переводом потребителей на новую блочно-модульную котельную «Школа». </w:t>
      </w:r>
    </w:p>
    <w:p w14:paraId="35F325AF" w14:textId="77777777" w:rsidR="002C5025" w:rsidRPr="000C51D8" w:rsidRDefault="002C5025" w:rsidP="002C5025">
      <w:pPr>
        <w:pStyle w:val="Affb"/>
      </w:pPr>
      <w:r w:rsidRPr="000C51D8">
        <w:t>- Модернизация сохраняемых источников централизованного теплоснабжения путем ремонта и замены изношенного оборудования.</w:t>
      </w:r>
    </w:p>
    <w:p w14:paraId="3F04A86C" w14:textId="77777777" w:rsidR="00113737" w:rsidRPr="00E73890" w:rsidRDefault="00113737" w:rsidP="00113737">
      <w:pPr>
        <w:pStyle w:val="Affb"/>
        <w:rPr>
          <w:szCs w:val="24"/>
        </w:rPr>
      </w:pPr>
      <w:r w:rsidRPr="00E73890">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73890">
        <w:t xml:space="preserve">. </w:t>
      </w:r>
    </w:p>
    <w:p w14:paraId="1FA79EED" w14:textId="529E5650" w:rsidR="004573CF" w:rsidRPr="001B2E4E" w:rsidRDefault="004573CF" w:rsidP="006E16C7">
      <w:pPr>
        <w:pStyle w:val="Affb"/>
        <w:rPr>
          <w:rFonts w:eastAsia="Times New Roman"/>
          <w:szCs w:val="24"/>
          <w:lang w:eastAsia="ru-RU"/>
        </w:rPr>
      </w:pPr>
      <w:r w:rsidRPr="001B2E4E">
        <w:rPr>
          <w:rFonts w:eastAsia="Times New Roman"/>
          <w:szCs w:val="24"/>
          <w:lang w:eastAsia="ru-RU"/>
        </w:rPr>
        <w:t>Для отопления я вновь строящихся индивидуальных домов рекомендуется использовать индивидуальные котлы. Для теплоснабжения строящихся зданий (группы зданий) с небольшим теплопотреблением - автономные источники тепла: отдельностоящие и пристроенные блочно-модульные котельные малой мощности.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7C88B5D9" w14:textId="77777777" w:rsidR="004573CF" w:rsidRPr="001B2E4E" w:rsidRDefault="004573CF" w:rsidP="006E16C7">
      <w:pPr>
        <w:pStyle w:val="Affb"/>
        <w:rPr>
          <w:rFonts w:eastAsia="Times New Roman"/>
          <w:szCs w:val="24"/>
          <w:lang w:eastAsia="ru-RU"/>
        </w:rPr>
      </w:pPr>
      <w:r w:rsidRPr="001B2E4E">
        <w:t>Промышленные объекты расположены в промышленной зоне. Теплоснабжение промышленных предприятий осуществляется от существующих котельных и от автономных встроенных или пристроенных источников, входящих в комплекс конкретного объекта. Горячее водоснабжение - от индивидуальных водонагревателей при наличии централизованного холодного водоснабжения. Увеличение расхода тепла на технологические нужды в перспективе не прогнозируется.</w:t>
      </w:r>
      <w:r w:rsidRPr="001B2E4E">
        <w:rPr>
          <w:rFonts w:eastAsia="Times New Roman"/>
          <w:szCs w:val="24"/>
          <w:lang w:eastAsia="ru-RU"/>
        </w:rPr>
        <w:t xml:space="preserve"> </w:t>
      </w:r>
    </w:p>
    <w:p w14:paraId="23B5382D" w14:textId="77777777" w:rsidR="006938CE" w:rsidRPr="001B2E4E" w:rsidRDefault="009614F2" w:rsidP="009A2DED">
      <w:pPr>
        <w:pStyle w:val="21"/>
        <w:rPr>
          <w:lang w:eastAsia="ar-SA"/>
        </w:rPr>
      </w:pPr>
      <w:bookmarkStart w:id="36" w:name="_Toc141951816"/>
      <w:r w:rsidRPr="001B2E4E">
        <w:t>2.2</w:t>
      </w:r>
      <w:r w:rsidR="006938CE" w:rsidRPr="001B2E4E">
        <w:rPr>
          <w:lang w:eastAsia="ar-SA"/>
        </w:rPr>
        <w:t xml:space="preserve"> </w:t>
      </w:r>
      <w:r w:rsidR="00B77751" w:rsidRPr="001B2E4E">
        <w:rPr>
          <w:lang w:val="ru-RU" w:eastAsia="ar-SA"/>
        </w:rPr>
        <w:t>Описание существующих и перспективных зон действия индивидуальных источников тепловой энергии</w:t>
      </w:r>
      <w:bookmarkEnd w:id="36"/>
    </w:p>
    <w:p w14:paraId="7A38D103" w14:textId="77777777" w:rsidR="00283856" w:rsidRPr="001B2E4E" w:rsidRDefault="00283856" w:rsidP="009A2DED">
      <w:pPr>
        <w:pStyle w:val="Affb"/>
        <w:rPr>
          <w:lang w:val="ru-RU"/>
        </w:rPr>
      </w:pPr>
      <w:r w:rsidRPr="001B2E4E">
        <w:t xml:space="preserve">На расчетный срок теплоснабжение индивидуальной жилой застройки предусматривается обеспечить от индивидуальных источников тепла на </w:t>
      </w:r>
      <w:r w:rsidR="00D02875" w:rsidRPr="001B2E4E">
        <w:rPr>
          <w:lang w:val="ru-RU"/>
        </w:rPr>
        <w:t>твердом топливе</w:t>
      </w:r>
      <w:r w:rsidRPr="001B2E4E">
        <w:t>, а также посредствам печного отопления. Подключение объектов индивидуальной жилой застройки к централизованным системам теплоснабжения не планируется.</w:t>
      </w:r>
    </w:p>
    <w:p w14:paraId="70B768E8" w14:textId="77777777" w:rsidR="00D62829" w:rsidRPr="001B2E4E" w:rsidRDefault="00721FA7" w:rsidP="009A2DED">
      <w:pPr>
        <w:pStyle w:val="Affb"/>
        <w:rPr>
          <w:lang w:val="ru-RU"/>
        </w:rPr>
      </w:pPr>
      <w:r w:rsidRPr="001B2E4E">
        <w:t xml:space="preserve"> </w:t>
      </w:r>
    </w:p>
    <w:p w14:paraId="47408032" w14:textId="77777777" w:rsidR="00721FA7" w:rsidRPr="001B2E4E" w:rsidRDefault="00721FA7" w:rsidP="009A2DED">
      <w:pPr>
        <w:pStyle w:val="21"/>
        <w:sectPr w:rsidR="00721FA7" w:rsidRPr="001B2E4E" w:rsidSect="004573CF">
          <w:pgSz w:w="11906" w:h="16838"/>
          <w:pgMar w:top="1134" w:right="567" w:bottom="1134" w:left="1134" w:header="708" w:footer="708" w:gutter="0"/>
          <w:cols w:space="708"/>
          <w:docGrid w:linePitch="360"/>
        </w:sectPr>
      </w:pPr>
      <w:bookmarkStart w:id="37" w:name="_Toc422303810"/>
      <w:bookmarkStart w:id="38" w:name="sub_32"/>
    </w:p>
    <w:p w14:paraId="1082D802" w14:textId="77777777" w:rsidR="006938CE" w:rsidRPr="001B2E4E" w:rsidRDefault="006938CE" w:rsidP="009A2DED">
      <w:pPr>
        <w:pStyle w:val="21"/>
      </w:pPr>
      <w:bookmarkStart w:id="39" w:name="_Toc141951817"/>
      <w:r w:rsidRPr="001B2E4E">
        <w:lastRenderedPageBreak/>
        <w:t>2.</w:t>
      </w:r>
      <w:r w:rsidR="009614F2" w:rsidRPr="001B2E4E">
        <w:t>3</w:t>
      </w:r>
      <w:r w:rsidRPr="001B2E4E">
        <w:t xml:space="preserve"> </w:t>
      </w:r>
      <w:bookmarkEnd w:id="37"/>
      <w:r w:rsidR="00B77751" w:rsidRPr="001B2E4E">
        <w:rPr>
          <w:lang w:val="ru-RU"/>
        </w:rPr>
        <w:t>С</w:t>
      </w:r>
      <w:r w:rsidR="00B77751" w:rsidRPr="001B2E4E">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9"/>
    </w:p>
    <w:p w14:paraId="06A5700A" w14:textId="5339D485" w:rsidR="00F30503" w:rsidRPr="001B2E4E" w:rsidRDefault="00F30503" w:rsidP="009A2DED">
      <w:pPr>
        <w:ind w:firstLine="567"/>
        <w:rPr>
          <w:szCs w:val="24"/>
        </w:rPr>
      </w:pPr>
      <w:r w:rsidRPr="001B2E4E">
        <w:rPr>
          <w:szCs w:val="24"/>
        </w:rPr>
        <w:t>Существующие</w:t>
      </w:r>
      <w:r w:rsidR="00C04BEB" w:rsidRPr="001B2E4E">
        <w:rPr>
          <w:szCs w:val="24"/>
        </w:rPr>
        <w:t xml:space="preserve"> </w:t>
      </w:r>
      <w:r w:rsidRPr="001B2E4E">
        <w:rPr>
          <w:szCs w:val="24"/>
        </w:rPr>
        <w:t>и</w:t>
      </w:r>
      <w:r w:rsidR="00C04BEB" w:rsidRPr="001B2E4E">
        <w:rPr>
          <w:szCs w:val="24"/>
        </w:rPr>
        <w:t xml:space="preserve"> </w:t>
      </w:r>
      <w:r w:rsidRPr="001B2E4E">
        <w:rPr>
          <w:szCs w:val="24"/>
        </w:rPr>
        <w:t>перспективные</w:t>
      </w:r>
      <w:r w:rsidR="00C04BEB" w:rsidRPr="001B2E4E">
        <w:rPr>
          <w:szCs w:val="24"/>
        </w:rPr>
        <w:t xml:space="preserve"> </w:t>
      </w:r>
      <w:r w:rsidRPr="001B2E4E">
        <w:rPr>
          <w:szCs w:val="24"/>
        </w:rPr>
        <w:t>балансы</w:t>
      </w:r>
      <w:r w:rsidR="00C04BEB" w:rsidRPr="001B2E4E">
        <w:rPr>
          <w:szCs w:val="24"/>
        </w:rPr>
        <w:t xml:space="preserve"> </w:t>
      </w:r>
      <w:r w:rsidRPr="001B2E4E">
        <w:rPr>
          <w:szCs w:val="24"/>
        </w:rPr>
        <w:t>тепловой</w:t>
      </w:r>
      <w:r w:rsidR="00C04BEB" w:rsidRPr="001B2E4E">
        <w:rPr>
          <w:szCs w:val="24"/>
        </w:rPr>
        <w:t xml:space="preserve"> </w:t>
      </w:r>
      <w:r w:rsidRPr="001B2E4E">
        <w:rPr>
          <w:szCs w:val="24"/>
        </w:rPr>
        <w:t>мощности</w:t>
      </w:r>
      <w:r w:rsidR="00C04BEB" w:rsidRPr="001B2E4E">
        <w:rPr>
          <w:szCs w:val="24"/>
        </w:rPr>
        <w:t xml:space="preserve"> </w:t>
      </w:r>
      <w:r w:rsidRPr="001B2E4E">
        <w:rPr>
          <w:szCs w:val="24"/>
        </w:rPr>
        <w:t>источников</w:t>
      </w:r>
      <w:r w:rsidR="00C04BEB" w:rsidRPr="001B2E4E">
        <w:rPr>
          <w:szCs w:val="24"/>
        </w:rPr>
        <w:t xml:space="preserve"> </w:t>
      </w:r>
      <w:r w:rsidRPr="001B2E4E">
        <w:rPr>
          <w:szCs w:val="24"/>
        </w:rPr>
        <w:t>тепловой энергии</w:t>
      </w:r>
      <w:r w:rsidR="00C04BEB" w:rsidRPr="001B2E4E">
        <w:rPr>
          <w:szCs w:val="24"/>
        </w:rPr>
        <w:t xml:space="preserve"> </w:t>
      </w:r>
      <w:r w:rsidRPr="001B2E4E">
        <w:rPr>
          <w:szCs w:val="24"/>
        </w:rPr>
        <w:t>и тепловой нагрузки потребителей</w:t>
      </w:r>
      <w:r w:rsidR="00C04BEB" w:rsidRPr="001B2E4E">
        <w:rPr>
          <w:szCs w:val="24"/>
        </w:rPr>
        <w:t xml:space="preserve"> </w:t>
      </w:r>
      <w:r w:rsidRPr="001B2E4E">
        <w:rPr>
          <w:szCs w:val="24"/>
        </w:rPr>
        <w:t xml:space="preserve">приведены в таблице </w:t>
      </w:r>
      <w:r w:rsidR="006A7942">
        <w:rPr>
          <w:szCs w:val="24"/>
        </w:rPr>
        <w:t>6</w:t>
      </w:r>
      <w:r w:rsidRPr="001B2E4E">
        <w:rPr>
          <w:szCs w:val="24"/>
        </w:rPr>
        <w:t>.</w:t>
      </w:r>
      <w:r w:rsidR="001E42EB" w:rsidRPr="001B2E4E">
        <w:rPr>
          <w:szCs w:val="24"/>
        </w:rPr>
        <w:t xml:space="preserve"> </w:t>
      </w:r>
      <w:r w:rsidRPr="001B2E4E">
        <w:rPr>
          <w:szCs w:val="24"/>
        </w:rPr>
        <w:t>Перспективные</w:t>
      </w:r>
      <w:r w:rsidR="00C04BEB" w:rsidRPr="001B2E4E">
        <w:rPr>
          <w:szCs w:val="24"/>
        </w:rPr>
        <w:t xml:space="preserve"> </w:t>
      </w:r>
      <w:r w:rsidRPr="001B2E4E">
        <w:rPr>
          <w:szCs w:val="24"/>
        </w:rPr>
        <w:t>балансы</w:t>
      </w:r>
      <w:r w:rsidR="00C04BEB" w:rsidRPr="001B2E4E">
        <w:rPr>
          <w:szCs w:val="24"/>
        </w:rPr>
        <w:t xml:space="preserve"> </w:t>
      </w:r>
      <w:r w:rsidRPr="001B2E4E">
        <w:rPr>
          <w:szCs w:val="24"/>
        </w:rPr>
        <w:t>тепловой</w:t>
      </w:r>
      <w:r w:rsidR="00C04BEB" w:rsidRPr="001B2E4E">
        <w:rPr>
          <w:szCs w:val="24"/>
        </w:rPr>
        <w:t xml:space="preserve"> </w:t>
      </w:r>
      <w:r w:rsidRPr="001B2E4E">
        <w:rPr>
          <w:szCs w:val="24"/>
        </w:rPr>
        <w:t>мощности</w:t>
      </w:r>
      <w:r w:rsidR="00C04BEB" w:rsidRPr="001B2E4E">
        <w:rPr>
          <w:szCs w:val="24"/>
        </w:rPr>
        <w:t xml:space="preserve"> </w:t>
      </w:r>
      <w:r w:rsidRPr="001B2E4E">
        <w:rPr>
          <w:szCs w:val="24"/>
        </w:rPr>
        <w:t>и</w:t>
      </w:r>
      <w:r w:rsidR="00C04BEB" w:rsidRPr="001B2E4E">
        <w:rPr>
          <w:szCs w:val="24"/>
        </w:rPr>
        <w:t xml:space="preserve"> </w:t>
      </w:r>
      <w:r w:rsidRPr="001B2E4E">
        <w:rPr>
          <w:szCs w:val="24"/>
        </w:rPr>
        <w:t>тепловой</w:t>
      </w:r>
      <w:r w:rsidR="00C04BEB" w:rsidRPr="001B2E4E">
        <w:rPr>
          <w:szCs w:val="24"/>
        </w:rPr>
        <w:t xml:space="preserve"> </w:t>
      </w:r>
      <w:r w:rsidRPr="001B2E4E">
        <w:rPr>
          <w:szCs w:val="24"/>
        </w:rPr>
        <w:t>нагрузки</w:t>
      </w:r>
      <w:r w:rsidR="00C04BEB" w:rsidRPr="001B2E4E">
        <w:rPr>
          <w:szCs w:val="24"/>
        </w:rPr>
        <w:t xml:space="preserve"> </w:t>
      </w:r>
      <w:r w:rsidRPr="001B2E4E">
        <w:rPr>
          <w:szCs w:val="24"/>
        </w:rPr>
        <w:t>составлены</w:t>
      </w:r>
      <w:r w:rsidR="00C04BEB" w:rsidRPr="001B2E4E">
        <w:rPr>
          <w:szCs w:val="24"/>
        </w:rPr>
        <w:t xml:space="preserve"> </w:t>
      </w:r>
      <w:r w:rsidRPr="001B2E4E">
        <w:rPr>
          <w:szCs w:val="24"/>
        </w:rPr>
        <w:t>с</w:t>
      </w:r>
      <w:r w:rsidR="00C04BEB" w:rsidRPr="001B2E4E">
        <w:rPr>
          <w:szCs w:val="24"/>
        </w:rPr>
        <w:t xml:space="preserve"> </w:t>
      </w:r>
      <w:r w:rsidRPr="001B2E4E">
        <w:rPr>
          <w:szCs w:val="24"/>
        </w:rPr>
        <w:t>уч</w:t>
      </w:r>
      <w:r w:rsidR="004A2DFD" w:rsidRPr="001B2E4E">
        <w:rPr>
          <w:szCs w:val="24"/>
        </w:rPr>
        <w:t>е</w:t>
      </w:r>
      <w:r w:rsidRPr="001B2E4E">
        <w:rPr>
          <w:szCs w:val="24"/>
        </w:rPr>
        <w:t>том положений</w:t>
      </w:r>
      <w:r w:rsidR="00C04BEB" w:rsidRPr="001B2E4E">
        <w:rPr>
          <w:szCs w:val="24"/>
        </w:rPr>
        <w:t xml:space="preserve"> </w:t>
      </w:r>
      <w:r w:rsidRPr="001B2E4E">
        <w:rPr>
          <w:szCs w:val="24"/>
        </w:rPr>
        <w:t>Раздела</w:t>
      </w:r>
      <w:r w:rsidR="00C04BEB" w:rsidRPr="001B2E4E">
        <w:rPr>
          <w:szCs w:val="24"/>
        </w:rPr>
        <w:t xml:space="preserve"> </w:t>
      </w:r>
      <w:r w:rsidRPr="001B2E4E">
        <w:rPr>
          <w:szCs w:val="24"/>
        </w:rPr>
        <w:t>4,</w:t>
      </w:r>
      <w:r w:rsidR="00C04BEB" w:rsidRPr="001B2E4E">
        <w:rPr>
          <w:szCs w:val="24"/>
        </w:rPr>
        <w:t xml:space="preserve"> </w:t>
      </w:r>
      <w:r w:rsidRPr="001B2E4E">
        <w:rPr>
          <w:szCs w:val="24"/>
        </w:rPr>
        <w:t>с</w:t>
      </w:r>
      <w:r w:rsidR="00C04BEB" w:rsidRPr="001B2E4E">
        <w:rPr>
          <w:szCs w:val="24"/>
        </w:rPr>
        <w:t xml:space="preserve"> </w:t>
      </w:r>
      <w:r w:rsidRPr="001B2E4E">
        <w:rPr>
          <w:szCs w:val="24"/>
        </w:rPr>
        <w:t>уч</w:t>
      </w:r>
      <w:r w:rsidR="004A2DFD" w:rsidRPr="001B2E4E">
        <w:rPr>
          <w:szCs w:val="24"/>
        </w:rPr>
        <w:t>е</w:t>
      </w:r>
      <w:r w:rsidRPr="001B2E4E">
        <w:rPr>
          <w:szCs w:val="24"/>
        </w:rPr>
        <w:t>том</w:t>
      </w:r>
      <w:r w:rsidR="00C04BEB" w:rsidRPr="001B2E4E">
        <w:rPr>
          <w:szCs w:val="24"/>
        </w:rPr>
        <w:t xml:space="preserve"> </w:t>
      </w:r>
      <w:r w:rsidRPr="001B2E4E">
        <w:rPr>
          <w:szCs w:val="24"/>
        </w:rPr>
        <w:t>предложений,</w:t>
      </w:r>
      <w:r w:rsidR="00C04BEB" w:rsidRPr="001B2E4E">
        <w:rPr>
          <w:szCs w:val="24"/>
        </w:rPr>
        <w:t xml:space="preserve"> </w:t>
      </w:r>
      <w:r w:rsidRPr="001B2E4E">
        <w:rPr>
          <w:szCs w:val="24"/>
        </w:rPr>
        <w:t>проектов</w:t>
      </w:r>
      <w:r w:rsidR="00C04BEB" w:rsidRPr="001B2E4E">
        <w:rPr>
          <w:szCs w:val="24"/>
        </w:rPr>
        <w:t xml:space="preserve"> </w:t>
      </w:r>
      <w:r w:rsidRPr="001B2E4E">
        <w:rPr>
          <w:szCs w:val="24"/>
        </w:rPr>
        <w:t>(мероприятий)</w:t>
      </w:r>
      <w:r w:rsidR="00C04BEB" w:rsidRPr="001B2E4E">
        <w:rPr>
          <w:szCs w:val="24"/>
        </w:rPr>
        <w:t xml:space="preserve"> </w:t>
      </w:r>
      <w:r w:rsidRPr="001B2E4E">
        <w:rPr>
          <w:szCs w:val="24"/>
        </w:rPr>
        <w:t>по</w:t>
      </w:r>
      <w:r w:rsidR="00C04BEB" w:rsidRPr="001B2E4E">
        <w:rPr>
          <w:szCs w:val="24"/>
        </w:rPr>
        <w:t xml:space="preserve"> </w:t>
      </w:r>
      <w:r w:rsidRPr="001B2E4E">
        <w:rPr>
          <w:szCs w:val="24"/>
        </w:rPr>
        <w:t>развитию</w:t>
      </w:r>
      <w:r w:rsidR="00C04BEB" w:rsidRPr="001B2E4E">
        <w:rPr>
          <w:szCs w:val="24"/>
        </w:rPr>
        <w:t xml:space="preserve"> </w:t>
      </w:r>
      <w:r w:rsidRPr="001B2E4E">
        <w:rPr>
          <w:szCs w:val="24"/>
        </w:rPr>
        <w:t xml:space="preserve">системы теплоснабжения </w:t>
      </w:r>
      <w:r w:rsidR="00283856" w:rsidRPr="001B2E4E">
        <w:rPr>
          <w:szCs w:val="24"/>
        </w:rPr>
        <w:t>предусмотренных Разделами 5 и 6</w:t>
      </w:r>
      <w:r w:rsidRPr="001B2E4E">
        <w:rPr>
          <w:szCs w:val="24"/>
        </w:rPr>
        <w:t>.</w:t>
      </w:r>
    </w:p>
    <w:p w14:paraId="13C7E2A9" w14:textId="77777777" w:rsidR="00DC5BFD" w:rsidRPr="001B2E4E" w:rsidRDefault="00DC5BFD" w:rsidP="009A2DED">
      <w:pPr>
        <w:ind w:firstLine="708"/>
        <w:rPr>
          <w:szCs w:val="24"/>
        </w:rPr>
      </w:pPr>
    </w:p>
    <w:p w14:paraId="764F3B9E" w14:textId="220FEFE6" w:rsidR="00F30503" w:rsidRPr="001B2E4E" w:rsidRDefault="000844FA" w:rsidP="009A2DED">
      <w:pPr>
        <w:pStyle w:val="aff9"/>
        <w:rPr>
          <w:lang w:val="ru-RU"/>
        </w:rPr>
      </w:pPr>
      <w:r w:rsidRPr="001B2E4E">
        <w:t xml:space="preserve">Таблица </w:t>
      </w:r>
      <w:r w:rsidRPr="001B2E4E">
        <w:fldChar w:fldCharType="begin"/>
      </w:r>
      <w:r w:rsidRPr="001B2E4E">
        <w:instrText xml:space="preserve"> SEQ Таблица \* ARABIC </w:instrText>
      </w:r>
      <w:r w:rsidRPr="001B2E4E">
        <w:fldChar w:fldCharType="separate"/>
      </w:r>
      <w:r w:rsidR="006A7942">
        <w:rPr>
          <w:noProof/>
        </w:rPr>
        <w:t>6</w:t>
      </w:r>
      <w:r w:rsidRPr="001B2E4E">
        <w:fldChar w:fldCharType="end"/>
      </w:r>
      <w:r w:rsidRPr="001B2E4E">
        <w:rPr>
          <w:lang w:val="ru-RU"/>
        </w:rPr>
        <w:t xml:space="preserve"> - </w:t>
      </w:r>
      <w:r w:rsidR="00F30503" w:rsidRPr="001B2E4E">
        <w:t>Существующие и перспективные балансы тепловой мощности источников тепловой энергии</w:t>
      </w:r>
      <w:r w:rsidR="00C04BEB" w:rsidRPr="001B2E4E">
        <w:t xml:space="preserve"> </w:t>
      </w:r>
      <w:r w:rsidR="00F30503" w:rsidRPr="001B2E4E">
        <w:t>и тепловой нагрузки потребителей.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5868"/>
        <w:gridCol w:w="918"/>
        <w:gridCol w:w="1099"/>
        <w:gridCol w:w="1099"/>
        <w:gridCol w:w="1099"/>
        <w:gridCol w:w="1099"/>
        <w:gridCol w:w="1099"/>
        <w:gridCol w:w="1099"/>
        <w:gridCol w:w="1290"/>
      </w:tblGrid>
      <w:tr w:rsidR="006A7942" w:rsidRPr="00012886" w14:paraId="663D34A7" w14:textId="77777777" w:rsidTr="004D15CB">
        <w:trPr>
          <w:cantSplit/>
          <w:tblHeader/>
        </w:trPr>
        <w:tc>
          <w:tcPr>
            <w:tcW w:w="222" w:type="pct"/>
            <w:shd w:val="clear" w:color="auto" w:fill="auto"/>
            <w:vAlign w:val="center"/>
          </w:tcPr>
          <w:p w14:paraId="5DB07F4A" w14:textId="77777777" w:rsidR="006A7942" w:rsidRPr="00012886" w:rsidRDefault="006A7942" w:rsidP="004D15CB">
            <w:pPr>
              <w:jc w:val="center"/>
              <w:rPr>
                <w:sz w:val="22"/>
              </w:rPr>
            </w:pPr>
            <w:r w:rsidRPr="00012886">
              <w:rPr>
                <w:sz w:val="22"/>
              </w:rPr>
              <w:t>№ п/п</w:t>
            </w:r>
          </w:p>
        </w:tc>
        <w:tc>
          <w:tcPr>
            <w:tcW w:w="1911" w:type="pct"/>
            <w:shd w:val="clear" w:color="auto" w:fill="auto"/>
            <w:vAlign w:val="center"/>
            <w:hideMark/>
          </w:tcPr>
          <w:p w14:paraId="57101478" w14:textId="77777777" w:rsidR="006A7942" w:rsidRPr="00012886" w:rsidRDefault="006A7942" w:rsidP="004D15CB">
            <w:pPr>
              <w:jc w:val="center"/>
              <w:rPr>
                <w:sz w:val="22"/>
              </w:rPr>
            </w:pPr>
            <w:r w:rsidRPr="00012886">
              <w:rPr>
                <w:sz w:val="22"/>
              </w:rPr>
              <w:t>Зона действия котельной</w:t>
            </w:r>
          </w:p>
        </w:tc>
        <w:tc>
          <w:tcPr>
            <w:tcW w:w="299" w:type="pct"/>
            <w:shd w:val="clear" w:color="auto" w:fill="auto"/>
            <w:vAlign w:val="center"/>
            <w:hideMark/>
          </w:tcPr>
          <w:p w14:paraId="1EEE3097" w14:textId="77777777" w:rsidR="006A7942" w:rsidRPr="00012886" w:rsidRDefault="006A7942" w:rsidP="004D15CB">
            <w:pPr>
              <w:jc w:val="center"/>
              <w:rPr>
                <w:sz w:val="22"/>
              </w:rPr>
            </w:pPr>
            <w:r w:rsidRPr="00012886">
              <w:rPr>
                <w:sz w:val="22"/>
              </w:rPr>
              <w:t>Ед. изм.</w:t>
            </w:r>
          </w:p>
        </w:tc>
        <w:tc>
          <w:tcPr>
            <w:tcW w:w="358" w:type="pct"/>
            <w:shd w:val="clear" w:color="auto" w:fill="auto"/>
            <w:vAlign w:val="center"/>
            <w:hideMark/>
          </w:tcPr>
          <w:p w14:paraId="32CAC109" w14:textId="77777777" w:rsidR="006A7942" w:rsidRPr="00012886" w:rsidRDefault="006A7942" w:rsidP="004D15CB">
            <w:pPr>
              <w:jc w:val="center"/>
              <w:rPr>
                <w:iCs/>
                <w:sz w:val="22"/>
              </w:rPr>
            </w:pPr>
            <w:r w:rsidRPr="00012886">
              <w:rPr>
                <w:iCs/>
                <w:sz w:val="22"/>
              </w:rPr>
              <w:t>2022 год</w:t>
            </w:r>
          </w:p>
        </w:tc>
        <w:tc>
          <w:tcPr>
            <w:tcW w:w="358" w:type="pct"/>
            <w:shd w:val="clear" w:color="auto" w:fill="auto"/>
            <w:vAlign w:val="center"/>
            <w:hideMark/>
          </w:tcPr>
          <w:p w14:paraId="275C483E" w14:textId="77777777" w:rsidR="006A7942" w:rsidRPr="00012886" w:rsidRDefault="006A7942" w:rsidP="004D15CB">
            <w:pPr>
              <w:jc w:val="center"/>
              <w:rPr>
                <w:iCs/>
                <w:sz w:val="22"/>
              </w:rPr>
            </w:pPr>
            <w:r w:rsidRPr="00012886">
              <w:rPr>
                <w:iCs/>
                <w:sz w:val="22"/>
              </w:rPr>
              <w:t>2023 год</w:t>
            </w:r>
          </w:p>
        </w:tc>
        <w:tc>
          <w:tcPr>
            <w:tcW w:w="358" w:type="pct"/>
            <w:shd w:val="clear" w:color="auto" w:fill="auto"/>
            <w:vAlign w:val="center"/>
            <w:hideMark/>
          </w:tcPr>
          <w:p w14:paraId="1A4C416D" w14:textId="77777777" w:rsidR="006A7942" w:rsidRPr="00012886" w:rsidRDefault="006A7942" w:rsidP="004D15CB">
            <w:pPr>
              <w:jc w:val="center"/>
              <w:rPr>
                <w:iCs/>
                <w:sz w:val="22"/>
              </w:rPr>
            </w:pPr>
            <w:r w:rsidRPr="00012886">
              <w:rPr>
                <w:iCs/>
                <w:sz w:val="22"/>
              </w:rPr>
              <w:t>2024 год</w:t>
            </w:r>
          </w:p>
        </w:tc>
        <w:tc>
          <w:tcPr>
            <w:tcW w:w="358" w:type="pct"/>
            <w:shd w:val="clear" w:color="auto" w:fill="auto"/>
            <w:vAlign w:val="center"/>
            <w:hideMark/>
          </w:tcPr>
          <w:p w14:paraId="7A76B056" w14:textId="77777777" w:rsidR="006A7942" w:rsidRPr="00012886" w:rsidRDefault="006A7942" w:rsidP="004D15CB">
            <w:pPr>
              <w:jc w:val="center"/>
              <w:rPr>
                <w:iCs/>
                <w:sz w:val="22"/>
              </w:rPr>
            </w:pPr>
            <w:r w:rsidRPr="00012886">
              <w:rPr>
                <w:iCs/>
                <w:sz w:val="22"/>
              </w:rPr>
              <w:t>2025 год</w:t>
            </w:r>
          </w:p>
        </w:tc>
        <w:tc>
          <w:tcPr>
            <w:tcW w:w="358" w:type="pct"/>
            <w:shd w:val="clear" w:color="auto" w:fill="auto"/>
            <w:vAlign w:val="center"/>
            <w:hideMark/>
          </w:tcPr>
          <w:p w14:paraId="3657C6DC" w14:textId="77777777" w:rsidR="006A7942" w:rsidRPr="00012886" w:rsidRDefault="006A7942" w:rsidP="004D15CB">
            <w:pPr>
              <w:jc w:val="center"/>
              <w:rPr>
                <w:iCs/>
                <w:sz w:val="22"/>
              </w:rPr>
            </w:pPr>
            <w:r w:rsidRPr="00012886">
              <w:rPr>
                <w:iCs/>
                <w:sz w:val="22"/>
              </w:rPr>
              <w:t>2026 год</w:t>
            </w:r>
          </w:p>
        </w:tc>
        <w:tc>
          <w:tcPr>
            <w:tcW w:w="358" w:type="pct"/>
            <w:shd w:val="clear" w:color="auto" w:fill="auto"/>
            <w:vAlign w:val="center"/>
            <w:hideMark/>
          </w:tcPr>
          <w:p w14:paraId="6074A3E3" w14:textId="77777777" w:rsidR="006A7942" w:rsidRPr="00012886" w:rsidRDefault="006A7942" w:rsidP="004D15CB">
            <w:pPr>
              <w:jc w:val="center"/>
              <w:rPr>
                <w:iCs/>
                <w:sz w:val="22"/>
              </w:rPr>
            </w:pPr>
            <w:r w:rsidRPr="00012886">
              <w:rPr>
                <w:iCs/>
                <w:sz w:val="22"/>
              </w:rPr>
              <w:t>2027 год</w:t>
            </w:r>
          </w:p>
        </w:tc>
        <w:tc>
          <w:tcPr>
            <w:tcW w:w="420" w:type="pct"/>
            <w:shd w:val="clear" w:color="auto" w:fill="auto"/>
            <w:vAlign w:val="center"/>
            <w:hideMark/>
          </w:tcPr>
          <w:p w14:paraId="75C01D9E" w14:textId="77777777" w:rsidR="006A7942" w:rsidRPr="00012886" w:rsidRDefault="006A7942" w:rsidP="004D15CB">
            <w:pPr>
              <w:jc w:val="center"/>
              <w:rPr>
                <w:iCs/>
                <w:sz w:val="22"/>
              </w:rPr>
            </w:pPr>
            <w:r w:rsidRPr="00012886">
              <w:rPr>
                <w:sz w:val="22"/>
              </w:rPr>
              <w:t>2028 год</w:t>
            </w:r>
          </w:p>
        </w:tc>
      </w:tr>
      <w:tr w:rsidR="006A7942" w:rsidRPr="00012886" w14:paraId="7FE79CAC" w14:textId="77777777" w:rsidTr="004D15CB">
        <w:trPr>
          <w:cantSplit/>
        </w:trPr>
        <w:tc>
          <w:tcPr>
            <w:tcW w:w="222" w:type="pct"/>
            <w:shd w:val="clear" w:color="auto" w:fill="auto"/>
            <w:vAlign w:val="center"/>
          </w:tcPr>
          <w:p w14:paraId="5519C70E" w14:textId="77777777" w:rsidR="006A7942" w:rsidRPr="00012886" w:rsidRDefault="006A7942" w:rsidP="004D15CB">
            <w:pPr>
              <w:jc w:val="center"/>
              <w:rPr>
                <w:sz w:val="22"/>
              </w:rPr>
            </w:pPr>
            <w:r w:rsidRPr="00012886">
              <w:rPr>
                <w:sz w:val="22"/>
              </w:rPr>
              <w:t>1</w:t>
            </w:r>
          </w:p>
        </w:tc>
        <w:tc>
          <w:tcPr>
            <w:tcW w:w="1911" w:type="pct"/>
            <w:shd w:val="clear" w:color="auto" w:fill="auto"/>
            <w:vAlign w:val="center"/>
          </w:tcPr>
          <w:p w14:paraId="58F63C80" w14:textId="77777777" w:rsidR="006A7942" w:rsidRPr="00012886" w:rsidRDefault="006A7942" w:rsidP="004D15CB">
            <w:pPr>
              <w:jc w:val="center"/>
              <w:rPr>
                <w:b/>
                <w:bCs/>
                <w:sz w:val="22"/>
              </w:rPr>
            </w:pPr>
            <w:r w:rsidRPr="00012886">
              <w:rPr>
                <w:b/>
                <w:bCs/>
                <w:sz w:val="22"/>
              </w:rPr>
              <w:t>Котельная «Центральная»</w:t>
            </w:r>
          </w:p>
        </w:tc>
        <w:tc>
          <w:tcPr>
            <w:tcW w:w="299" w:type="pct"/>
            <w:shd w:val="clear" w:color="auto" w:fill="auto"/>
            <w:vAlign w:val="center"/>
          </w:tcPr>
          <w:p w14:paraId="797BE139" w14:textId="77777777" w:rsidR="006A7942" w:rsidRPr="00012886" w:rsidRDefault="006A7942" w:rsidP="004D15CB">
            <w:pPr>
              <w:jc w:val="center"/>
              <w:rPr>
                <w:b/>
                <w:bCs/>
                <w:sz w:val="22"/>
              </w:rPr>
            </w:pPr>
          </w:p>
        </w:tc>
        <w:tc>
          <w:tcPr>
            <w:tcW w:w="358" w:type="pct"/>
            <w:shd w:val="clear" w:color="auto" w:fill="auto"/>
            <w:vAlign w:val="bottom"/>
          </w:tcPr>
          <w:p w14:paraId="207C4909" w14:textId="77777777" w:rsidR="006A7942" w:rsidRPr="00012886" w:rsidRDefault="006A7942" w:rsidP="004D15CB">
            <w:pPr>
              <w:jc w:val="right"/>
              <w:rPr>
                <w:sz w:val="22"/>
              </w:rPr>
            </w:pPr>
          </w:p>
        </w:tc>
        <w:tc>
          <w:tcPr>
            <w:tcW w:w="358" w:type="pct"/>
            <w:shd w:val="clear" w:color="auto" w:fill="auto"/>
            <w:vAlign w:val="center"/>
          </w:tcPr>
          <w:p w14:paraId="5B0AA586" w14:textId="77777777" w:rsidR="006A7942" w:rsidRPr="00012886" w:rsidRDefault="006A7942" w:rsidP="004D15CB">
            <w:pPr>
              <w:jc w:val="center"/>
              <w:rPr>
                <w:sz w:val="22"/>
              </w:rPr>
            </w:pPr>
          </w:p>
        </w:tc>
        <w:tc>
          <w:tcPr>
            <w:tcW w:w="358" w:type="pct"/>
            <w:shd w:val="clear" w:color="auto" w:fill="auto"/>
            <w:vAlign w:val="center"/>
          </w:tcPr>
          <w:p w14:paraId="427CFBEB" w14:textId="77777777" w:rsidR="006A7942" w:rsidRPr="00012886" w:rsidRDefault="006A7942" w:rsidP="004D15CB">
            <w:pPr>
              <w:jc w:val="center"/>
              <w:rPr>
                <w:sz w:val="22"/>
              </w:rPr>
            </w:pPr>
          </w:p>
        </w:tc>
        <w:tc>
          <w:tcPr>
            <w:tcW w:w="358" w:type="pct"/>
            <w:shd w:val="clear" w:color="auto" w:fill="auto"/>
            <w:vAlign w:val="center"/>
          </w:tcPr>
          <w:p w14:paraId="4FD931F9" w14:textId="77777777" w:rsidR="006A7942" w:rsidRPr="00012886" w:rsidRDefault="006A7942" w:rsidP="004D15CB">
            <w:pPr>
              <w:jc w:val="center"/>
              <w:rPr>
                <w:sz w:val="22"/>
              </w:rPr>
            </w:pPr>
          </w:p>
        </w:tc>
        <w:tc>
          <w:tcPr>
            <w:tcW w:w="358" w:type="pct"/>
            <w:shd w:val="clear" w:color="auto" w:fill="auto"/>
            <w:vAlign w:val="center"/>
          </w:tcPr>
          <w:p w14:paraId="5A5F01DC" w14:textId="77777777" w:rsidR="006A7942" w:rsidRPr="00012886" w:rsidRDefault="006A7942" w:rsidP="004D15CB">
            <w:pPr>
              <w:jc w:val="center"/>
              <w:rPr>
                <w:sz w:val="22"/>
              </w:rPr>
            </w:pPr>
          </w:p>
        </w:tc>
        <w:tc>
          <w:tcPr>
            <w:tcW w:w="358" w:type="pct"/>
            <w:shd w:val="clear" w:color="auto" w:fill="auto"/>
            <w:vAlign w:val="center"/>
          </w:tcPr>
          <w:p w14:paraId="09D73E0D" w14:textId="77777777" w:rsidR="006A7942" w:rsidRPr="00012886" w:rsidRDefault="006A7942" w:rsidP="004D15CB">
            <w:pPr>
              <w:jc w:val="center"/>
              <w:rPr>
                <w:sz w:val="22"/>
              </w:rPr>
            </w:pPr>
          </w:p>
        </w:tc>
        <w:tc>
          <w:tcPr>
            <w:tcW w:w="420" w:type="pct"/>
            <w:shd w:val="clear" w:color="auto" w:fill="auto"/>
            <w:vAlign w:val="center"/>
          </w:tcPr>
          <w:p w14:paraId="21742622" w14:textId="77777777" w:rsidR="006A7942" w:rsidRPr="00012886" w:rsidRDefault="006A7942" w:rsidP="004D15CB">
            <w:pPr>
              <w:jc w:val="center"/>
              <w:rPr>
                <w:sz w:val="22"/>
              </w:rPr>
            </w:pPr>
          </w:p>
        </w:tc>
      </w:tr>
      <w:tr w:rsidR="006A7942" w:rsidRPr="00012886" w14:paraId="08218219" w14:textId="77777777" w:rsidTr="004D15CB">
        <w:trPr>
          <w:cantSplit/>
        </w:trPr>
        <w:tc>
          <w:tcPr>
            <w:tcW w:w="222" w:type="pct"/>
            <w:shd w:val="clear" w:color="auto" w:fill="auto"/>
            <w:vAlign w:val="center"/>
          </w:tcPr>
          <w:p w14:paraId="737266C5" w14:textId="77777777" w:rsidR="006A7942" w:rsidRPr="00012886" w:rsidRDefault="006A7942" w:rsidP="004D15CB">
            <w:pPr>
              <w:jc w:val="center"/>
              <w:rPr>
                <w:sz w:val="22"/>
              </w:rPr>
            </w:pPr>
            <w:r w:rsidRPr="00012886">
              <w:rPr>
                <w:sz w:val="22"/>
              </w:rPr>
              <w:t>1.1</w:t>
            </w:r>
          </w:p>
        </w:tc>
        <w:tc>
          <w:tcPr>
            <w:tcW w:w="1911" w:type="pct"/>
            <w:shd w:val="clear" w:color="auto" w:fill="auto"/>
            <w:vAlign w:val="center"/>
          </w:tcPr>
          <w:p w14:paraId="06DD902D" w14:textId="77777777" w:rsidR="006A7942" w:rsidRPr="00012886" w:rsidRDefault="006A7942" w:rsidP="004D15CB">
            <w:pPr>
              <w:jc w:val="center"/>
              <w:rPr>
                <w:sz w:val="22"/>
              </w:rPr>
            </w:pPr>
            <w:r w:rsidRPr="00012886">
              <w:rPr>
                <w:sz w:val="22"/>
              </w:rPr>
              <w:t>Установленная мощность основного оборудования</w:t>
            </w:r>
          </w:p>
        </w:tc>
        <w:tc>
          <w:tcPr>
            <w:tcW w:w="299" w:type="pct"/>
            <w:shd w:val="clear" w:color="auto" w:fill="auto"/>
            <w:vAlign w:val="center"/>
          </w:tcPr>
          <w:p w14:paraId="7CF0C484"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BB008AB" w14:textId="77777777" w:rsidR="006A7942" w:rsidRPr="00012886" w:rsidRDefault="006A7942" w:rsidP="004D15CB">
            <w:pPr>
              <w:jc w:val="center"/>
              <w:rPr>
                <w:sz w:val="22"/>
              </w:rPr>
            </w:pPr>
            <w:r w:rsidRPr="00012886">
              <w:rPr>
                <w:color w:val="000000"/>
                <w:sz w:val="22"/>
              </w:rPr>
              <w:t>5,460</w:t>
            </w:r>
          </w:p>
        </w:tc>
        <w:tc>
          <w:tcPr>
            <w:tcW w:w="358" w:type="pct"/>
            <w:tcBorders>
              <w:top w:val="nil"/>
              <w:left w:val="nil"/>
              <w:bottom w:val="single" w:sz="8" w:space="0" w:color="auto"/>
              <w:right w:val="single" w:sz="8" w:space="0" w:color="auto"/>
            </w:tcBorders>
            <w:shd w:val="clear" w:color="000000" w:fill="FFFFFF"/>
            <w:vAlign w:val="center"/>
          </w:tcPr>
          <w:p w14:paraId="6B4966C1" w14:textId="77777777" w:rsidR="006A7942" w:rsidRPr="00012886" w:rsidRDefault="006A7942" w:rsidP="004D15CB">
            <w:pPr>
              <w:jc w:val="center"/>
              <w:rPr>
                <w:sz w:val="22"/>
              </w:rPr>
            </w:pPr>
            <w:r w:rsidRPr="00012886">
              <w:rPr>
                <w:color w:val="000000"/>
                <w:sz w:val="22"/>
              </w:rPr>
              <w:t>5,460</w:t>
            </w:r>
          </w:p>
        </w:tc>
        <w:tc>
          <w:tcPr>
            <w:tcW w:w="358" w:type="pct"/>
            <w:tcBorders>
              <w:top w:val="nil"/>
              <w:left w:val="nil"/>
              <w:bottom w:val="single" w:sz="8" w:space="0" w:color="auto"/>
              <w:right w:val="single" w:sz="8" w:space="0" w:color="auto"/>
            </w:tcBorders>
            <w:shd w:val="clear" w:color="000000" w:fill="FFFFFF"/>
            <w:vAlign w:val="center"/>
          </w:tcPr>
          <w:p w14:paraId="79F7E3C2" w14:textId="77777777" w:rsidR="006A7942" w:rsidRPr="00012886" w:rsidRDefault="006A7942" w:rsidP="004D15CB">
            <w:pPr>
              <w:jc w:val="center"/>
              <w:rPr>
                <w:sz w:val="22"/>
              </w:rPr>
            </w:pPr>
            <w:r w:rsidRPr="00012886">
              <w:rPr>
                <w:color w:val="000000"/>
                <w:sz w:val="22"/>
              </w:rPr>
              <w:t>6,000</w:t>
            </w:r>
            <w:r>
              <w:rPr>
                <w:color w:val="000000"/>
                <w:sz w:val="22"/>
              </w:rPr>
              <w:t>*</w:t>
            </w:r>
          </w:p>
        </w:tc>
        <w:tc>
          <w:tcPr>
            <w:tcW w:w="358" w:type="pct"/>
            <w:tcBorders>
              <w:top w:val="nil"/>
              <w:left w:val="nil"/>
              <w:bottom w:val="single" w:sz="8" w:space="0" w:color="auto"/>
              <w:right w:val="single" w:sz="8" w:space="0" w:color="auto"/>
            </w:tcBorders>
            <w:shd w:val="clear" w:color="000000" w:fill="FFFFFF"/>
            <w:vAlign w:val="center"/>
          </w:tcPr>
          <w:p w14:paraId="35E98E2D" w14:textId="77777777" w:rsidR="006A7942" w:rsidRPr="00012886" w:rsidRDefault="006A7942" w:rsidP="004D15CB">
            <w:pPr>
              <w:jc w:val="center"/>
              <w:rPr>
                <w:sz w:val="22"/>
              </w:rPr>
            </w:pPr>
            <w:r w:rsidRPr="00012886">
              <w:rPr>
                <w:color w:val="000000"/>
                <w:sz w:val="22"/>
              </w:rPr>
              <w:t>6,000</w:t>
            </w:r>
          </w:p>
        </w:tc>
        <w:tc>
          <w:tcPr>
            <w:tcW w:w="358" w:type="pct"/>
            <w:tcBorders>
              <w:top w:val="nil"/>
              <w:left w:val="nil"/>
              <w:bottom w:val="single" w:sz="8" w:space="0" w:color="auto"/>
              <w:right w:val="single" w:sz="8" w:space="0" w:color="auto"/>
            </w:tcBorders>
            <w:shd w:val="clear" w:color="000000" w:fill="FFFFFF"/>
            <w:vAlign w:val="center"/>
          </w:tcPr>
          <w:p w14:paraId="5C002232" w14:textId="77777777" w:rsidR="006A7942" w:rsidRPr="00012886" w:rsidRDefault="006A7942" w:rsidP="004D15CB">
            <w:pPr>
              <w:jc w:val="center"/>
              <w:rPr>
                <w:sz w:val="22"/>
              </w:rPr>
            </w:pPr>
            <w:r w:rsidRPr="00012886">
              <w:rPr>
                <w:color w:val="000000"/>
                <w:sz w:val="22"/>
              </w:rPr>
              <w:t>6,000</w:t>
            </w:r>
          </w:p>
        </w:tc>
        <w:tc>
          <w:tcPr>
            <w:tcW w:w="358" w:type="pct"/>
            <w:tcBorders>
              <w:top w:val="nil"/>
              <w:left w:val="nil"/>
              <w:bottom w:val="single" w:sz="8" w:space="0" w:color="auto"/>
              <w:right w:val="single" w:sz="8" w:space="0" w:color="auto"/>
            </w:tcBorders>
            <w:shd w:val="clear" w:color="000000" w:fill="FFFFFF"/>
            <w:vAlign w:val="center"/>
          </w:tcPr>
          <w:p w14:paraId="0C2CCDCE" w14:textId="77777777" w:rsidR="006A7942" w:rsidRPr="00012886" w:rsidRDefault="006A7942" w:rsidP="004D15CB">
            <w:pPr>
              <w:jc w:val="center"/>
              <w:rPr>
                <w:sz w:val="22"/>
              </w:rPr>
            </w:pPr>
            <w:r w:rsidRPr="00012886">
              <w:rPr>
                <w:color w:val="000000"/>
                <w:sz w:val="22"/>
              </w:rPr>
              <w:t>6,000</w:t>
            </w:r>
          </w:p>
        </w:tc>
        <w:tc>
          <w:tcPr>
            <w:tcW w:w="420" w:type="pct"/>
            <w:tcBorders>
              <w:top w:val="nil"/>
              <w:left w:val="nil"/>
              <w:bottom w:val="single" w:sz="8" w:space="0" w:color="auto"/>
              <w:right w:val="single" w:sz="8" w:space="0" w:color="auto"/>
            </w:tcBorders>
            <w:shd w:val="clear" w:color="000000" w:fill="FFFFFF"/>
            <w:vAlign w:val="center"/>
          </w:tcPr>
          <w:p w14:paraId="2DE0120F" w14:textId="77777777" w:rsidR="006A7942" w:rsidRPr="00012886" w:rsidRDefault="006A7942" w:rsidP="004D15CB">
            <w:pPr>
              <w:jc w:val="center"/>
              <w:rPr>
                <w:sz w:val="22"/>
              </w:rPr>
            </w:pPr>
            <w:r w:rsidRPr="00012886">
              <w:rPr>
                <w:color w:val="000000"/>
                <w:sz w:val="22"/>
              </w:rPr>
              <w:t>6,000</w:t>
            </w:r>
          </w:p>
        </w:tc>
      </w:tr>
      <w:tr w:rsidR="006A7942" w:rsidRPr="00012886" w14:paraId="32DDD106" w14:textId="77777777" w:rsidTr="004D15CB">
        <w:trPr>
          <w:cantSplit/>
        </w:trPr>
        <w:tc>
          <w:tcPr>
            <w:tcW w:w="222" w:type="pct"/>
            <w:shd w:val="clear" w:color="auto" w:fill="auto"/>
            <w:vAlign w:val="center"/>
          </w:tcPr>
          <w:p w14:paraId="0888B8DA" w14:textId="77777777" w:rsidR="006A7942" w:rsidRPr="00012886" w:rsidRDefault="006A7942" w:rsidP="004D15CB">
            <w:pPr>
              <w:jc w:val="center"/>
              <w:rPr>
                <w:sz w:val="22"/>
              </w:rPr>
            </w:pPr>
            <w:r w:rsidRPr="00012886">
              <w:rPr>
                <w:sz w:val="22"/>
              </w:rPr>
              <w:t>1.2</w:t>
            </w:r>
          </w:p>
        </w:tc>
        <w:tc>
          <w:tcPr>
            <w:tcW w:w="1911" w:type="pct"/>
            <w:shd w:val="clear" w:color="auto" w:fill="auto"/>
            <w:vAlign w:val="center"/>
          </w:tcPr>
          <w:p w14:paraId="0028266A"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1F567239"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268B3A6" w14:textId="77777777" w:rsidR="006A7942" w:rsidRPr="00012886" w:rsidRDefault="006A7942" w:rsidP="004D15CB">
            <w:pPr>
              <w:jc w:val="center"/>
              <w:rPr>
                <w:sz w:val="22"/>
              </w:rPr>
            </w:pPr>
            <w:r w:rsidRPr="00012886">
              <w:rPr>
                <w:color w:val="000000"/>
                <w:sz w:val="22"/>
              </w:rPr>
              <w:t>5,460</w:t>
            </w:r>
          </w:p>
        </w:tc>
        <w:tc>
          <w:tcPr>
            <w:tcW w:w="358" w:type="pct"/>
            <w:tcBorders>
              <w:top w:val="nil"/>
              <w:left w:val="nil"/>
              <w:bottom w:val="single" w:sz="8" w:space="0" w:color="auto"/>
              <w:right w:val="single" w:sz="8" w:space="0" w:color="auto"/>
            </w:tcBorders>
            <w:shd w:val="clear" w:color="000000" w:fill="FFFFFF"/>
            <w:vAlign w:val="center"/>
          </w:tcPr>
          <w:p w14:paraId="15C0BF59" w14:textId="77777777" w:rsidR="006A7942" w:rsidRPr="00012886" w:rsidRDefault="006A7942" w:rsidP="004D15CB">
            <w:pPr>
              <w:jc w:val="center"/>
              <w:rPr>
                <w:sz w:val="22"/>
              </w:rPr>
            </w:pPr>
            <w:r w:rsidRPr="00012886">
              <w:rPr>
                <w:color w:val="000000"/>
                <w:sz w:val="22"/>
              </w:rPr>
              <w:t>5,460</w:t>
            </w:r>
          </w:p>
        </w:tc>
        <w:tc>
          <w:tcPr>
            <w:tcW w:w="358" w:type="pct"/>
            <w:tcBorders>
              <w:top w:val="nil"/>
              <w:left w:val="nil"/>
              <w:bottom w:val="single" w:sz="8" w:space="0" w:color="auto"/>
              <w:right w:val="single" w:sz="8" w:space="0" w:color="auto"/>
            </w:tcBorders>
            <w:shd w:val="clear" w:color="000000" w:fill="FFFFFF"/>
            <w:vAlign w:val="center"/>
          </w:tcPr>
          <w:p w14:paraId="1E797D38" w14:textId="77777777" w:rsidR="006A7942" w:rsidRPr="00012886" w:rsidRDefault="006A7942" w:rsidP="004D15CB">
            <w:pPr>
              <w:jc w:val="center"/>
              <w:rPr>
                <w:sz w:val="22"/>
              </w:rPr>
            </w:pPr>
            <w:r w:rsidRPr="00012886">
              <w:rPr>
                <w:color w:val="000000"/>
                <w:sz w:val="22"/>
              </w:rPr>
              <w:t>6,000</w:t>
            </w:r>
          </w:p>
        </w:tc>
        <w:tc>
          <w:tcPr>
            <w:tcW w:w="358" w:type="pct"/>
            <w:tcBorders>
              <w:top w:val="nil"/>
              <w:left w:val="nil"/>
              <w:bottom w:val="single" w:sz="8" w:space="0" w:color="auto"/>
              <w:right w:val="single" w:sz="8" w:space="0" w:color="auto"/>
            </w:tcBorders>
            <w:shd w:val="clear" w:color="000000" w:fill="FFFFFF"/>
            <w:vAlign w:val="center"/>
          </w:tcPr>
          <w:p w14:paraId="35C5968D" w14:textId="77777777" w:rsidR="006A7942" w:rsidRPr="00012886" w:rsidRDefault="006A7942" w:rsidP="004D15CB">
            <w:pPr>
              <w:jc w:val="center"/>
              <w:rPr>
                <w:sz w:val="22"/>
              </w:rPr>
            </w:pPr>
            <w:r w:rsidRPr="00012886">
              <w:rPr>
                <w:color w:val="000000"/>
                <w:sz w:val="22"/>
              </w:rPr>
              <w:t>6,000</w:t>
            </w:r>
          </w:p>
        </w:tc>
        <w:tc>
          <w:tcPr>
            <w:tcW w:w="358" w:type="pct"/>
            <w:tcBorders>
              <w:top w:val="nil"/>
              <w:left w:val="nil"/>
              <w:bottom w:val="single" w:sz="8" w:space="0" w:color="auto"/>
              <w:right w:val="single" w:sz="8" w:space="0" w:color="auto"/>
            </w:tcBorders>
            <w:shd w:val="clear" w:color="000000" w:fill="FFFFFF"/>
            <w:vAlign w:val="center"/>
          </w:tcPr>
          <w:p w14:paraId="782D6474" w14:textId="77777777" w:rsidR="006A7942" w:rsidRPr="00012886" w:rsidRDefault="006A7942" w:rsidP="004D15CB">
            <w:pPr>
              <w:jc w:val="center"/>
              <w:rPr>
                <w:sz w:val="22"/>
              </w:rPr>
            </w:pPr>
            <w:r w:rsidRPr="00012886">
              <w:rPr>
                <w:color w:val="000000"/>
                <w:sz w:val="22"/>
              </w:rPr>
              <w:t>6,000</w:t>
            </w:r>
          </w:p>
        </w:tc>
        <w:tc>
          <w:tcPr>
            <w:tcW w:w="358" w:type="pct"/>
            <w:tcBorders>
              <w:top w:val="nil"/>
              <w:left w:val="nil"/>
              <w:bottom w:val="single" w:sz="8" w:space="0" w:color="auto"/>
              <w:right w:val="single" w:sz="8" w:space="0" w:color="auto"/>
            </w:tcBorders>
            <w:shd w:val="clear" w:color="000000" w:fill="FFFFFF"/>
            <w:vAlign w:val="center"/>
          </w:tcPr>
          <w:p w14:paraId="0073B00E" w14:textId="77777777" w:rsidR="006A7942" w:rsidRPr="00012886" w:rsidRDefault="006A7942" w:rsidP="004D15CB">
            <w:pPr>
              <w:jc w:val="center"/>
              <w:rPr>
                <w:sz w:val="22"/>
              </w:rPr>
            </w:pPr>
            <w:r w:rsidRPr="00012886">
              <w:rPr>
                <w:color w:val="000000"/>
                <w:sz w:val="22"/>
              </w:rPr>
              <w:t>6,000</w:t>
            </w:r>
          </w:p>
        </w:tc>
        <w:tc>
          <w:tcPr>
            <w:tcW w:w="420" w:type="pct"/>
            <w:tcBorders>
              <w:top w:val="nil"/>
              <w:left w:val="nil"/>
              <w:bottom w:val="single" w:sz="8" w:space="0" w:color="auto"/>
              <w:right w:val="single" w:sz="8" w:space="0" w:color="auto"/>
            </w:tcBorders>
            <w:shd w:val="clear" w:color="000000" w:fill="FFFFFF"/>
            <w:vAlign w:val="center"/>
          </w:tcPr>
          <w:p w14:paraId="7135AA94" w14:textId="77777777" w:rsidR="006A7942" w:rsidRPr="00012886" w:rsidRDefault="006A7942" w:rsidP="004D15CB">
            <w:pPr>
              <w:jc w:val="center"/>
              <w:rPr>
                <w:sz w:val="22"/>
              </w:rPr>
            </w:pPr>
            <w:r w:rsidRPr="00012886">
              <w:rPr>
                <w:color w:val="000000"/>
                <w:sz w:val="22"/>
              </w:rPr>
              <w:t>6,000</w:t>
            </w:r>
          </w:p>
        </w:tc>
      </w:tr>
      <w:tr w:rsidR="006A7942" w:rsidRPr="00012886" w14:paraId="7C700ACB" w14:textId="77777777" w:rsidTr="004D15CB">
        <w:trPr>
          <w:cantSplit/>
        </w:trPr>
        <w:tc>
          <w:tcPr>
            <w:tcW w:w="222" w:type="pct"/>
            <w:shd w:val="clear" w:color="auto" w:fill="auto"/>
            <w:vAlign w:val="center"/>
          </w:tcPr>
          <w:p w14:paraId="02A8AFB8" w14:textId="77777777" w:rsidR="006A7942" w:rsidRPr="00012886" w:rsidRDefault="006A7942" w:rsidP="004D15CB">
            <w:pPr>
              <w:jc w:val="center"/>
              <w:rPr>
                <w:sz w:val="22"/>
              </w:rPr>
            </w:pPr>
            <w:r w:rsidRPr="00012886">
              <w:rPr>
                <w:sz w:val="22"/>
              </w:rPr>
              <w:t>1.3</w:t>
            </w:r>
          </w:p>
        </w:tc>
        <w:tc>
          <w:tcPr>
            <w:tcW w:w="1911" w:type="pct"/>
            <w:shd w:val="clear" w:color="auto" w:fill="auto"/>
            <w:vAlign w:val="center"/>
          </w:tcPr>
          <w:p w14:paraId="1C69E5D6"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25A2FADE"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87EE2FF"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36D7545D"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DCC33D8"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DEDF14A"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C4E5543"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429B9B6"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7FC67B2B" w14:textId="77777777" w:rsidR="006A7942" w:rsidRPr="00012886" w:rsidRDefault="006A7942" w:rsidP="004D15CB">
            <w:pPr>
              <w:jc w:val="center"/>
              <w:rPr>
                <w:sz w:val="22"/>
              </w:rPr>
            </w:pPr>
            <w:r w:rsidRPr="00012886">
              <w:rPr>
                <w:color w:val="000000"/>
                <w:sz w:val="22"/>
              </w:rPr>
              <w:t>0,000</w:t>
            </w:r>
          </w:p>
        </w:tc>
      </w:tr>
      <w:tr w:rsidR="006A7942" w:rsidRPr="00012886" w14:paraId="246BDFA6" w14:textId="77777777" w:rsidTr="004D15CB">
        <w:trPr>
          <w:cantSplit/>
        </w:trPr>
        <w:tc>
          <w:tcPr>
            <w:tcW w:w="222" w:type="pct"/>
            <w:shd w:val="clear" w:color="auto" w:fill="auto"/>
            <w:vAlign w:val="center"/>
          </w:tcPr>
          <w:p w14:paraId="715AF66B" w14:textId="77777777" w:rsidR="006A7942" w:rsidRPr="00012886" w:rsidRDefault="006A7942" w:rsidP="004D15CB">
            <w:pPr>
              <w:jc w:val="center"/>
              <w:rPr>
                <w:sz w:val="22"/>
              </w:rPr>
            </w:pPr>
            <w:r w:rsidRPr="00012886">
              <w:rPr>
                <w:sz w:val="22"/>
              </w:rPr>
              <w:t>1.4</w:t>
            </w:r>
          </w:p>
        </w:tc>
        <w:tc>
          <w:tcPr>
            <w:tcW w:w="1911" w:type="pct"/>
            <w:shd w:val="clear" w:color="auto" w:fill="auto"/>
            <w:vAlign w:val="center"/>
          </w:tcPr>
          <w:p w14:paraId="49AC5DA2"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7490E5F1"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5D24370" w14:textId="77777777" w:rsidR="006A7942" w:rsidRPr="00012886" w:rsidRDefault="006A7942" w:rsidP="004D15CB">
            <w:pPr>
              <w:jc w:val="center"/>
              <w:rPr>
                <w:sz w:val="22"/>
              </w:rPr>
            </w:pPr>
            <w:r w:rsidRPr="00012886">
              <w:rPr>
                <w:color w:val="000000"/>
                <w:sz w:val="22"/>
              </w:rPr>
              <w:t>0,059</w:t>
            </w:r>
          </w:p>
        </w:tc>
        <w:tc>
          <w:tcPr>
            <w:tcW w:w="358" w:type="pct"/>
            <w:tcBorders>
              <w:top w:val="nil"/>
              <w:left w:val="nil"/>
              <w:bottom w:val="single" w:sz="8" w:space="0" w:color="auto"/>
              <w:right w:val="single" w:sz="8" w:space="0" w:color="auto"/>
            </w:tcBorders>
            <w:shd w:val="clear" w:color="000000" w:fill="FFFFFF"/>
            <w:vAlign w:val="center"/>
          </w:tcPr>
          <w:p w14:paraId="1E720751" w14:textId="77777777" w:rsidR="006A7942" w:rsidRPr="00012886" w:rsidRDefault="006A7942" w:rsidP="004D15CB">
            <w:pPr>
              <w:jc w:val="center"/>
              <w:rPr>
                <w:sz w:val="22"/>
              </w:rPr>
            </w:pPr>
            <w:r w:rsidRPr="00012886">
              <w:rPr>
                <w:color w:val="000000"/>
                <w:sz w:val="22"/>
              </w:rPr>
              <w:t>0,059</w:t>
            </w:r>
          </w:p>
        </w:tc>
        <w:tc>
          <w:tcPr>
            <w:tcW w:w="358" w:type="pct"/>
            <w:tcBorders>
              <w:top w:val="nil"/>
              <w:left w:val="nil"/>
              <w:bottom w:val="single" w:sz="8" w:space="0" w:color="auto"/>
              <w:right w:val="single" w:sz="8" w:space="0" w:color="auto"/>
            </w:tcBorders>
            <w:shd w:val="clear" w:color="000000" w:fill="FFFFFF"/>
            <w:vAlign w:val="center"/>
          </w:tcPr>
          <w:p w14:paraId="178F69FF" w14:textId="77777777" w:rsidR="006A7942" w:rsidRPr="00012886" w:rsidRDefault="006A7942" w:rsidP="004D15CB">
            <w:pPr>
              <w:jc w:val="center"/>
              <w:rPr>
                <w:sz w:val="22"/>
              </w:rPr>
            </w:pPr>
            <w:r w:rsidRPr="00012886">
              <w:rPr>
                <w:color w:val="000000"/>
                <w:sz w:val="22"/>
              </w:rPr>
              <w:t>0,059</w:t>
            </w:r>
          </w:p>
        </w:tc>
        <w:tc>
          <w:tcPr>
            <w:tcW w:w="358" w:type="pct"/>
            <w:tcBorders>
              <w:top w:val="nil"/>
              <w:left w:val="nil"/>
              <w:bottom w:val="single" w:sz="8" w:space="0" w:color="auto"/>
              <w:right w:val="single" w:sz="8" w:space="0" w:color="auto"/>
            </w:tcBorders>
            <w:shd w:val="clear" w:color="000000" w:fill="FFFFFF"/>
            <w:vAlign w:val="center"/>
          </w:tcPr>
          <w:p w14:paraId="73E21E9F" w14:textId="77777777" w:rsidR="006A7942" w:rsidRPr="00012886" w:rsidRDefault="006A7942" w:rsidP="004D15CB">
            <w:pPr>
              <w:jc w:val="center"/>
              <w:rPr>
                <w:sz w:val="22"/>
              </w:rPr>
            </w:pPr>
            <w:r w:rsidRPr="00012886">
              <w:rPr>
                <w:color w:val="000000"/>
                <w:sz w:val="22"/>
              </w:rPr>
              <w:t>0,059</w:t>
            </w:r>
          </w:p>
        </w:tc>
        <w:tc>
          <w:tcPr>
            <w:tcW w:w="358" w:type="pct"/>
            <w:tcBorders>
              <w:top w:val="nil"/>
              <w:left w:val="nil"/>
              <w:bottom w:val="single" w:sz="8" w:space="0" w:color="auto"/>
              <w:right w:val="single" w:sz="8" w:space="0" w:color="auto"/>
            </w:tcBorders>
            <w:shd w:val="clear" w:color="000000" w:fill="FFFFFF"/>
            <w:vAlign w:val="center"/>
          </w:tcPr>
          <w:p w14:paraId="44BDA270" w14:textId="77777777" w:rsidR="006A7942" w:rsidRPr="00012886" w:rsidRDefault="006A7942" w:rsidP="004D15CB">
            <w:pPr>
              <w:jc w:val="center"/>
              <w:rPr>
                <w:sz w:val="22"/>
              </w:rPr>
            </w:pPr>
            <w:r w:rsidRPr="00012886">
              <w:rPr>
                <w:color w:val="000000"/>
                <w:sz w:val="22"/>
              </w:rPr>
              <w:t>0,059</w:t>
            </w:r>
          </w:p>
        </w:tc>
        <w:tc>
          <w:tcPr>
            <w:tcW w:w="358" w:type="pct"/>
            <w:tcBorders>
              <w:top w:val="nil"/>
              <w:left w:val="nil"/>
              <w:bottom w:val="single" w:sz="8" w:space="0" w:color="auto"/>
              <w:right w:val="single" w:sz="8" w:space="0" w:color="auto"/>
            </w:tcBorders>
            <w:shd w:val="clear" w:color="000000" w:fill="FFFFFF"/>
            <w:vAlign w:val="center"/>
          </w:tcPr>
          <w:p w14:paraId="3A0D7316" w14:textId="77777777" w:rsidR="006A7942" w:rsidRPr="00012886" w:rsidRDefault="006A7942" w:rsidP="004D15CB">
            <w:pPr>
              <w:jc w:val="center"/>
              <w:rPr>
                <w:sz w:val="22"/>
              </w:rPr>
            </w:pPr>
            <w:r w:rsidRPr="00012886">
              <w:rPr>
                <w:color w:val="000000"/>
                <w:sz w:val="22"/>
              </w:rPr>
              <w:t>0,059</w:t>
            </w:r>
          </w:p>
        </w:tc>
        <w:tc>
          <w:tcPr>
            <w:tcW w:w="420" w:type="pct"/>
            <w:tcBorders>
              <w:top w:val="nil"/>
              <w:left w:val="nil"/>
              <w:bottom w:val="single" w:sz="8" w:space="0" w:color="auto"/>
              <w:right w:val="single" w:sz="8" w:space="0" w:color="auto"/>
            </w:tcBorders>
            <w:shd w:val="clear" w:color="000000" w:fill="FFFFFF"/>
            <w:vAlign w:val="center"/>
          </w:tcPr>
          <w:p w14:paraId="3104E903" w14:textId="77777777" w:rsidR="006A7942" w:rsidRPr="00012886" w:rsidRDefault="006A7942" w:rsidP="004D15CB">
            <w:pPr>
              <w:jc w:val="center"/>
              <w:rPr>
                <w:sz w:val="22"/>
              </w:rPr>
            </w:pPr>
            <w:r w:rsidRPr="00012886">
              <w:rPr>
                <w:color w:val="000000"/>
                <w:sz w:val="22"/>
              </w:rPr>
              <w:t>0,059</w:t>
            </w:r>
          </w:p>
        </w:tc>
      </w:tr>
      <w:tr w:rsidR="006A7942" w:rsidRPr="00012886" w14:paraId="26A2F94C" w14:textId="77777777" w:rsidTr="004D15CB">
        <w:trPr>
          <w:cantSplit/>
        </w:trPr>
        <w:tc>
          <w:tcPr>
            <w:tcW w:w="222" w:type="pct"/>
            <w:shd w:val="clear" w:color="auto" w:fill="auto"/>
            <w:vAlign w:val="center"/>
          </w:tcPr>
          <w:p w14:paraId="596FA8B0" w14:textId="77777777" w:rsidR="006A7942" w:rsidRPr="00012886" w:rsidRDefault="006A7942" w:rsidP="004D15CB">
            <w:pPr>
              <w:jc w:val="center"/>
              <w:rPr>
                <w:sz w:val="22"/>
              </w:rPr>
            </w:pPr>
            <w:r w:rsidRPr="00012886">
              <w:rPr>
                <w:sz w:val="22"/>
              </w:rPr>
              <w:t>1.5</w:t>
            </w:r>
          </w:p>
        </w:tc>
        <w:tc>
          <w:tcPr>
            <w:tcW w:w="1911" w:type="pct"/>
            <w:shd w:val="clear" w:color="auto" w:fill="auto"/>
            <w:vAlign w:val="center"/>
          </w:tcPr>
          <w:p w14:paraId="2BA7496C"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4BB873C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E3E4DF7" w14:textId="77777777" w:rsidR="006A7942" w:rsidRPr="00012886" w:rsidRDefault="006A7942" w:rsidP="004D15CB">
            <w:pPr>
              <w:jc w:val="center"/>
              <w:rPr>
                <w:sz w:val="22"/>
              </w:rPr>
            </w:pPr>
            <w:r w:rsidRPr="00012886">
              <w:rPr>
                <w:color w:val="000000"/>
                <w:sz w:val="22"/>
              </w:rPr>
              <w:t>0,386</w:t>
            </w:r>
          </w:p>
        </w:tc>
        <w:tc>
          <w:tcPr>
            <w:tcW w:w="358" w:type="pct"/>
            <w:tcBorders>
              <w:top w:val="nil"/>
              <w:left w:val="nil"/>
              <w:bottom w:val="single" w:sz="8" w:space="0" w:color="auto"/>
              <w:right w:val="single" w:sz="8" w:space="0" w:color="auto"/>
            </w:tcBorders>
            <w:shd w:val="clear" w:color="000000" w:fill="FFFFFF"/>
            <w:vAlign w:val="center"/>
          </w:tcPr>
          <w:p w14:paraId="3741F12B" w14:textId="77777777" w:rsidR="006A7942" w:rsidRPr="00012886" w:rsidRDefault="006A7942" w:rsidP="004D15CB">
            <w:pPr>
              <w:jc w:val="center"/>
              <w:rPr>
                <w:sz w:val="22"/>
              </w:rPr>
            </w:pPr>
            <w:r w:rsidRPr="00012886">
              <w:rPr>
                <w:color w:val="000000"/>
                <w:sz w:val="22"/>
              </w:rPr>
              <w:t>0,386</w:t>
            </w:r>
          </w:p>
        </w:tc>
        <w:tc>
          <w:tcPr>
            <w:tcW w:w="358" w:type="pct"/>
            <w:tcBorders>
              <w:top w:val="nil"/>
              <w:left w:val="nil"/>
              <w:bottom w:val="single" w:sz="8" w:space="0" w:color="auto"/>
              <w:right w:val="single" w:sz="8" w:space="0" w:color="auto"/>
            </w:tcBorders>
            <w:shd w:val="clear" w:color="000000" w:fill="FFFFFF"/>
            <w:vAlign w:val="center"/>
          </w:tcPr>
          <w:p w14:paraId="77CDE2F2" w14:textId="77777777" w:rsidR="006A7942" w:rsidRPr="00012886" w:rsidRDefault="006A7942" w:rsidP="004D15CB">
            <w:pPr>
              <w:jc w:val="center"/>
              <w:rPr>
                <w:sz w:val="22"/>
              </w:rPr>
            </w:pPr>
            <w:r w:rsidRPr="00012886">
              <w:rPr>
                <w:color w:val="000000"/>
                <w:sz w:val="22"/>
              </w:rPr>
              <w:t>0,451</w:t>
            </w:r>
          </w:p>
        </w:tc>
        <w:tc>
          <w:tcPr>
            <w:tcW w:w="358" w:type="pct"/>
            <w:tcBorders>
              <w:top w:val="nil"/>
              <w:left w:val="nil"/>
              <w:bottom w:val="single" w:sz="8" w:space="0" w:color="auto"/>
              <w:right w:val="single" w:sz="8" w:space="0" w:color="auto"/>
            </w:tcBorders>
            <w:shd w:val="clear" w:color="000000" w:fill="FFFFFF"/>
            <w:vAlign w:val="center"/>
          </w:tcPr>
          <w:p w14:paraId="3088666F" w14:textId="77777777" w:rsidR="006A7942" w:rsidRPr="00012886" w:rsidRDefault="006A7942" w:rsidP="004D15CB">
            <w:pPr>
              <w:jc w:val="center"/>
              <w:rPr>
                <w:sz w:val="22"/>
              </w:rPr>
            </w:pPr>
            <w:r w:rsidRPr="00012886">
              <w:rPr>
                <w:color w:val="000000"/>
                <w:sz w:val="22"/>
              </w:rPr>
              <w:t>0,451</w:t>
            </w:r>
          </w:p>
        </w:tc>
        <w:tc>
          <w:tcPr>
            <w:tcW w:w="358" w:type="pct"/>
            <w:tcBorders>
              <w:top w:val="nil"/>
              <w:left w:val="nil"/>
              <w:bottom w:val="single" w:sz="8" w:space="0" w:color="auto"/>
              <w:right w:val="single" w:sz="8" w:space="0" w:color="auto"/>
            </w:tcBorders>
            <w:shd w:val="clear" w:color="000000" w:fill="FFFFFF"/>
            <w:vAlign w:val="center"/>
          </w:tcPr>
          <w:p w14:paraId="7BCE885D" w14:textId="77777777" w:rsidR="006A7942" w:rsidRPr="00012886" w:rsidRDefault="006A7942" w:rsidP="004D15CB">
            <w:pPr>
              <w:jc w:val="center"/>
              <w:rPr>
                <w:sz w:val="22"/>
              </w:rPr>
            </w:pPr>
            <w:r w:rsidRPr="00012886">
              <w:rPr>
                <w:color w:val="000000"/>
                <w:sz w:val="22"/>
              </w:rPr>
              <w:t>0,451</w:t>
            </w:r>
          </w:p>
        </w:tc>
        <w:tc>
          <w:tcPr>
            <w:tcW w:w="358" w:type="pct"/>
            <w:tcBorders>
              <w:top w:val="nil"/>
              <w:left w:val="nil"/>
              <w:bottom w:val="single" w:sz="8" w:space="0" w:color="auto"/>
              <w:right w:val="single" w:sz="8" w:space="0" w:color="auto"/>
            </w:tcBorders>
            <w:shd w:val="clear" w:color="000000" w:fill="FFFFFF"/>
            <w:vAlign w:val="center"/>
          </w:tcPr>
          <w:p w14:paraId="3D524209" w14:textId="77777777" w:rsidR="006A7942" w:rsidRPr="00012886" w:rsidRDefault="006A7942" w:rsidP="004D15CB">
            <w:pPr>
              <w:jc w:val="center"/>
              <w:rPr>
                <w:sz w:val="22"/>
              </w:rPr>
            </w:pPr>
            <w:r w:rsidRPr="00012886">
              <w:rPr>
                <w:color w:val="000000"/>
                <w:sz w:val="22"/>
              </w:rPr>
              <w:t>0,451</w:t>
            </w:r>
          </w:p>
        </w:tc>
        <w:tc>
          <w:tcPr>
            <w:tcW w:w="420" w:type="pct"/>
            <w:tcBorders>
              <w:top w:val="nil"/>
              <w:left w:val="nil"/>
              <w:bottom w:val="single" w:sz="8" w:space="0" w:color="auto"/>
              <w:right w:val="single" w:sz="8" w:space="0" w:color="auto"/>
            </w:tcBorders>
            <w:shd w:val="clear" w:color="000000" w:fill="FFFFFF"/>
            <w:vAlign w:val="center"/>
          </w:tcPr>
          <w:p w14:paraId="17BC1CA1" w14:textId="77777777" w:rsidR="006A7942" w:rsidRPr="00012886" w:rsidRDefault="006A7942" w:rsidP="004D15CB">
            <w:pPr>
              <w:jc w:val="center"/>
              <w:rPr>
                <w:sz w:val="22"/>
              </w:rPr>
            </w:pPr>
            <w:r w:rsidRPr="00012886">
              <w:rPr>
                <w:color w:val="000000"/>
                <w:sz w:val="22"/>
              </w:rPr>
              <w:t>0,451</w:t>
            </w:r>
          </w:p>
        </w:tc>
      </w:tr>
      <w:tr w:rsidR="006A7942" w:rsidRPr="00012886" w14:paraId="63CFDEBC" w14:textId="77777777" w:rsidTr="004D15CB">
        <w:trPr>
          <w:cantSplit/>
        </w:trPr>
        <w:tc>
          <w:tcPr>
            <w:tcW w:w="222" w:type="pct"/>
            <w:shd w:val="clear" w:color="auto" w:fill="auto"/>
            <w:vAlign w:val="center"/>
          </w:tcPr>
          <w:p w14:paraId="5542A3E9" w14:textId="77777777" w:rsidR="006A7942" w:rsidRPr="00012886" w:rsidRDefault="006A7942" w:rsidP="004D15CB">
            <w:pPr>
              <w:jc w:val="center"/>
              <w:rPr>
                <w:sz w:val="22"/>
              </w:rPr>
            </w:pPr>
            <w:r w:rsidRPr="00012886">
              <w:rPr>
                <w:sz w:val="22"/>
              </w:rPr>
              <w:t>1.6</w:t>
            </w:r>
          </w:p>
        </w:tc>
        <w:tc>
          <w:tcPr>
            <w:tcW w:w="1911" w:type="pct"/>
            <w:shd w:val="clear" w:color="auto" w:fill="auto"/>
            <w:vAlign w:val="center"/>
          </w:tcPr>
          <w:p w14:paraId="78971089"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56625161"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4D8C896" w14:textId="77777777" w:rsidR="006A7942" w:rsidRPr="00012886" w:rsidRDefault="006A7942" w:rsidP="004D15CB">
            <w:pPr>
              <w:jc w:val="center"/>
              <w:rPr>
                <w:sz w:val="22"/>
              </w:rPr>
            </w:pPr>
            <w:r w:rsidRPr="00012886">
              <w:rPr>
                <w:color w:val="000000"/>
                <w:sz w:val="22"/>
              </w:rPr>
              <w:t>3,746</w:t>
            </w:r>
          </w:p>
        </w:tc>
        <w:tc>
          <w:tcPr>
            <w:tcW w:w="358" w:type="pct"/>
            <w:tcBorders>
              <w:top w:val="nil"/>
              <w:left w:val="nil"/>
              <w:bottom w:val="single" w:sz="8" w:space="0" w:color="auto"/>
              <w:right w:val="single" w:sz="8" w:space="0" w:color="auto"/>
            </w:tcBorders>
            <w:shd w:val="clear" w:color="000000" w:fill="FFFFFF"/>
            <w:vAlign w:val="center"/>
          </w:tcPr>
          <w:p w14:paraId="5B93EDDE" w14:textId="77777777" w:rsidR="006A7942" w:rsidRPr="00012886" w:rsidRDefault="006A7942" w:rsidP="004D15CB">
            <w:pPr>
              <w:jc w:val="center"/>
              <w:rPr>
                <w:sz w:val="22"/>
              </w:rPr>
            </w:pPr>
            <w:r w:rsidRPr="00012886">
              <w:rPr>
                <w:color w:val="000000"/>
                <w:sz w:val="22"/>
              </w:rPr>
              <w:t>3,746</w:t>
            </w:r>
          </w:p>
        </w:tc>
        <w:tc>
          <w:tcPr>
            <w:tcW w:w="358" w:type="pct"/>
            <w:tcBorders>
              <w:top w:val="nil"/>
              <w:left w:val="nil"/>
              <w:bottom w:val="single" w:sz="8" w:space="0" w:color="auto"/>
              <w:right w:val="single" w:sz="8" w:space="0" w:color="auto"/>
            </w:tcBorders>
            <w:shd w:val="clear" w:color="000000" w:fill="FFFFFF"/>
            <w:vAlign w:val="center"/>
          </w:tcPr>
          <w:p w14:paraId="55195382" w14:textId="77777777" w:rsidR="006A7942" w:rsidRPr="00012886" w:rsidRDefault="006A7942" w:rsidP="004D15CB">
            <w:pPr>
              <w:jc w:val="center"/>
              <w:rPr>
                <w:sz w:val="22"/>
              </w:rPr>
            </w:pPr>
            <w:r w:rsidRPr="00012886">
              <w:rPr>
                <w:color w:val="000000"/>
                <w:sz w:val="22"/>
              </w:rPr>
              <w:t>4,375</w:t>
            </w:r>
          </w:p>
        </w:tc>
        <w:tc>
          <w:tcPr>
            <w:tcW w:w="358" w:type="pct"/>
            <w:tcBorders>
              <w:top w:val="nil"/>
              <w:left w:val="nil"/>
              <w:bottom w:val="single" w:sz="8" w:space="0" w:color="auto"/>
              <w:right w:val="single" w:sz="8" w:space="0" w:color="auto"/>
            </w:tcBorders>
            <w:shd w:val="clear" w:color="000000" w:fill="FFFFFF"/>
            <w:vAlign w:val="center"/>
          </w:tcPr>
          <w:p w14:paraId="47A597B7" w14:textId="77777777" w:rsidR="006A7942" w:rsidRPr="00012886" w:rsidRDefault="006A7942" w:rsidP="004D15CB">
            <w:pPr>
              <w:jc w:val="center"/>
              <w:rPr>
                <w:sz w:val="22"/>
              </w:rPr>
            </w:pPr>
            <w:r w:rsidRPr="00012886">
              <w:rPr>
                <w:color w:val="000000"/>
                <w:sz w:val="22"/>
              </w:rPr>
              <w:t>4,678</w:t>
            </w:r>
          </w:p>
        </w:tc>
        <w:tc>
          <w:tcPr>
            <w:tcW w:w="358" w:type="pct"/>
            <w:tcBorders>
              <w:top w:val="nil"/>
              <w:left w:val="nil"/>
              <w:bottom w:val="single" w:sz="8" w:space="0" w:color="auto"/>
              <w:right w:val="single" w:sz="8" w:space="0" w:color="auto"/>
            </w:tcBorders>
            <w:shd w:val="clear" w:color="000000" w:fill="FFFFFF"/>
            <w:vAlign w:val="center"/>
          </w:tcPr>
          <w:p w14:paraId="36BA1A21" w14:textId="77777777" w:rsidR="006A7942" w:rsidRPr="00012886" w:rsidRDefault="006A7942" w:rsidP="004D15CB">
            <w:pPr>
              <w:jc w:val="center"/>
              <w:rPr>
                <w:sz w:val="22"/>
              </w:rPr>
            </w:pPr>
            <w:r w:rsidRPr="00012886">
              <w:rPr>
                <w:color w:val="000000"/>
                <w:sz w:val="22"/>
              </w:rPr>
              <w:t>4,678</w:t>
            </w:r>
          </w:p>
        </w:tc>
        <w:tc>
          <w:tcPr>
            <w:tcW w:w="358" w:type="pct"/>
            <w:tcBorders>
              <w:top w:val="nil"/>
              <w:left w:val="nil"/>
              <w:bottom w:val="single" w:sz="8" w:space="0" w:color="auto"/>
              <w:right w:val="single" w:sz="8" w:space="0" w:color="auto"/>
            </w:tcBorders>
            <w:shd w:val="clear" w:color="000000" w:fill="FFFFFF"/>
            <w:vAlign w:val="center"/>
          </w:tcPr>
          <w:p w14:paraId="1C8924E1" w14:textId="77777777" w:rsidR="006A7942" w:rsidRPr="00012886" w:rsidRDefault="006A7942" w:rsidP="004D15CB">
            <w:pPr>
              <w:jc w:val="center"/>
              <w:rPr>
                <w:sz w:val="22"/>
              </w:rPr>
            </w:pPr>
            <w:r w:rsidRPr="00012886">
              <w:rPr>
                <w:color w:val="000000"/>
                <w:sz w:val="22"/>
              </w:rPr>
              <w:t>4,678</w:t>
            </w:r>
          </w:p>
        </w:tc>
        <w:tc>
          <w:tcPr>
            <w:tcW w:w="420" w:type="pct"/>
            <w:tcBorders>
              <w:top w:val="nil"/>
              <w:left w:val="nil"/>
              <w:bottom w:val="single" w:sz="8" w:space="0" w:color="auto"/>
              <w:right w:val="single" w:sz="8" w:space="0" w:color="auto"/>
            </w:tcBorders>
            <w:shd w:val="clear" w:color="000000" w:fill="FFFFFF"/>
            <w:vAlign w:val="center"/>
          </w:tcPr>
          <w:p w14:paraId="54588AC1" w14:textId="77777777" w:rsidR="006A7942" w:rsidRPr="00012886" w:rsidRDefault="006A7942" w:rsidP="004D15CB">
            <w:pPr>
              <w:jc w:val="center"/>
              <w:rPr>
                <w:sz w:val="22"/>
              </w:rPr>
            </w:pPr>
            <w:r w:rsidRPr="00012886">
              <w:rPr>
                <w:color w:val="000000"/>
                <w:sz w:val="22"/>
              </w:rPr>
              <w:t>4,678</w:t>
            </w:r>
          </w:p>
        </w:tc>
      </w:tr>
      <w:tr w:rsidR="006A7942" w:rsidRPr="00012886" w14:paraId="05D8A681" w14:textId="77777777" w:rsidTr="004D15CB">
        <w:trPr>
          <w:cantSplit/>
        </w:trPr>
        <w:tc>
          <w:tcPr>
            <w:tcW w:w="222" w:type="pct"/>
            <w:shd w:val="clear" w:color="auto" w:fill="auto"/>
            <w:vAlign w:val="center"/>
          </w:tcPr>
          <w:p w14:paraId="38A0BD38" w14:textId="77777777" w:rsidR="006A7942" w:rsidRPr="00012886" w:rsidRDefault="006A7942" w:rsidP="004D15CB">
            <w:pPr>
              <w:jc w:val="center"/>
              <w:rPr>
                <w:sz w:val="22"/>
              </w:rPr>
            </w:pPr>
            <w:r w:rsidRPr="00012886">
              <w:rPr>
                <w:sz w:val="22"/>
              </w:rPr>
              <w:t>1.7</w:t>
            </w:r>
          </w:p>
        </w:tc>
        <w:tc>
          <w:tcPr>
            <w:tcW w:w="1911" w:type="pct"/>
            <w:shd w:val="clear" w:color="auto" w:fill="auto"/>
            <w:vAlign w:val="center"/>
          </w:tcPr>
          <w:p w14:paraId="0987EEE7"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3EE4DA6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C9C5E83" w14:textId="77777777" w:rsidR="006A7942" w:rsidRPr="00012886" w:rsidRDefault="006A7942" w:rsidP="004D15CB">
            <w:pPr>
              <w:jc w:val="center"/>
              <w:rPr>
                <w:sz w:val="22"/>
              </w:rPr>
            </w:pPr>
            <w:r w:rsidRPr="00012886">
              <w:rPr>
                <w:color w:val="000000"/>
                <w:sz w:val="22"/>
              </w:rPr>
              <w:t>1,270</w:t>
            </w:r>
          </w:p>
        </w:tc>
        <w:tc>
          <w:tcPr>
            <w:tcW w:w="358" w:type="pct"/>
            <w:tcBorders>
              <w:top w:val="nil"/>
              <w:left w:val="nil"/>
              <w:bottom w:val="single" w:sz="8" w:space="0" w:color="auto"/>
              <w:right w:val="single" w:sz="8" w:space="0" w:color="auto"/>
            </w:tcBorders>
            <w:shd w:val="clear" w:color="000000" w:fill="FFFFFF"/>
            <w:vAlign w:val="center"/>
          </w:tcPr>
          <w:p w14:paraId="45E2BC67" w14:textId="77777777" w:rsidR="006A7942" w:rsidRPr="00012886" w:rsidRDefault="006A7942" w:rsidP="004D15CB">
            <w:pPr>
              <w:jc w:val="center"/>
              <w:rPr>
                <w:sz w:val="22"/>
              </w:rPr>
            </w:pPr>
            <w:r w:rsidRPr="00012886">
              <w:rPr>
                <w:color w:val="000000"/>
                <w:sz w:val="22"/>
              </w:rPr>
              <w:t>1,270</w:t>
            </w:r>
          </w:p>
        </w:tc>
        <w:tc>
          <w:tcPr>
            <w:tcW w:w="358" w:type="pct"/>
            <w:tcBorders>
              <w:top w:val="nil"/>
              <w:left w:val="nil"/>
              <w:bottom w:val="single" w:sz="8" w:space="0" w:color="auto"/>
              <w:right w:val="single" w:sz="8" w:space="0" w:color="auto"/>
            </w:tcBorders>
            <w:shd w:val="clear" w:color="000000" w:fill="FFFFFF"/>
            <w:vAlign w:val="center"/>
          </w:tcPr>
          <w:p w14:paraId="26629C27" w14:textId="77777777" w:rsidR="006A7942" w:rsidRPr="00012886" w:rsidRDefault="006A7942" w:rsidP="004D15CB">
            <w:pPr>
              <w:jc w:val="center"/>
              <w:rPr>
                <w:sz w:val="22"/>
              </w:rPr>
            </w:pPr>
            <w:r w:rsidRPr="00012886">
              <w:rPr>
                <w:color w:val="000000"/>
                <w:sz w:val="22"/>
              </w:rPr>
              <w:t>1,116</w:t>
            </w:r>
          </w:p>
        </w:tc>
        <w:tc>
          <w:tcPr>
            <w:tcW w:w="358" w:type="pct"/>
            <w:tcBorders>
              <w:top w:val="nil"/>
              <w:left w:val="nil"/>
              <w:bottom w:val="single" w:sz="8" w:space="0" w:color="auto"/>
              <w:right w:val="single" w:sz="8" w:space="0" w:color="auto"/>
            </w:tcBorders>
            <w:shd w:val="clear" w:color="000000" w:fill="FFFFFF"/>
            <w:vAlign w:val="center"/>
          </w:tcPr>
          <w:p w14:paraId="300D4AC0" w14:textId="77777777" w:rsidR="006A7942" w:rsidRPr="00012886" w:rsidRDefault="006A7942" w:rsidP="004D15CB">
            <w:pPr>
              <w:jc w:val="center"/>
              <w:rPr>
                <w:sz w:val="22"/>
              </w:rPr>
            </w:pPr>
            <w:r w:rsidRPr="00012886">
              <w:rPr>
                <w:color w:val="000000"/>
                <w:sz w:val="22"/>
              </w:rPr>
              <w:t>0,813</w:t>
            </w:r>
          </w:p>
        </w:tc>
        <w:tc>
          <w:tcPr>
            <w:tcW w:w="358" w:type="pct"/>
            <w:tcBorders>
              <w:top w:val="nil"/>
              <w:left w:val="nil"/>
              <w:bottom w:val="single" w:sz="8" w:space="0" w:color="auto"/>
              <w:right w:val="single" w:sz="8" w:space="0" w:color="auto"/>
            </w:tcBorders>
            <w:shd w:val="clear" w:color="000000" w:fill="FFFFFF"/>
            <w:vAlign w:val="center"/>
          </w:tcPr>
          <w:p w14:paraId="08F985A4" w14:textId="77777777" w:rsidR="006A7942" w:rsidRPr="00012886" w:rsidRDefault="006A7942" w:rsidP="004D15CB">
            <w:pPr>
              <w:jc w:val="center"/>
              <w:rPr>
                <w:sz w:val="22"/>
              </w:rPr>
            </w:pPr>
            <w:r w:rsidRPr="00012886">
              <w:rPr>
                <w:color w:val="000000"/>
                <w:sz w:val="22"/>
              </w:rPr>
              <w:t>0,813</w:t>
            </w:r>
          </w:p>
        </w:tc>
        <w:tc>
          <w:tcPr>
            <w:tcW w:w="358" w:type="pct"/>
            <w:tcBorders>
              <w:top w:val="nil"/>
              <w:left w:val="nil"/>
              <w:bottom w:val="single" w:sz="8" w:space="0" w:color="auto"/>
              <w:right w:val="single" w:sz="8" w:space="0" w:color="auto"/>
            </w:tcBorders>
            <w:shd w:val="clear" w:color="000000" w:fill="FFFFFF"/>
            <w:vAlign w:val="center"/>
          </w:tcPr>
          <w:p w14:paraId="6788888B" w14:textId="77777777" w:rsidR="006A7942" w:rsidRPr="00012886" w:rsidRDefault="006A7942" w:rsidP="004D15CB">
            <w:pPr>
              <w:jc w:val="center"/>
              <w:rPr>
                <w:sz w:val="22"/>
              </w:rPr>
            </w:pPr>
            <w:r w:rsidRPr="00012886">
              <w:rPr>
                <w:color w:val="000000"/>
                <w:sz w:val="22"/>
              </w:rPr>
              <w:t>0,813</w:t>
            </w:r>
          </w:p>
        </w:tc>
        <w:tc>
          <w:tcPr>
            <w:tcW w:w="420" w:type="pct"/>
            <w:tcBorders>
              <w:top w:val="nil"/>
              <w:left w:val="nil"/>
              <w:bottom w:val="single" w:sz="8" w:space="0" w:color="auto"/>
              <w:right w:val="single" w:sz="8" w:space="0" w:color="auto"/>
            </w:tcBorders>
            <w:shd w:val="clear" w:color="000000" w:fill="FFFFFF"/>
            <w:vAlign w:val="center"/>
          </w:tcPr>
          <w:p w14:paraId="7BEB1D86" w14:textId="77777777" w:rsidR="006A7942" w:rsidRPr="00012886" w:rsidRDefault="006A7942" w:rsidP="004D15CB">
            <w:pPr>
              <w:jc w:val="center"/>
              <w:rPr>
                <w:sz w:val="22"/>
              </w:rPr>
            </w:pPr>
            <w:r w:rsidRPr="00012886">
              <w:rPr>
                <w:color w:val="000000"/>
                <w:sz w:val="22"/>
              </w:rPr>
              <w:t>0,813</w:t>
            </w:r>
          </w:p>
        </w:tc>
      </w:tr>
      <w:tr w:rsidR="006A7942" w:rsidRPr="00012886" w14:paraId="7162F14F" w14:textId="77777777" w:rsidTr="004D15CB">
        <w:trPr>
          <w:cantSplit/>
        </w:trPr>
        <w:tc>
          <w:tcPr>
            <w:tcW w:w="222" w:type="pct"/>
            <w:shd w:val="clear" w:color="auto" w:fill="auto"/>
            <w:vAlign w:val="bottom"/>
          </w:tcPr>
          <w:p w14:paraId="63784A0D" w14:textId="77777777" w:rsidR="006A7942" w:rsidRPr="00012886" w:rsidRDefault="006A7942" w:rsidP="004D15CB">
            <w:pPr>
              <w:jc w:val="center"/>
              <w:rPr>
                <w:sz w:val="22"/>
              </w:rPr>
            </w:pPr>
            <w:r w:rsidRPr="00012886">
              <w:rPr>
                <w:sz w:val="22"/>
              </w:rPr>
              <w:t>2</w:t>
            </w:r>
          </w:p>
        </w:tc>
        <w:tc>
          <w:tcPr>
            <w:tcW w:w="1911" w:type="pct"/>
            <w:shd w:val="clear" w:color="auto" w:fill="auto"/>
            <w:vAlign w:val="center"/>
          </w:tcPr>
          <w:p w14:paraId="18BDAE7D" w14:textId="77777777" w:rsidR="006A7942" w:rsidRPr="00012886" w:rsidRDefault="006A7942" w:rsidP="004D15CB">
            <w:pPr>
              <w:jc w:val="center"/>
              <w:rPr>
                <w:sz w:val="22"/>
              </w:rPr>
            </w:pPr>
            <w:r w:rsidRPr="00012886">
              <w:rPr>
                <w:b/>
                <w:bCs/>
                <w:sz w:val="22"/>
              </w:rPr>
              <w:t>Котельная «Школа»</w:t>
            </w:r>
          </w:p>
        </w:tc>
        <w:tc>
          <w:tcPr>
            <w:tcW w:w="299" w:type="pct"/>
            <w:shd w:val="clear" w:color="auto" w:fill="auto"/>
            <w:vAlign w:val="center"/>
          </w:tcPr>
          <w:p w14:paraId="3FDBBC1D" w14:textId="77777777" w:rsidR="006A7942" w:rsidRPr="00012886" w:rsidRDefault="006A7942" w:rsidP="004D15CB">
            <w:pPr>
              <w:jc w:val="center"/>
              <w:rPr>
                <w:sz w:val="22"/>
              </w:rPr>
            </w:pPr>
          </w:p>
        </w:tc>
        <w:tc>
          <w:tcPr>
            <w:tcW w:w="358" w:type="pct"/>
            <w:shd w:val="clear" w:color="auto" w:fill="auto"/>
            <w:vAlign w:val="bottom"/>
          </w:tcPr>
          <w:p w14:paraId="6BCC820B" w14:textId="77777777" w:rsidR="006A7942" w:rsidRPr="00012886" w:rsidRDefault="006A7942" w:rsidP="004D15CB">
            <w:pPr>
              <w:jc w:val="center"/>
              <w:rPr>
                <w:sz w:val="22"/>
              </w:rPr>
            </w:pPr>
          </w:p>
        </w:tc>
        <w:tc>
          <w:tcPr>
            <w:tcW w:w="358" w:type="pct"/>
            <w:shd w:val="clear" w:color="auto" w:fill="auto"/>
            <w:vAlign w:val="center"/>
          </w:tcPr>
          <w:p w14:paraId="1FA5D436" w14:textId="77777777" w:rsidR="006A7942" w:rsidRPr="00012886" w:rsidRDefault="006A7942" w:rsidP="004D15CB">
            <w:pPr>
              <w:jc w:val="center"/>
              <w:rPr>
                <w:sz w:val="22"/>
              </w:rPr>
            </w:pPr>
          </w:p>
        </w:tc>
        <w:tc>
          <w:tcPr>
            <w:tcW w:w="358" w:type="pct"/>
            <w:shd w:val="clear" w:color="auto" w:fill="auto"/>
            <w:vAlign w:val="center"/>
          </w:tcPr>
          <w:p w14:paraId="37CAEAF8" w14:textId="77777777" w:rsidR="006A7942" w:rsidRPr="00012886" w:rsidRDefault="006A7942" w:rsidP="004D15CB">
            <w:pPr>
              <w:jc w:val="center"/>
              <w:rPr>
                <w:sz w:val="22"/>
              </w:rPr>
            </w:pPr>
          </w:p>
        </w:tc>
        <w:tc>
          <w:tcPr>
            <w:tcW w:w="358" w:type="pct"/>
            <w:shd w:val="clear" w:color="auto" w:fill="auto"/>
            <w:vAlign w:val="center"/>
          </w:tcPr>
          <w:p w14:paraId="7EA4ED47" w14:textId="77777777" w:rsidR="006A7942" w:rsidRPr="00012886" w:rsidRDefault="006A7942" w:rsidP="004D15CB">
            <w:pPr>
              <w:jc w:val="center"/>
              <w:rPr>
                <w:sz w:val="22"/>
              </w:rPr>
            </w:pPr>
          </w:p>
        </w:tc>
        <w:tc>
          <w:tcPr>
            <w:tcW w:w="358" w:type="pct"/>
            <w:shd w:val="clear" w:color="auto" w:fill="auto"/>
            <w:vAlign w:val="center"/>
          </w:tcPr>
          <w:p w14:paraId="182FBE0C" w14:textId="77777777" w:rsidR="006A7942" w:rsidRPr="00012886" w:rsidRDefault="006A7942" w:rsidP="004D15CB">
            <w:pPr>
              <w:jc w:val="center"/>
              <w:rPr>
                <w:sz w:val="22"/>
              </w:rPr>
            </w:pPr>
          </w:p>
        </w:tc>
        <w:tc>
          <w:tcPr>
            <w:tcW w:w="358" w:type="pct"/>
            <w:shd w:val="clear" w:color="auto" w:fill="auto"/>
            <w:vAlign w:val="center"/>
          </w:tcPr>
          <w:p w14:paraId="7A9A9292" w14:textId="77777777" w:rsidR="006A7942" w:rsidRPr="00012886" w:rsidRDefault="006A7942" w:rsidP="004D15CB">
            <w:pPr>
              <w:jc w:val="center"/>
              <w:rPr>
                <w:sz w:val="22"/>
              </w:rPr>
            </w:pPr>
          </w:p>
        </w:tc>
        <w:tc>
          <w:tcPr>
            <w:tcW w:w="420" w:type="pct"/>
            <w:shd w:val="clear" w:color="auto" w:fill="auto"/>
            <w:vAlign w:val="center"/>
          </w:tcPr>
          <w:p w14:paraId="16F5DE6E" w14:textId="77777777" w:rsidR="006A7942" w:rsidRPr="00012886" w:rsidRDefault="006A7942" w:rsidP="004D15CB">
            <w:pPr>
              <w:jc w:val="center"/>
              <w:rPr>
                <w:sz w:val="22"/>
              </w:rPr>
            </w:pPr>
          </w:p>
        </w:tc>
      </w:tr>
      <w:tr w:rsidR="006A7942" w:rsidRPr="00012886" w14:paraId="74967CF1" w14:textId="77777777" w:rsidTr="004D15CB">
        <w:trPr>
          <w:cantSplit/>
        </w:trPr>
        <w:tc>
          <w:tcPr>
            <w:tcW w:w="222" w:type="pct"/>
            <w:shd w:val="clear" w:color="auto" w:fill="auto"/>
            <w:vAlign w:val="bottom"/>
          </w:tcPr>
          <w:p w14:paraId="7BD04B3F" w14:textId="77777777" w:rsidR="006A7942" w:rsidRPr="00012886" w:rsidRDefault="006A7942" w:rsidP="004D15CB">
            <w:pPr>
              <w:jc w:val="center"/>
              <w:rPr>
                <w:sz w:val="22"/>
              </w:rPr>
            </w:pPr>
            <w:r w:rsidRPr="00012886">
              <w:rPr>
                <w:sz w:val="22"/>
              </w:rPr>
              <w:t>2.1</w:t>
            </w:r>
          </w:p>
        </w:tc>
        <w:tc>
          <w:tcPr>
            <w:tcW w:w="1911" w:type="pct"/>
            <w:shd w:val="clear" w:color="auto" w:fill="auto"/>
            <w:vAlign w:val="center"/>
          </w:tcPr>
          <w:p w14:paraId="00E3B14B"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3A153209" w14:textId="77777777" w:rsidR="006A7942" w:rsidRPr="00012886" w:rsidRDefault="006A7942" w:rsidP="004D15CB">
            <w:pPr>
              <w:jc w:val="center"/>
              <w:rPr>
                <w:b/>
                <w:bCs/>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A2D480E" w14:textId="77777777" w:rsidR="006A7942" w:rsidRPr="00012886" w:rsidRDefault="006A7942" w:rsidP="004D15CB">
            <w:pPr>
              <w:jc w:val="center"/>
              <w:rPr>
                <w:sz w:val="22"/>
              </w:rPr>
            </w:pPr>
            <w:r w:rsidRPr="00012886">
              <w:rPr>
                <w:color w:val="000000"/>
                <w:sz w:val="22"/>
              </w:rPr>
              <w:t>2,064</w:t>
            </w:r>
          </w:p>
        </w:tc>
        <w:tc>
          <w:tcPr>
            <w:tcW w:w="358" w:type="pct"/>
            <w:tcBorders>
              <w:top w:val="nil"/>
              <w:left w:val="nil"/>
              <w:bottom w:val="single" w:sz="8" w:space="0" w:color="auto"/>
              <w:right w:val="single" w:sz="8" w:space="0" w:color="auto"/>
            </w:tcBorders>
            <w:shd w:val="clear" w:color="000000" w:fill="FFFFFF"/>
            <w:vAlign w:val="center"/>
          </w:tcPr>
          <w:p w14:paraId="16321CA7" w14:textId="77777777" w:rsidR="006A7942" w:rsidRPr="00012886" w:rsidRDefault="006A7942" w:rsidP="004D15CB">
            <w:pPr>
              <w:jc w:val="center"/>
              <w:rPr>
                <w:sz w:val="22"/>
              </w:rPr>
            </w:pPr>
            <w:r w:rsidRPr="00012886">
              <w:rPr>
                <w:color w:val="000000"/>
                <w:sz w:val="22"/>
              </w:rPr>
              <w:t>2,064</w:t>
            </w:r>
          </w:p>
        </w:tc>
        <w:tc>
          <w:tcPr>
            <w:tcW w:w="358" w:type="pct"/>
            <w:tcBorders>
              <w:top w:val="nil"/>
              <w:left w:val="nil"/>
              <w:bottom w:val="single" w:sz="8" w:space="0" w:color="auto"/>
              <w:right w:val="single" w:sz="8" w:space="0" w:color="auto"/>
            </w:tcBorders>
            <w:shd w:val="clear" w:color="000000" w:fill="FFFFFF"/>
            <w:vAlign w:val="center"/>
          </w:tcPr>
          <w:p w14:paraId="1B81E4CC" w14:textId="77777777" w:rsidR="006A7942" w:rsidRPr="00012886" w:rsidRDefault="006A7942" w:rsidP="004D15CB">
            <w:pPr>
              <w:jc w:val="center"/>
              <w:rPr>
                <w:sz w:val="22"/>
              </w:rPr>
            </w:pPr>
            <w:r w:rsidRPr="00012886">
              <w:rPr>
                <w:color w:val="000000"/>
                <w:sz w:val="22"/>
              </w:rPr>
              <w:t>2,600</w:t>
            </w:r>
            <w:r>
              <w:rPr>
                <w:color w:val="000000"/>
                <w:sz w:val="22"/>
              </w:rPr>
              <w:t>*</w:t>
            </w:r>
          </w:p>
        </w:tc>
        <w:tc>
          <w:tcPr>
            <w:tcW w:w="358" w:type="pct"/>
            <w:tcBorders>
              <w:top w:val="nil"/>
              <w:left w:val="nil"/>
              <w:bottom w:val="single" w:sz="8" w:space="0" w:color="auto"/>
              <w:right w:val="single" w:sz="8" w:space="0" w:color="auto"/>
            </w:tcBorders>
            <w:shd w:val="clear" w:color="000000" w:fill="FFFFFF"/>
            <w:vAlign w:val="center"/>
          </w:tcPr>
          <w:p w14:paraId="61332D70" w14:textId="77777777" w:rsidR="006A7942" w:rsidRPr="00012886" w:rsidRDefault="006A7942" w:rsidP="004D15CB">
            <w:pPr>
              <w:jc w:val="center"/>
              <w:rPr>
                <w:sz w:val="22"/>
              </w:rPr>
            </w:pPr>
            <w:r w:rsidRPr="00012886">
              <w:rPr>
                <w:color w:val="000000"/>
                <w:sz w:val="22"/>
              </w:rPr>
              <w:t>2,600</w:t>
            </w:r>
          </w:p>
        </w:tc>
        <w:tc>
          <w:tcPr>
            <w:tcW w:w="358" w:type="pct"/>
            <w:tcBorders>
              <w:top w:val="nil"/>
              <w:left w:val="nil"/>
              <w:bottom w:val="single" w:sz="8" w:space="0" w:color="auto"/>
              <w:right w:val="single" w:sz="8" w:space="0" w:color="auto"/>
            </w:tcBorders>
            <w:shd w:val="clear" w:color="000000" w:fill="FFFFFF"/>
            <w:vAlign w:val="center"/>
          </w:tcPr>
          <w:p w14:paraId="03631EE6" w14:textId="77777777" w:rsidR="006A7942" w:rsidRPr="00012886" w:rsidRDefault="006A7942" w:rsidP="004D15CB">
            <w:pPr>
              <w:jc w:val="center"/>
              <w:rPr>
                <w:sz w:val="22"/>
              </w:rPr>
            </w:pPr>
            <w:r w:rsidRPr="00012886">
              <w:rPr>
                <w:color w:val="000000"/>
                <w:sz w:val="22"/>
              </w:rPr>
              <w:t>2,600</w:t>
            </w:r>
          </w:p>
        </w:tc>
        <w:tc>
          <w:tcPr>
            <w:tcW w:w="358" w:type="pct"/>
            <w:tcBorders>
              <w:top w:val="nil"/>
              <w:left w:val="nil"/>
              <w:bottom w:val="single" w:sz="8" w:space="0" w:color="auto"/>
              <w:right w:val="single" w:sz="8" w:space="0" w:color="auto"/>
            </w:tcBorders>
            <w:shd w:val="clear" w:color="000000" w:fill="FFFFFF"/>
            <w:vAlign w:val="center"/>
          </w:tcPr>
          <w:p w14:paraId="0CA4FEAD" w14:textId="77777777" w:rsidR="006A7942" w:rsidRPr="00012886" w:rsidRDefault="006A7942" w:rsidP="004D15CB">
            <w:pPr>
              <w:jc w:val="center"/>
              <w:rPr>
                <w:sz w:val="22"/>
              </w:rPr>
            </w:pPr>
            <w:r w:rsidRPr="00012886">
              <w:rPr>
                <w:color w:val="000000"/>
                <w:sz w:val="22"/>
              </w:rPr>
              <w:t>2,600</w:t>
            </w:r>
          </w:p>
        </w:tc>
        <w:tc>
          <w:tcPr>
            <w:tcW w:w="420" w:type="pct"/>
            <w:tcBorders>
              <w:top w:val="nil"/>
              <w:left w:val="nil"/>
              <w:bottom w:val="single" w:sz="8" w:space="0" w:color="auto"/>
              <w:right w:val="single" w:sz="8" w:space="0" w:color="auto"/>
            </w:tcBorders>
            <w:shd w:val="clear" w:color="000000" w:fill="FFFFFF"/>
            <w:vAlign w:val="center"/>
          </w:tcPr>
          <w:p w14:paraId="30CAF144" w14:textId="77777777" w:rsidR="006A7942" w:rsidRPr="00012886" w:rsidRDefault="006A7942" w:rsidP="004D15CB">
            <w:pPr>
              <w:jc w:val="center"/>
              <w:rPr>
                <w:sz w:val="22"/>
              </w:rPr>
            </w:pPr>
            <w:r w:rsidRPr="00012886">
              <w:rPr>
                <w:color w:val="000000"/>
                <w:sz w:val="22"/>
              </w:rPr>
              <w:t>2,600</w:t>
            </w:r>
          </w:p>
        </w:tc>
      </w:tr>
      <w:tr w:rsidR="006A7942" w:rsidRPr="00012886" w14:paraId="3A46A449" w14:textId="77777777" w:rsidTr="004D15CB">
        <w:trPr>
          <w:cantSplit/>
        </w:trPr>
        <w:tc>
          <w:tcPr>
            <w:tcW w:w="222" w:type="pct"/>
            <w:shd w:val="clear" w:color="auto" w:fill="auto"/>
            <w:vAlign w:val="bottom"/>
          </w:tcPr>
          <w:p w14:paraId="4C440F14" w14:textId="77777777" w:rsidR="006A7942" w:rsidRPr="00012886" w:rsidRDefault="006A7942" w:rsidP="004D15CB">
            <w:pPr>
              <w:jc w:val="center"/>
              <w:rPr>
                <w:sz w:val="22"/>
              </w:rPr>
            </w:pPr>
            <w:r w:rsidRPr="00012886">
              <w:rPr>
                <w:sz w:val="22"/>
              </w:rPr>
              <w:t>2.2</w:t>
            </w:r>
          </w:p>
        </w:tc>
        <w:tc>
          <w:tcPr>
            <w:tcW w:w="1911" w:type="pct"/>
            <w:shd w:val="clear" w:color="auto" w:fill="auto"/>
            <w:vAlign w:val="center"/>
          </w:tcPr>
          <w:p w14:paraId="6A0350E6"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1C437135"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25AB613" w14:textId="77777777" w:rsidR="006A7942" w:rsidRPr="00012886" w:rsidRDefault="006A7942" w:rsidP="004D15CB">
            <w:pPr>
              <w:jc w:val="center"/>
              <w:rPr>
                <w:sz w:val="22"/>
              </w:rPr>
            </w:pPr>
            <w:r w:rsidRPr="00012886">
              <w:rPr>
                <w:color w:val="000000"/>
                <w:sz w:val="22"/>
              </w:rPr>
              <w:t>2,064</w:t>
            </w:r>
          </w:p>
        </w:tc>
        <w:tc>
          <w:tcPr>
            <w:tcW w:w="358" w:type="pct"/>
            <w:tcBorders>
              <w:top w:val="nil"/>
              <w:left w:val="nil"/>
              <w:bottom w:val="single" w:sz="8" w:space="0" w:color="auto"/>
              <w:right w:val="single" w:sz="8" w:space="0" w:color="auto"/>
            </w:tcBorders>
            <w:shd w:val="clear" w:color="000000" w:fill="FFFFFF"/>
            <w:vAlign w:val="center"/>
          </w:tcPr>
          <w:p w14:paraId="4D07DD1B" w14:textId="77777777" w:rsidR="006A7942" w:rsidRPr="00012886" w:rsidRDefault="006A7942" w:rsidP="004D15CB">
            <w:pPr>
              <w:jc w:val="center"/>
              <w:rPr>
                <w:sz w:val="22"/>
              </w:rPr>
            </w:pPr>
            <w:r w:rsidRPr="00012886">
              <w:rPr>
                <w:color w:val="000000"/>
                <w:sz w:val="22"/>
              </w:rPr>
              <w:t>2,064</w:t>
            </w:r>
          </w:p>
        </w:tc>
        <w:tc>
          <w:tcPr>
            <w:tcW w:w="358" w:type="pct"/>
            <w:tcBorders>
              <w:top w:val="nil"/>
              <w:left w:val="nil"/>
              <w:bottom w:val="single" w:sz="8" w:space="0" w:color="auto"/>
              <w:right w:val="single" w:sz="8" w:space="0" w:color="auto"/>
            </w:tcBorders>
            <w:shd w:val="clear" w:color="000000" w:fill="FFFFFF"/>
            <w:vAlign w:val="center"/>
          </w:tcPr>
          <w:p w14:paraId="41BA255B" w14:textId="77777777" w:rsidR="006A7942" w:rsidRPr="00012886" w:rsidRDefault="006A7942" w:rsidP="004D15CB">
            <w:pPr>
              <w:jc w:val="center"/>
              <w:rPr>
                <w:sz w:val="22"/>
              </w:rPr>
            </w:pPr>
            <w:r w:rsidRPr="00012886">
              <w:rPr>
                <w:color w:val="000000"/>
                <w:sz w:val="22"/>
              </w:rPr>
              <w:t>2,600</w:t>
            </w:r>
          </w:p>
        </w:tc>
        <w:tc>
          <w:tcPr>
            <w:tcW w:w="358" w:type="pct"/>
            <w:tcBorders>
              <w:top w:val="nil"/>
              <w:left w:val="nil"/>
              <w:bottom w:val="single" w:sz="8" w:space="0" w:color="auto"/>
              <w:right w:val="single" w:sz="8" w:space="0" w:color="auto"/>
            </w:tcBorders>
            <w:shd w:val="clear" w:color="000000" w:fill="FFFFFF"/>
            <w:vAlign w:val="center"/>
          </w:tcPr>
          <w:p w14:paraId="1D37F804" w14:textId="77777777" w:rsidR="006A7942" w:rsidRPr="00012886" w:rsidRDefault="006A7942" w:rsidP="004D15CB">
            <w:pPr>
              <w:jc w:val="center"/>
              <w:rPr>
                <w:sz w:val="22"/>
              </w:rPr>
            </w:pPr>
            <w:r w:rsidRPr="00012886">
              <w:rPr>
                <w:color w:val="000000"/>
                <w:sz w:val="22"/>
              </w:rPr>
              <w:t>2,600</w:t>
            </w:r>
          </w:p>
        </w:tc>
        <w:tc>
          <w:tcPr>
            <w:tcW w:w="358" w:type="pct"/>
            <w:tcBorders>
              <w:top w:val="nil"/>
              <w:left w:val="nil"/>
              <w:bottom w:val="single" w:sz="8" w:space="0" w:color="auto"/>
              <w:right w:val="single" w:sz="8" w:space="0" w:color="auto"/>
            </w:tcBorders>
            <w:shd w:val="clear" w:color="000000" w:fill="FFFFFF"/>
            <w:vAlign w:val="center"/>
          </w:tcPr>
          <w:p w14:paraId="073270C5" w14:textId="77777777" w:rsidR="006A7942" w:rsidRPr="00012886" w:rsidRDefault="006A7942" w:rsidP="004D15CB">
            <w:pPr>
              <w:jc w:val="center"/>
              <w:rPr>
                <w:sz w:val="22"/>
              </w:rPr>
            </w:pPr>
            <w:r w:rsidRPr="00012886">
              <w:rPr>
                <w:color w:val="000000"/>
                <w:sz w:val="22"/>
              </w:rPr>
              <w:t>2,600</w:t>
            </w:r>
          </w:p>
        </w:tc>
        <w:tc>
          <w:tcPr>
            <w:tcW w:w="358" w:type="pct"/>
            <w:tcBorders>
              <w:top w:val="nil"/>
              <w:left w:val="nil"/>
              <w:bottom w:val="single" w:sz="8" w:space="0" w:color="auto"/>
              <w:right w:val="single" w:sz="8" w:space="0" w:color="auto"/>
            </w:tcBorders>
            <w:shd w:val="clear" w:color="000000" w:fill="FFFFFF"/>
            <w:vAlign w:val="center"/>
          </w:tcPr>
          <w:p w14:paraId="351CFBB3" w14:textId="77777777" w:rsidR="006A7942" w:rsidRPr="00012886" w:rsidRDefault="006A7942" w:rsidP="004D15CB">
            <w:pPr>
              <w:jc w:val="center"/>
              <w:rPr>
                <w:sz w:val="22"/>
              </w:rPr>
            </w:pPr>
            <w:r w:rsidRPr="00012886">
              <w:rPr>
                <w:color w:val="000000"/>
                <w:sz w:val="22"/>
              </w:rPr>
              <w:t>2,600</w:t>
            </w:r>
          </w:p>
        </w:tc>
        <w:tc>
          <w:tcPr>
            <w:tcW w:w="420" w:type="pct"/>
            <w:tcBorders>
              <w:top w:val="nil"/>
              <w:left w:val="nil"/>
              <w:bottom w:val="single" w:sz="8" w:space="0" w:color="auto"/>
              <w:right w:val="single" w:sz="8" w:space="0" w:color="auto"/>
            </w:tcBorders>
            <w:shd w:val="clear" w:color="000000" w:fill="FFFFFF"/>
            <w:vAlign w:val="center"/>
          </w:tcPr>
          <w:p w14:paraId="33F0DC78" w14:textId="77777777" w:rsidR="006A7942" w:rsidRPr="00012886" w:rsidRDefault="006A7942" w:rsidP="004D15CB">
            <w:pPr>
              <w:jc w:val="center"/>
              <w:rPr>
                <w:sz w:val="22"/>
              </w:rPr>
            </w:pPr>
            <w:r w:rsidRPr="00012886">
              <w:rPr>
                <w:color w:val="000000"/>
                <w:sz w:val="22"/>
              </w:rPr>
              <w:t>2,600</w:t>
            </w:r>
          </w:p>
        </w:tc>
      </w:tr>
      <w:tr w:rsidR="006A7942" w:rsidRPr="00012886" w14:paraId="5C7C24D8" w14:textId="77777777" w:rsidTr="004D15CB">
        <w:trPr>
          <w:cantSplit/>
        </w:trPr>
        <w:tc>
          <w:tcPr>
            <w:tcW w:w="222" w:type="pct"/>
            <w:shd w:val="clear" w:color="auto" w:fill="auto"/>
            <w:vAlign w:val="bottom"/>
          </w:tcPr>
          <w:p w14:paraId="4319634E" w14:textId="77777777" w:rsidR="006A7942" w:rsidRPr="00012886" w:rsidRDefault="006A7942" w:rsidP="004D15CB">
            <w:pPr>
              <w:jc w:val="center"/>
              <w:rPr>
                <w:sz w:val="22"/>
              </w:rPr>
            </w:pPr>
            <w:r w:rsidRPr="00012886">
              <w:rPr>
                <w:sz w:val="22"/>
              </w:rPr>
              <w:t>2.3</w:t>
            </w:r>
          </w:p>
        </w:tc>
        <w:tc>
          <w:tcPr>
            <w:tcW w:w="1911" w:type="pct"/>
            <w:shd w:val="clear" w:color="auto" w:fill="auto"/>
            <w:vAlign w:val="center"/>
          </w:tcPr>
          <w:p w14:paraId="4003788F"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6034DBE4"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6E4A0C7"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6BF8E229"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6092000"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671D896C"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32DE3E0"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28BFAF1"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0F26BF0E" w14:textId="77777777" w:rsidR="006A7942" w:rsidRPr="00012886" w:rsidRDefault="006A7942" w:rsidP="004D15CB">
            <w:pPr>
              <w:jc w:val="center"/>
              <w:rPr>
                <w:sz w:val="22"/>
              </w:rPr>
            </w:pPr>
            <w:r w:rsidRPr="00012886">
              <w:rPr>
                <w:color w:val="000000"/>
                <w:sz w:val="22"/>
              </w:rPr>
              <w:t>0,000</w:t>
            </w:r>
          </w:p>
        </w:tc>
      </w:tr>
      <w:tr w:rsidR="006A7942" w:rsidRPr="00012886" w14:paraId="645836CB" w14:textId="77777777" w:rsidTr="004D15CB">
        <w:trPr>
          <w:cantSplit/>
        </w:trPr>
        <w:tc>
          <w:tcPr>
            <w:tcW w:w="222" w:type="pct"/>
            <w:shd w:val="clear" w:color="auto" w:fill="auto"/>
            <w:vAlign w:val="bottom"/>
          </w:tcPr>
          <w:p w14:paraId="219E6B7B" w14:textId="77777777" w:rsidR="006A7942" w:rsidRPr="00012886" w:rsidRDefault="006A7942" w:rsidP="004D15CB">
            <w:pPr>
              <w:jc w:val="center"/>
              <w:rPr>
                <w:sz w:val="22"/>
              </w:rPr>
            </w:pPr>
            <w:r w:rsidRPr="00012886">
              <w:rPr>
                <w:sz w:val="22"/>
              </w:rPr>
              <w:t>2.4</w:t>
            </w:r>
          </w:p>
        </w:tc>
        <w:tc>
          <w:tcPr>
            <w:tcW w:w="1911" w:type="pct"/>
            <w:shd w:val="clear" w:color="auto" w:fill="auto"/>
            <w:vAlign w:val="center"/>
          </w:tcPr>
          <w:p w14:paraId="558E0E92"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45D1DC6B"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F01C57F" w14:textId="77777777" w:rsidR="006A7942" w:rsidRPr="00012886" w:rsidRDefault="006A7942" w:rsidP="004D15CB">
            <w:pPr>
              <w:jc w:val="center"/>
              <w:rPr>
                <w:sz w:val="22"/>
              </w:rPr>
            </w:pPr>
            <w:r w:rsidRPr="00012886">
              <w:rPr>
                <w:color w:val="000000"/>
                <w:sz w:val="22"/>
              </w:rPr>
              <w:t>0,028</w:t>
            </w:r>
          </w:p>
        </w:tc>
        <w:tc>
          <w:tcPr>
            <w:tcW w:w="358" w:type="pct"/>
            <w:tcBorders>
              <w:top w:val="nil"/>
              <w:left w:val="nil"/>
              <w:bottom w:val="single" w:sz="8" w:space="0" w:color="auto"/>
              <w:right w:val="single" w:sz="8" w:space="0" w:color="auto"/>
            </w:tcBorders>
            <w:shd w:val="clear" w:color="000000" w:fill="FFFFFF"/>
            <w:vAlign w:val="center"/>
          </w:tcPr>
          <w:p w14:paraId="22025DB3" w14:textId="77777777" w:rsidR="006A7942" w:rsidRPr="00012886" w:rsidRDefault="006A7942" w:rsidP="004D15CB">
            <w:pPr>
              <w:jc w:val="center"/>
              <w:rPr>
                <w:sz w:val="22"/>
              </w:rPr>
            </w:pPr>
            <w:r w:rsidRPr="00012886">
              <w:rPr>
                <w:color w:val="000000"/>
                <w:sz w:val="22"/>
              </w:rPr>
              <w:t>0,028</w:t>
            </w:r>
          </w:p>
        </w:tc>
        <w:tc>
          <w:tcPr>
            <w:tcW w:w="358" w:type="pct"/>
            <w:tcBorders>
              <w:top w:val="nil"/>
              <w:left w:val="nil"/>
              <w:bottom w:val="single" w:sz="8" w:space="0" w:color="auto"/>
              <w:right w:val="single" w:sz="8" w:space="0" w:color="auto"/>
            </w:tcBorders>
            <w:shd w:val="clear" w:color="000000" w:fill="FFFFFF"/>
            <w:vAlign w:val="center"/>
          </w:tcPr>
          <w:p w14:paraId="4FD15738" w14:textId="77777777" w:rsidR="006A7942" w:rsidRPr="00012886" w:rsidRDefault="006A7942" w:rsidP="004D15CB">
            <w:pPr>
              <w:jc w:val="center"/>
              <w:rPr>
                <w:sz w:val="22"/>
              </w:rPr>
            </w:pPr>
            <w:r w:rsidRPr="00012886">
              <w:rPr>
                <w:color w:val="000000"/>
                <w:sz w:val="22"/>
              </w:rPr>
              <w:t>0,028</w:t>
            </w:r>
          </w:p>
        </w:tc>
        <w:tc>
          <w:tcPr>
            <w:tcW w:w="358" w:type="pct"/>
            <w:tcBorders>
              <w:top w:val="nil"/>
              <w:left w:val="nil"/>
              <w:bottom w:val="single" w:sz="8" w:space="0" w:color="auto"/>
              <w:right w:val="single" w:sz="8" w:space="0" w:color="auto"/>
            </w:tcBorders>
            <w:shd w:val="clear" w:color="000000" w:fill="FFFFFF"/>
            <w:vAlign w:val="center"/>
          </w:tcPr>
          <w:p w14:paraId="2D0BEC37" w14:textId="77777777" w:rsidR="006A7942" w:rsidRPr="00012886" w:rsidRDefault="006A7942" w:rsidP="004D15CB">
            <w:pPr>
              <w:jc w:val="center"/>
              <w:rPr>
                <w:sz w:val="22"/>
              </w:rPr>
            </w:pPr>
            <w:r w:rsidRPr="00012886">
              <w:rPr>
                <w:color w:val="000000"/>
                <w:sz w:val="22"/>
              </w:rPr>
              <w:t>0,028</w:t>
            </w:r>
          </w:p>
        </w:tc>
        <w:tc>
          <w:tcPr>
            <w:tcW w:w="358" w:type="pct"/>
            <w:tcBorders>
              <w:top w:val="nil"/>
              <w:left w:val="nil"/>
              <w:bottom w:val="single" w:sz="8" w:space="0" w:color="auto"/>
              <w:right w:val="single" w:sz="8" w:space="0" w:color="auto"/>
            </w:tcBorders>
            <w:shd w:val="clear" w:color="000000" w:fill="FFFFFF"/>
            <w:vAlign w:val="center"/>
          </w:tcPr>
          <w:p w14:paraId="3D71D0E6" w14:textId="77777777" w:rsidR="006A7942" w:rsidRPr="00012886" w:rsidRDefault="006A7942" w:rsidP="004D15CB">
            <w:pPr>
              <w:jc w:val="center"/>
              <w:rPr>
                <w:sz w:val="22"/>
              </w:rPr>
            </w:pPr>
            <w:r w:rsidRPr="00012886">
              <w:rPr>
                <w:color w:val="000000"/>
                <w:sz w:val="22"/>
              </w:rPr>
              <w:t>0,028</w:t>
            </w:r>
          </w:p>
        </w:tc>
        <w:tc>
          <w:tcPr>
            <w:tcW w:w="358" w:type="pct"/>
            <w:tcBorders>
              <w:top w:val="nil"/>
              <w:left w:val="nil"/>
              <w:bottom w:val="single" w:sz="8" w:space="0" w:color="auto"/>
              <w:right w:val="single" w:sz="8" w:space="0" w:color="auto"/>
            </w:tcBorders>
            <w:shd w:val="clear" w:color="000000" w:fill="FFFFFF"/>
            <w:vAlign w:val="center"/>
          </w:tcPr>
          <w:p w14:paraId="5267D601" w14:textId="77777777" w:rsidR="006A7942" w:rsidRPr="00012886" w:rsidRDefault="006A7942" w:rsidP="004D15CB">
            <w:pPr>
              <w:jc w:val="center"/>
              <w:rPr>
                <w:sz w:val="22"/>
              </w:rPr>
            </w:pPr>
            <w:r w:rsidRPr="00012886">
              <w:rPr>
                <w:color w:val="000000"/>
                <w:sz w:val="22"/>
              </w:rPr>
              <w:t>0,028</w:t>
            </w:r>
          </w:p>
        </w:tc>
        <w:tc>
          <w:tcPr>
            <w:tcW w:w="420" w:type="pct"/>
            <w:tcBorders>
              <w:top w:val="nil"/>
              <w:left w:val="nil"/>
              <w:bottom w:val="single" w:sz="8" w:space="0" w:color="auto"/>
              <w:right w:val="single" w:sz="8" w:space="0" w:color="auto"/>
            </w:tcBorders>
            <w:shd w:val="clear" w:color="000000" w:fill="FFFFFF"/>
            <w:vAlign w:val="center"/>
          </w:tcPr>
          <w:p w14:paraId="7489C505" w14:textId="77777777" w:rsidR="006A7942" w:rsidRPr="00012886" w:rsidRDefault="006A7942" w:rsidP="004D15CB">
            <w:pPr>
              <w:jc w:val="center"/>
              <w:rPr>
                <w:sz w:val="22"/>
              </w:rPr>
            </w:pPr>
            <w:r w:rsidRPr="00012886">
              <w:rPr>
                <w:color w:val="000000"/>
                <w:sz w:val="22"/>
              </w:rPr>
              <w:t>0,028</w:t>
            </w:r>
          </w:p>
        </w:tc>
      </w:tr>
      <w:tr w:rsidR="006A7942" w:rsidRPr="00012886" w14:paraId="0EAA1041" w14:textId="77777777" w:rsidTr="004D15CB">
        <w:trPr>
          <w:cantSplit/>
        </w:trPr>
        <w:tc>
          <w:tcPr>
            <w:tcW w:w="222" w:type="pct"/>
            <w:shd w:val="clear" w:color="auto" w:fill="auto"/>
            <w:vAlign w:val="bottom"/>
          </w:tcPr>
          <w:p w14:paraId="273AEBD4" w14:textId="77777777" w:rsidR="006A7942" w:rsidRPr="00012886" w:rsidRDefault="006A7942" w:rsidP="004D15CB">
            <w:pPr>
              <w:jc w:val="center"/>
              <w:rPr>
                <w:sz w:val="22"/>
              </w:rPr>
            </w:pPr>
            <w:r w:rsidRPr="00012886">
              <w:rPr>
                <w:sz w:val="22"/>
              </w:rPr>
              <w:t>2.5</w:t>
            </w:r>
          </w:p>
        </w:tc>
        <w:tc>
          <w:tcPr>
            <w:tcW w:w="1911" w:type="pct"/>
            <w:shd w:val="clear" w:color="auto" w:fill="auto"/>
            <w:vAlign w:val="center"/>
          </w:tcPr>
          <w:p w14:paraId="1A75F4F1"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3A427B9F"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38D53D6" w14:textId="77777777" w:rsidR="006A7942" w:rsidRPr="00012886" w:rsidRDefault="006A7942" w:rsidP="004D15CB">
            <w:pPr>
              <w:jc w:val="center"/>
              <w:rPr>
                <w:sz w:val="22"/>
              </w:rPr>
            </w:pPr>
            <w:r w:rsidRPr="00012886">
              <w:rPr>
                <w:color w:val="000000"/>
                <w:sz w:val="22"/>
              </w:rPr>
              <w:t>0,183</w:t>
            </w:r>
          </w:p>
        </w:tc>
        <w:tc>
          <w:tcPr>
            <w:tcW w:w="358" w:type="pct"/>
            <w:tcBorders>
              <w:top w:val="nil"/>
              <w:left w:val="nil"/>
              <w:bottom w:val="single" w:sz="8" w:space="0" w:color="auto"/>
              <w:right w:val="single" w:sz="8" w:space="0" w:color="auto"/>
            </w:tcBorders>
            <w:shd w:val="clear" w:color="000000" w:fill="FFFFFF"/>
            <w:vAlign w:val="center"/>
          </w:tcPr>
          <w:p w14:paraId="7FD600BF" w14:textId="77777777" w:rsidR="006A7942" w:rsidRPr="00012886" w:rsidRDefault="006A7942" w:rsidP="004D15CB">
            <w:pPr>
              <w:jc w:val="center"/>
              <w:rPr>
                <w:sz w:val="22"/>
              </w:rPr>
            </w:pPr>
            <w:r w:rsidRPr="00012886">
              <w:rPr>
                <w:color w:val="000000"/>
                <w:sz w:val="22"/>
              </w:rPr>
              <w:t>0,183</w:t>
            </w:r>
          </w:p>
        </w:tc>
        <w:tc>
          <w:tcPr>
            <w:tcW w:w="358" w:type="pct"/>
            <w:tcBorders>
              <w:top w:val="nil"/>
              <w:left w:val="nil"/>
              <w:bottom w:val="single" w:sz="8" w:space="0" w:color="auto"/>
              <w:right w:val="single" w:sz="8" w:space="0" w:color="auto"/>
            </w:tcBorders>
            <w:shd w:val="clear" w:color="000000" w:fill="FFFFFF"/>
            <w:vAlign w:val="center"/>
          </w:tcPr>
          <w:p w14:paraId="4FE78E94" w14:textId="77777777" w:rsidR="006A7942" w:rsidRPr="00012886" w:rsidRDefault="006A7942" w:rsidP="004D15CB">
            <w:pPr>
              <w:jc w:val="center"/>
              <w:rPr>
                <w:sz w:val="22"/>
              </w:rPr>
            </w:pPr>
            <w:r w:rsidRPr="00012886">
              <w:rPr>
                <w:color w:val="000000"/>
                <w:sz w:val="22"/>
              </w:rPr>
              <w:t>0,193</w:t>
            </w:r>
          </w:p>
        </w:tc>
        <w:tc>
          <w:tcPr>
            <w:tcW w:w="358" w:type="pct"/>
            <w:tcBorders>
              <w:top w:val="nil"/>
              <w:left w:val="nil"/>
              <w:bottom w:val="single" w:sz="8" w:space="0" w:color="auto"/>
              <w:right w:val="single" w:sz="8" w:space="0" w:color="auto"/>
            </w:tcBorders>
            <w:shd w:val="clear" w:color="000000" w:fill="FFFFFF"/>
            <w:vAlign w:val="center"/>
          </w:tcPr>
          <w:p w14:paraId="0155B2E3" w14:textId="77777777" w:rsidR="006A7942" w:rsidRPr="00012886" w:rsidRDefault="006A7942" w:rsidP="004D15CB">
            <w:pPr>
              <w:jc w:val="center"/>
              <w:rPr>
                <w:sz w:val="22"/>
              </w:rPr>
            </w:pPr>
            <w:r w:rsidRPr="00012886">
              <w:rPr>
                <w:color w:val="000000"/>
                <w:sz w:val="22"/>
              </w:rPr>
              <w:t>0,230</w:t>
            </w:r>
          </w:p>
        </w:tc>
        <w:tc>
          <w:tcPr>
            <w:tcW w:w="358" w:type="pct"/>
            <w:tcBorders>
              <w:top w:val="nil"/>
              <w:left w:val="nil"/>
              <w:bottom w:val="single" w:sz="8" w:space="0" w:color="auto"/>
              <w:right w:val="single" w:sz="8" w:space="0" w:color="auto"/>
            </w:tcBorders>
            <w:shd w:val="clear" w:color="000000" w:fill="FFFFFF"/>
            <w:vAlign w:val="center"/>
          </w:tcPr>
          <w:p w14:paraId="4FBC7040" w14:textId="77777777" w:rsidR="006A7942" w:rsidRPr="00012886" w:rsidRDefault="006A7942" w:rsidP="004D15CB">
            <w:pPr>
              <w:jc w:val="center"/>
              <w:rPr>
                <w:sz w:val="22"/>
              </w:rPr>
            </w:pPr>
            <w:r w:rsidRPr="00012886">
              <w:rPr>
                <w:color w:val="000000"/>
                <w:sz w:val="22"/>
              </w:rPr>
              <w:t>0,230</w:t>
            </w:r>
          </w:p>
        </w:tc>
        <w:tc>
          <w:tcPr>
            <w:tcW w:w="358" w:type="pct"/>
            <w:tcBorders>
              <w:top w:val="nil"/>
              <w:left w:val="nil"/>
              <w:bottom w:val="single" w:sz="8" w:space="0" w:color="auto"/>
              <w:right w:val="single" w:sz="8" w:space="0" w:color="auto"/>
            </w:tcBorders>
            <w:shd w:val="clear" w:color="000000" w:fill="FFFFFF"/>
            <w:vAlign w:val="center"/>
          </w:tcPr>
          <w:p w14:paraId="0B2B3387" w14:textId="77777777" w:rsidR="006A7942" w:rsidRPr="00012886" w:rsidRDefault="006A7942" w:rsidP="004D15CB">
            <w:pPr>
              <w:jc w:val="center"/>
              <w:rPr>
                <w:sz w:val="22"/>
              </w:rPr>
            </w:pPr>
            <w:r w:rsidRPr="00012886">
              <w:rPr>
                <w:color w:val="000000"/>
                <w:sz w:val="22"/>
              </w:rPr>
              <w:t>0,230</w:t>
            </w:r>
          </w:p>
        </w:tc>
        <w:tc>
          <w:tcPr>
            <w:tcW w:w="420" w:type="pct"/>
            <w:tcBorders>
              <w:top w:val="nil"/>
              <w:left w:val="nil"/>
              <w:bottom w:val="single" w:sz="8" w:space="0" w:color="auto"/>
              <w:right w:val="single" w:sz="8" w:space="0" w:color="auto"/>
            </w:tcBorders>
            <w:shd w:val="clear" w:color="000000" w:fill="FFFFFF"/>
            <w:vAlign w:val="center"/>
          </w:tcPr>
          <w:p w14:paraId="13646CAE" w14:textId="77777777" w:rsidR="006A7942" w:rsidRPr="00012886" w:rsidRDefault="006A7942" w:rsidP="004D15CB">
            <w:pPr>
              <w:jc w:val="center"/>
              <w:rPr>
                <w:sz w:val="22"/>
              </w:rPr>
            </w:pPr>
            <w:r w:rsidRPr="00012886">
              <w:rPr>
                <w:color w:val="000000"/>
                <w:sz w:val="22"/>
              </w:rPr>
              <w:t>0,230</w:t>
            </w:r>
          </w:p>
        </w:tc>
      </w:tr>
      <w:tr w:rsidR="006A7942" w:rsidRPr="00012886" w14:paraId="505EB3F3" w14:textId="77777777" w:rsidTr="004D15CB">
        <w:trPr>
          <w:cantSplit/>
        </w:trPr>
        <w:tc>
          <w:tcPr>
            <w:tcW w:w="222" w:type="pct"/>
            <w:shd w:val="clear" w:color="auto" w:fill="auto"/>
            <w:vAlign w:val="bottom"/>
          </w:tcPr>
          <w:p w14:paraId="2D3E3434" w14:textId="77777777" w:rsidR="006A7942" w:rsidRPr="00012886" w:rsidRDefault="006A7942" w:rsidP="004D15CB">
            <w:pPr>
              <w:jc w:val="center"/>
              <w:rPr>
                <w:sz w:val="22"/>
              </w:rPr>
            </w:pPr>
            <w:r w:rsidRPr="00012886">
              <w:rPr>
                <w:sz w:val="22"/>
              </w:rPr>
              <w:t>2.6</w:t>
            </w:r>
          </w:p>
        </w:tc>
        <w:tc>
          <w:tcPr>
            <w:tcW w:w="1911" w:type="pct"/>
            <w:shd w:val="clear" w:color="auto" w:fill="auto"/>
            <w:vAlign w:val="center"/>
          </w:tcPr>
          <w:p w14:paraId="46657745"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3D9D7DB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DED962C" w14:textId="77777777" w:rsidR="006A7942" w:rsidRPr="00012886" w:rsidRDefault="006A7942" w:rsidP="004D15CB">
            <w:pPr>
              <w:jc w:val="center"/>
              <w:rPr>
                <w:sz w:val="22"/>
              </w:rPr>
            </w:pPr>
            <w:r w:rsidRPr="00012886">
              <w:rPr>
                <w:color w:val="000000"/>
                <w:sz w:val="22"/>
              </w:rPr>
              <w:t>1,099</w:t>
            </w:r>
          </w:p>
        </w:tc>
        <w:tc>
          <w:tcPr>
            <w:tcW w:w="358" w:type="pct"/>
            <w:tcBorders>
              <w:top w:val="nil"/>
              <w:left w:val="nil"/>
              <w:bottom w:val="single" w:sz="8" w:space="0" w:color="auto"/>
              <w:right w:val="single" w:sz="8" w:space="0" w:color="auto"/>
            </w:tcBorders>
            <w:shd w:val="clear" w:color="000000" w:fill="FFFFFF"/>
            <w:vAlign w:val="center"/>
          </w:tcPr>
          <w:p w14:paraId="7EA70001" w14:textId="77777777" w:rsidR="006A7942" w:rsidRPr="00012886" w:rsidRDefault="006A7942" w:rsidP="004D15CB">
            <w:pPr>
              <w:jc w:val="center"/>
              <w:rPr>
                <w:sz w:val="22"/>
              </w:rPr>
            </w:pPr>
            <w:r w:rsidRPr="00012886">
              <w:rPr>
                <w:color w:val="000000"/>
                <w:sz w:val="22"/>
              </w:rPr>
              <w:t>1,099</w:t>
            </w:r>
          </w:p>
        </w:tc>
        <w:tc>
          <w:tcPr>
            <w:tcW w:w="358" w:type="pct"/>
            <w:tcBorders>
              <w:top w:val="nil"/>
              <w:left w:val="nil"/>
              <w:bottom w:val="single" w:sz="8" w:space="0" w:color="auto"/>
              <w:right w:val="single" w:sz="8" w:space="0" w:color="auto"/>
            </w:tcBorders>
            <w:shd w:val="clear" w:color="000000" w:fill="FFFFFF"/>
            <w:vAlign w:val="center"/>
          </w:tcPr>
          <w:p w14:paraId="67B82763" w14:textId="77777777" w:rsidR="006A7942" w:rsidRPr="00012886" w:rsidRDefault="006A7942" w:rsidP="004D15CB">
            <w:pPr>
              <w:jc w:val="center"/>
              <w:rPr>
                <w:sz w:val="22"/>
              </w:rPr>
            </w:pPr>
            <w:r w:rsidRPr="00012886">
              <w:rPr>
                <w:color w:val="000000"/>
                <w:sz w:val="22"/>
              </w:rPr>
              <w:t>1,160</w:t>
            </w:r>
          </w:p>
        </w:tc>
        <w:tc>
          <w:tcPr>
            <w:tcW w:w="358" w:type="pct"/>
            <w:tcBorders>
              <w:top w:val="nil"/>
              <w:left w:val="nil"/>
              <w:bottom w:val="single" w:sz="8" w:space="0" w:color="auto"/>
              <w:right w:val="single" w:sz="8" w:space="0" w:color="auto"/>
            </w:tcBorders>
            <w:shd w:val="clear" w:color="000000" w:fill="FFFFFF"/>
            <w:vAlign w:val="center"/>
          </w:tcPr>
          <w:p w14:paraId="1ECBF914" w14:textId="77777777" w:rsidR="006A7942" w:rsidRPr="00012886" w:rsidRDefault="006A7942" w:rsidP="004D15CB">
            <w:pPr>
              <w:jc w:val="center"/>
              <w:rPr>
                <w:sz w:val="22"/>
              </w:rPr>
            </w:pPr>
            <w:r w:rsidRPr="00012886">
              <w:rPr>
                <w:color w:val="000000"/>
                <w:sz w:val="22"/>
              </w:rPr>
              <w:t>2,954</w:t>
            </w:r>
          </w:p>
        </w:tc>
        <w:tc>
          <w:tcPr>
            <w:tcW w:w="358" w:type="pct"/>
            <w:tcBorders>
              <w:top w:val="nil"/>
              <w:left w:val="nil"/>
              <w:bottom w:val="single" w:sz="8" w:space="0" w:color="auto"/>
              <w:right w:val="single" w:sz="8" w:space="0" w:color="auto"/>
            </w:tcBorders>
            <w:shd w:val="clear" w:color="000000" w:fill="FFFFFF"/>
            <w:vAlign w:val="center"/>
          </w:tcPr>
          <w:p w14:paraId="121F2E43" w14:textId="77777777" w:rsidR="006A7942" w:rsidRPr="00012886" w:rsidRDefault="006A7942" w:rsidP="004D15CB">
            <w:pPr>
              <w:jc w:val="center"/>
              <w:rPr>
                <w:sz w:val="22"/>
              </w:rPr>
            </w:pPr>
            <w:r w:rsidRPr="00012886">
              <w:rPr>
                <w:color w:val="000000"/>
                <w:sz w:val="22"/>
              </w:rPr>
              <w:t>2,954</w:t>
            </w:r>
          </w:p>
        </w:tc>
        <w:tc>
          <w:tcPr>
            <w:tcW w:w="358" w:type="pct"/>
            <w:tcBorders>
              <w:top w:val="nil"/>
              <w:left w:val="nil"/>
              <w:bottom w:val="single" w:sz="8" w:space="0" w:color="auto"/>
              <w:right w:val="single" w:sz="8" w:space="0" w:color="auto"/>
            </w:tcBorders>
            <w:shd w:val="clear" w:color="000000" w:fill="FFFFFF"/>
            <w:vAlign w:val="center"/>
          </w:tcPr>
          <w:p w14:paraId="513E8A71" w14:textId="77777777" w:rsidR="006A7942" w:rsidRPr="00012886" w:rsidRDefault="006A7942" w:rsidP="004D15CB">
            <w:pPr>
              <w:jc w:val="center"/>
              <w:rPr>
                <w:sz w:val="22"/>
              </w:rPr>
            </w:pPr>
            <w:r w:rsidRPr="00012886">
              <w:rPr>
                <w:color w:val="000000"/>
                <w:sz w:val="22"/>
              </w:rPr>
              <w:t>2,954</w:t>
            </w:r>
          </w:p>
        </w:tc>
        <w:tc>
          <w:tcPr>
            <w:tcW w:w="420" w:type="pct"/>
            <w:tcBorders>
              <w:top w:val="nil"/>
              <w:left w:val="nil"/>
              <w:bottom w:val="single" w:sz="8" w:space="0" w:color="auto"/>
              <w:right w:val="single" w:sz="8" w:space="0" w:color="auto"/>
            </w:tcBorders>
            <w:shd w:val="clear" w:color="000000" w:fill="FFFFFF"/>
            <w:vAlign w:val="center"/>
          </w:tcPr>
          <w:p w14:paraId="6752038A" w14:textId="77777777" w:rsidR="006A7942" w:rsidRPr="00012886" w:rsidRDefault="006A7942" w:rsidP="004D15CB">
            <w:pPr>
              <w:jc w:val="center"/>
              <w:rPr>
                <w:sz w:val="22"/>
              </w:rPr>
            </w:pPr>
            <w:r w:rsidRPr="00012886">
              <w:rPr>
                <w:color w:val="000000"/>
                <w:sz w:val="22"/>
              </w:rPr>
              <w:t>2,954</w:t>
            </w:r>
          </w:p>
        </w:tc>
      </w:tr>
      <w:tr w:rsidR="006A7942" w:rsidRPr="00012886" w14:paraId="0A7DA92D" w14:textId="77777777" w:rsidTr="004D15CB">
        <w:trPr>
          <w:cantSplit/>
        </w:trPr>
        <w:tc>
          <w:tcPr>
            <w:tcW w:w="222" w:type="pct"/>
            <w:shd w:val="clear" w:color="auto" w:fill="auto"/>
            <w:vAlign w:val="bottom"/>
          </w:tcPr>
          <w:p w14:paraId="5C2A63EB" w14:textId="77777777" w:rsidR="006A7942" w:rsidRPr="00012886" w:rsidRDefault="006A7942" w:rsidP="004D15CB">
            <w:pPr>
              <w:jc w:val="center"/>
              <w:rPr>
                <w:sz w:val="22"/>
              </w:rPr>
            </w:pPr>
            <w:r w:rsidRPr="00012886">
              <w:rPr>
                <w:sz w:val="22"/>
              </w:rPr>
              <w:t>2.7</w:t>
            </w:r>
          </w:p>
        </w:tc>
        <w:tc>
          <w:tcPr>
            <w:tcW w:w="1911" w:type="pct"/>
            <w:shd w:val="clear" w:color="auto" w:fill="auto"/>
            <w:vAlign w:val="center"/>
          </w:tcPr>
          <w:p w14:paraId="614804C3"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22EB973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315D64D" w14:textId="77777777" w:rsidR="006A7942" w:rsidRPr="00012886" w:rsidRDefault="006A7942" w:rsidP="004D15CB">
            <w:pPr>
              <w:jc w:val="center"/>
              <w:rPr>
                <w:sz w:val="22"/>
              </w:rPr>
            </w:pPr>
            <w:r w:rsidRPr="00012886">
              <w:rPr>
                <w:color w:val="000000"/>
                <w:sz w:val="22"/>
              </w:rPr>
              <w:t>0,754</w:t>
            </w:r>
          </w:p>
        </w:tc>
        <w:tc>
          <w:tcPr>
            <w:tcW w:w="358" w:type="pct"/>
            <w:tcBorders>
              <w:top w:val="nil"/>
              <w:left w:val="nil"/>
              <w:bottom w:val="single" w:sz="8" w:space="0" w:color="auto"/>
              <w:right w:val="single" w:sz="8" w:space="0" w:color="auto"/>
            </w:tcBorders>
            <w:shd w:val="clear" w:color="000000" w:fill="FFFFFF"/>
            <w:vAlign w:val="center"/>
          </w:tcPr>
          <w:p w14:paraId="37CB2B54" w14:textId="77777777" w:rsidR="006A7942" w:rsidRPr="00012886" w:rsidRDefault="006A7942" w:rsidP="004D15CB">
            <w:pPr>
              <w:jc w:val="center"/>
              <w:rPr>
                <w:sz w:val="22"/>
              </w:rPr>
            </w:pPr>
            <w:r w:rsidRPr="00012886">
              <w:rPr>
                <w:color w:val="000000"/>
                <w:sz w:val="22"/>
              </w:rPr>
              <w:t>0,754</w:t>
            </w:r>
          </w:p>
        </w:tc>
        <w:tc>
          <w:tcPr>
            <w:tcW w:w="358" w:type="pct"/>
            <w:tcBorders>
              <w:top w:val="nil"/>
              <w:left w:val="nil"/>
              <w:bottom w:val="single" w:sz="8" w:space="0" w:color="auto"/>
              <w:right w:val="single" w:sz="8" w:space="0" w:color="auto"/>
            </w:tcBorders>
            <w:shd w:val="clear" w:color="000000" w:fill="FFFFFF"/>
            <w:vAlign w:val="center"/>
          </w:tcPr>
          <w:p w14:paraId="084A09D0" w14:textId="77777777" w:rsidR="006A7942" w:rsidRPr="00012886" w:rsidRDefault="006A7942" w:rsidP="004D15CB">
            <w:pPr>
              <w:jc w:val="center"/>
              <w:rPr>
                <w:sz w:val="22"/>
              </w:rPr>
            </w:pPr>
            <w:r w:rsidRPr="00012886">
              <w:rPr>
                <w:color w:val="000000"/>
                <w:sz w:val="22"/>
              </w:rPr>
              <w:t>1,219</w:t>
            </w:r>
          </w:p>
        </w:tc>
        <w:tc>
          <w:tcPr>
            <w:tcW w:w="358" w:type="pct"/>
            <w:tcBorders>
              <w:top w:val="nil"/>
              <w:left w:val="nil"/>
              <w:bottom w:val="single" w:sz="8" w:space="0" w:color="auto"/>
              <w:right w:val="single" w:sz="8" w:space="0" w:color="auto"/>
            </w:tcBorders>
            <w:shd w:val="clear" w:color="000000" w:fill="FFFFFF"/>
            <w:vAlign w:val="center"/>
          </w:tcPr>
          <w:p w14:paraId="1B67314E" w14:textId="77777777" w:rsidR="006A7942" w:rsidRPr="00012886" w:rsidRDefault="006A7942" w:rsidP="004D15CB">
            <w:pPr>
              <w:jc w:val="center"/>
              <w:rPr>
                <w:sz w:val="22"/>
              </w:rPr>
            </w:pPr>
            <w:r w:rsidRPr="00012886">
              <w:rPr>
                <w:color w:val="000000"/>
                <w:sz w:val="22"/>
              </w:rPr>
              <w:t>-0,612</w:t>
            </w:r>
          </w:p>
        </w:tc>
        <w:tc>
          <w:tcPr>
            <w:tcW w:w="358" w:type="pct"/>
            <w:tcBorders>
              <w:top w:val="nil"/>
              <w:left w:val="nil"/>
              <w:bottom w:val="single" w:sz="8" w:space="0" w:color="auto"/>
              <w:right w:val="single" w:sz="8" w:space="0" w:color="auto"/>
            </w:tcBorders>
            <w:shd w:val="clear" w:color="000000" w:fill="FFFFFF"/>
            <w:vAlign w:val="center"/>
          </w:tcPr>
          <w:p w14:paraId="60DB2E6A" w14:textId="77777777" w:rsidR="006A7942" w:rsidRPr="00012886" w:rsidRDefault="006A7942" w:rsidP="004D15CB">
            <w:pPr>
              <w:jc w:val="center"/>
              <w:rPr>
                <w:sz w:val="22"/>
              </w:rPr>
            </w:pPr>
            <w:r w:rsidRPr="00012886">
              <w:rPr>
                <w:color w:val="000000"/>
                <w:sz w:val="22"/>
              </w:rPr>
              <w:t>-0,612</w:t>
            </w:r>
          </w:p>
        </w:tc>
        <w:tc>
          <w:tcPr>
            <w:tcW w:w="358" w:type="pct"/>
            <w:tcBorders>
              <w:top w:val="nil"/>
              <w:left w:val="nil"/>
              <w:bottom w:val="single" w:sz="8" w:space="0" w:color="auto"/>
              <w:right w:val="single" w:sz="8" w:space="0" w:color="auto"/>
            </w:tcBorders>
            <w:shd w:val="clear" w:color="000000" w:fill="FFFFFF"/>
            <w:vAlign w:val="center"/>
          </w:tcPr>
          <w:p w14:paraId="5390715F" w14:textId="77777777" w:rsidR="006A7942" w:rsidRPr="00012886" w:rsidRDefault="006A7942" w:rsidP="004D15CB">
            <w:pPr>
              <w:jc w:val="center"/>
              <w:rPr>
                <w:sz w:val="22"/>
              </w:rPr>
            </w:pPr>
            <w:r w:rsidRPr="00012886">
              <w:rPr>
                <w:color w:val="000000"/>
                <w:sz w:val="22"/>
              </w:rPr>
              <w:t>-0,612</w:t>
            </w:r>
          </w:p>
        </w:tc>
        <w:tc>
          <w:tcPr>
            <w:tcW w:w="420" w:type="pct"/>
            <w:tcBorders>
              <w:top w:val="nil"/>
              <w:left w:val="nil"/>
              <w:bottom w:val="single" w:sz="8" w:space="0" w:color="auto"/>
              <w:right w:val="single" w:sz="8" w:space="0" w:color="auto"/>
            </w:tcBorders>
            <w:shd w:val="clear" w:color="000000" w:fill="FFFFFF"/>
            <w:vAlign w:val="center"/>
          </w:tcPr>
          <w:p w14:paraId="675A33AF" w14:textId="77777777" w:rsidR="006A7942" w:rsidRPr="00012886" w:rsidRDefault="006A7942" w:rsidP="004D15CB">
            <w:pPr>
              <w:jc w:val="center"/>
              <w:rPr>
                <w:sz w:val="22"/>
              </w:rPr>
            </w:pPr>
            <w:r w:rsidRPr="00012886">
              <w:rPr>
                <w:color w:val="000000"/>
                <w:sz w:val="22"/>
              </w:rPr>
              <w:t>-0,612</w:t>
            </w:r>
          </w:p>
        </w:tc>
      </w:tr>
      <w:tr w:rsidR="006A7942" w:rsidRPr="00012886" w14:paraId="52CAA340" w14:textId="77777777" w:rsidTr="004D15CB">
        <w:trPr>
          <w:cantSplit/>
        </w:trPr>
        <w:tc>
          <w:tcPr>
            <w:tcW w:w="222" w:type="pct"/>
            <w:shd w:val="clear" w:color="auto" w:fill="auto"/>
            <w:vAlign w:val="bottom"/>
          </w:tcPr>
          <w:p w14:paraId="11CFECB5" w14:textId="77777777" w:rsidR="006A7942" w:rsidRPr="00012886" w:rsidRDefault="006A7942" w:rsidP="004D15CB">
            <w:pPr>
              <w:jc w:val="center"/>
              <w:rPr>
                <w:sz w:val="22"/>
              </w:rPr>
            </w:pPr>
            <w:r w:rsidRPr="00012886">
              <w:rPr>
                <w:sz w:val="22"/>
              </w:rPr>
              <w:t>3</w:t>
            </w:r>
          </w:p>
        </w:tc>
        <w:tc>
          <w:tcPr>
            <w:tcW w:w="1911" w:type="pct"/>
            <w:shd w:val="clear" w:color="auto" w:fill="auto"/>
            <w:vAlign w:val="center"/>
          </w:tcPr>
          <w:p w14:paraId="70B8888F" w14:textId="77777777" w:rsidR="006A7942" w:rsidRPr="00012886" w:rsidRDefault="006A7942" w:rsidP="004D15CB">
            <w:pPr>
              <w:jc w:val="center"/>
              <w:rPr>
                <w:sz w:val="22"/>
              </w:rPr>
            </w:pPr>
            <w:r w:rsidRPr="00012886">
              <w:rPr>
                <w:b/>
                <w:bCs/>
                <w:sz w:val="22"/>
              </w:rPr>
              <w:t>Котельная «ПМК»</w:t>
            </w:r>
          </w:p>
        </w:tc>
        <w:tc>
          <w:tcPr>
            <w:tcW w:w="299" w:type="pct"/>
            <w:shd w:val="clear" w:color="auto" w:fill="auto"/>
            <w:vAlign w:val="bottom"/>
          </w:tcPr>
          <w:p w14:paraId="725BC79D" w14:textId="77777777" w:rsidR="006A7942" w:rsidRPr="00012886" w:rsidRDefault="006A7942" w:rsidP="004D15CB">
            <w:pPr>
              <w:jc w:val="center"/>
              <w:rPr>
                <w:sz w:val="22"/>
              </w:rPr>
            </w:pPr>
          </w:p>
        </w:tc>
        <w:tc>
          <w:tcPr>
            <w:tcW w:w="358" w:type="pct"/>
            <w:shd w:val="clear" w:color="auto" w:fill="auto"/>
            <w:vAlign w:val="center"/>
          </w:tcPr>
          <w:p w14:paraId="4605C101" w14:textId="77777777" w:rsidR="006A7942" w:rsidRPr="00012886" w:rsidRDefault="006A7942" w:rsidP="004D15CB">
            <w:pPr>
              <w:jc w:val="center"/>
              <w:rPr>
                <w:sz w:val="22"/>
              </w:rPr>
            </w:pPr>
          </w:p>
        </w:tc>
        <w:tc>
          <w:tcPr>
            <w:tcW w:w="358" w:type="pct"/>
            <w:shd w:val="clear" w:color="auto" w:fill="auto"/>
            <w:vAlign w:val="center"/>
          </w:tcPr>
          <w:p w14:paraId="65CA1DA6" w14:textId="77777777" w:rsidR="006A7942" w:rsidRPr="00012886" w:rsidRDefault="006A7942" w:rsidP="004D15CB">
            <w:pPr>
              <w:jc w:val="center"/>
              <w:rPr>
                <w:sz w:val="22"/>
              </w:rPr>
            </w:pPr>
          </w:p>
        </w:tc>
        <w:tc>
          <w:tcPr>
            <w:tcW w:w="358" w:type="pct"/>
            <w:shd w:val="clear" w:color="auto" w:fill="auto"/>
            <w:vAlign w:val="center"/>
          </w:tcPr>
          <w:p w14:paraId="15E064CA" w14:textId="77777777" w:rsidR="006A7942" w:rsidRPr="00012886" w:rsidRDefault="006A7942" w:rsidP="004D15CB">
            <w:pPr>
              <w:jc w:val="center"/>
              <w:rPr>
                <w:sz w:val="22"/>
              </w:rPr>
            </w:pPr>
          </w:p>
        </w:tc>
        <w:tc>
          <w:tcPr>
            <w:tcW w:w="358" w:type="pct"/>
            <w:shd w:val="clear" w:color="auto" w:fill="auto"/>
            <w:vAlign w:val="center"/>
          </w:tcPr>
          <w:p w14:paraId="5C875A0B" w14:textId="77777777" w:rsidR="006A7942" w:rsidRPr="00012886" w:rsidRDefault="006A7942" w:rsidP="004D15CB">
            <w:pPr>
              <w:jc w:val="center"/>
              <w:rPr>
                <w:sz w:val="22"/>
              </w:rPr>
            </w:pPr>
          </w:p>
        </w:tc>
        <w:tc>
          <w:tcPr>
            <w:tcW w:w="358" w:type="pct"/>
            <w:shd w:val="clear" w:color="auto" w:fill="auto"/>
            <w:vAlign w:val="center"/>
          </w:tcPr>
          <w:p w14:paraId="4F964ED5" w14:textId="77777777" w:rsidR="006A7942" w:rsidRPr="00012886" w:rsidRDefault="006A7942" w:rsidP="004D15CB">
            <w:pPr>
              <w:jc w:val="center"/>
              <w:rPr>
                <w:sz w:val="22"/>
              </w:rPr>
            </w:pPr>
          </w:p>
        </w:tc>
        <w:tc>
          <w:tcPr>
            <w:tcW w:w="358" w:type="pct"/>
            <w:shd w:val="clear" w:color="auto" w:fill="auto"/>
            <w:vAlign w:val="center"/>
          </w:tcPr>
          <w:p w14:paraId="545B1E5D" w14:textId="77777777" w:rsidR="006A7942" w:rsidRPr="00012886" w:rsidRDefault="006A7942" w:rsidP="004D15CB">
            <w:pPr>
              <w:jc w:val="center"/>
              <w:rPr>
                <w:sz w:val="22"/>
              </w:rPr>
            </w:pPr>
          </w:p>
        </w:tc>
        <w:tc>
          <w:tcPr>
            <w:tcW w:w="420" w:type="pct"/>
            <w:shd w:val="clear" w:color="auto" w:fill="auto"/>
            <w:vAlign w:val="center"/>
          </w:tcPr>
          <w:p w14:paraId="46A8BF95" w14:textId="77777777" w:rsidR="006A7942" w:rsidRPr="00012886" w:rsidRDefault="006A7942" w:rsidP="004D15CB">
            <w:pPr>
              <w:jc w:val="center"/>
              <w:rPr>
                <w:sz w:val="22"/>
              </w:rPr>
            </w:pPr>
          </w:p>
        </w:tc>
      </w:tr>
      <w:tr w:rsidR="006A7942" w:rsidRPr="00012886" w14:paraId="71EB6CD1" w14:textId="77777777" w:rsidTr="004D15CB">
        <w:trPr>
          <w:cantSplit/>
        </w:trPr>
        <w:tc>
          <w:tcPr>
            <w:tcW w:w="222" w:type="pct"/>
            <w:shd w:val="clear" w:color="auto" w:fill="auto"/>
            <w:vAlign w:val="bottom"/>
          </w:tcPr>
          <w:p w14:paraId="42E5AC36" w14:textId="77777777" w:rsidR="006A7942" w:rsidRPr="00012886" w:rsidRDefault="006A7942" w:rsidP="004D15CB">
            <w:pPr>
              <w:jc w:val="center"/>
              <w:rPr>
                <w:sz w:val="22"/>
              </w:rPr>
            </w:pPr>
            <w:r w:rsidRPr="00012886">
              <w:rPr>
                <w:sz w:val="22"/>
              </w:rPr>
              <w:t>3.1</w:t>
            </w:r>
          </w:p>
        </w:tc>
        <w:tc>
          <w:tcPr>
            <w:tcW w:w="1911" w:type="pct"/>
            <w:shd w:val="clear" w:color="auto" w:fill="auto"/>
            <w:vAlign w:val="center"/>
          </w:tcPr>
          <w:p w14:paraId="000C64EB"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768841EA"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455B733"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47621D7B"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1A11DE7D"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3A911CFB"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6C118C2B"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783B364B" w14:textId="77777777" w:rsidR="006A7942" w:rsidRPr="00012886" w:rsidRDefault="006A7942" w:rsidP="004D15CB">
            <w:pPr>
              <w:jc w:val="center"/>
              <w:rPr>
                <w:sz w:val="22"/>
              </w:rPr>
            </w:pPr>
            <w:r w:rsidRPr="00012886">
              <w:rPr>
                <w:color w:val="000000"/>
                <w:sz w:val="22"/>
              </w:rPr>
              <w:t>1,600</w:t>
            </w:r>
          </w:p>
        </w:tc>
        <w:tc>
          <w:tcPr>
            <w:tcW w:w="420" w:type="pct"/>
            <w:tcBorders>
              <w:top w:val="nil"/>
              <w:left w:val="nil"/>
              <w:bottom w:val="single" w:sz="8" w:space="0" w:color="auto"/>
              <w:right w:val="single" w:sz="8" w:space="0" w:color="auto"/>
            </w:tcBorders>
            <w:shd w:val="clear" w:color="000000" w:fill="FFFFFF"/>
            <w:vAlign w:val="center"/>
          </w:tcPr>
          <w:p w14:paraId="129ED203" w14:textId="77777777" w:rsidR="006A7942" w:rsidRPr="00012886" w:rsidRDefault="006A7942" w:rsidP="004D15CB">
            <w:pPr>
              <w:jc w:val="center"/>
              <w:rPr>
                <w:sz w:val="22"/>
              </w:rPr>
            </w:pPr>
            <w:r w:rsidRPr="00012886">
              <w:rPr>
                <w:color w:val="000000"/>
                <w:sz w:val="22"/>
              </w:rPr>
              <w:t>1,600</w:t>
            </w:r>
          </w:p>
        </w:tc>
      </w:tr>
      <w:tr w:rsidR="006A7942" w:rsidRPr="00012886" w14:paraId="21CDD594" w14:textId="77777777" w:rsidTr="004D15CB">
        <w:trPr>
          <w:cantSplit/>
        </w:trPr>
        <w:tc>
          <w:tcPr>
            <w:tcW w:w="222" w:type="pct"/>
            <w:shd w:val="clear" w:color="auto" w:fill="auto"/>
            <w:vAlign w:val="bottom"/>
          </w:tcPr>
          <w:p w14:paraId="6FBA82D0" w14:textId="77777777" w:rsidR="006A7942" w:rsidRPr="00012886" w:rsidRDefault="006A7942" w:rsidP="004D15CB">
            <w:pPr>
              <w:jc w:val="center"/>
              <w:rPr>
                <w:sz w:val="22"/>
              </w:rPr>
            </w:pPr>
            <w:r w:rsidRPr="00012886">
              <w:rPr>
                <w:sz w:val="22"/>
              </w:rPr>
              <w:t>3.2</w:t>
            </w:r>
          </w:p>
        </w:tc>
        <w:tc>
          <w:tcPr>
            <w:tcW w:w="1911" w:type="pct"/>
            <w:shd w:val="clear" w:color="auto" w:fill="auto"/>
            <w:vAlign w:val="center"/>
          </w:tcPr>
          <w:p w14:paraId="61394D30"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6E530C5E"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30E5B80"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58D8FFF6"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17E05EA2"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159B244D"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7BCC6154" w14:textId="77777777" w:rsidR="006A7942" w:rsidRPr="00012886" w:rsidRDefault="006A7942" w:rsidP="004D15CB">
            <w:pPr>
              <w:jc w:val="center"/>
              <w:rPr>
                <w:sz w:val="22"/>
              </w:rPr>
            </w:pPr>
            <w:r w:rsidRPr="00012886">
              <w:rPr>
                <w:color w:val="000000"/>
                <w:sz w:val="22"/>
              </w:rPr>
              <w:t>1,600</w:t>
            </w:r>
          </w:p>
        </w:tc>
        <w:tc>
          <w:tcPr>
            <w:tcW w:w="358" w:type="pct"/>
            <w:tcBorders>
              <w:top w:val="nil"/>
              <w:left w:val="nil"/>
              <w:bottom w:val="single" w:sz="8" w:space="0" w:color="auto"/>
              <w:right w:val="single" w:sz="8" w:space="0" w:color="auto"/>
            </w:tcBorders>
            <w:shd w:val="clear" w:color="000000" w:fill="FFFFFF"/>
            <w:vAlign w:val="center"/>
          </w:tcPr>
          <w:p w14:paraId="6ABEDF08" w14:textId="77777777" w:rsidR="006A7942" w:rsidRPr="00012886" w:rsidRDefault="006A7942" w:rsidP="004D15CB">
            <w:pPr>
              <w:jc w:val="center"/>
              <w:rPr>
                <w:sz w:val="22"/>
              </w:rPr>
            </w:pPr>
            <w:r w:rsidRPr="00012886">
              <w:rPr>
                <w:color w:val="000000"/>
                <w:sz w:val="22"/>
              </w:rPr>
              <w:t>1,600</w:t>
            </w:r>
          </w:p>
        </w:tc>
        <w:tc>
          <w:tcPr>
            <w:tcW w:w="420" w:type="pct"/>
            <w:tcBorders>
              <w:top w:val="nil"/>
              <w:left w:val="nil"/>
              <w:bottom w:val="single" w:sz="8" w:space="0" w:color="auto"/>
              <w:right w:val="single" w:sz="8" w:space="0" w:color="auto"/>
            </w:tcBorders>
            <w:shd w:val="clear" w:color="000000" w:fill="FFFFFF"/>
            <w:vAlign w:val="center"/>
          </w:tcPr>
          <w:p w14:paraId="377F1823" w14:textId="77777777" w:rsidR="006A7942" w:rsidRPr="00012886" w:rsidRDefault="006A7942" w:rsidP="004D15CB">
            <w:pPr>
              <w:jc w:val="center"/>
              <w:rPr>
                <w:sz w:val="22"/>
              </w:rPr>
            </w:pPr>
            <w:r w:rsidRPr="00012886">
              <w:rPr>
                <w:color w:val="000000"/>
                <w:sz w:val="22"/>
              </w:rPr>
              <w:t>1,600</w:t>
            </w:r>
          </w:p>
        </w:tc>
      </w:tr>
      <w:tr w:rsidR="006A7942" w:rsidRPr="00012886" w14:paraId="78CAED09" w14:textId="77777777" w:rsidTr="004D15CB">
        <w:trPr>
          <w:cantSplit/>
        </w:trPr>
        <w:tc>
          <w:tcPr>
            <w:tcW w:w="222" w:type="pct"/>
            <w:shd w:val="clear" w:color="auto" w:fill="auto"/>
            <w:vAlign w:val="bottom"/>
          </w:tcPr>
          <w:p w14:paraId="70874097" w14:textId="77777777" w:rsidR="006A7942" w:rsidRPr="00012886" w:rsidRDefault="006A7942" w:rsidP="004D15CB">
            <w:pPr>
              <w:jc w:val="center"/>
              <w:rPr>
                <w:sz w:val="22"/>
              </w:rPr>
            </w:pPr>
            <w:r w:rsidRPr="00012886">
              <w:rPr>
                <w:sz w:val="22"/>
              </w:rPr>
              <w:t>3.3</w:t>
            </w:r>
          </w:p>
        </w:tc>
        <w:tc>
          <w:tcPr>
            <w:tcW w:w="1911" w:type="pct"/>
            <w:shd w:val="clear" w:color="auto" w:fill="auto"/>
            <w:vAlign w:val="center"/>
          </w:tcPr>
          <w:p w14:paraId="0FC5D90B"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34243BF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D1D1259"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0F55D333"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6A941089"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D4B3CC6"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5A674C13"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7DE4E11"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3665C1DC" w14:textId="77777777" w:rsidR="006A7942" w:rsidRPr="00012886" w:rsidRDefault="006A7942" w:rsidP="004D15CB">
            <w:pPr>
              <w:jc w:val="center"/>
              <w:rPr>
                <w:sz w:val="22"/>
              </w:rPr>
            </w:pPr>
            <w:r w:rsidRPr="00012886">
              <w:rPr>
                <w:color w:val="000000"/>
                <w:sz w:val="22"/>
              </w:rPr>
              <w:t>0,000</w:t>
            </w:r>
          </w:p>
        </w:tc>
      </w:tr>
      <w:tr w:rsidR="006A7942" w:rsidRPr="00012886" w14:paraId="57255CC9" w14:textId="77777777" w:rsidTr="004D15CB">
        <w:trPr>
          <w:cantSplit/>
        </w:trPr>
        <w:tc>
          <w:tcPr>
            <w:tcW w:w="222" w:type="pct"/>
            <w:shd w:val="clear" w:color="auto" w:fill="auto"/>
            <w:vAlign w:val="bottom"/>
          </w:tcPr>
          <w:p w14:paraId="1BF4637D" w14:textId="77777777" w:rsidR="006A7942" w:rsidRPr="00012886" w:rsidRDefault="006A7942" w:rsidP="004D15CB">
            <w:pPr>
              <w:jc w:val="center"/>
              <w:rPr>
                <w:sz w:val="22"/>
              </w:rPr>
            </w:pPr>
            <w:r w:rsidRPr="00012886">
              <w:rPr>
                <w:sz w:val="22"/>
              </w:rPr>
              <w:t>3.4</w:t>
            </w:r>
          </w:p>
        </w:tc>
        <w:tc>
          <w:tcPr>
            <w:tcW w:w="1911" w:type="pct"/>
            <w:shd w:val="clear" w:color="auto" w:fill="auto"/>
            <w:vAlign w:val="center"/>
          </w:tcPr>
          <w:p w14:paraId="09997793"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5F8CE89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BC4C14D" w14:textId="77777777" w:rsidR="006A7942" w:rsidRPr="00012886" w:rsidRDefault="006A7942" w:rsidP="004D15CB">
            <w:pPr>
              <w:jc w:val="center"/>
              <w:rPr>
                <w:sz w:val="22"/>
              </w:rPr>
            </w:pPr>
            <w:r w:rsidRPr="00012886">
              <w:rPr>
                <w:color w:val="000000"/>
                <w:sz w:val="22"/>
              </w:rPr>
              <w:t>0,010</w:t>
            </w:r>
          </w:p>
        </w:tc>
        <w:tc>
          <w:tcPr>
            <w:tcW w:w="358" w:type="pct"/>
            <w:tcBorders>
              <w:top w:val="nil"/>
              <w:left w:val="nil"/>
              <w:bottom w:val="single" w:sz="8" w:space="0" w:color="auto"/>
              <w:right w:val="single" w:sz="8" w:space="0" w:color="auto"/>
            </w:tcBorders>
            <w:shd w:val="clear" w:color="000000" w:fill="FFFFFF"/>
            <w:vAlign w:val="center"/>
          </w:tcPr>
          <w:p w14:paraId="063880E4" w14:textId="77777777" w:rsidR="006A7942" w:rsidRPr="00012886" w:rsidRDefault="006A7942" w:rsidP="004D15CB">
            <w:pPr>
              <w:jc w:val="center"/>
              <w:rPr>
                <w:sz w:val="22"/>
              </w:rPr>
            </w:pPr>
            <w:r w:rsidRPr="00012886">
              <w:rPr>
                <w:color w:val="000000"/>
                <w:sz w:val="22"/>
              </w:rPr>
              <w:t>0,010</w:t>
            </w:r>
          </w:p>
        </w:tc>
        <w:tc>
          <w:tcPr>
            <w:tcW w:w="358" w:type="pct"/>
            <w:tcBorders>
              <w:top w:val="nil"/>
              <w:left w:val="nil"/>
              <w:bottom w:val="single" w:sz="8" w:space="0" w:color="auto"/>
              <w:right w:val="single" w:sz="8" w:space="0" w:color="auto"/>
            </w:tcBorders>
            <w:shd w:val="clear" w:color="000000" w:fill="FFFFFF"/>
            <w:vAlign w:val="center"/>
          </w:tcPr>
          <w:p w14:paraId="40B55D1B" w14:textId="77777777" w:rsidR="006A7942" w:rsidRPr="00012886" w:rsidRDefault="006A7942" w:rsidP="004D15CB">
            <w:pPr>
              <w:jc w:val="center"/>
              <w:rPr>
                <w:sz w:val="22"/>
              </w:rPr>
            </w:pPr>
            <w:r w:rsidRPr="00012886">
              <w:rPr>
                <w:color w:val="000000"/>
                <w:sz w:val="22"/>
              </w:rPr>
              <w:t>0,010</w:t>
            </w:r>
          </w:p>
        </w:tc>
        <w:tc>
          <w:tcPr>
            <w:tcW w:w="358" w:type="pct"/>
            <w:tcBorders>
              <w:top w:val="nil"/>
              <w:left w:val="nil"/>
              <w:bottom w:val="single" w:sz="8" w:space="0" w:color="auto"/>
              <w:right w:val="single" w:sz="8" w:space="0" w:color="auto"/>
            </w:tcBorders>
            <w:shd w:val="clear" w:color="000000" w:fill="FFFFFF"/>
            <w:vAlign w:val="center"/>
          </w:tcPr>
          <w:p w14:paraId="08C1AA15" w14:textId="77777777" w:rsidR="006A7942" w:rsidRPr="00012886" w:rsidRDefault="006A7942" w:rsidP="004D15CB">
            <w:pPr>
              <w:jc w:val="center"/>
              <w:rPr>
                <w:sz w:val="22"/>
              </w:rPr>
            </w:pPr>
            <w:r w:rsidRPr="00012886">
              <w:rPr>
                <w:color w:val="000000"/>
                <w:sz w:val="22"/>
              </w:rPr>
              <w:t>0,010</w:t>
            </w:r>
          </w:p>
        </w:tc>
        <w:tc>
          <w:tcPr>
            <w:tcW w:w="358" w:type="pct"/>
            <w:tcBorders>
              <w:top w:val="nil"/>
              <w:left w:val="nil"/>
              <w:bottom w:val="single" w:sz="8" w:space="0" w:color="auto"/>
              <w:right w:val="single" w:sz="8" w:space="0" w:color="auto"/>
            </w:tcBorders>
            <w:shd w:val="clear" w:color="000000" w:fill="FFFFFF"/>
            <w:vAlign w:val="center"/>
          </w:tcPr>
          <w:p w14:paraId="08A68FDE" w14:textId="77777777" w:rsidR="006A7942" w:rsidRPr="00012886" w:rsidRDefault="006A7942" w:rsidP="004D15CB">
            <w:pPr>
              <w:jc w:val="center"/>
              <w:rPr>
                <w:sz w:val="22"/>
              </w:rPr>
            </w:pPr>
            <w:r w:rsidRPr="00012886">
              <w:rPr>
                <w:color w:val="000000"/>
                <w:sz w:val="22"/>
              </w:rPr>
              <w:t>0,010</w:t>
            </w:r>
          </w:p>
        </w:tc>
        <w:tc>
          <w:tcPr>
            <w:tcW w:w="358" w:type="pct"/>
            <w:tcBorders>
              <w:top w:val="nil"/>
              <w:left w:val="nil"/>
              <w:bottom w:val="single" w:sz="8" w:space="0" w:color="auto"/>
              <w:right w:val="single" w:sz="8" w:space="0" w:color="auto"/>
            </w:tcBorders>
            <w:shd w:val="clear" w:color="000000" w:fill="FFFFFF"/>
            <w:vAlign w:val="center"/>
          </w:tcPr>
          <w:p w14:paraId="78E9FFE0" w14:textId="77777777" w:rsidR="006A7942" w:rsidRPr="00012886" w:rsidRDefault="006A7942" w:rsidP="004D15CB">
            <w:pPr>
              <w:jc w:val="center"/>
              <w:rPr>
                <w:sz w:val="22"/>
              </w:rPr>
            </w:pPr>
            <w:r w:rsidRPr="00012886">
              <w:rPr>
                <w:color w:val="000000"/>
                <w:sz w:val="22"/>
              </w:rPr>
              <w:t>0,010</w:t>
            </w:r>
          </w:p>
        </w:tc>
        <w:tc>
          <w:tcPr>
            <w:tcW w:w="420" w:type="pct"/>
            <w:tcBorders>
              <w:top w:val="nil"/>
              <w:left w:val="nil"/>
              <w:bottom w:val="single" w:sz="8" w:space="0" w:color="auto"/>
              <w:right w:val="single" w:sz="8" w:space="0" w:color="auto"/>
            </w:tcBorders>
            <w:shd w:val="clear" w:color="000000" w:fill="FFFFFF"/>
            <w:vAlign w:val="center"/>
          </w:tcPr>
          <w:p w14:paraId="440A3879" w14:textId="77777777" w:rsidR="006A7942" w:rsidRPr="00012886" w:rsidRDefault="006A7942" w:rsidP="004D15CB">
            <w:pPr>
              <w:jc w:val="center"/>
              <w:rPr>
                <w:sz w:val="22"/>
              </w:rPr>
            </w:pPr>
            <w:r w:rsidRPr="00012886">
              <w:rPr>
                <w:color w:val="000000"/>
                <w:sz w:val="22"/>
              </w:rPr>
              <w:t>0,010</w:t>
            </w:r>
          </w:p>
        </w:tc>
      </w:tr>
      <w:tr w:rsidR="006A7942" w:rsidRPr="00012886" w14:paraId="3574C132" w14:textId="77777777" w:rsidTr="004D15CB">
        <w:trPr>
          <w:cantSplit/>
        </w:trPr>
        <w:tc>
          <w:tcPr>
            <w:tcW w:w="222" w:type="pct"/>
            <w:shd w:val="clear" w:color="auto" w:fill="auto"/>
            <w:vAlign w:val="bottom"/>
          </w:tcPr>
          <w:p w14:paraId="4F657B43" w14:textId="77777777" w:rsidR="006A7942" w:rsidRPr="00012886" w:rsidRDefault="006A7942" w:rsidP="004D15CB">
            <w:pPr>
              <w:jc w:val="center"/>
              <w:rPr>
                <w:sz w:val="22"/>
              </w:rPr>
            </w:pPr>
            <w:r w:rsidRPr="00012886">
              <w:rPr>
                <w:sz w:val="22"/>
              </w:rPr>
              <w:t>3.5</w:t>
            </w:r>
          </w:p>
        </w:tc>
        <w:tc>
          <w:tcPr>
            <w:tcW w:w="1911" w:type="pct"/>
            <w:shd w:val="clear" w:color="auto" w:fill="auto"/>
            <w:vAlign w:val="center"/>
          </w:tcPr>
          <w:p w14:paraId="033696EE"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6048D6EA"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569C086" w14:textId="77777777" w:rsidR="006A7942" w:rsidRPr="00012886" w:rsidRDefault="006A7942" w:rsidP="004D15CB">
            <w:pPr>
              <w:jc w:val="center"/>
              <w:rPr>
                <w:sz w:val="22"/>
              </w:rPr>
            </w:pPr>
            <w:r w:rsidRPr="00012886">
              <w:rPr>
                <w:color w:val="000000"/>
                <w:sz w:val="22"/>
              </w:rPr>
              <w:t>0,065</w:t>
            </w:r>
          </w:p>
        </w:tc>
        <w:tc>
          <w:tcPr>
            <w:tcW w:w="358" w:type="pct"/>
            <w:tcBorders>
              <w:top w:val="nil"/>
              <w:left w:val="nil"/>
              <w:bottom w:val="single" w:sz="8" w:space="0" w:color="auto"/>
              <w:right w:val="single" w:sz="8" w:space="0" w:color="auto"/>
            </w:tcBorders>
            <w:shd w:val="clear" w:color="000000" w:fill="FFFFFF"/>
            <w:vAlign w:val="center"/>
          </w:tcPr>
          <w:p w14:paraId="250BCCA4" w14:textId="77777777" w:rsidR="006A7942" w:rsidRPr="00012886" w:rsidRDefault="006A7942" w:rsidP="004D15CB">
            <w:pPr>
              <w:jc w:val="center"/>
              <w:rPr>
                <w:sz w:val="22"/>
              </w:rPr>
            </w:pPr>
            <w:r w:rsidRPr="00012886">
              <w:rPr>
                <w:color w:val="000000"/>
                <w:sz w:val="22"/>
              </w:rPr>
              <w:t>0,065</w:t>
            </w:r>
          </w:p>
        </w:tc>
        <w:tc>
          <w:tcPr>
            <w:tcW w:w="358" w:type="pct"/>
            <w:tcBorders>
              <w:top w:val="nil"/>
              <w:left w:val="nil"/>
              <w:bottom w:val="single" w:sz="8" w:space="0" w:color="auto"/>
              <w:right w:val="single" w:sz="8" w:space="0" w:color="auto"/>
            </w:tcBorders>
            <w:shd w:val="clear" w:color="000000" w:fill="FFFFFF"/>
            <w:vAlign w:val="center"/>
          </w:tcPr>
          <w:p w14:paraId="50B68200" w14:textId="77777777" w:rsidR="006A7942" w:rsidRPr="00012886" w:rsidRDefault="006A7942" w:rsidP="004D15CB">
            <w:pPr>
              <w:jc w:val="center"/>
              <w:rPr>
                <w:sz w:val="22"/>
              </w:rPr>
            </w:pPr>
            <w:r w:rsidRPr="00012886">
              <w:rPr>
                <w:color w:val="000000"/>
                <w:sz w:val="22"/>
              </w:rPr>
              <w:t>0,065</w:t>
            </w:r>
          </w:p>
        </w:tc>
        <w:tc>
          <w:tcPr>
            <w:tcW w:w="358" w:type="pct"/>
            <w:tcBorders>
              <w:top w:val="nil"/>
              <w:left w:val="nil"/>
              <w:bottom w:val="single" w:sz="8" w:space="0" w:color="auto"/>
              <w:right w:val="single" w:sz="8" w:space="0" w:color="auto"/>
            </w:tcBorders>
            <w:shd w:val="clear" w:color="000000" w:fill="FFFFFF"/>
            <w:vAlign w:val="center"/>
          </w:tcPr>
          <w:p w14:paraId="04A60C5A" w14:textId="77777777" w:rsidR="006A7942" w:rsidRPr="00012886" w:rsidRDefault="006A7942" w:rsidP="004D15CB">
            <w:pPr>
              <w:jc w:val="center"/>
              <w:rPr>
                <w:sz w:val="22"/>
              </w:rPr>
            </w:pPr>
            <w:r w:rsidRPr="00012886">
              <w:rPr>
                <w:color w:val="000000"/>
                <w:sz w:val="22"/>
              </w:rPr>
              <w:t>0,065</w:t>
            </w:r>
          </w:p>
        </w:tc>
        <w:tc>
          <w:tcPr>
            <w:tcW w:w="358" w:type="pct"/>
            <w:tcBorders>
              <w:top w:val="nil"/>
              <w:left w:val="nil"/>
              <w:bottom w:val="single" w:sz="8" w:space="0" w:color="auto"/>
              <w:right w:val="single" w:sz="8" w:space="0" w:color="auto"/>
            </w:tcBorders>
            <w:shd w:val="clear" w:color="000000" w:fill="FFFFFF"/>
            <w:vAlign w:val="center"/>
          </w:tcPr>
          <w:p w14:paraId="71347DB5" w14:textId="77777777" w:rsidR="006A7942" w:rsidRPr="00012886" w:rsidRDefault="006A7942" w:rsidP="004D15CB">
            <w:pPr>
              <w:jc w:val="center"/>
              <w:rPr>
                <w:sz w:val="22"/>
              </w:rPr>
            </w:pPr>
            <w:r w:rsidRPr="00012886">
              <w:rPr>
                <w:color w:val="000000"/>
                <w:sz w:val="22"/>
              </w:rPr>
              <w:t>0,065</w:t>
            </w:r>
          </w:p>
        </w:tc>
        <w:tc>
          <w:tcPr>
            <w:tcW w:w="358" w:type="pct"/>
            <w:tcBorders>
              <w:top w:val="nil"/>
              <w:left w:val="nil"/>
              <w:bottom w:val="single" w:sz="8" w:space="0" w:color="auto"/>
              <w:right w:val="single" w:sz="8" w:space="0" w:color="auto"/>
            </w:tcBorders>
            <w:shd w:val="clear" w:color="000000" w:fill="FFFFFF"/>
            <w:vAlign w:val="center"/>
          </w:tcPr>
          <w:p w14:paraId="05C77E9F" w14:textId="77777777" w:rsidR="006A7942" w:rsidRPr="00012886" w:rsidRDefault="006A7942" w:rsidP="004D15CB">
            <w:pPr>
              <w:jc w:val="center"/>
              <w:rPr>
                <w:sz w:val="22"/>
              </w:rPr>
            </w:pPr>
            <w:r w:rsidRPr="00012886">
              <w:rPr>
                <w:color w:val="000000"/>
                <w:sz w:val="22"/>
              </w:rPr>
              <w:t>0,065</w:t>
            </w:r>
          </w:p>
        </w:tc>
        <w:tc>
          <w:tcPr>
            <w:tcW w:w="420" w:type="pct"/>
            <w:tcBorders>
              <w:top w:val="nil"/>
              <w:left w:val="nil"/>
              <w:bottom w:val="single" w:sz="8" w:space="0" w:color="auto"/>
              <w:right w:val="single" w:sz="8" w:space="0" w:color="auto"/>
            </w:tcBorders>
            <w:shd w:val="clear" w:color="000000" w:fill="FFFFFF"/>
            <w:vAlign w:val="center"/>
          </w:tcPr>
          <w:p w14:paraId="51514299" w14:textId="77777777" w:rsidR="006A7942" w:rsidRPr="00012886" w:rsidRDefault="006A7942" w:rsidP="004D15CB">
            <w:pPr>
              <w:jc w:val="center"/>
              <w:rPr>
                <w:sz w:val="22"/>
              </w:rPr>
            </w:pPr>
            <w:r w:rsidRPr="00012886">
              <w:rPr>
                <w:color w:val="000000"/>
                <w:sz w:val="22"/>
              </w:rPr>
              <w:t>0,065</w:t>
            </w:r>
          </w:p>
        </w:tc>
      </w:tr>
      <w:tr w:rsidR="006A7942" w:rsidRPr="00012886" w14:paraId="061E5803" w14:textId="77777777" w:rsidTr="004D15CB">
        <w:trPr>
          <w:cantSplit/>
        </w:trPr>
        <w:tc>
          <w:tcPr>
            <w:tcW w:w="222" w:type="pct"/>
            <w:shd w:val="clear" w:color="auto" w:fill="auto"/>
            <w:vAlign w:val="bottom"/>
          </w:tcPr>
          <w:p w14:paraId="5B247E4B" w14:textId="77777777" w:rsidR="006A7942" w:rsidRPr="00012886" w:rsidRDefault="006A7942" w:rsidP="004D15CB">
            <w:pPr>
              <w:jc w:val="center"/>
              <w:rPr>
                <w:sz w:val="22"/>
              </w:rPr>
            </w:pPr>
            <w:r w:rsidRPr="00012886">
              <w:rPr>
                <w:sz w:val="22"/>
              </w:rPr>
              <w:t>3.6</w:t>
            </w:r>
          </w:p>
        </w:tc>
        <w:tc>
          <w:tcPr>
            <w:tcW w:w="1911" w:type="pct"/>
            <w:shd w:val="clear" w:color="auto" w:fill="auto"/>
            <w:vAlign w:val="center"/>
          </w:tcPr>
          <w:p w14:paraId="220DE900"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0AB0721B"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E1625C4" w14:textId="77777777" w:rsidR="006A7942" w:rsidRPr="00012886" w:rsidRDefault="006A7942" w:rsidP="004D15CB">
            <w:pPr>
              <w:jc w:val="center"/>
              <w:rPr>
                <w:sz w:val="22"/>
              </w:rPr>
            </w:pPr>
            <w:r w:rsidRPr="00012886">
              <w:rPr>
                <w:color w:val="000000"/>
                <w:sz w:val="22"/>
              </w:rPr>
              <w:t>0,465</w:t>
            </w:r>
          </w:p>
        </w:tc>
        <w:tc>
          <w:tcPr>
            <w:tcW w:w="358" w:type="pct"/>
            <w:tcBorders>
              <w:top w:val="nil"/>
              <w:left w:val="nil"/>
              <w:bottom w:val="single" w:sz="8" w:space="0" w:color="auto"/>
              <w:right w:val="single" w:sz="8" w:space="0" w:color="auto"/>
            </w:tcBorders>
            <w:shd w:val="clear" w:color="000000" w:fill="FFFFFF"/>
            <w:vAlign w:val="center"/>
          </w:tcPr>
          <w:p w14:paraId="22B38D46" w14:textId="77777777" w:rsidR="006A7942" w:rsidRPr="00012886" w:rsidRDefault="006A7942" w:rsidP="004D15CB">
            <w:pPr>
              <w:jc w:val="center"/>
              <w:rPr>
                <w:sz w:val="22"/>
              </w:rPr>
            </w:pPr>
            <w:r w:rsidRPr="00012886">
              <w:rPr>
                <w:color w:val="000000"/>
                <w:sz w:val="22"/>
              </w:rPr>
              <w:t>0,465</w:t>
            </w:r>
          </w:p>
        </w:tc>
        <w:tc>
          <w:tcPr>
            <w:tcW w:w="358" w:type="pct"/>
            <w:tcBorders>
              <w:top w:val="nil"/>
              <w:left w:val="nil"/>
              <w:bottom w:val="single" w:sz="8" w:space="0" w:color="auto"/>
              <w:right w:val="single" w:sz="8" w:space="0" w:color="auto"/>
            </w:tcBorders>
            <w:shd w:val="clear" w:color="000000" w:fill="FFFFFF"/>
            <w:vAlign w:val="center"/>
          </w:tcPr>
          <w:p w14:paraId="5D3F6B54" w14:textId="77777777" w:rsidR="006A7942" w:rsidRPr="00012886" w:rsidRDefault="006A7942" w:rsidP="004D15CB">
            <w:pPr>
              <w:jc w:val="center"/>
              <w:rPr>
                <w:sz w:val="22"/>
              </w:rPr>
            </w:pPr>
            <w:r w:rsidRPr="00012886">
              <w:rPr>
                <w:color w:val="000000"/>
                <w:sz w:val="22"/>
              </w:rPr>
              <w:t>0,465</w:t>
            </w:r>
          </w:p>
        </w:tc>
        <w:tc>
          <w:tcPr>
            <w:tcW w:w="358" w:type="pct"/>
            <w:tcBorders>
              <w:top w:val="nil"/>
              <w:left w:val="nil"/>
              <w:bottom w:val="single" w:sz="8" w:space="0" w:color="auto"/>
              <w:right w:val="single" w:sz="8" w:space="0" w:color="auto"/>
            </w:tcBorders>
            <w:shd w:val="clear" w:color="000000" w:fill="FFFFFF"/>
            <w:vAlign w:val="center"/>
          </w:tcPr>
          <w:p w14:paraId="6505587E" w14:textId="77777777" w:rsidR="006A7942" w:rsidRPr="00012886" w:rsidRDefault="006A7942" w:rsidP="004D15CB">
            <w:pPr>
              <w:jc w:val="center"/>
              <w:rPr>
                <w:sz w:val="22"/>
              </w:rPr>
            </w:pPr>
            <w:r w:rsidRPr="00012886">
              <w:rPr>
                <w:color w:val="000000"/>
                <w:sz w:val="22"/>
              </w:rPr>
              <w:t>0,465</w:t>
            </w:r>
          </w:p>
        </w:tc>
        <w:tc>
          <w:tcPr>
            <w:tcW w:w="358" w:type="pct"/>
            <w:tcBorders>
              <w:top w:val="nil"/>
              <w:left w:val="nil"/>
              <w:bottom w:val="single" w:sz="8" w:space="0" w:color="auto"/>
              <w:right w:val="single" w:sz="8" w:space="0" w:color="auto"/>
            </w:tcBorders>
            <w:shd w:val="clear" w:color="000000" w:fill="FFFFFF"/>
            <w:vAlign w:val="center"/>
          </w:tcPr>
          <w:p w14:paraId="1920D7F5" w14:textId="77777777" w:rsidR="006A7942" w:rsidRPr="00012886" w:rsidRDefault="006A7942" w:rsidP="004D15CB">
            <w:pPr>
              <w:jc w:val="center"/>
              <w:rPr>
                <w:sz w:val="22"/>
              </w:rPr>
            </w:pPr>
            <w:r w:rsidRPr="00012886">
              <w:rPr>
                <w:color w:val="000000"/>
                <w:sz w:val="22"/>
              </w:rPr>
              <w:t>0,465</w:t>
            </w:r>
          </w:p>
        </w:tc>
        <w:tc>
          <w:tcPr>
            <w:tcW w:w="358" w:type="pct"/>
            <w:tcBorders>
              <w:top w:val="nil"/>
              <w:left w:val="nil"/>
              <w:bottom w:val="single" w:sz="8" w:space="0" w:color="auto"/>
              <w:right w:val="single" w:sz="8" w:space="0" w:color="auto"/>
            </w:tcBorders>
            <w:shd w:val="clear" w:color="000000" w:fill="FFFFFF"/>
            <w:vAlign w:val="center"/>
          </w:tcPr>
          <w:p w14:paraId="1C0980FD" w14:textId="77777777" w:rsidR="006A7942" w:rsidRPr="00012886" w:rsidRDefault="006A7942" w:rsidP="004D15CB">
            <w:pPr>
              <w:jc w:val="center"/>
              <w:rPr>
                <w:sz w:val="22"/>
              </w:rPr>
            </w:pPr>
            <w:r w:rsidRPr="00012886">
              <w:rPr>
                <w:color w:val="000000"/>
                <w:sz w:val="22"/>
              </w:rPr>
              <w:t>0,465</w:t>
            </w:r>
          </w:p>
        </w:tc>
        <w:tc>
          <w:tcPr>
            <w:tcW w:w="420" w:type="pct"/>
            <w:tcBorders>
              <w:top w:val="nil"/>
              <w:left w:val="nil"/>
              <w:bottom w:val="single" w:sz="8" w:space="0" w:color="auto"/>
              <w:right w:val="single" w:sz="8" w:space="0" w:color="auto"/>
            </w:tcBorders>
            <w:shd w:val="clear" w:color="000000" w:fill="FFFFFF"/>
            <w:vAlign w:val="center"/>
          </w:tcPr>
          <w:p w14:paraId="33A6191E" w14:textId="77777777" w:rsidR="006A7942" w:rsidRPr="00012886" w:rsidRDefault="006A7942" w:rsidP="004D15CB">
            <w:pPr>
              <w:jc w:val="center"/>
              <w:rPr>
                <w:sz w:val="22"/>
              </w:rPr>
            </w:pPr>
            <w:r w:rsidRPr="00012886">
              <w:rPr>
                <w:color w:val="000000"/>
                <w:sz w:val="22"/>
              </w:rPr>
              <w:t>0,465</w:t>
            </w:r>
          </w:p>
        </w:tc>
      </w:tr>
      <w:tr w:rsidR="006A7942" w:rsidRPr="00012886" w14:paraId="2C362008" w14:textId="77777777" w:rsidTr="004D15CB">
        <w:trPr>
          <w:cantSplit/>
        </w:trPr>
        <w:tc>
          <w:tcPr>
            <w:tcW w:w="222" w:type="pct"/>
            <w:shd w:val="clear" w:color="auto" w:fill="auto"/>
            <w:vAlign w:val="bottom"/>
          </w:tcPr>
          <w:p w14:paraId="552322D6" w14:textId="77777777" w:rsidR="006A7942" w:rsidRPr="00012886" w:rsidRDefault="006A7942" w:rsidP="004D15CB">
            <w:pPr>
              <w:jc w:val="center"/>
              <w:rPr>
                <w:sz w:val="22"/>
              </w:rPr>
            </w:pPr>
            <w:r w:rsidRPr="00012886">
              <w:rPr>
                <w:sz w:val="22"/>
              </w:rPr>
              <w:t>3.7</w:t>
            </w:r>
          </w:p>
        </w:tc>
        <w:tc>
          <w:tcPr>
            <w:tcW w:w="1911" w:type="pct"/>
            <w:shd w:val="clear" w:color="auto" w:fill="auto"/>
            <w:vAlign w:val="center"/>
          </w:tcPr>
          <w:p w14:paraId="3FFC4AFA"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4CD52D7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93EF7FE" w14:textId="77777777" w:rsidR="006A7942" w:rsidRPr="00012886" w:rsidRDefault="006A7942" w:rsidP="004D15CB">
            <w:pPr>
              <w:jc w:val="center"/>
              <w:rPr>
                <w:sz w:val="22"/>
              </w:rPr>
            </w:pPr>
            <w:r w:rsidRPr="00012886">
              <w:rPr>
                <w:color w:val="000000"/>
                <w:sz w:val="22"/>
              </w:rPr>
              <w:t>1,060</w:t>
            </w:r>
          </w:p>
        </w:tc>
        <w:tc>
          <w:tcPr>
            <w:tcW w:w="358" w:type="pct"/>
            <w:tcBorders>
              <w:top w:val="nil"/>
              <w:left w:val="nil"/>
              <w:bottom w:val="single" w:sz="8" w:space="0" w:color="auto"/>
              <w:right w:val="single" w:sz="8" w:space="0" w:color="auto"/>
            </w:tcBorders>
            <w:shd w:val="clear" w:color="000000" w:fill="FFFFFF"/>
            <w:vAlign w:val="center"/>
          </w:tcPr>
          <w:p w14:paraId="6FBC8E1B" w14:textId="77777777" w:rsidR="006A7942" w:rsidRPr="00012886" w:rsidRDefault="006A7942" w:rsidP="004D15CB">
            <w:pPr>
              <w:jc w:val="center"/>
              <w:rPr>
                <w:sz w:val="22"/>
              </w:rPr>
            </w:pPr>
            <w:r w:rsidRPr="00012886">
              <w:rPr>
                <w:color w:val="000000"/>
                <w:sz w:val="22"/>
              </w:rPr>
              <w:t>1,060</w:t>
            </w:r>
          </w:p>
        </w:tc>
        <w:tc>
          <w:tcPr>
            <w:tcW w:w="358" w:type="pct"/>
            <w:tcBorders>
              <w:top w:val="nil"/>
              <w:left w:val="nil"/>
              <w:bottom w:val="single" w:sz="8" w:space="0" w:color="auto"/>
              <w:right w:val="single" w:sz="8" w:space="0" w:color="auto"/>
            </w:tcBorders>
            <w:shd w:val="clear" w:color="000000" w:fill="FFFFFF"/>
            <w:vAlign w:val="center"/>
          </w:tcPr>
          <w:p w14:paraId="2FA4A2E9" w14:textId="77777777" w:rsidR="006A7942" w:rsidRPr="00012886" w:rsidRDefault="006A7942" w:rsidP="004D15CB">
            <w:pPr>
              <w:jc w:val="center"/>
              <w:rPr>
                <w:sz w:val="22"/>
              </w:rPr>
            </w:pPr>
            <w:r w:rsidRPr="00012886">
              <w:rPr>
                <w:color w:val="000000"/>
                <w:sz w:val="22"/>
              </w:rPr>
              <w:t>1,060</w:t>
            </w:r>
          </w:p>
        </w:tc>
        <w:tc>
          <w:tcPr>
            <w:tcW w:w="358" w:type="pct"/>
            <w:tcBorders>
              <w:top w:val="nil"/>
              <w:left w:val="nil"/>
              <w:bottom w:val="single" w:sz="8" w:space="0" w:color="auto"/>
              <w:right w:val="single" w:sz="8" w:space="0" w:color="auto"/>
            </w:tcBorders>
            <w:shd w:val="clear" w:color="000000" w:fill="FFFFFF"/>
            <w:vAlign w:val="center"/>
          </w:tcPr>
          <w:p w14:paraId="5A0A9D49" w14:textId="77777777" w:rsidR="006A7942" w:rsidRPr="00012886" w:rsidRDefault="006A7942" w:rsidP="004D15CB">
            <w:pPr>
              <w:jc w:val="center"/>
              <w:rPr>
                <w:sz w:val="22"/>
              </w:rPr>
            </w:pPr>
            <w:r w:rsidRPr="00012886">
              <w:rPr>
                <w:color w:val="000000"/>
                <w:sz w:val="22"/>
              </w:rPr>
              <w:t>1,060</w:t>
            </w:r>
          </w:p>
        </w:tc>
        <w:tc>
          <w:tcPr>
            <w:tcW w:w="358" w:type="pct"/>
            <w:tcBorders>
              <w:top w:val="nil"/>
              <w:left w:val="nil"/>
              <w:bottom w:val="single" w:sz="8" w:space="0" w:color="auto"/>
              <w:right w:val="single" w:sz="8" w:space="0" w:color="auto"/>
            </w:tcBorders>
            <w:shd w:val="clear" w:color="000000" w:fill="FFFFFF"/>
            <w:vAlign w:val="center"/>
          </w:tcPr>
          <w:p w14:paraId="6440CEC9" w14:textId="77777777" w:rsidR="006A7942" w:rsidRPr="00012886" w:rsidRDefault="006A7942" w:rsidP="004D15CB">
            <w:pPr>
              <w:jc w:val="center"/>
              <w:rPr>
                <w:sz w:val="22"/>
              </w:rPr>
            </w:pPr>
            <w:r w:rsidRPr="00012886">
              <w:rPr>
                <w:color w:val="000000"/>
                <w:sz w:val="22"/>
              </w:rPr>
              <w:t>1,060</w:t>
            </w:r>
          </w:p>
        </w:tc>
        <w:tc>
          <w:tcPr>
            <w:tcW w:w="358" w:type="pct"/>
            <w:tcBorders>
              <w:top w:val="nil"/>
              <w:left w:val="nil"/>
              <w:bottom w:val="single" w:sz="8" w:space="0" w:color="auto"/>
              <w:right w:val="single" w:sz="8" w:space="0" w:color="auto"/>
            </w:tcBorders>
            <w:shd w:val="clear" w:color="000000" w:fill="FFFFFF"/>
            <w:vAlign w:val="center"/>
          </w:tcPr>
          <w:p w14:paraId="2549E9FC" w14:textId="77777777" w:rsidR="006A7942" w:rsidRPr="00012886" w:rsidRDefault="006A7942" w:rsidP="004D15CB">
            <w:pPr>
              <w:jc w:val="center"/>
              <w:rPr>
                <w:sz w:val="22"/>
              </w:rPr>
            </w:pPr>
            <w:r w:rsidRPr="00012886">
              <w:rPr>
                <w:color w:val="000000"/>
                <w:sz w:val="22"/>
              </w:rPr>
              <w:t>1,060</w:t>
            </w:r>
          </w:p>
        </w:tc>
        <w:tc>
          <w:tcPr>
            <w:tcW w:w="420" w:type="pct"/>
            <w:tcBorders>
              <w:top w:val="nil"/>
              <w:left w:val="nil"/>
              <w:bottom w:val="single" w:sz="8" w:space="0" w:color="auto"/>
              <w:right w:val="single" w:sz="8" w:space="0" w:color="auto"/>
            </w:tcBorders>
            <w:shd w:val="clear" w:color="000000" w:fill="FFFFFF"/>
            <w:vAlign w:val="center"/>
          </w:tcPr>
          <w:p w14:paraId="1FA230C8" w14:textId="77777777" w:rsidR="006A7942" w:rsidRPr="00012886" w:rsidRDefault="006A7942" w:rsidP="004D15CB">
            <w:pPr>
              <w:jc w:val="center"/>
              <w:rPr>
                <w:sz w:val="22"/>
              </w:rPr>
            </w:pPr>
            <w:r w:rsidRPr="00012886">
              <w:rPr>
                <w:color w:val="000000"/>
                <w:sz w:val="22"/>
              </w:rPr>
              <w:t>1,060</w:t>
            </w:r>
          </w:p>
        </w:tc>
      </w:tr>
      <w:tr w:rsidR="006A7942" w:rsidRPr="00012886" w14:paraId="069D3DA9" w14:textId="77777777" w:rsidTr="004D15CB">
        <w:trPr>
          <w:cantSplit/>
        </w:trPr>
        <w:tc>
          <w:tcPr>
            <w:tcW w:w="222" w:type="pct"/>
            <w:shd w:val="clear" w:color="auto" w:fill="auto"/>
            <w:vAlign w:val="bottom"/>
          </w:tcPr>
          <w:p w14:paraId="33778F4D" w14:textId="77777777" w:rsidR="006A7942" w:rsidRPr="00012886" w:rsidRDefault="006A7942" w:rsidP="004D15CB">
            <w:pPr>
              <w:jc w:val="center"/>
              <w:rPr>
                <w:sz w:val="22"/>
              </w:rPr>
            </w:pPr>
            <w:r w:rsidRPr="00012886">
              <w:rPr>
                <w:sz w:val="22"/>
              </w:rPr>
              <w:t>4</w:t>
            </w:r>
          </w:p>
        </w:tc>
        <w:tc>
          <w:tcPr>
            <w:tcW w:w="1911" w:type="pct"/>
            <w:shd w:val="clear" w:color="auto" w:fill="auto"/>
            <w:vAlign w:val="center"/>
          </w:tcPr>
          <w:p w14:paraId="0CC13FE3" w14:textId="77777777" w:rsidR="006A7942" w:rsidRPr="00012886" w:rsidRDefault="006A7942" w:rsidP="004D15CB">
            <w:pPr>
              <w:jc w:val="center"/>
              <w:rPr>
                <w:sz w:val="22"/>
              </w:rPr>
            </w:pPr>
            <w:r w:rsidRPr="00012886">
              <w:rPr>
                <w:b/>
                <w:bCs/>
                <w:sz w:val="22"/>
              </w:rPr>
              <w:t>Котельная «ЛМС»</w:t>
            </w:r>
          </w:p>
        </w:tc>
        <w:tc>
          <w:tcPr>
            <w:tcW w:w="299" w:type="pct"/>
            <w:shd w:val="clear" w:color="auto" w:fill="auto"/>
            <w:vAlign w:val="bottom"/>
          </w:tcPr>
          <w:p w14:paraId="6CBCA2CE" w14:textId="77777777" w:rsidR="006A7942" w:rsidRPr="00012886" w:rsidRDefault="006A7942" w:rsidP="004D15CB">
            <w:pPr>
              <w:jc w:val="center"/>
              <w:rPr>
                <w:sz w:val="22"/>
              </w:rPr>
            </w:pPr>
          </w:p>
        </w:tc>
        <w:tc>
          <w:tcPr>
            <w:tcW w:w="358" w:type="pct"/>
            <w:shd w:val="clear" w:color="auto" w:fill="auto"/>
            <w:vAlign w:val="center"/>
          </w:tcPr>
          <w:p w14:paraId="1BBEB3A5" w14:textId="77777777" w:rsidR="006A7942" w:rsidRPr="00012886" w:rsidRDefault="006A7942" w:rsidP="004D15CB">
            <w:pPr>
              <w:jc w:val="center"/>
              <w:rPr>
                <w:sz w:val="22"/>
              </w:rPr>
            </w:pPr>
          </w:p>
        </w:tc>
        <w:tc>
          <w:tcPr>
            <w:tcW w:w="358" w:type="pct"/>
            <w:shd w:val="clear" w:color="auto" w:fill="auto"/>
            <w:vAlign w:val="center"/>
          </w:tcPr>
          <w:p w14:paraId="7DFE8FB0" w14:textId="77777777" w:rsidR="006A7942" w:rsidRPr="00012886" w:rsidRDefault="006A7942" w:rsidP="004D15CB">
            <w:pPr>
              <w:jc w:val="center"/>
              <w:rPr>
                <w:sz w:val="22"/>
              </w:rPr>
            </w:pPr>
          </w:p>
        </w:tc>
        <w:tc>
          <w:tcPr>
            <w:tcW w:w="358" w:type="pct"/>
            <w:shd w:val="clear" w:color="auto" w:fill="auto"/>
            <w:vAlign w:val="center"/>
          </w:tcPr>
          <w:p w14:paraId="29DB4F78" w14:textId="77777777" w:rsidR="006A7942" w:rsidRPr="00012886" w:rsidRDefault="006A7942" w:rsidP="004D15CB">
            <w:pPr>
              <w:jc w:val="center"/>
              <w:rPr>
                <w:sz w:val="22"/>
              </w:rPr>
            </w:pPr>
          </w:p>
        </w:tc>
        <w:tc>
          <w:tcPr>
            <w:tcW w:w="358" w:type="pct"/>
            <w:shd w:val="clear" w:color="auto" w:fill="auto"/>
            <w:vAlign w:val="center"/>
          </w:tcPr>
          <w:p w14:paraId="5D84843C" w14:textId="77777777" w:rsidR="006A7942" w:rsidRPr="00012886" w:rsidRDefault="006A7942" w:rsidP="004D15CB">
            <w:pPr>
              <w:jc w:val="center"/>
              <w:rPr>
                <w:sz w:val="22"/>
              </w:rPr>
            </w:pPr>
          </w:p>
        </w:tc>
        <w:tc>
          <w:tcPr>
            <w:tcW w:w="358" w:type="pct"/>
            <w:shd w:val="clear" w:color="auto" w:fill="auto"/>
            <w:vAlign w:val="center"/>
          </w:tcPr>
          <w:p w14:paraId="3FD1E33D" w14:textId="77777777" w:rsidR="006A7942" w:rsidRPr="00012886" w:rsidRDefault="006A7942" w:rsidP="004D15CB">
            <w:pPr>
              <w:jc w:val="center"/>
              <w:rPr>
                <w:sz w:val="22"/>
              </w:rPr>
            </w:pPr>
          </w:p>
        </w:tc>
        <w:tc>
          <w:tcPr>
            <w:tcW w:w="358" w:type="pct"/>
            <w:shd w:val="clear" w:color="auto" w:fill="auto"/>
            <w:vAlign w:val="center"/>
          </w:tcPr>
          <w:p w14:paraId="72077525" w14:textId="77777777" w:rsidR="006A7942" w:rsidRPr="00012886" w:rsidRDefault="006A7942" w:rsidP="004D15CB">
            <w:pPr>
              <w:jc w:val="center"/>
              <w:rPr>
                <w:sz w:val="22"/>
              </w:rPr>
            </w:pPr>
          </w:p>
        </w:tc>
        <w:tc>
          <w:tcPr>
            <w:tcW w:w="420" w:type="pct"/>
            <w:shd w:val="clear" w:color="auto" w:fill="auto"/>
            <w:vAlign w:val="center"/>
          </w:tcPr>
          <w:p w14:paraId="2326126A" w14:textId="77777777" w:rsidR="006A7942" w:rsidRPr="00012886" w:rsidRDefault="006A7942" w:rsidP="004D15CB">
            <w:pPr>
              <w:jc w:val="center"/>
              <w:rPr>
                <w:sz w:val="22"/>
              </w:rPr>
            </w:pPr>
          </w:p>
        </w:tc>
      </w:tr>
      <w:tr w:rsidR="006A7942" w:rsidRPr="00012886" w14:paraId="129CD070" w14:textId="77777777" w:rsidTr="004D15CB">
        <w:trPr>
          <w:cantSplit/>
        </w:trPr>
        <w:tc>
          <w:tcPr>
            <w:tcW w:w="222" w:type="pct"/>
            <w:shd w:val="clear" w:color="auto" w:fill="auto"/>
            <w:vAlign w:val="bottom"/>
          </w:tcPr>
          <w:p w14:paraId="59532501" w14:textId="77777777" w:rsidR="006A7942" w:rsidRPr="00012886" w:rsidRDefault="006A7942" w:rsidP="004D15CB">
            <w:pPr>
              <w:jc w:val="center"/>
              <w:rPr>
                <w:sz w:val="22"/>
              </w:rPr>
            </w:pPr>
            <w:r w:rsidRPr="00012886">
              <w:rPr>
                <w:sz w:val="22"/>
              </w:rPr>
              <w:lastRenderedPageBreak/>
              <w:t>4.1</w:t>
            </w:r>
          </w:p>
        </w:tc>
        <w:tc>
          <w:tcPr>
            <w:tcW w:w="1911" w:type="pct"/>
            <w:shd w:val="clear" w:color="auto" w:fill="auto"/>
            <w:vAlign w:val="center"/>
          </w:tcPr>
          <w:p w14:paraId="65BF826F"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7EFBCBD0"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CC6F58F"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17C72054"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4D3004E4"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46387884"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7F744A0C"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2B49B65B" w14:textId="77777777" w:rsidR="006A7942" w:rsidRPr="00012886" w:rsidRDefault="006A7942" w:rsidP="004D15CB">
            <w:pPr>
              <w:jc w:val="center"/>
              <w:rPr>
                <w:sz w:val="22"/>
              </w:rPr>
            </w:pPr>
            <w:r w:rsidRPr="00012886">
              <w:rPr>
                <w:color w:val="000000"/>
                <w:sz w:val="22"/>
              </w:rPr>
              <w:t>1,120</w:t>
            </w:r>
          </w:p>
        </w:tc>
        <w:tc>
          <w:tcPr>
            <w:tcW w:w="420" w:type="pct"/>
            <w:tcBorders>
              <w:top w:val="nil"/>
              <w:left w:val="nil"/>
              <w:bottom w:val="single" w:sz="8" w:space="0" w:color="auto"/>
              <w:right w:val="single" w:sz="8" w:space="0" w:color="auto"/>
            </w:tcBorders>
            <w:shd w:val="clear" w:color="000000" w:fill="FFFFFF"/>
            <w:vAlign w:val="center"/>
          </w:tcPr>
          <w:p w14:paraId="45E58E9C" w14:textId="77777777" w:rsidR="006A7942" w:rsidRPr="00012886" w:rsidRDefault="006A7942" w:rsidP="004D15CB">
            <w:pPr>
              <w:jc w:val="center"/>
              <w:rPr>
                <w:sz w:val="22"/>
              </w:rPr>
            </w:pPr>
            <w:r w:rsidRPr="00012886">
              <w:rPr>
                <w:color w:val="000000"/>
                <w:sz w:val="22"/>
              </w:rPr>
              <w:t>1,120</w:t>
            </w:r>
          </w:p>
        </w:tc>
      </w:tr>
      <w:tr w:rsidR="006A7942" w:rsidRPr="00012886" w14:paraId="394BF813" w14:textId="77777777" w:rsidTr="004D15CB">
        <w:trPr>
          <w:cantSplit/>
        </w:trPr>
        <w:tc>
          <w:tcPr>
            <w:tcW w:w="222" w:type="pct"/>
            <w:shd w:val="clear" w:color="auto" w:fill="auto"/>
            <w:vAlign w:val="bottom"/>
          </w:tcPr>
          <w:p w14:paraId="24F52365" w14:textId="77777777" w:rsidR="006A7942" w:rsidRPr="00012886" w:rsidRDefault="006A7942" w:rsidP="004D15CB">
            <w:pPr>
              <w:jc w:val="center"/>
              <w:rPr>
                <w:sz w:val="22"/>
              </w:rPr>
            </w:pPr>
            <w:r w:rsidRPr="00012886">
              <w:rPr>
                <w:sz w:val="22"/>
              </w:rPr>
              <w:t>4.2</w:t>
            </w:r>
          </w:p>
        </w:tc>
        <w:tc>
          <w:tcPr>
            <w:tcW w:w="1911" w:type="pct"/>
            <w:shd w:val="clear" w:color="auto" w:fill="auto"/>
            <w:vAlign w:val="center"/>
          </w:tcPr>
          <w:p w14:paraId="6B5B90D6"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32D055F5"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D7E6759"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754FCF3E"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11CE7EEE"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39E81840"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17F71409" w14:textId="77777777" w:rsidR="006A7942" w:rsidRPr="00012886" w:rsidRDefault="006A7942" w:rsidP="004D15CB">
            <w:pPr>
              <w:jc w:val="center"/>
              <w:rPr>
                <w:sz w:val="22"/>
              </w:rPr>
            </w:pPr>
            <w:r w:rsidRPr="00012886">
              <w:rPr>
                <w:color w:val="000000"/>
                <w:sz w:val="22"/>
              </w:rPr>
              <w:t>1,120</w:t>
            </w:r>
          </w:p>
        </w:tc>
        <w:tc>
          <w:tcPr>
            <w:tcW w:w="358" w:type="pct"/>
            <w:tcBorders>
              <w:top w:val="nil"/>
              <w:left w:val="nil"/>
              <w:bottom w:val="single" w:sz="8" w:space="0" w:color="auto"/>
              <w:right w:val="single" w:sz="8" w:space="0" w:color="auto"/>
            </w:tcBorders>
            <w:shd w:val="clear" w:color="000000" w:fill="FFFFFF"/>
            <w:vAlign w:val="center"/>
          </w:tcPr>
          <w:p w14:paraId="7CC86D5D" w14:textId="77777777" w:rsidR="006A7942" w:rsidRPr="00012886" w:rsidRDefault="006A7942" w:rsidP="004D15CB">
            <w:pPr>
              <w:jc w:val="center"/>
              <w:rPr>
                <w:sz w:val="22"/>
              </w:rPr>
            </w:pPr>
            <w:r w:rsidRPr="00012886">
              <w:rPr>
                <w:color w:val="000000"/>
                <w:sz w:val="22"/>
              </w:rPr>
              <w:t>1,120</w:t>
            </w:r>
          </w:p>
        </w:tc>
        <w:tc>
          <w:tcPr>
            <w:tcW w:w="420" w:type="pct"/>
            <w:tcBorders>
              <w:top w:val="nil"/>
              <w:left w:val="nil"/>
              <w:bottom w:val="single" w:sz="8" w:space="0" w:color="auto"/>
              <w:right w:val="single" w:sz="8" w:space="0" w:color="auto"/>
            </w:tcBorders>
            <w:shd w:val="clear" w:color="000000" w:fill="FFFFFF"/>
            <w:vAlign w:val="center"/>
          </w:tcPr>
          <w:p w14:paraId="30188FA8" w14:textId="77777777" w:rsidR="006A7942" w:rsidRPr="00012886" w:rsidRDefault="006A7942" w:rsidP="004D15CB">
            <w:pPr>
              <w:jc w:val="center"/>
              <w:rPr>
                <w:sz w:val="22"/>
              </w:rPr>
            </w:pPr>
            <w:r w:rsidRPr="00012886">
              <w:rPr>
                <w:color w:val="000000"/>
                <w:sz w:val="22"/>
              </w:rPr>
              <w:t>1,120</w:t>
            </w:r>
          </w:p>
        </w:tc>
      </w:tr>
      <w:tr w:rsidR="006A7942" w:rsidRPr="00012886" w14:paraId="25111430" w14:textId="77777777" w:rsidTr="004D15CB">
        <w:trPr>
          <w:cantSplit/>
        </w:trPr>
        <w:tc>
          <w:tcPr>
            <w:tcW w:w="222" w:type="pct"/>
            <w:shd w:val="clear" w:color="auto" w:fill="auto"/>
            <w:vAlign w:val="bottom"/>
          </w:tcPr>
          <w:p w14:paraId="3278B4CA" w14:textId="77777777" w:rsidR="006A7942" w:rsidRPr="00012886" w:rsidRDefault="006A7942" w:rsidP="004D15CB">
            <w:pPr>
              <w:jc w:val="center"/>
              <w:rPr>
                <w:sz w:val="22"/>
              </w:rPr>
            </w:pPr>
            <w:r w:rsidRPr="00012886">
              <w:rPr>
                <w:sz w:val="22"/>
              </w:rPr>
              <w:t>4.3</w:t>
            </w:r>
          </w:p>
        </w:tc>
        <w:tc>
          <w:tcPr>
            <w:tcW w:w="1911" w:type="pct"/>
            <w:shd w:val="clear" w:color="auto" w:fill="auto"/>
            <w:vAlign w:val="center"/>
          </w:tcPr>
          <w:p w14:paraId="5BBC7296"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6784D01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D2FD5E6"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5F2DC6B3"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A2C9B76"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C55074A"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05055A75"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396BF34D"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7D619EAB" w14:textId="77777777" w:rsidR="006A7942" w:rsidRPr="00012886" w:rsidRDefault="006A7942" w:rsidP="004D15CB">
            <w:pPr>
              <w:jc w:val="center"/>
              <w:rPr>
                <w:sz w:val="22"/>
              </w:rPr>
            </w:pPr>
            <w:r w:rsidRPr="00012886">
              <w:rPr>
                <w:color w:val="000000"/>
                <w:sz w:val="22"/>
              </w:rPr>
              <w:t>0,000</w:t>
            </w:r>
          </w:p>
        </w:tc>
      </w:tr>
      <w:tr w:rsidR="006A7942" w:rsidRPr="00012886" w14:paraId="25240A3F" w14:textId="77777777" w:rsidTr="004D15CB">
        <w:trPr>
          <w:cantSplit/>
        </w:trPr>
        <w:tc>
          <w:tcPr>
            <w:tcW w:w="222" w:type="pct"/>
            <w:shd w:val="clear" w:color="auto" w:fill="auto"/>
            <w:vAlign w:val="bottom"/>
          </w:tcPr>
          <w:p w14:paraId="1B4037E7" w14:textId="77777777" w:rsidR="006A7942" w:rsidRPr="00012886" w:rsidRDefault="006A7942" w:rsidP="004D15CB">
            <w:pPr>
              <w:jc w:val="center"/>
              <w:rPr>
                <w:sz w:val="22"/>
              </w:rPr>
            </w:pPr>
            <w:r w:rsidRPr="00012886">
              <w:rPr>
                <w:sz w:val="22"/>
              </w:rPr>
              <w:t>4.4</w:t>
            </w:r>
          </w:p>
        </w:tc>
        <w:tc>
          <w:tcPr>
            <w:tcW w:w="1911" w:type="pct"/>
            <w:shd w:val="clear" w:color="auto" w:fill="auto"/>
            <w:vAlign w:val="center"/>
          </w:tcPr>
          <w:p w14:paraId="09AD50D1"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590228BB"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2E180B9" w14:textId="77777777" w:rsidR="006A7942" w:rsidRPr="00012886" w:rsidRDefault="006A7942" w:rsidP="004D15CB">
            <w:pPr>
              <w:jc w:val="center"/>
              <w:rPr>
                <w:sz w:val="22"/>
              </w:rPr>
            </w:pPr>
            <w:r w:rsidRPr="00012886">
              <w:rPr>
                <w:color w:val="000000"/>
                <w:sz w:val="22"/>
              </w:rPr>
              <w:t>0,016</w:t>
            </w:r>
          </w:p>
        </w:tc>
        <w:tc>
          <w:tcPr>
            <w:tcW w:w="358" w:type="pct"/>
            <w:tcBorders>
              <w:top w:val="nil"/>
              <w:left w:val="nil"/>
              <w:bottom w:val="single" w:sz="8" w:space="0" w:color="auto"/>
              <w:right w:val="single" w:sz="8" w:space="0" w:color="auto"/>
            </w:tcBorders>
            <w:shd w:val="clear" w:color="000000" w:fill="FFFFFF"/>
            <w:vAlign w:val="center"/>
          </w:tcPr>
          <w:p w14:paraId="60141D89" w14:textId="77777777" w:rsidR="006A7942" w:rsidRPr="00012886" w:rsidRDefault="006A7942" w:rsidP="004D15CB">
            <w:pPr>
              <w:jc w:val="center"/>
              <w:rPr>
                <w:sz w:val="22"/>
              </w:rPr>
            </w:pPr>
            <w:r w:rsidRPr="00012886">
              <w:rPr>
                <w:color w:val="000000"/>
                <w:sz w:val="22"/>
              </w:rPr>
              <w:t>0,016</w:t>
            </w:r>
          </w:p>
        </w:tc>
        <w:tc>
          <w:tcPr>
            <w:tcW w:w="358" w:type="pct"/>
            <w:tcBorders>
              <w:top w:val="nil"/>
              <w:left w:val="nil"/>
              <w:bottom w:val="single" w:sz="8" w:space="0" w:color="auto"/>
              <w:right w:val="single" w:sz="8" w:space="0" w:color="auto"/>
            </w:tcBorders>
            <w:shd w:val="clear" w:color="000000" w:fill="FFFFFF"/>
            <w:vAlign w:val="center"/>
          </w:tcPr>
          <w:p w14:paraId="7EBDF2EC" w14:textId="77777777" w:rsidR="006A7942" w:rsidRPr="00012886" w:rsidRDefault="006A7942" w:rsidP="004D15CB">
            <w:pPr>
              <w:jc w:val="center"/>
              <w:rPr>
                <w:sz w:val="22"/>
              </w:rPr>
            </w:pPr>
            <w:r w:rsidRPr="00012886">
              <w:rPr>
                <w:color w:val="000000"/>
                <w:sz w:val="22"/>
              </w:rPr>
              <w:t>0,016</w:t>
            </w:r>
          </w:p>
        </w:tc>
        <w:tc>
          <w:tcPr>
            <w:tcW w:w="358" w:type="pct"/>
            <w:tcBorders>
              <w:top w:val="nil"/>
              <w:left w:val="nil"/>
              <w:bottom w:val="single" w:sz="8" w:space="0" w:color="auto"/>
              <w:right w:val="single" w:sz="8" w:space="0" w:color="auto"/>
            </w:tcBorders>
            <w:shd w:val="clear" w:color="000000" w:fill="FFFFFF"/>
            <w:vAlign w:val="center"/>
          </w:tcPr>
          <w:p w14:paraId="581D45FD" w14:textId="77777777" w:rsidR="006A7942" w:rsidRPr="00012886" w:rsidRDefault="006A7942" w:rsidP="004D15CB">
            <w:pPr>
              <w:jc w:val="center"/>
              <w:rPr>
                <w:sz w:val="22"/>
              </w:rPr>
            </w:pPr>
            <w:r w:rsidRPr="00012886">
              <w:rPr>
                <w:color w:val="000000"/>
                <w:sz w:val="22"/>
              </w:rPr>
              <w:t>0,016</w:t>
            </w:r>
          </w:p>
        </w:tc>
        <w:tc>
          <w:tcPr>
            <w:tcW w:w="358" w:type="pct"/>
            <w:tcBorders>
              <w:top w:val="nil"/>
              <w:left w:val="nil"/>
              <w:bottom w:val="single" w:sz="8" w:space="0" w:color="auto"/>
              <w:right w:val="single" w:sz="8" w:space="0" w:color="auto"/>
            </w:tcBorders>
            <w:shd w:val="clear" w:color="000000" w:fill="FFFFFF"/>
            <w:vAlign w:val="center"/>
          </w:tcPr>
          <w:p w14:paraId="7612D74B" w14:textId="77777777" w:rsidR="006A7942" w:rsidRPr="00012886" w:rsidRDefault="006A7942" w:rsidP="004D15CB">
            <w:pPr>
              <w:jc w:val="center"/>
              <w:rPr>
                <w:sz w:val="22"/>
              </w:rPr>
            </w:pPr>
            <w:r w:rsidRPr="00012886">
              <w:rPr>
                <w:color w:val="000000"/>
                <w:sz w:val="22"/>
              </w:rPr>
              <w:t>0,016</w:t>
            </w:r>
          </w:p>
        </w:tc>
        <w:tc>
          <w:tcPr>
            <w:tcW w:w="358" w:type="pct"/>
            <w:tcBorders>
              <w:top w:val="nil"/>
              <w:left w:val="nil"/>
              <w:bottom w:val="single" w:sz="8" w:space="0" w:color="auto"/>
              <w:right w:val="single" w:sz="8" w:space="0" w:color="auto"/>
            </w:tcBorders>
            <w:shd w:val="clear" w:color="000000" w:fill="FFFFFF"/>
            <w:vAlign w:val="center"/>
          </w:tcPr>
          <w:p w14:paraId="4BDA5706" w14:textId="77777777" w:rsidR="006A7942" w:rsidRPr="00012886" w:rsidRDefault="006A7942" w:rsidP="004D15CB">
            <w:pPr>
              <w:jc w:val="center"/>
              <w:rPr>
                <w:sz w:val="22"/>
              </w:rPr>
            </w:pPr>
            <w:r w:rsidRPr="00012886">
              <w:rPr>
                <w:color w:val="000000"/>
                <w:sz w:val="22"/>
              </w:rPr>
              <w:t>0,016</w:t>
            </w:r>
          </w:p>
        </w:tc>
        <w:tc>
          <w:tcPr>
            <w:tcW w:w="420" w:type="pct"/>
            <w:tcBorders>
              <w:top w:val="nil"/>
              <w:left w:val="nil"/>
              <w:bottom w:val="single" w:sz="8" w:space="0" w:color="auto"/>
              <w:right w:val="single" w:sz="8" w:space="0" w:color="auto"/>
            </w:tcBorders>
            <w:shd w:val="clear" w:color="000000" w:fill="FFFFFF"/>
            <w:vAlign w:val="center"/>
          </w:tcPr>
          <w:p w14:paraId="124967E9" w14:textId="77777777" w:rsidR="006A7942" w:rsidRPr="00012886" w:rsidRDefault="006A7942" w:rsidP="004D15CB">
            <w:pPr>
              <w:jc w:val="center"/>
              <w:rPr>
                <w:sz w:val="22"/>
              </w:rPr>
            </w:pPr>
            <w:r w:rsidRPr="00012886">
              <w:rPr>
                <w:color w:val="000000"/>
                <w:sz w:val="22"/>
              </w:rPr>
              <w:t>0,016</w:t>
            </w:r>
          </w:p>
        </w:tc>
      </w:tr>
      <w:tr w:rsidR="006A7942" w:rsidRPr="00012886" w14:paraId="367A8217" w14:textId="77777777" w:rsidTr="004D15CB">
        <w:trPr>
          <w:cantSplit/>
        </w:trPr>
        <w:tc>
          <w:tcPr>
            <w:tcW w:w="222" w:type="pct"/>
            <w:shd w:val="clear" w:color="auto" w:fill="auto"/>
            <w:vAlign w:val="bottom"/>
          </w:tcPr>
          <w:p w14:paraId="72A9D9FE" w14:textId="77777777" w:rsidR="006A7942" w:rsidRPr="00012886" w:rsidRDefault="006A7942" w:rsidP="004D15CB">
            <w:pPr>
              <w:jc w:val="center"/>
              <w:rPr>
                <w:sz w:val="22"/>
              </w:rPr>
            </w:pPr>
            <w:r w:rsidRPr="00012886">
              <w:rPr>
                <w:sz w:val="22"/>
              </w:rPr>
              <w:t>4.5</w:t>
            </w:r>
          </w:p>
        </w:tc>
        <w:tc>
          <w:tcPr>
            <w:tcW w:w="1911" w:type="pct"/>
            <w:shd w:val="clear" w:color="auto" w:fill="auto"/>
            <w:vAlign w:val="center"/>
          </w:tcPr>
          <w:p w14:paraId="791CCD92"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6107543F"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137D89D" w14:textId="77777777" w:rsidR="006A7942" w:rsidRPr="00012886" w:rsidRDefault="006A7942" w:rsidP="004D15CB">
            <w:pPr>
              <w:jc w:val="center"/>
              <w:rPr>
                <w:sz w:val="22"/>
              </w:rPr>
            </w:pPr>
            <w:r w:rsidRPr="00012886">
              <w:rPr>
                <w:color w:val="000000"/>
                <w:sz w:val="22"/>
              </w:rPr>
              <w:t>0,106</w:t>
            </w:r>
          </w:p>
        </w:tc>
        <w:tc>
          <w:tcPr>
            <w:tcW w:w="358" w:type="pct"/>
            <w:tcBorders>
              <w:top w:val="nil"/>
              <w:left w:val="nil"/>
              <w:bottom w:val="single" w:sz="8" w:space="0" w:color="auto"/>
              <w:right w:val="single" w:sz="8" w:space="0" w:color="auto"/>
            </w:tcBorders>
            <w:shd w:val="clear" w:color="000000" w:fill="FFFFFF"/>
            <w:vAlign w:val="center"/>
          </w:tcPr>
          <w:p w14:paraId="067DF62D" w14:textId="77777777" w:rsidR="006A7942" w:rsidRPr="00012886" w:rsidRDefault="006A7942" w:rsidP="004D15CB">
            <w:pPr>
              <w:jc w:val="center"/>
              <w:rPr>
                <w:sz w:val="22"/>
              </w:rPr>
            </w:pPr>
            <w:r w:rsidRPr="00012886">
              <w:rPr>
                <w:color w:val="000000"/>
                <w:sz w:val="22"/>
              </w:rPr>
              <w:t>0,106</w:t>
            </w:r>
          </w:p>
        </w:tc>
        <w:tc>
          <w:tcPr>
            <w:tcW w:w="358" w:type="pct"/>
            <w:tcBorders>
              <w:top w:val="nil"/>
              <w:left w:val="nil"/>
              <w:bottom w:val="single" w:sz="8" w:space="0" w:color="auto"/>
              <w:right w:val="single" w:sz="8" w:space="0" w:color="auto"/>
            </w:tcBorders>
            <w:shd w:val="clear" w:color="000000" w:fill="FFFFFF"/>
            <w:vAlign w:val="center"/>
          </w:tcPr>
          <w:p w14:paraId="2959C8A2" w14:textId="77777777" w:rsidR="006A7942" w:rsidRPr="00012886" w:rsidRDefault="006A7942" w:rsidP="004D15CB">
            <w:pPr>
              <w:jc w:val="center"/>
              <w:rPr>
                <w:sz w:val="22"/>
              </w:rPr>
            </w:pPr>
            <w:r w:rsidRPr="00012886">
              <w:rPr>
                <w:color w:val="000000"/>
                <w:sz w:val="22"/>
              </w:rPr>
              <w:t>0,106</w:t>
            </w:r>
          </w:p>
        </w:tc>
        <w:tc>
          <w:tcPr>
            <w:tcW w:w="358" w:type="pct"/>
            <w:tcBorders>
              <w:top w:val="nil"/>
              <w:left w:val="nil"/>
              <w:bottom w:val="single" w:sz="8" w:space="0" w:color="auto"/>
              <w:right w:val="single" w:sz="8" w:space="0" w:color="auto"/>
            </w:tcBorders>
            <w:shd w:val="clear" w:color="000000" w:fill="FFFFFF"/>
            <w:vAlign w:val="center"/>
          </w:tcPr>
          <w:p w14:paraId="7472AFBD" w14:textId="77777777" w:rsidR="006A7942" w:rsidRPr="00012886" w:rsidRDefault="006A7942" w:rsidP="004D15CB">
            <w:pPr>
              <w:jc w:val="center"/>
              <w:rPr>
                <w:sz w:val="22"/>
              </w:rPr>
            </w:pPr>
            <w:r w:rsidRPr="00012886">
              <w:rPr>
                <w:color w:val="000000"/>
                <w:sz w:val="22"/>
              </w:rPr>
              <w:t>0,106</w:t>
            </w:r>
          </w:p>
        </w:tc>
        <w:tc>
          <w:tcPr>
            <w:tcW w:w="358" w:type="pct"/>
            <w:tcBorders>
              <w:top w:val="nil"/>
              <w:left w:val="nil"/>
              <w:bottom w:val="single" w:sz="8" w:space="0" w:color="auto"/>
              <w:right w:val="single" w:sz="8" w:space="0" w:color="auto"/>
            </w:tcBorders>
            <w:shd w:val="clear" w:color="000000" w:fill="FFFFFF"/>
            <w:vAlign w:val="center"/>
          </w:tcPr>
          <w:p w14:paraId="6ECCCB09" w14:textId="77777777" w:rsidR="006A7942" w:rsidRPr="00012886" w:rsidRDefault="006A7942" w:rsidP="004D15CB">
            <w:pPr>
              <w:jc w:val="center"/>
              <w:rPr>
                <w:sz w:val="22"/>
              </w:rPr>
            </w:pPr>
            <w:r w:rsidRPr="00012886">
              <w:rPr>
                <w:color w:val="000000"/>
                <w:sz w:val="22"/>
              </w:rPr>
              <w:t>0,106</w:t>
            </w:r>
          </w:p>
        </w:tc>
        <w:tc>
          <w:tcPr>
            <w:tcW w:w="358" w:type="pct"/>
            <w:tcBorders>
              <w:top w:val="nil"/>
              <w:left w:val="nil"/>
              <w:bottom w:val="single" w:sz="8" w:space="0" w:color="auto"/>
              <w:right w:val="single" w:sz="8" w:space="0" w:color="auto"/>
            </w:tcBorders>
            <w:shd w:val="clear" w:color="000000" w:fill="FFFFFF"/>
            <w:vAlign w:val="center"/>
          </w:tcPr>
          <w:p w14:paraId="41960F55" w14:textId="77777777" w:rsidR="006A7942" w:rsidRPr="00012886" w:rsidRDefault="006A7942" w:rsidP="004D15CB">
            <w:pPr>
              <w:jc w:val="center"/>
              <w:rPr>
                <w:sz w:val="22"/>
              </w:rPr>
            </w:pPr>
            <w:r w:rsidRPr="00012886">
              <w:rPr>
                <w:color w:val="000000"/>
                <w:sz w:val="22"/>
              </w:rPr>
              <w:t>0,106</w:t>
            </w:r>
          </w:p>
        </w:tc>
        <w:tc>
          <w:tcPr>
            <w:tcW w:w="420" w:type="pct"/>
            <w:tcBorders>
              <w:top w:val="nil"/>
              <w:left w:val="nil"/>
              <w:bottom w:val="single" w:sz="8" w:space="0" w:color="auto"/>
              <w:right w:val="single" w:sz="8" w:space="0" w:color="auto"/>
            </w:tcBorders>
            <w:shd w:val="clear" w:color="000000" w:fill="FFFFFF"/>
            <w:vAlign w:val="center"/>
          </w:tcPr>
          <w:p w14:paraId="34D6FB7C" w14:textId="77777777" w:rsidR="006A7942" w:rsidRPr="00012886" w:rsidRDefault="006A7942" w:rsidP="004D15CB">
            <w:pPr>
              <w:jc w:val="center"/>
              <w:rPr>
                <w:sz w:val="22"/>
              </w:rPr>
            </w:pPr>
            <w:r w:rsidRPr="00012886">
              <w:rPr>
                <w:color w:val="000000"/>
                <w:sz w:val="22"/>
              </w:rPr>
              <w:t>0,106</w:t>
            </w:r>
          </w:p>
        </w:tc>
      </w:tr>
      <w:tr w:rsidR="006A7942" w:rsidRPr="00012886" w14:paraId="73C9B573" w14:textId="77777777" w:rsidTr="004D15CB">
        <w:trPr>
          <w:cantSplit/>
        </w:trPr>
        <w:tc>
          <w:tcPr>
            <w:tcW w:w="222" w:type="pct"/>
            <w:shd w:val="clear" w:color="auto" w:fill="auto"/>
            <w:vAlign w:val="bottom"/>
          </w:tcPr>
          <w:p w14:paraId="14DD6F1F" w14:textId="77777777" w:rsidR="006A7942" w:rsidRPr="00012886" w:rsidRDefault="006A7942" w:rsidP="004D15CB">
            <w:pPr>
              <w:jc w:val="center"/>
              <w:rPr>
                <w:sz w:val="22"/>
              </w:rPr>
            </w:pPr>
            <w:r w:rsidRPr="00012886">
              <w:rPr>
                <w:sz w:val="22"/>
              </w:rPr>
              <w:t>4.6</w:t>
            </w:r>
          </w:p>
        </w:tc>
        <w:tc>
          <w:tcPr>
            <w:tcW w:w="1911" w:type="pct"/>
            <w:shd w:val="clear" w:color="auto" w:fill="auto"/>
            <w:vAlign w:val="center"/>
          </w:tcPr>
          <w:p w14:paraId="0DFCA5AC"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306C6DCF"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ABD6C20" w14:textId="77777777" w:rsidR="006A7942" w:rsidRPr="00012886" w:rsidRDefault="006A7942" w:rsidP="004D15CB">
            <w:pPr>
              <w:jc w:val="center"/>
              <w:rPr>
                <w:sz w:val="22"/>
              </w:rPr>
            </w:pPr>
            <w:r w:rsidRPr="00012886">
              <w:rPr>
                <w:color w:val="000000"/>
                <w:sz w:val="22"/>
              </w:rPr>
              <w:t>0,489</w:t>
            </w:r>
          </w:p>
        </w:tc>
        <w:tc>
          <w:tcPr>
            <w:tcW w:w="358" w:type="pct"/>
            <w:tcBorders>
              <w:top w:val="nil"/>
              <w:left w:val="nil"/>
              <w:bottom w:val="single" w:sz="8" w:space="0" w:color="auto"/>
              <w:right w:val="single" w:sz="8" w:space="0" w:color="auto"/>
            </w:tcBorders>
            <w:shd w:val="clear" w:color="000000" w:fill="FFFFFF"/>
            <w:vAlign w:val="center"/>
          </w:tcPr>
          <w:p w14:paraId="5FE9DDDE" w14:textId="77777777" w:rsidR="006A7942" w:rsidRPr="00012886" w:rsidRDefault="006A7942" w:rsidP="004D15CB">
            <w:pPr>
              <w:jc w:val="center"/>
              <w:rPr>
                <w:sz w:val="22"/>
              </w:rPr>
            </w:pPr>
            <w:r w:rsidRPr="00012886">
              <w:rPr>
                <w:color w:val="000000"/>
                <w:sz w:val="22"/>
              </w:rPr>
              <w:t>0,489</w:t>
            </w:r>
          </w:p>
        </w:tc>
        <w:tc>
          <w:tcPr>
            <w:tcW w:w="358" w:type="pct"/>
            <w:tcBorders>
              <w:top w:val="nil"/>
              <w:left w:val="nil"/>
              <w:bottom w:val="single" w:sz="8" w:space="0" w:color="auto"/>
              <w:right w:val="single" w:sz="8" w:space="0" w:color="auto"/>
            </w:tcBorders>
            <w:shd w:val="clear" w:color="000000" w:fill="FFFFFF"/>
            <w:vAlign w:val="center"/>
          </w:tcPr>
          <w:p w14:paraId="29F16A1D" w14:textId="77777777" w:rsidR="006A7942" w:rsidRPr="00012886" w:rsidRDefault="006A7942" w:rsidP="004D15CB">
            <w:pPr>
              <w:jc w:val="center"/>
              <w:rPr>
                <w:sz w:val="22"/>
              </w:rPr>
            </w:pPr>
            <w:r w:rsidRPr="00012886">
              <w:rPr>
                <w:color w:val="000000"/>
                <w:sz w:val="22"/>
              </w:rPr>
              <w:t>0,489</w:t>
            </w:r>
          </w:p>
        </w:tc>
        <w:tc>
          <w:tcPr>
            <w:tcW w:w="358" w:type="pct"/>
            <w:tcBorders>
              <w:top w:val="nil"/>
              <w:left w:val="nil"/>
              <w:bottom w:val="single" w:sz="8" w:space="0" w:color="auto"/>
              <w:right w:val="single" w:sz="8" w:space="0" w:color="auto"/>
            </w:tcBorders>
            <w:shd w:val="clear" w:color="000000" w:fill="FFFFFF"/>
            <w:vAlign w:val="center"/>
          </w:tcPr>
          <w:p w14:paraId="2D80938F" w14:textId="77777777" w:rsidR="006A7942" w:rsidRPr="00012886" w:rsidRDefault="006A7942" w:rsidP="004D15CB">
            <w:pPr>
              <w:jc w:val="center"/>
              <w:rPr>
                <w:sz w:val="22"/>
              </w:rPr>
            </w:pPr>
            <w:r w:rsidRPr="00012886">
              <w:rPr>
                <w:color w:val="000000"/>
                <w:sz w:val="22"/>
              </w:rPr>
              <w:t>0,489</w:t>
            </w:r>
          </w:p>
        </w:tc>
        <w:tc>
          <w:tcPr>
            <w:tcW w:w="358" w:type="pct"/>
            <w:tcBorders>
              <w:top w:val="nil"/>
              <w:left w:val="nil"/>
              <w:bottom w:val="single" w:sz="8" w:space="0" w:color="auto"/>
              <w:right w:val="single" w:sz="8" w:space="0" w:color="auto"/>
            </w:tcBorders>
            <w:shd w:val="clear" w:color="000000" w:fill="FFFFFF"/>
            <w:vAlign w:val="center"/>
          </w:tcPr>
          <w:p w14:paraId="38A99131" w14:textId="77777777" w:rsidR="006A7942" w:rsidRPr="00012886" w:rsidRDefault="006A7942" w:rsidP="004D15CB">
            <w:pPr>
              <w:jc w:val="center"/>
              <w:rPr>
                <w:sz w:val="22"/>
              </w:rPr>
            </w:pPr>
            <w:r w:rsidRPr="00012886">
              <w:rPr>
                <w:color w:val="000000"/>
                <w:sz w:val="22"/>
              </w:rPr>
              <w:t>0,489</w:t>
            </w:r>
          </w:p>
        </w:tc>
        <w:tc>
          <w:tcPr>
            <w:tcW w:w="358" w:type="pct"/>
            <w:tcBorders>
              <w:top w:val="nil"/>
              <w:left w:val="nil"/>
              <w:bottom w:val="single" w:sz="8" w:space="0" w:color="auto"/>
              <w:right w:val="single" w:sz="8" w:space="0" w:color="auto"/>
            </w:tcBorders>
            <w:shd w:val="clear" w:color="000000" w:fill="FFFFFF"/>
            <w:vAlign w:val="center"/>
          </w:tcPr>
          <w:p w14:paraId="5C33E023" w14:textId="77777777" w:rsidR="006A7942" w:rsidRPr="00012886" w:rsidRDefault="006A7942" w:rsidP="004D15CB">
            <w:pPr>
              <w:jc w:val="center"/>
              <w:rPr>
                <w:sz w:val="22"/>
              </w:rPr>
            </w:pPr>
            <w:r w:rsidRPr="00012886">
              <w:rPr>
                <w:color w:val="000000"/>
                <w:sz w:val="22"/>
              </w:rPr>
              <w:t>0,489</w:t>
            </w:r>
          </w:p>
        </w:tc>
        <w:tc>
          <w:tcPr>
            <w:tcW w:w="420" w:type="pct"/>
            <w:tcBorders>
              <w:top w:val="nil"/>
              <w:left w:val="nil"/>
              <w:bottom w:val="single" w:sz="8" w:space="0" w:color="auto"/>
              <w:right w:val="single" w:sz="8" w:space="0" w:color="auto"/>
            </w:tcBorders>
            <w:shd w:val="clear" w:color="000000" w:fill="FFFFFF"/>
            <w:vAlign w:val="center"/>
          </w:tcPr>
          <w:p w14:paraId="4D2A88AA" w14:textId="77777777" w:rsidR="006A7942" w:rsidRPr="00012886" w:rsidRDefault="006A7942" w:rsidP="004D15CB">
            <w:pPr>
              <w:jc w:val="center"/>
              <w:rPr>
                <w:sz w:val="22"/>
              </w:rPr>
            </w:pPr>
            <w:r w:rsidRPr="00012886">
              <w:rPr>
                <w:color w:val="000000"/>
                <w:sz w:val="22"/>
              </w:rPr>
              <w:t>0,489</w:t>
            </w:r>
          </w:p>
        </w:tc>
      </w:tr>
      <w:tr w:rsidR="006A7942" w:rsidRPr="00012886" w14:paraId="3B56CF79" w14:textId="77777777" w:rsidTr="004D15CB">
        <w:trPr>
          <w:cantSplit/>
        </w:trPr>
        <w:tc>
          <w:tcPr>
            <w:tcW w:w="222" w:type="pct"/>
            <w:shd w:val="clear" w:color="auto" w:fill="auto"/>
            <w:vAlign w:val="bottom"/>
          </w:tcPr>
          <w:p w14:paraId="1C42F8DC" w14:textId="77777777" w:rsidR="006A7942" w:rsidRPr="00012886" w:rsidRDefault="006A7942" w:rsidP="004D15CB">
            <w:pPr>
              <w:jc w:val="center"/>
              <w:rPr>
                <w:sz w:val="22"/>
              </w:rPr>
            </w:pPr>
            <w:r w:rsidRPr="00012886">
              <w:rPr>
                <w:sz w:val="22"/>
              </w:rPr>
              <w:t>4.7</w:t>
            </w:r>
          </w:p>
        </w:tc>
        <w:tc>
          <w:tcPr>
            <w:tcW w:w="1911" w:type="pct"/>
            <w:shd w:val="clear" w:color="auto" w:fill="auto"/>
            <w:vAlign w:val="center"/>
          </w:tcPr>
          <w:p w14:paraId="5051E1F8"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7056BCF5"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A9C095A" w14:textId="77777777" w:rsidR="006A7942" w:rsidRPr="00012886" w:rsidRDefault="006A7942" w:rsidP="004D15CB">
            <w:pPr>
              <w:jc w:val="center"/>
              <w:rPr>
                <w:sz w:val="22"/>
              </w:rPr>
            </w:pPr>
            <w:r w:rsidRPr="00012886">
              <w:rPr>
                <w:color w:val="000000"/>
                <w:sz w:val="22"/>
              </w:rPr>
              <w:t>0,508</w:t>
            </w:r>
          </w:p>
        </w:tc>
        <w:tc>
          <w:tcPr>
            <w:tcW w:w="358" w:type="pct"/>
            <w:tcBorders>
              <w:top w:val="nil"/>
              <w:left w:val="nil"/>
              <w:bottom w:val="single" w:sz="8" w:space="0" w:color="auto"/>
              <w:right w:val="single" w:sz="8" w:space="0" w:color="auto"/>
            </w:tcBorders>
            <w:shd w:val="clear" w:color="000000" w:fill="FFFFFF"/>
            <w:vAlign w:val="center"/>
          </w:tcPr>
          <w:p w14:paraId="5F1F8F65" w14:textId="77777777" w:rsidR="006A7942" w:rsidRPr="00012886" w:rsidRDefault="006A7942" w:rsidP="004D15CB">
            <w:pPr>
              <w:jc w:val="center"/>
              <w:rPr>
                <w:sz w:val="22"/>
              </w:rPr>
            </w:pPr>
            <w:r w:rsidRPr="00012886">
              <w:rPr>
                <w:color w:val="000000"/>
                <w:sz w:val="22"/>
              </w:rPr>
              <w:t>0,508</w:t>
            </w:r>
          </w:p>
        </w:tc>
        <w:tc>
          <w:tcPr>
            <w:tcW w:w="358" w:type="pct"/>
            <w:tcBorders>
              <w:top w:val="nil"/>
              <w:left w:val="nil"/>
              <w:bottom w:val="single" w:sz="8" w:space="0" w:color="auto"/>
              <w:right w:val="single" w:sz="8" w:space="0" w:color="auto"/>
            </w:tcBorders>
            <w:shd w:val="clear" w:color="000000" w:fill="FFFFFF"/>
            <w:vAlign w:val="center"/>
          </w:tcPr>
          <w:p w14:paraId="58CCFD64" w14:textId="77777777" w:rsidR="006A7942" w:rsidRPr="00012886" w:rsidRDefault="006A7942" w:rsidP="004D15CB">
            <w:pPr>
              <w:jc w:val="center"/>
              <w:rPr>
                <w:sz w:val="22"/>
              </w:rPr>
            </w:pPr>
            <w:r w:rsidRPr="00012886">
              <w:rPr>
                <w:color w:val="000000"/>
                <w:sz w:val="22"/>
              </w:rPr>
              <w:t>0,508</w:t>
            </w:r>
          </w:p>
        </w:tc>
        <w:tc>
          <w:tcPr>
            <w:tcW w:w="358" w:type="pct"/>
            <w:tcBorders>
              <w:top w:val="nil"/>
              <w:left w:val="nil"/>
              <w:bottom w:val="single" w:sz="8" w:space="0" w:color="auto"/>
              <w:right w:val="single" w:sz="8" w:space="0" w:color="auto"/>
            </w:tcBorders>
            <w:shd w:val="clear" w:color="000000" w:fill="FFFFFF"/>
            <w:vAlign w:val="center"/>
          </w:tcPr>
          <w:p w14:paraId="4B21CE27" w14:textId="77777777" w:rsidR="006A7942" w:rsidRPr="00012886" w:rsidRDefault="006A7942" w:rsidP="004D15CB">
            <w:pPr>
              <w:jc w:val="center"/>
              <w:rPr>
                <w:sz w:val="22"/>
              </w:rPr>
            </w:pPr>
            <w:r w:rsidRPr="00012886">
              <w:rPr>
                <w:color w:val="000000"/>
                <w:sz w:val="22"/>
              </w:rPr>
              <w:t>0,508</w:t>
            </w:r>
          </w:p>
        </w:tc>
        <w:tc>
          <w:tcPr>
            <w:tcW w:w="358" w:type="pct"/>
            <w:tcBorders>
              <w:top w:val="nil"/>
              <w:left w:val="nil"/>
              <w:bottom w:val="single" w:sz="8" w:space="0" w:color="auto"/>
              <w:right w:val="single" w:sz="8" w:space="0" w:color="auto"/>
            </w:tcBorders>
            <w:shd w:val="clear" w:color="000000" w:fill="FFFFFF"/>
            <w:vAlign w:val="center"/>
          </w:tcPr>
          <w:p w14:paraId="6AEE8C6D" w14:textId="77777777" w:rsidR="006A7942" w:rsidRPr="00012886" w:rsidRDefault="006A7942" w:rsidP="004D15CB">
            <w:pPr>
              <w:jc w:val="center"/>
              <w:rPr>
                <w:sz w:val="22"/>
              </w:rPr>
            </w:pPr>
            <w:r w:rsidRPr="00012886">
              <w:rPr>
                <w:color w:val="000000"/>
                <w:sz w:val="22"/>
              </w:rPr>
              <w:t>0,508</w:t>
            </w:r>
          </w:p>
        </w:tc>
        <w:tc>
          <w:tcPr>
            <w:tcW w:w="358" w:type="pct"/>
            <w:tcBorders>
              <w:top w:val="nil"/>
              <w:left w:val="nil"/>
              <w:bottom w:val="single" w:sz="8" w:space="0" w:color="auto"/>
              <w:right w:val="single" w:sz="8" w:space="0" w:color="auto"/>
            </w:tcBorders>
            <w:shd w:val="clear" w:color="000000" w:fill="FFFFFF"/>
            <w:vAlign w:val="center"/>
          </w:tcPr>
          <w:p w14:paraId="5C8E1EC4" w14:textId="77777777" w:rsidR="006A7942" w:rsidRPr="00012886" w:rsidRDefault="006A7942" w:rsidP="004D15CB">
            <w:pPr>
              <w:jc w:val="center"/>
              <w:rPr>
                <w:sz w:val="22"/>
              </w:rPr>
            </w:pPr>
            <w:r w:rsidRPr="00012886">
              <w:rPr>
                <w:color w:val="000000"/>
                <w:sz w:val="22"/>
              </w:rPr>
              <w:t>0,508</w:t>
            </w:r>
          </w:p>
        </w:tc>
        <w:tc>
          <w:tcPr>
            <w:tcW w:w="420" w:type="pct"/>
            <w:tcBorders>
              <w:top w:val="nil"/>
              <w:left w:val="nil"/>
              <w:bottom w:val="single" w:sz="8" w:space="0" w:color="auto"/>
              <w:right w:val="single" w:sz="8" w:space="0" w:color="auto"/>
            </w:tcBorders>
            <w:shd w:val="clear" w:color="000000" w:fill="FFFFFF"/>
            <w:vAlign w:val="center"/>
          </w:tcPr>
          <w:p w14:paraId="533F3811" w14:textId="77777777" w:rsidR="006A7942" w:rsidRPr="00012886" w:rsidRDefault="006A7942" w:rsidP="004D15CB">
            <w:pPr>
              <w:jc w:val="center"/>
              <w:rPr>
                <w:sz w:val="22"/>
              </w:rPr>
            </w:pPr>
            <w:r w:rsidRPr="00012886">
              <w:rPr>
                <w:color w:val="000000"/>
                <w:sz w:val="22"/>
              </w:rPr>
              <w:t>0,508</w:t>
            </w:r>
          </w:p>
        </w:tc>
      </w:tr>
      <w:tr w:rsidR="006A7942" w:rsidRPr="00012886" w14:paraId="53AF98DA" w14:textId="77777777" w:rsidTr="004D15CB">
        <w:trPr>
          <w:cantSplit/>
        </w:trPr>
        <w:tc>
          <w:tcPr>
            <w:tcW w:w="222" w:type="pct"/>
            <w:shd w:val="clear" w:color="auto" w:fill="auto"/>
            <w:vAlign w:val="bottom"/>
          </w:tcPr>
          <w:p w14:paraId="0C6232FF" w14:textId="77777777" w:rsidR="006A7942" w:rsidRPr="00012886" w:rsidRDefault="006A7942" w:rsidP="004D15CB">
            <w:pPr>
              <w:jc w:val="center"/>
              <w:rPr>
                <w:sz w:val="22"/>
              </w:rPr>
            </w:pPr>
            <w:r w:rsidRPr="00012886">
              <w:rPr>
                <w:sz w:val="22"/>
              </w:rPr>
              <w:t>5</w:t>
            </w:r>
          </w:p>
        </w:tc>
        <w:tc>
          <w:tcPr>
            <w:tcW w:w="1911" w:type="pct"/>
            <w:shd w:val="clear" w:color="auto" w:fill="auto"/>
            <w:vAlign w:val="center"/>
          </w:tcPr>
          <w:p w14:paraId="2E4B128A" w14:textId="77777777" w:rsidR="006A7942" w:rsidRPr="00012886" w:rsidRDefault="006A7942" w:rsidP="004D15CB">
            <w:pPr>
              <w:jc w:val="center"/>
              <w:rPr>
                <w:sz w:val="22"/>
              </w:rPr>
            </w:pPr>
            <w:r w:rsidRPr="00012886">
              <w:rPr>
                <w:b/>
                <w:bCs/>
                <w:sz w:val="22"/>
              </w:rPr>
              <w:t>Котельная «ЦРБ»</w:t>
            </w:r>
          </w:p>
        </w:tc>
        <w:tc>
          <w:tcPr>
            <w:tcW w:w="299" w:type="pct"/>
            <w:shd w:val="clear" w:color="auto" w:fill="auto"/>
            <w:vAlign w:val="bottom"/>
          </w:tcPr>
          <w:p w14:paraId="111310ED" w14:textId="77777777" w:rsidR="006A7942" w:rsidRPr="00012886" w:rsidRDefault="006A7942" w:rsidP="004D15CB">
            <w:pPr>
              <w:jc w:val="center"/>
              <w:rPr>
                <w:sz w:val="22"/>
              </w:rPr>
            </w:pPr>
          </w:p>
        </w:tc>
        <w:tc>
          <w:tcPr>
            <w:tcW w:w="358" w:type="pct"/>
            <w:shd w:val="clear" w:color="auto" w:fill="auto"/>
            <w:vAlign w:val="center"/>
          </w:tcPr>
          <w:p w14:paraId="237D10F1" w14:textId="77777777" w:rsidR="006A7942" w:rsidRPr="00012886" w:rsidRDefault="006A7942" w:rsidP="004D15CB">
            <w:pPr>
              <w:jc w:val="center"/>
              <w:rPr>
                <w:sz w:val="22"/>
              </w:rPr>
            </w:pPr>
          </w:p>
        </w:tc>
        <w:tc>
          <w:tcPr>
            <w:tcW w:w="358" w:type="pct"/>
            <w:shd w:val="clear" w:color="auto" w:fill="auto"/>
            <w:vAlign w:val="center"/>
          </w:tcPr>
          <w:p w14:paraId="0FFFB3E9" w14:textId="77777777" w:rsidR="006A7942" w:rsidRPr="00012886" w:rsidRDefault="006A7942" w:rsidP="004D15CB">
            <w:pPr>
              <w:jc w:val="center"/>
              <w:rPr>
                <w:sz w:val="22"/>
              </w:rPr>
            </w:pPr>
          </w:p>
        </w:tc>
        <w:tc>
          <w:tcPr>
            <w:tcW w:w="358" w:type="pct"/>
            <w:shd w:val="clear" w:color="auto" w:fill="auto"/>
            <w:vAlign w:val="center"/>
          </w:tcPr>
          <w:p w14:paraId="5FA5BAA0" w14:textId="77777777" w:rsidR="006A7942" w:rsidRPr="00012886" w:rsidRDefault="006A7942" w:rsidP="004D15CB">
            <w:pPr>
              <w:jc w:val="center"/>
              <w:rPr>
                <w:sz w:val="22"/>
              </w:rPr>
            </w:pPr>
          </w:p>
        </w:tc>
        <w:tc>
          <w:tcPr>
            <w:tcW w:w="358" w:type="pct"/>
            <w:shd w:val="clear" w:color="auto" w:fill="auto"/>
            <w:vAlign w:val="center"/>
          </w:tcPr>
          <w:p w14:paraId="73F562D0" w14:textId="77777777" w:rsidR="006A7942" w:rsidRPr="00012886" w:rsidRDefault="006A7942" w:rsidP="004D15CB">
            <w:pPr>
              <w:jc w:val="center"/>
              <w:rPr>
                <w:sz w:val="22"/>
              </w:rPr>
            </w:pPr>
          </w:p>
        </w:tc>
        <w:tc>
          <w:tcPr>
            <w:tcW w:w="358" w:type="pct"/>
            <w:shd w:val="clear" w:color="auto" w:fill="auto"/>
            <w:vAlign w:val="center"/>
          </w:tcPr>
          <w:p w14:paraId="27DCCBD6" w14:textId="77777777" w:rsidR="006A7942" w:rsidRPr="00012886" w:rsidRDefault="006A7942" w:rsidP="004D15CB">
            <w:pPr>
              <w:jc w:val="center"/>
              <w:rPr>
                <w:sz w:val="22"/>
              </w:rPr>
            </w:pPr>
          </w:p>
        </w:tc>
        <w:tc>
          <w:tcPr>
            <w:tcW w:w="358" w:type="pct"/>
            <w:shd w:val="clear" w:color="auto" w:fill="auto"/>
            <w:vAlign w:val="center"/>
          </w:tcPr>
          <w:p w14:paraId="5C849766" w14:textId="77777777" w:rsidR="006A7942" w:rsidRPr="00012886" w:rsidRDefault="006A7942" w:rsidP="004D15CB">
            <w:pPr>
              <w:jc w:val="center"/>
              <w:rPr>
                <w:sz w:val="22"/>
              </w:rPr>
            </w:pPr>
          </w:p>
        </w:tc>
        <w:tc>
          <w:tcPr>
            <w:tcW w:w="420" w:type="pct"/>
            <w:shd w:val="clear" w:color="auto" w:fill="auto"/>
            <w:vAlign w:val="center"/>
          </w:tcPr>
          <w:p w14:paraId="65B108E8" w14:textId="77777777" w:rsidR="006A7942" w:rsidRPr="00012886" w:rsidRDefault="006A7942" w:rsidP="004D15CB">
            <w:pPr>
              <w:jc w:val="center"/>
              <w:rPr>
                <w:sz w:val="22"/>
              </w:rPr>
            </w:pPr>
          </w:p>
        </w:tc>
      </w:tr>
      <w:tr w:rsidR="006A7942" w:rsidRPr="00012886" w14:paraId="0F19AD5E" w14:textId="77777777" w:rsidTr="004D15CB">
        <w:trPr>
          <w:cantSplit/>
        </w:trPr>
        <w:tc>
          <w:tcPr>
            <w:tcW w:w="222" w:type="pct"/>
            <w:shd w:val="clear" w:color="auto" w:fill="auto"/>
            <w:vAlign w:val="bottom"/>
          </w:tcPr>
          <w:p w14:paraId="1287C49B" w14:textId="77777777" w:rsidR="006A7942" w:rsidRPr="00012886" w:rsidRDefault="006A7942" w:rsidP="004D15CB">
            <w:pPr>
              <w:jc w:val="center"/>
              <w:rPr>
                <w:sz w:val="22"/>
              </w:rPr>
            </w:pPr>
            <w:r w:rsidRPr="00012886">
              <w:rPr>
                <w:sz w:val="22"/>
              </w:rPr>
              <w:t>5.1</w:t>
            </w:r>
          </w:p>
        </w:tc>
        <w:tc>
          <w:tcPr>
            <w:tcW w:w="1911" w:type="pct"/>
            <w:shd w:val="clear" w:color="auto" w:fill="auto"/>
            <w:vAlign w:val="center"/>
          </w:tcPr>
          <w:p w14:paraId="7D8E26E0"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517664E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6099968"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794EFA0D"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65DBCBAB"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3C213E35"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625C3DFC"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07C2D85F" w14:textId="77777777" w:rsidR="006A7942" w:rsidRPr="00012886" w:rsidRDefault="006A7942" w:rsidP="004D15CB">
            <w:pPr>
              <w:jc w:val="center"/>
              <w:rPr>
                <w:sz w:val="22"/>
              </w:rPr>
            </w:pPr>
            <w:r w:rsidRPr="00012886">
              <w:rPr>
                <w:color w:val="000000"/>
                <w:sz w:val="22"/>
              </w:rPr>
              <w:t>2,580</w:t>
            </w:r>
          </w:p>
        </w:tc>
        <w:tc>
          <w:tcPr>
            <w:tcW w:w="420" w:type="pct"/>
            <w:tcBorders>
              <w:top w:val="nil"/>
              <w:left w:val="nil"/>
              <w:bottom w:val="single" w:sz="8" w:space="0" w:color="auto"/>
              <w:right w:val="single" w:sz="8" w:space="0" w:color="auto"/>
            </w:tcBorders>
            <w:shd w:val="clear" w:color="000000" w:fill="FFFFFF"/>
            <w:vAlign w:val="center"/>
          </w:tcPr>
          <w:p w14:paraId="58F37699" w14:textId="77777777" w:rsidR="006A7942" w:rsidRPr="00012886" w:rsidRDefault="006A7942" w:rsidP="004D15CB">
            <w:pPr>
              <w:jc w:val="center"/>
              <w:rPr>
                <w:sz w:val="22"/>
              </w:rPr>
            </w:pPr>
            <w:r w:rsidRPr="00012886">
              <w:rPr>
                <w:color w:val="000000"/>
                <w:sz w:val="22"/>
              </w:rPr>
              <w:t>2,580</w:t>
            </w:r>
          </w:p>
        </w:tc>
      </w:tr>
      <w:tr w:rsidR="006A7942" w:rsidRPr="00012886" w14:paraId="6B8F19FE" w14:textId="77777777" w:rsidTr="004D15CB">
        <w:trPr>
          <w:cantSplit/>
        </w:trPr>
        <w:tc>
          <w:tcPr>
            <w:tcW w:w="222" w:type="pct"/>
            <w:shd w:val="clear" w:color="auto" w:fill="auto"/>
            <w:vAlign w:val="bottom"/>
          </w:tcPr>
          <w:p w14:paraId="671CA432" w14:textId="77777777" w:rsidR="006A7942" w:rsidRPr="00012886" w:rsidRDefault="006A7942" w:rsidP="004D15CB">
            <w:pPr>
              <w:jc w:val="center"/>
              <w:rPr>
                <w:sz w:val="22"/>
              </w:rPr>
            </w:pPr>
            <w:r w:rsidRPr="00012886">
              <w:rPr>
                <w:sz w:val="22"/>
              </w:rPr>
              <w:t>5.2</w:t>
            </w:r>
          </w:p>
        </w:tc>
        <w:tc>
          <w:tcPr>
            <w:tcW w:w="1911" w:type="pct"/>
            <w:shd w:val="clear" w:color="auto" w:fill="auto"/>
            <w:vAlign w:val="center"/>
          </w:tcPr>
          <w:p w14:paraId="50D40315"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70870C33"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7EBFCFD"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03551E27"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73726008"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05DB1703"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410E7B1F" w14:textId="77777777" w:rsidR="006A7942" w:rsidRPr="00012886" w:rsidRDefault="006A7942" w:rsidP="004D15CB">
            <w:pPr>
              <w:jc w:val="center"/>
              <w:rPr>
                <w:sz w:val="22"/>
              </w:rPr>
            </w:pPr>
            <w:r w:rsidRPr="00012886">
              <w:rPr>
                <w:color w:val="000000"/>
                <w:sz w:val="22"/>
              </w:rPr>
              <w:t>2,580</w:t>
            </w:r>
          </w:p>
        </w:tc>
        <w:tc>
          <w:tcPr>
            <w:tcW w:w="358" w:type="pct"/>
            <w:tcBorders>
              <w:top w:val="nil"/>
              <w:left w:val="nil"/>
              <w:bottom w:val="single" w:sz="8" w:space="0" w:color="auto"/>
              <w:right w:val="single" w:sz="8" w:space="0" w:color="auto"/>
            </w:tcBorders>
            <w:shd w:val="clear" w:color="000000" w:fill="FFFFFF"/>
            <w:vAlign w:val="center"/>
          </w:tcPr>
          <w:p w14:paraId="63963478" w14:textId="77777777" w:rsidR="006A7942" w:rsidRPr="00012886" w:rsidRDefault="006A7942" w:rsidP="004D15CB">
            <w:pPr>
              <w:jc w:val="center"/>
              <w:rPr>
                <w:sz w:val="22"/>
              </w:rPr>
            </w:pPr>
            <w:r w:rsidRPr="00012886">
              <w:rPr>
                <w:color w:val="000000"/>
                <w:sz w:val="22"/>
              </w:rPr>
              <w:t>2,580</w:t>
            </w:r>
          </w:p>
        </w:tc>
        <w:tc>
          <w:tcPr>
            <w:tcW w:w="420" w:type="pct"/>
            <w:tcBorders>
              <w:top w:val="nil"/>
              <w:left w:val="nil"/>
              <w:bottom w:val="single" w:sz="8" w:space="0" w:color="auto"/>
              <w:right w:val="single" w:sz="8" w:space="0" w:color="auto"/>
            </w:tcBorders>
            <w:shd w:val="clear" w:color="000000" w:fill="FFFFFF"/>
            <w:vAlign w:val="center"/>
          </w:tcPr>
          <w:p w14:paraId="1467C221" w14:textId="77777777" w:rsidR="006A7942" w:rsidRPr="00012886" w:rsidRDefault="006A7942" w:rsidP="004D15CB">
            <w:pPr>
              <w:jc w:val="center"/>
              <w:rPr>
                <w:sz w:val="22"/>
              </w:rPr>
            </w:pPr>
            <w:r w:rsidRPr="00012886">
              <w:rPr>
                <w:color w:val="000000"/>
                <w:sz w:val="22"/>
              </w:rPr>
              <w:t>2,580</w:t>
            </w:r>
          </w:p>
        </w:tc>
      </w:tr>
      <w:tr w:rsidR="006A7942" w:rsidRPr="00012886" w14:paraId="51959545" w14:textId="77777777" w:rsidTr="004D15CB">
        <w:trPr>
          <w:cantSplit/>
        </w:trPr>
        <w:tc>
          <w:tcPr>
            <w:tcW w:w="222" w:type="pct"/>
            <w:shd w:val="clear" w:color="auto" w:fill="auto"/>
            <w:vAlign w:val="bottom"/>
          </w:tcPr>
          <w:p w14:paraId="6BE51357" w14:textId="77777777" w:rsidR="006A7942" w:rsidRPr="00012886" w:rsidRDefault="006A7942" w:rsidP="004D15CB">
            <w:pPr>
              <w:jc w:val="center"/>
              <w:rPr>
                <w:sz w:val="22"/>
              </w:rPr>
            </w:pPr>
            <w:r w:rsidRPr="00012886">
              <w:rPr>
                <w:sz w:val="22"/>
              </w:rPr>
              <w:t>5.3</w:t>
            </w:r>
          </w:p>
        </w:tc>
        <w:tc>
          <w:tcPr>
            <w:tcW w:w="1911" w:type="pct"/>
            <w:shd w:val="clear" w:color="auto" w:fill="auto"/>
            <w:vAlign w:val="center"/>
          </w:tcPr>
          <w:p w14:paraId="4E23EA5D"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52E2D211"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2A1BFAC"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2432018"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433272B"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09724636"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FFC31D2"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09104BF0"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513DF966" w14:textId="77777777" w:rsidR="006A7942" w:rsidRPr="00012886" w:rsidRDefault="006A7942" w:rsidP="004D15CB">
            <w:pPr>
              <w:jc w:val="center"/>
              <w:rPr>
                <w:sz w:val="22"/>
              </w:rPr>
            </w:pPr>
            <w:r w:rsidRPr="00012886">
              <w:rPr>
                <w:color w:val="000000"/>
                <w:sz w:val="22"/>
              </w:rPr>
              <w:t>0,000</w:t>
            </w:r>
          </w:p>
        </w:tc>
      </w:tr>
      <w:tr w:rsidR="006A7942" w:rsidRPr="00012886" w14:paraId="648A63F0" w14:textId="77777777" w:rsidTr="004D15CB">
        <w:trPr>
          <w:cantSplit/>
        </w:trPr>
        <w:tc>
          <w:tcPr>
            <w:tcW w:w="222" w:type="pct"/>
            <w:shd w:val="clear" w:color="auto" w:fill="auto"/>
            <w:vAlign w:val="bottom"/>
          </w:tcPr>
          <w:p w14:paraId="728C6263" w14:textId="77777777" w:rsidR="006A7942" w:rsidRPr="00012886" w:rsidRDefault="006A7942" w:rsidP="004D15CB">
            <w:pPr>
              <w:jc w:val="center"/>
              <w:rPr>
                <w:sz w:val="22"/>
              </w:rPr>
            </w:pPr>
            <w:r w:rsidRPr="00012886">
              <w:rPr>
                <w:sz w:val="22"/>
              </w:rPr>
              <w:t>5.4</w:t>
            </w:r>
          </w:p>
        </w:tc>
        <w:tc>
          <w:tcPr>
            <w:tcW w:w="1911" w:type="pct"/>
            <w:shd w:val="clear" w:color="auto" w:fill="auto"/>
            <w:vAlign w:val="center"/>
          </w:tcPr>
          <w:p w14:paraId="0EA76681"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47142420"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ABAC17B" w14:textId="77777777" w:rsidR="006A7942" w:rsidRPr="00012886" w:rsidRDefault="006A7942" w:rsidP="004D15CB">
            <w:pPr>
              <w:jc w:val="center"/>
              <w:rPr>
                <w:sz w:val="22"/>
              </w:rPr>
            </w:pPr>
            <w:r w:rsidRPr="00012886">
              <w:rPr>
                <w:color w:val="000000"/>
                <w:sz w:val="22"/>
              </w:rPr>
              <w:t>0,033</w:t>
            </w:r>
          </w:p>
        </w:tc>
        <w:tc>
          <w:tcPr>
            <w:tcW w:w="358" w:type="pct"/>
            <w:tcBorders>
              <w:top w:val="nil"/>
              <w:left w:val="nil"/>
              <w:bottom w:val="single" w:sz="8" w:space="0" w:color="auto"/>
              <w:right w:val="single" w:sz="8" w:space="0" w:color="auto"/>
            </w:tcBorders>
            <w:shd w:val="clear" w:color="000000" w:fill="FFFFFF"/>
            <w:vAlign w:val="center"/>
          </w:tcPr>
          <w:p w14:paraId="199D6E11" w14:textId="77777777" w:rsidR="006A7942" w:rsidRPr="00012886" w:rsidRDefault="006A7942" w:rsidP="004D15CB">
            <w:pPr>
              <w:jc w:val="center"/>
              <w:rPr>
                <w:sz w:val="22"/>
              </w:rPr>
            </w:pPr>
            <w:r w:rsidRPr="00012886">
              <w:rPr>
                <w:color w:val="000000"/>
                <w:sz w:val="22"/>
              </w:rPr>
              <w:t>0,033</w:t>
            </w:r>
          </w:p>
        </w:tc>
        <w:tc>
          <w:tcPr>
            <w:tcW w:w="358" w:type="pct"/>
            <w:tcBorders>
              <w:top w:val="nil"/>
              <w:left w:val="nil"/>
              <w:bottom w:val="single" w:sz="8" w:space="0" w:color="auto"/>
              <w:right w:val="single" w:sz="8" w:space="0" w:color="auto"/>
            </w:tcBorders>
            <w:shd w:val="clear" w:color="000000" w:fill="FFFFFF"/>
            <w:vAlign w:val="center"/>
          </w:tcPr>
          <w:p w14:paraId="4794489C" w14:textId="77777777" w:rsidR="006A7942" w:rsidRPr="00012886" w:rsidRDefault="006A7942" w:rsidP="004D15CB">
            <w:pPr>
              <w:jc w:val="center"/>
              <w:rPr>
                <w:sz w:val="22"/>
              </w:rPr>
            </w:pPr>
            <w:r w:rsidRPr="00012886">
              <w:rPr>
                <w:color w:val="000000"/>
                <w:sz w:val="22"/>
              </w:rPr>
              <w:t>0,033</w:t>
            </w:r>
          </w:p>
        </w:tc>
        <w:tc>
          <w:tcPr>
            <w:tcW w:w="358" w:type="pct"/>
            <w:tcBorders>
              <w:top w:val="nil"/>
              <w:left w:val="nil"/>
              <w:bottom w:val="single" w:sz="8" w:space="0" w:color="auto"/>
              <w:right w:val="single" w:sz="8" w:space="0" w:color="auto"/>
            </w:tcBorders>
            <w:shd w:val="clear" w:color="000000" w:fill="FFFFFF"/>
            <w:vAlign w:val="center"/>
          </w:tcPr>
          <w:p w14:paraId="1EB2589F" w14:textId="77777777" w:rsidR="006A7942" w:rsidRPr="00012886" w:rsidRDefault="006A7942" w:rsidP="004D15CB">
            <w:pPr>
              <w:jc w:val="center"/>
              <w:rPr>
                <w:sz w:val="22"/>
              </w:rPr>
            </w:pPr>
            <w:r w:rsidRPr="00012886">
              <w:rPr>
                <w:color w:val="000000"/>
                <w:sz w:val="22"/>
              </w:rPr>
              <w:t>0,033</w:t>
            </w:r>
          </w:p>
        </w:tc>
        <w:tc>
          <w:tcPr>
            <w:tcW w:w="358" w:type="pct"/>
            <w:tcBorders>
              <w:top w:val="nil"/>
              <w:left w:val="nil"/>
              <w:bottom w:val="single" w:sz="8" w:space="0" w:color="auto"/>
              <w:right w:val="single" w:sz="8" w:space="0" w:color="auto"/>
            </w:tcBorders>
            <w:shd w:val="clear" w:color="000000" w:fill="FFFFFF"/>
            <w:vAlign w:val="center"/>
          </w:tcPr>
          <w:p w14:paraId="3AFE9E55" w14:textId="77777777" w:rsidR="006A7942" w:rsidRPr="00012886" w:rsidRDefault="006A7942" w:rsidP="004D15CB">
            <w:pPr>
              <w:jc w:val="center"/>
              <w:rPr>
                <w:sz w:val="22"/>
              </w:rPr>
            </w:pPr>
            <w:r w:rsidRPr="00012886">
              <w:rPr>
                <w:color w:val="000000"/>
                <w:sz w:val="22"/>
              </w:rPr>
              <w:t>0,033</w:t>
            </w:r>
          </w:p>
        </w:tc>
        <w:tc>
          <w:tcPr>
            <w:tcW w:w="358" w:type="pct"/>
            <w:tcBorders>
              <w:top w:val="nil"/>
              <w:left w:val="nil"/>
              <w:bottom w:val="single" w:sz="8" w:space="0" w:color="auto"/>
              <w:right w:val="single" w:sz="8" w:space="0" w:color="auto"/>
            </w:tcBorders>
            <w:shd w:val="clear" w:color="000000" w:fill="FFFFFF"/>
            <w:vAlign w:val="center"/>
          </w:tcPr>
          <w:p w14:paraId="550D0329" w14:textId="77777777" w:rsidR="006A7942" w:rsidRPr="00012886" w:rsidRDefault="006A7942" w:rsidP="004D15CB">
            <w:pPr>
              <w:jc w:val="center"/>
              <w:rPr>
                <w:sz w:val="22"/>
              </w:rPr>
            </w:pPr>
            <w:r w:rsidRPr="00012886">
              <w:rPr>
                <w:color w:val="000000"/>
                <w:sz w:val="22"/>
              </w:rPr>
              <w:t>0,033</w:t>
            </w:r>
          </w:p>
        </w:tc>
        <w:tc>
          <w:tcPr>
            <w:tcW w:w="420" w:type="pct"/>
            <w:tcBorders>
              <w:top w:val="nil"/>
              <w:left w:val="nil"/>
              <w:bottom w:val="single" w:sz="8" w:space="0" w:color="auto"/>
              <w:right w:val="single" w:sz="8" w:space="0" w:color="auto"/>
            </w:tcBorders>
            <w:shd w:val="clear" w:color="000000" w:fill="FFFFFF"/>
            <w:vAlign w:val="center"/>
          </w:tcPr>
          <w:p w14:paraId="6F3F2564" w14:textId="77777777" w:rsidR="006A7942" w:rsidRPr="00012886" w:rsidRDefault="006A7942" w:rsidP="004D15CB">
            <w:pPr>
              <w:jc w:val="center"/>
              <w:rPr>
                <w:sz w:val="22"/>
              </w:rPr>
            </w:pPr>
            <w:r w:rsidRPr="00012886">
              <w:rPr>
                <w:color w:val="000000"/>
                <w:sz w:val="22"/>
              </w:rPr>
              <w:t>0,033</w:t>
            </w:r>
          </w:p>
        </w:tc>
      </w:tr>
      <w:tr w:rsidR="006A7942" w:rsidRPr="00012886" w14:paraId="3B0C409B" w14:textId="77777777" w:rsidTr="004D15CB">
        <w:trPr>
          <w:cantSplit/>
        </w:trPr>
        <w:tc>
          <w:tcPr>
            <w:tcW w:w="222" w:type="pct"/>
            <w:shd w:val="clear" w:color="auto" w:fill="auto"/>
            <w:vAlign w:val="bottom"/>
          </w:tcPr>
          <w:p w14:paraId="2C28DCB5" w14:textId="77777777" w:rsidR="006A7942" w:rsidRPr="00012886" w:rsidRDefault="006A7942" w:rsidP="004D15CB">
            <w:pPr>
              <w:jc w:val="center"/>
              <w:rPr>
                <w:sz w:val="22"/>
              </w:rPr>
            </w:pPr>
            <w:r w:rsidRPr="00012886">
              <w:rPr>
                <w:sz w:val="22"/>
              </w:rPr>
              <w:t>5.5</w:t>
            </w:r>
          </w:p>
        </w:tc>
        <w:tc>
          <w:tcPr>
            <w:tcW w:w="1911" w:type="pct"/>
            <w:shd w:val="clear" w:color="auto" w:fill="auto"/>
            <w:vAlign w:val="center"/>
          </w:tcPr>
          <w:p w14:paraId="36A7E286"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61A9EF31"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F4A13B3" w14:textId="77777777" w:rsidR="006A7942" w:rsidRPr="00012886" w:rsidRDefault="006A7942" w:rsidP="004D15CB">
            <w:pPr>
              <w:jc w:val="center"/>
              <w:rPr>
                <w:sz w:val="22"/>
              </w:rPr>
            </w:pPr>
            <w:r w:rsidRPr="00012886">
              <w:rPr>
                <w:color w:val="000000"/>
                <w:sz w:val="22"/>
              </w:rPr>
              <w:t>0,219</w:t>
            </w:r>
          </w:p>
        </w:tc>
        <w:tc>
          <w:tcPr>
            <w:tcW w:w="358" w:type="pct"/>
            <w:tcBorders>
              <w:top w:val="nil"/>
              <w:left w:val="nil"/>
              <w:bottom w:val="single" w:sz="8" w:space="0" w:color="auto"/>
              <w:right w:val="single" w:sz="8" w:space="0" w:color="auto"/>
            </w:tcBorders>
            <w:shd w:val="clear" w:color="000000" w:fill="FFFFFF"/>
            <w:vAlign w:val="center"/>
          </w:tcPr>
          <w:p w14:paraId="67E29F41" w14:textId="77777777" w:rsidR="006A7942" w:rsidRPr="00012886" w:rsidRDefault="006A7942" w:rsidP="004D15CB">
            <w:pPr>
              <w:jc w:val="center"/>
              <w:rPr>
                <w:sz w:val="22"/>
              </w:rPr>
            </w:pPr>
            <w:r w:rsidRPr="00012886">
              <w:rPr>
                <w:color w:val="000000"/>
                <w:sz w:val="22"/>
              </w:rPr>
              <w:t>0,219</w:t>
            </w:r>
          </w:p>
        </w:tc>
        <w:tc>
          <w:tcPr>
            <w:tcW w:w="358" w:type="pct"/>
            <w:tcBorders>
              <w:top w:val="nil"/>
              <w:left w:val="nil"/>
              <w:bottom w:val="single" w:sz="8" w:space="0" w:color="auto"/>
              <w:right w:val="single" w:sz="8" w:space="0" w:color="auto"/>
            </w:tcBorders>
            <w:shd w:val="clear" w:color="000000" w:fill="FFFFFF"/>
            <w:vAlign w:val="center"/>
          </w:tcPr>
          <w:p w14:paraId="7C0469A9" w14:textId="77777777" w:rsidR="006A7942" w:rsidRPr="00012886" w:rsidRDefault="006A7942" w:rsidP="004D15CB">
            <w:pPr>
              <w:jc w:val="center"/>
              <w:rPr>
                <w:sz w:val="22"/>
              </w:rPr>
            </w:pPr>
            <w:r w:rsidRPr="00012886">
              <w:rPr>
                <w:color w:val="000000"/>
                <w:sz w:val="22"/>
              </w:rPr>
              <w:t>0,219</w:t>
            </w:r>
          </w:p>
        </w:tc>
        <w:tc>
          <w:tcPr>
            <w:tcW w:w="358" w:type="pct"/>
            <w:tcBorders>
              <w:top w:val="nil"/>
              <w:left w:val="nil"/>
              <w:bottom w:val="single" w:sz="8" w:space="0" w:color="auto"/>
              <w:right w:val="single" w:sz="8" w:space="0" w:color="auto"/>
            </w:tcBorders>
            <w:shd w:val="clear" w:color="000000" w:fill="FFFFFF"/>
            <w:vAlign w:val="center"/>
          </w:tcPr>
          <w:p w14:paraId="50566B8F" w14:textId="77777777" w:rsidR="006A7942" w:rsidRPr="00012886" w:rsidRDefault="006A7942" w:rsidP="004D15CB">
            <w:pPr>
              <w:jc w:val="center"/>
              <w:rPr>
                <w:sz w:val="22"/>
              </w:rPr>
            </w:pPr>
            <w:r w:rsidRPr="00012886">
              <w:rPr>
                <w:color w:val="000000"/>
                <w:sz w:val="22"/>
              </w:rPr>
              <w:t>0,219</w:t>
            </w:r>
          </w:p>
        </w:tc>
        <w:tc>
          <w:tcPr>
            <w:tcW w:w="358" w:type="pct"/>
            <w:tcBorders>
              <w:top w:val="nil"/>
              <w:left w:val="nil"/>
              <w:bottom w:val="single" w:sz="8" w:space="0" w:color="auto"/>
              <w:right w:val="single" w:sz="8" w:space="0" w:color="auto"/>
            </w:tcBorders>
            <w:shd w:val="clear" w:color="000000" w:fill="FFFFFF"/>
            <w:vAlign w:val="center"/>
          </w:tcPr>
          <w:p w14:paraId="1E692DD5" w14:textId="77777777" w:rsidR="006A7942" w:rsidRPr="00012886" w:rsidRDefault="006A7942" w:rsidP="004D15CB">
            <w:pPr>
              <w:jc w:val="center"/>
              <w:rPr>
                <w:sz w:val="22"/>
              </w:rPr>
            </w:pPr>
            <w:r w:rsidRPr="00012886">
              <w:rPr>
                <w:color w:val="000000"/>
                <w:sz w:val="22"/>
              </w:rPr>
              <w:t>0,219</w:t>
            </w:r>
          </w:p>
        </w:tc>
        <w:tc>
          <w:tcPr>
            <w:tcW w:w="358" w:type="pct"/>
            <w:tcBorders>
              <w:top w:val="nil"/>
              <w:left w:val="nil"/>
              <w:bottom w:val="single" w:sz="8" w:space="0" w:color="auto"/>
              <w:right w:val="single" w:sz="8" w:space="0" w:color="auto"/>
            </w:tcBorders>
            <w:shd w:val="clear" w:color="000000" w:fill="FFFFFF"/>
            <w:vAlign w:val="center"/>
          </w:tcPr>
          <w:p w14:paraId="441018E6" w14:textId="77777777" w:rsidR="006A7942" w:rsidRPr="00012886" w:rsidRDefault="006A7942" w:rsidP="004D15CB">
            <w:pPr>
              <w:jc w:val="center"/>
              <w:rPr>
                <w:sz w:val="22"/>
              </w:rPr>
            </w:pPr>
            <w:r w:rsidRPr="00012886">
              <w:rPr>
                <w:color w:val="000000"/>
                <w:sz w:val="22"/>
              </w:rPr>
              <w:t>0,219</w:t>
            </w:r>
          </w:p>
        </w:tc>
        <w:tc>
          <w:tcPr>
            <w:tcW w:w="420" w:type="pct"/>
            <w:tcBorders>
              <w:top w:val="nil"/>
              <w:left w:val="nil"/>
              <w:bottom w:val="single" w:sz="8" w:space="0" w:color="auto"/>
              <w:right w:val="single" w:sz="8" w:space="0" w:color="auto"/>
            </w:tcBorders>
            <w:shd w:val="clear" w:color="000000" w:fill="FFFFFF"/>
            <w:vAlign w:val="center"/>
          </w:tcPr>
          <w:p w14:paraId="38980533" w14:textId="77777777" w:rsidR="006A7942" w:rsidRPr="00012886" w:rsidRDefault="006A7942" w:rsidP="004D15CB">
            <w:pPr>
              <w:jc w:val="center"/>
              <w:rPr>
                <w:sz w:val="22"/>
              </w:rPr>
            </w:pPr>
            <w:r w:rsidRPr="00012886">
              <w:rPr>
                <w:color w:val="000000"/>
                <w:sz w:val="22"/>
              </w:rPr>
              <w:t>0,219</w:t>
            </w:r>
          </w:p>
        </w:tc>
      </w:tr>
      <w:tr w:rsidR="006A7942" w:rsidRPr="00012886" w14:paraId="1361A940" w14:textId="77777777" w:rsidTr="004D15CB">
        <w:trPr>
          <w:cantSplit/>
        </w:trPr>
        <w:tc>
          <w:tcPr>
            <w:tcW w:w="222" w:type="pct"/>
            <w:shd w:val="clear" w:color="auto" w:fill="auto"/>
            <w:vAlign w:val="bottom"/>
          </w:tcPr>
          <w:p w14:paraId="6017544C" w14:textId="77777777" w:rsidR="006A7942" w:rsidRPr="00012886" w:rsidRDefault="006A7942" w:rsidP="004D15CB">
            <w:pPr>
              <w:jc w:val="center"/>
              <w:rPr>
                <w:sz w:val="22"/>
              </w:rPr>
            </w:pPr>
            <w:r w:rsidRPr="00012886">
              <w:rPr>
                <w:sz w:val="22"/>
              </w:rPr>
              <w:t>5.6</w:t>
            </w:r>
          </w:p>
        </w:tc>
        <w:tc>
          <w:tcPr>
            <w:tcW w:w="1911" w:type="pct"/>
            <w:shd w:val="clear" w:color="auto" w:fill="auto"/>
            <w:vAlign w:val="center"/>
          </w:tcPr>
          <w:p w14:paraId="7A09C737"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642C807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A4A30D3" w14:textId="77777777" w:rsidR="006A7942" w:rsidRPr="00012886" w:rsidRDefault="006A7942" w:rsidP="004D15CB">
            <w:pPr>
              <w:jc w:val="center"/>
              <w:rPr>
                <w:sz w:val="22"/>
              </w:rPr>
            </w:pPr>
            <w:r w:rsidRPr="00012886">
              <w:rPr>
                <w:color w:val="000000"/>
                <w:sz w:val="22"/>
              </w:rPr>
              <w:t>1,601</w:t>
            </w:r>
          </w:p>
        </w:tc>
        <w:tc>
          <w:tcPr>
            <w:tcW w:w="358" w:type="pct"/>
            <w:tcBorders>
              <w:top w:val="nil"/>
              <w:left w:val="nil"/>
              <w:bottom w:val="single" w:sz="8" w:space="0" w:color="auto"/>
              <w:right w:val="single" w:sz="8" w:space="0" w:color="auto"/>
            </w:tcBorders>
            <w:shd w:val="clear" w:color="000000" w:fill="FFFFFF"/>
            <w:vAlign w:val="center"/>
          </w:tcPr>
          <w:p w14:paraId="2B3FDA55" w14:textId="77777777" w:rsidR="006A7942" w:rsidRPr="00012886" w:rsidRDefault="006A7942" w:rsidP="004D15CB">
            <w:pPr>
              <w:jc w:val="center"/>
              <w:rPr>
                <w:sz w:val="22"/>
              </w:rPr>
            </w:pPr>
            <w:r w:rsidRPr="00012886">
              <w:rPr>
                <w:color w:val="000000"/>
                <w:sz w:val="22"/>
              </w:rPr>
              <w:t>1,601</w:t>
            </w:r>
          </w:p>
        </w:tc>
        <w:tc>
          <w:tcPr>
            <w:tcW w:w="358" w:type="pct"/>
            <w:tcBorders>
              <w:top w:val="nil"/>
              <w:left w:val="nil"/>
              <w:bottom w:val="single" w:sz="8" w:space="0" w:color="auto"/>
              <w:right w:val="single" w:sz="8" w:space="0" w:color="auto"/>
            </w:tcBorders>
            <w:shd w:val="clear" w:color="000000" w:fill="FFFFFF"/>
            <w:vAlign w:val="center"/>
          </w:tcPr>
          <w:p w14:paraId="4BA7B3E3" w14:textId="77777777" w:rsidR="006A7942" w:rsidRPr="00012886" w:rsidRDefault="006A7942" w:rsidP="004D15CB">
            <w:pPr>
              <w:jc w:val="center"/>
              <w:rPr>
                <w:sz w:val="22"/>
              </w:rPr>
            </w:pPr>
            <w:r w:rsidRPr="00012886">
              <w:rPr>
                <w:color w:val="000000"/>
                <w:sz w:val="22"/>
              </w:rPr>
              <w:t>1,601</w:t>
            </w:r>
          </w:p>
        </w:tc>
        <w:tc>
          <w:tcPr>
            <w:tcW w:w="358" w:type="pct"/>
            <w:tcBorders>
              <w:top w:val="nil"/>
              <w:left w:val="nil"/>
              <w:bottom w:val="single" w:sz="8" w:space="0" w:color="auto"/>
              <w:right w:val="single" w:sz="8" w:space="0" w:color="auto"/>
            </w:tcBorders>
            <w:shd w:val="clear" w:color="000000" w:fill="FFFFFF"/>
            <w:vAlign w:val="center"/>
          </w:tcPr>
          <w:p w14:paraId="7BACF077" w14:textId="77777777" w:rsidR="006A7942" w:rsidRPr="00012886" w:rsidRDefault="006A7942" w:rsidP="004D15CB">
            <w:pPr>
              <w:jc w:val="center"/>
              <w:rPr>
                <w:sz w:val="22"/>
              </w:rPr>
            </w:pPr>
            <w:r w:rsidRPr="00012886">
              <w:rPr>
                <w:color w:val="000000"/>
                <w:sz w:val="22"/>
              </w:rPr>
              <w:t>1,606</w:t>
            </w:r>
          </w:p>
        </w:tc>
        <w:tc>
          <w:tcPr>
            <w:tcW w:w="358" w:type="pct"/>
            <w:tcBorders>
              <w:top w:val="nil"/>
              <w:left w:val="nil"/>
              <w:bottom w:val="single" w:sz="8" w:space="0" w:color="auto"/>
              <w:right w:val="single" w:sz="8" w:space="0" w:color="auto"/>
            </w:tcBorders>
            <w:shd w:val="clear" w:color="000000" w:fill="FFFFFF"/>
            <w:vAlign w:val="center"/>
          </w:tcPr>
          <w:p w14:paraId="3491FFBD" w14:textId="77777777" w:rsidR="006A7942" w:rsidRPr="00012886" w:rsidRDefault="006A7942" w:rsidP="004D15CB">
            <w:pPr>
              <w:jc w:val="center"/>
              <w:rPr>
                <w:sz w:val="22"/>
              </w:rPr>
            </w:pPr>
            <w:r w:rsidRPr="00012886">
              <w:rPr>
                <w:color w:val="000000"/>
                <w:sz w:val="22"/>
              </w:rPr>
              <w:t>1,606</w:t>
            </w:r>
          </w:p>
        </w:tc>
        <w:tc>
          <w:tcPr>
            <w:tcW w:w="358" w:type="pct"/>
            <w:tcBorders>
              <w:top w:val="nil"/>
              <w:left w:val="nil"/>
              <w:bottom w:val="single" w:sz="8" w:space="0" w:color="auto"/>
              <w:right w:val="single" w:sz="8" w:space="0" w:color="auto"/>
            </w:tcBorders>
            <w:shd w:val="clear" w:color="000000" w:fill="FFFFFF"/>
            <w:vAlign w:val="center"/>
          </w:tcPr>
          <w:p w14:paraId="600CCEE6" w14:textId="77777777" w:rsidR="006A7942" w:rsidRPr="00012886" w:rsidRDefault="006A7942" w:rsidP="004D15CB">
            <w:pPr>
              <w:jc w:val="center"/>
              <w:rPr>
                <w:sz w:val="22"/>
              </w:rPr>
            </w:pPr>
            <w:r w:rsidRPr="00012886">
              <w:rPr>
                <w:color w:val="000000"/>
                <w:sz w:val="22"/>
              </w:rPr>
              <w:t>1,606</w:t>
            </w:r>
          </w:p>
        </w:tc>
        <w:tc>
          <w:tcPr>
            <w:tcW w:w="420" w:type="pct"/>
            <w:tcBorders>
              <w:top w:val="nil"/>
              <w:left w:val="nil"/>
              <w:bottom w:val="single" w:sz="8" w:space="0" w:color="auto"/>
              <w:right w:val="single" w:sz="8" w:space="0" w:color="auto"/>
            </w:tcBorders>
            <w:shd w:val="clear" w:color="000000" w:fill="FFFFFF"/>
            <w:vAlign w:val="center"/>
          </w:tcPr>
          <w:p w14:paraId="666A3434" w14:textId="77777777" w:rsidR="006A7942" w:rsidRPr="00012886" w:rsidRDefault="006A7942" w:rsidP="004D15CB">
            <w:pPr>
              <w:jc w:val="center"/>
              <w:rPr>
                <w:sz w:val="22"/>
              </w:rPr>
            </w:pPr>
            <w:r w:rsidRPr="00012886">
              <w:rPr>
                <w:color w:val="000000"/>
                <w:sz w:val="22"/>
              </w:rPr>
              <w:t>1,606</w:t>
            </w:r>
          </w:p>
        </w:tc>
      </w:tr>
      <w:tr w:rsidR="006A7942" w:rsidRPr="00012886" w14:paraId="6FE8E339" w14:textId="77777777" w:rsidTr="004D15CB">
        <w:trPr>
          <w:cantSplit/>
        </w:trPr>
        <w:tc>
          <w:tcPr>
            <w:tcW w:w="222" w:type="pct"/>
            <w:shd w:val="clear" w:color="auto" w:fill="auto"/>
            <w:vAlign w:val="bottom"/>
          </w:tcPr>
          <w:p w14:paraId="24A6C77B" w14:textId="77777777" w:rsidR="006A7942" w:rsidRPr="00012886" w:rsidRDefault="006A7942" w:rsidP="004D15CB">
            <w:pPr>
              <w:jc w:val="center"/>
              <w:rPr>
                <w:sz w:val="22"/>
              </w:rPr>
            </w:pPr>
            <w:r w:rsidRPr="00012886">
              <w:rPr>
                <w:sz w:val="22"/>
              </w:rPr>
              <w:t>5.7</w:t>
            </w:r>
          </w:p>
        </w:tc>
        <w:tc>
          <w:tcPr>
            <w:tcW w:w="1911" w:type="pct"/>
            <w:shd w:val="clear" w:color="auto" w:fill="auto"/>
            <w:vAlign w:val="center"/>
          </w:tcPr>
          <w:p w14:paraId="2D3F7B3F"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7767F740"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A854A82" w14:textId="77777777" w:rsidR="006A7942" w:rsidRPr="00012886" w:rsidRDefault="006A7942" w:rsidP="004D15CB">
            <w:pPr>
              <w:jc w:val="center"/>
              <w:rPr>
                <w:sz w:val="22"/>
              </w:rPr>
            </w:pPr>
            <w:r w:rsidRPr="00012886">
              <w:rPr>
                <w:color w:val="000000"/>
                <w:sz w:val="22"/>
              </w:rPr>
              <w:t>0,727</w:t>
            </w:r>
          </w:p>
        </w:tc>
        <w:tc>
          <w:tcPr>
            <w:tcW w:w="358" w:type="pct"/>
            <w:tcBorders>
              <w:top w:val="nil"/>
              <w:left w:val="nil"/>
              <w:bottom w:val="single" w:sz="8" w:space="0" w:color="auto"/>
              <w:right w:val="single" w:sz="8" w:space="0" w:color="auto"/>
            </w:tcBorders>
            <w:shd w:val="clear" w:color="000000" w:fill="FFFFFF"/>
            <w:vAlign w:val="center"/>
          </w:tcPr>
          <w:p w14:paraId="16884B99" w14:textId="77777777" w:rsidR="006A7942" w:rsidRPr="00012886" w:rsidRDefault="006A7942" w:rsidP="004D15CB">
            <w:pPr>
              <w:jc w:val="center"/>
              <w:rPr>
                <w:sz w:val="22"/>
              </w:rPr>
            </w:pPr>
            <w:r w:rsidRPr="00012886">
              <w:rPr>
                <w:color w:val="000000"/>
                <w:sz w:val="22"/>
              </w:rPr>
              <w:t>0,727</w:t>
            </w:r>
          </w:p>
        </w:tc>
        <w:tc>
          <w:tcPr>
            <w:tcW w:w="358" w:type="pct"/>
            <w:tcBorders>
              <w:top w:val="nil"/>
              <w:left w:val="nil"/>
              <w:bottom w:val="single" w:sz="8" w:space="0" w:color="auto"/>
              <w:right w:val="single" w:sz="8" w:space="0" w:color="auto"/>
            </w:tcBorders>
            <w:shd w:val="clear" w:color="000000" w:fill="FFFFFF"/>
            <w:vAlign w:val="center"/>
          </w:tcPr>
          <w:p w14:paraId="05C8F56B" w14:textId="77777777" w:rsidR="006A7942" w:rsidRPr="00012886" w:rsidRDefault="006A7942" w:rsidP="004D15CB">
            <w:pPr>
              <w:jc w:val="center"/>
              <w:rPr>
                <w:sz w:val="22"/>
              </w:rPr>
            </w:pPr>
            <w:r w:rsidRPr="00012886">
              <w:rPr>
                <w:color w:val="000000"/>
                <w:sz w:val="22"/>
              </w:rPr>
              <w:t>0,727</w:t>
            </w:r>
          </w:p>
        </w:tc>
        <w:tc>
          <w:tcPr>
            <w:tcW w:w="358" w:type="pct"/>
            <w:tcBorders>
              <w:top w:val="nil"/>
              <w:left w:val="nil"/>
              <w:bottom w:val="single" w:sz="8" w:space="0" w:color="auto"/>
              <w:right w:val="single" w:sz="8" w:space="0" w:color="auto"/>
            </w:tcBorders>
            <w:shd w:val="clear" w:color="000000" w:fill="FFFFFF"/>
            <w:vAlign w:val="center"/>
          </w:tcPr>
          <w:p w14:paraId="097BAC44"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688C6E7D"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6E779DAE" w14:textId="77777777" w:rsidR="006A7942" w:rsidRPr="00012886" w:rsidRDefault="006A7942" w:rsidP="004D15CB">
            <w:pPr>
              <w:jc w:val="center"/>
              <w:rPr>
                <w:sz w:val="22"/>
              </w:rPr>
            </w:pPr>
            <w:r w:rsidRPr="00012886">
              <w:rPr>
                <w:color w:val="000000"/>
                <w:sz w:val="22"/>
              </w:rPr>
              <w:t>0,722</w:t>
            </w:r>
          </w:p>
        </w:tc>
        <w:tc>
          <w:tcPr>
            <w:tcW w:w="420" w:type="pct"/>
            <w:tcBorders>
              <w:top w:val="nil"/>
              <w:left w:val="nil"/>
              <w:bottom w:val="single" w:sz="8" w:space="0" w:color="auto"/>
              <w:right w:val="single" w:sz="8" w:space="0" w:color="auto"/>
            </w:tcBorders>
            <w:shd w:val="clear" w:color="000000" w:fill="FFFFFF"/>
            <w:vAlign w:val="center"/>
          </w:tcPr>
          <w:p w14:paraId="7DE9081B" w14:textId="77777777" w:rsidR="006A7942" w:rsidRPr="00012886" w:rsidRDefault="006A7942" w:rsidP="004D15CB">
            <w:pPr>
              <w:jc w:val="center"/>
              <w:rPr>
                <w:sz w:val="22"/>
              </w:rPr>
            </w:pPr>
            <w:r w:rsidRPr="00012886">
              <w:rPr>
                <w:color w:val="000000"/>
                <w:sz w:val="22"/>
              </w:rPr>
              <w:t>0,722</w:t>
            </w:r>
          </w:p>
        </w:tc>
      </w:tr>
      <w:tr w:rsidR="006A7942" w:rsidRPr="00012886" w14:paraId="3A8E8917" w14:textId="77777777" w:rsidTr="004D15CB">
        <w:trPr>
          <w:cantSplit/>
        </w:trPr>
        <w:tc>
          <w:tcPr>
            <w:tcW w:w="222" w:type="pct"/>
            <w:shd w:val="clear" w:color="auto" w:fill="auto"/>
            <w:vAlign w:val="bottom"/>
          </w:tcPr>
          <w:p w14:paraId="546205CE" w14:textId="77777777" w:rsidR="006A7942" w:rsidRPr="00012886" w:rsidRDefault="006A7942" w:rsidP="004D15CB">
            <w:pPr>
              <w:jc w:val="center"/>
              <w:rPr>
                <w:sz w:val="22"/>
              </w:rPr>
            </w:pPr>
            <w:r w:rsidRPr="00012886">
              <w:rPr>
                <w:sz w:val="22"/>
              </w:rPr>
              <w:t>6</w:t>
            </w:r>
          </w:p>
        </w:tc>
        <w:tc>
          <w:tcPr>
            <w:tcW w:w="1911" w:type="pct"/>
            <w:shd w:val="clear" w:color="auto" w:fill="auto"/>
            <w:vAlign w:val="center"/>
          </w:tcPr>
          <w:p w14:paraId="4F8592AA" w14:textId="77777777" w:rsidR="006A7942" w:rsidRPr="00012886" w:rsidRDefault="006A7942" w:rsidP="004D15CB">
            <w:pPr>
              <w:jc w:val="center"/>
              <w:rPr>
                <w:sz w:val="22"/>
              </w:rPr>
            </w:pPr>
            <w:r w:rsidRPr="00012886">
              <w:rPr>
                <w:b/>
                <w:bCs/>
                <w:sz w:val="22"/>
              </w:rPr>
              <w:t>Котельная «Тополек»</w:t>
            </w:r>
          </w:p>
        </w:tc>
        <w:tc>
          <w:tcPr>
            <w:tcW w:w="299" w:type="pct"/>
            <w:shd w:val="clear" w:color="auto" w:fill="auto"/>
            <w:vAlign w:val="bottom"/>
          </w:tcPr>
          <w:p w14:paraId="52587400" w14:textId="77777777" w:rsidR="006A7942" w:rsidRPr="00012886" w:rsidRDefault="006A7942" w:rsidP="004D15CB">
            <w:pPr>
              <w:jc w:val="center"/>
              <w:rPr>
                <w:sz w:val="22"/>
              </w:rPr>
            </w:pPr>
          </w:p>
        </w:tc>
        <w:tc>
          <w:tcPr>
            <w:tcW w:w="358" w:type="pct"/>
            <w:shd w:val="clear" w:color="auto" w:fill="auto"/>
            <w:vAlign w:val="center"/>
          </w:tcPr>
          <w:p w14:paraId="26670196" w14:textId="77777777" w:rsidR="006A7942" w:rsidRPr="00012886" w:rsidRDefault="006A7942" w:rsidP="004D15CB">
            <w:pPr>
              <w:jc w:val="center"/>
              <w:rPr>
                <w:sz w:val="22"/>
              </w:rPr>
            </w:pPr>
          </w:p>
        </w:tc>
        <w:tc>
          <w:tcPr>
            <w:tcW w:w="358" w:type="pct"/>
            <w:shd w:val="clear" w:color="auto" w:fill="auto"/>
            <w:vAlign w:val="center"/>
          </w:tcPr>
          <w:p w14:paraId="58B4AC4F" w14:textId="77777777" w:rsidR="006A7942" w:rsidRPr="00012886" w:rsidRDefault="006A7942" w:rsidP="004D15CB">
            <w:pPr>
              <w:jc w:val="center"/>
              <w:rPr>
                <w:sz w:val="22"/>
              </w:rPr>
            </w:pPr>
          </w:p>
        </w:tc>
        <w:tc>
          <w:tcPr>
            <w:tcW w:w="358" w:type="pct"/>
            <w:shd w:val="clear" w:color="auto" w:fill="auto"/>
            <w:vAlign w:val="center"/>
          </w:tcPr>
          <w:p w14:paraId="26434438" w14:textId="77777777" w:rsidR="006A7942" w:rsidRPr="00012886" w:rsidRDefault="006A7942" w:rsidP="004D15CB">
            <w:pPr>
              <w:jc w:val="center"/>
              <w:rPr>
                <w:sz w:val="22"/>
              </w:rPr>
            </w:pPr>
          </w:p>
        </w:tc>
        <w:tc>
          <w:tcPr>
            <w:tcW w:w="358" w:type="pct"/>
            <w:shd w:val="clear" w:color="auto" w:fill="auto"/>
            <w:vAlign w:val="center"/>
          </w:tcPr>
          <w:p w14:paraId="7D9CD2EF" w14:textId="77777777" w:rsidR="006A7942" w:rsidRPr="00012886" w:rsidRDefault="006A7942" w:rsidP="004D15CB">
            <w:pPr>
              <w:jc w:val="center"/>
              <w:rPr>
                <w:sz w:val="22"/>
              </w:rPr>
            </w:pPr>
          </w:p>
        </w:tc>
        <w:tc>
          <w:tcPr>
            <w:tcW w:w="358" w:type="pct"/>
            <w:shd w:val="clear" w:color="auto" w:fill="auto"/>
            <w:vAlign w:val="center"/>
          </w:tcPr>
          <w:p w14:paraId="04551CAE" w14:textId="77777777" w:rsidR="006A7942" w:rsidRPr="00012886" w:rsidRDefault="006A7942" w:rsidP="004D15CB">
            <w:pPr>
              <w:jc w:val="center"/>
              <w:rPr>
                <w:sz w:val="22"/>
              </w:rPr>
            </w:pPr>
          </w:p>
        </w:tc>
        <w:tc>
          <w:tcPr>
            <w:tcW w:w="358" w:type="pct"/>
            <w:shd w:val="clear" w:color="auto" w:fill="auto"/>
            <w:vAlign w:val="center"/>
          </w:tcPr>
          <w:p w14:paraId="5039EA72" w14:textId="77777777" w:rsidR="006A7942" w:rsidRPr="00012886" w:rsidRDefault="006A7942" w:rsidP="004D15CB">
            <w:pPr>
              <w:jc w:val="center"/>
              <w:rPr>
                <w:sz w:val="22"/>
              </w:rPr>
            </w:pPr>
          </w:p>
        </w:tc>
        <w:tc>
          <w:tcPr>
            <w:tcW w:w="420" w:type="pct"/>
            <w:shd w:val="clear" w:color="auto" w:fill="auto"/>
            <w:vAlign w:val="center"/>
          </w:tcPr>
          <w:p w14:paraId="58E3E9D6" w14:textId="77777777" w:rsidR="006A7942" w:rsidRPr="00012886" w:rsidRDefault="006A7942" w:rsidP="004D15CB">
            <w:pPr>
              <w:jc w:val="center"/>
              <w:rPr>
                <w:sz w:val="22"/>
              </w:rPr>
            </w:pPr>
          </w:p>
        </w:tc>
      </w:tr>
      <w:tr w:rsidR="006A7942" w:rsidRPr="00012886" w14:paraId="2F1B1E0D" w14:textId="77777777" w:rsidTr="004D15CB">
        <w:trPr>
          <w:cantSplit/>
        </w:trPr>
        <w:tc>
          <w:tcPr>
            <w:tcW w:w="222" w:type="pct"/>
            <w:shd w:val="clear" w:color="auto" w:fill="auto"/>
            <w:vAlign w:val="bottom"/>
          </w:tcPr>
          <w:p w14:paraId="092E02BD" w14:textId="77777777" w:rsidR="006A7942" w:rsidRPr="00012886" w:rsidRDefault="006A7942" w:rsidP="004D15CB">
            <w:pPr>
              <w:jc w:val="center"/>
              <w:rPr>
                <w:sz w:val="22"/>
              </w:rPr>
            </w:pPr>
            <w:r w:rsidRPr="00012886">
              <w:rPr>
                <w:sz w:val="22"/>
              </w:rPr>
              <w:t>6.1</w:t>
            </w:r>
          </w:p>
        </w:tc>
        <w:tc>
          <w:tcPr>
            <w:tcW w:w="1911" w:type="pct"/>
            <w:shd w:val="clear" w:color="auto" w:fill="auto"/>
            <w:vAlign w:val="center"/>
          </w:tcPr>
          <w:p w14:paraId="452BB5CC"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38EA223C"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9302A72"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17D9184E"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7E862759"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7BA07851"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5634A659"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3CDE85F7" w14:textId="77777777" w:rsidR="006A7942" w:rsidRPr="00012886" w:rsidRDefault="006A7942" w:rsidP="004D15CB">
            <w:pPr>
              <w:jc w:val="center"/>
              <w:rPr>
                <w:sz w:val="22"/>
              </w:rPr>
            </w:pPr>
            <w:r w:rsidRPr="00012886">
              <w:rPr>
                <w:color w:val="000000"/>
                <w:sz w:val="22"/>
              </w:rPr>
              <w:t>1,376</w:t>
            </w:r>
          </w:p>
        </w:tc>
        <w:tc>
          <w:tcPr>
            <w:tcW w:w="420" w:type="pct"/>
            <w:tcBorders>
              <w:top w:val="nil"/>
              <w:left w:val="nil"/>
              <w:bottom w:val="single" w:sz="8" w:space="0" w:color="auto"/>
              <w:right w:val="single" w:sz="8" w:space="0" w:color="auto"/>
            </w:tcBorders>
            <w:shd w:val="clear" w:color="000000" w:fill="FFFFFF"/>
            <w:vAlign w:val="center"/>
          </w:tcPr>
          <w:p w14:paraId="3FC62235" w14:textId="77777777" w:rsidR="006A7942" w:rsidRPr="00012886" w:rsidRDefault="006A7942" w:rsidP="004D15CB">
            <w:pPr>
              <w:jc w:val="center"/>
              <w:rPr>
                <w:sz w:val="22"/>
              </w:rPr>
            </w:pPr>
            <w:r w:rsidRPr="00012886">
              <w:rPr>
                <w:color w:val="000000"/>
                <w:sz w:val="22"/>
              </w:rPr>
              <w:t>1,376</w:t>
            </w:r>
          </w:p>
        </w:tc>
      </w:tr>
      <w:tr w:rsidR="006A7942" w:rsidRPr="00012886" w14:paraId="1E8DCA59" w14:textId="77777777" w:rsidTr="004D15CB">
        <w:trPr>
          <w:cantSplit/>
        </w:trPr>
        <w:tc>
          <w:tcPr>
            <w:tcW w:w="222" w:type="pct"/>
            <w:shd w:val="clear" w:color="auto" w:fill="auto"/>
            <w:vAlign w:val="bottom"/>
          </w:tcPr>
          <w:p w14:paraId="3E5CA78C" w14:textId="77777777" w:rsidR="006A7942" w:rsidRPr="00012886" w:rsidRDefault="006A7942" w:rsidP="004D15CB">
            <w:pPr>
              <w:jc w:val="center"/>
              <w:rPr>
                <w:sz w:val="22"/>
              </w:rPr>
            </w:pPr>
            <w:r w:rsidRPr="00012886">
              <w:rPr>
                <w:sz w:val="22"/>
              </w:rPr>
              <w:t>6.2</w:t>
            </w:r>
          </w:p>
        </w:tc>
        <w:tc>
          <w:tcPr>
            <w:tcW w:w="1911" w:type="pct"/>
            <w:shd w:val="clear" w:color="auto" w:fill="auto"/>
            <w:vAlign w:val="center"/>
          </w:tcPr>
          <w:p w14:paraId="03948300"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73724202"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15B2A9C"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217E5B18"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077978F2"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5A2196FE"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55AA83DF" w14:textId="77777777" w:rsidR="006A7942" w:rsidRPr="00012886" w:rsidRDefault="006A7942" w:rsidP="004D15CB">
            <w:pPr>
              <w:jc w:val="center"/>
              <w:rPr>
                <w:sz w:val="22"/>
              </w:rPr>
            </w:pPr>
            <w:r w:rsidRPr="00012886">
              <w:rPr>
                <w:color w:val="000000"/>
                <w:sz w:val="22"/>
              </w:rPr>
              <w:t>1,376</w:t>
            </w:r>
          </w:p>
        </w:tc>
        <w:tc>
          <w:tcPr>
            <w:tcW w:w="358" w:type="pct"/>
            <w:tcBorders>
              <w:top w:val="nil"/>
              <w:left w:val="nil"/>
              <w:bottom w:val="single" w:sz="8" w:space="0" w:color="auto"/>
              <w:right w:val="single" w:sz="8" w:space="0" w:color="auto"/>
            </w:tcBorders>
            <w:shd w:val="clear" w:color="000000" w:fill="FFFFFF"/>
            <w:vAlign w:val="center"/>
          </w:tcPr>
          <w:p w14:paraId="0991F242" w14:textId="77777777" w:rsidR="006A7942" w:rsidRPr="00012886" w:rsidRDefault="006A7942" w:rsidP="004D15CB">
            <w:pPr>
              <w:jc w:val="center"/>
              <w:rPr>
                <w:sz w:val="22"/>
              </w:rPr>
            </w:pPr>
            <w:r w:rsidRPr="00012886">
              <w:rPr>
                <w:color w:val="000000"/>
                <w:sz w:val="22"/>
              </w:rPr>
              <w:t>1,376</w:t>
            </w:r>
          </w:p>
        </w:tc>
        <w:tc>
          <w:tcPr>
            <w:tcW w:w="420" w:type="pct"/>
            <w:tcBorders>
              <w:top w:val="nil"/>
              <w:left w:val="nil"/>
              <w:bottom w:val="single" w:sz="8" w:space="0" w:color="auto"/>
              <w:right w:val="single" w:sz="8" w:space="0" w:color="auto"/>
            </w:tcBorders>
            <w:shd w:val="clear" w:color="000000" w:fill="FFFFFF"/>
            <w:vAlign w:val="center"/>
          </w:tcPr>
          <w:p w14:paraId="3F078533" w14:textId="77777777" w:rsidR="006A7942" w:rsidRPr="00012886" w:rsidRDefault="006A7942" w:rsidP="004D15CB">
            <w:pPr>
              <w:jc w:val="center"/>
              <w:rPr>
                <w:sz w:val="22"/>
              </w:rPr>
            </w:pPr>
            <w:r w:rsidRPr="00012886">
              <w:rPr>
                <w:color w:val="000000"/>
                <w:sz w:val="22"/>
              </w:rPr>
              <w:t>1,376</w:t>
            </w:r>
          </w:p>
        </w:tc>
      </w:tr>
      <w:tr w:rsidR="006A7942" w:rsidRPr="00012886" w14:paraId="68C6DDAD" w14:textId="77777777" w:rsidTr="004D15CB">
        <w:trPr>
          <w:cantSplit/>
        </w:trPr>
        <w:tc>
          <w:tcPr>
            <w:tcW w:w="222" w:type="pct"/>
            <w:shd w:val="clear" w:color="auto" w:fill="auto"/>
            <w:vAlign w:val="bottom"/>
          </w:tcPr>
          <w:p w14:paraId="4098837C" w14:textId="77777777" w:rsidR="006A7942" w:rsidRPr="00012886" w:rsidRDefault="006A7942" w:rsidP="004D15CB">
            <w:pPr>
              <w:jc w:val="center"/>
              <w:rPr>
                <w:sz w:val="22"/>
              </w:rPr>
            </w:pPr>
            <w:r w:rsidRPr="00012886">
              <w:rPr>
                <w:sz w:val="22"/>
              </w:rPr>
              <w:t>6.3</w:t>
            </w:r>
          </w:p>
        </w:tc>
        <w:tc>
          <w:tcPr>
            <w:tcW w:w="1911" w:type="pct"/>
            <w:shd w:val="clear" w:color="auto" w:fill="auto"/>
            <w:vAlign w:val="center"/>
          </w:tcPr>
          <w:p w14:paraId="35F90D01"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2E74BADA"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F310EB7"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280E744C"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D905E13"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3675F045"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658F5A16"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77FE1B9"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100346FC" w14:textId="77777777" w:rsidR="006A7942" w:rsidRPr="00012886" w:rsidRDefault="006A7942" w:rsidP="004D15CB">
            <w:pPr>
              <w:jc w:val="center"/>
              <w:rPr>
                <w:sz w:val="22"/>
              </w:rPr>
            </w:pPr>
            <w:r w:rsidRPr="00012886">
              <w:rPr>
                <w:color w:val="000000"/>
                <w:sz w:val="22"/>
              </w:rPr>
              <w:t>0,000</w:t>
            </w:r>
          </w:p>
        </w:tc>
      </w:tr>
      <w:tr w:rsidR="006A7942" w:rsidRPr="00012886" w14:paraId="0E435E21" w14:textId="77777777" w:rsidTr="004D15CB">
        <w:trPr>
          <w:cantSplit/>
        </w:trPr>
        <w:tc>
          <w:tcPr>
            <w:tcW w:w="222" w:type="pct"/>
            <w:shd w:val="clear" w:color="auto" w:fill="auto"/>
            <w:vAlign w:val="bottom"/>
          </w:tcPr>
          <w:p w14:paraId="30333587" w14:textId="77777777" w:rsidR="006A7942" w:rsidRPr="00012886" w:rsidRDefault="006A7942" w:rsidP="004D15CB">
            <w:pPr>
              <w:jc w:val="center"/>
              <w:rPr>
                <w:sz w:val="22"/>
              </w:rPr>
            </w:pPr>
            <w:r w:rsidRPr="00012886">
              <w:rPr>
                <w:sz w:val="22"/>
              </w:rPr>
              <w:t>6.4</w:t>
            </w:r>
          </w:p>
        </w:tc>
        <w:tc>
          <w:tcPr>
            <w:tcW w:w="1911" w:type="pct"/>
            <w:shd w:val="clear" w:color="auto" w:fill="auto"/>
            <w:vAlign w:val="center"/>
          </w:tcPr>
          <w:p w14:paraId="3799434D"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0DB7B0DA"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B08406F" w14:textId="77777777" w:rsidR="006A7942" w:rsidRPr="00012886" w:rsidRDefault="006A7942" w:rsidP="004D15CB">
            <w:pPr>
              <w:jc w:val="center"/>
              <w:rPr>
                <w:sz w:val="22"/>
              </w:rPr>
            </w:pPr>
            <w:r w:rsidRPr="00012886">
              <w:rPr>
                <w:color w:val="000000"/>
                <w:sz w:val="22"/>
              </w:rPr>
              <w:t>0,027</w:t>
            </w:r>
          </w:p>
        </w:tc>
        <w:tc>
          <w:tcPr>
            <w:tcW w:w="358" w:type="pct"/>
            <w:tcBorders>
              <w:top w:val="nil"/>
              <w:left w:val="nil"/>
              <w:bottom w:val="single" w:sz="8" w:space="0" w:color="auto"/>
              <w:right w:val="single" w:sz="8" w:space="0" w:color="auto"/>
            </w:tcBorders>
            <w:shd w:val="clear" w:color="000000" w:fill="FFFFFF"/>
            <w:vAlign w:val="center"/>
          </w:tcPr>
          <w:p w14:paraId="669CC6BA" w14:textId="77777777" w:rsidR="006A7942" w:rsidRPr="00012886" w:rsidRDefault="006A7942" w:rsidP="004D15CB">
            <w:pPr>
              <w:jc w:val="center"/>
              <w:rPr>
                <w:sz w:val="22"/>
              </w:rPr>
            </w:pPr>
            <w:r w:rsidRPr="00012886">
              <w:rPr>
                <w:color w:val="000000"/>
                <w:sz w:val="22"/>
              </w:rPr>
              <w:t>0,027</w:t>
            </w:r>
          </w:p>
        </w:tc>
        <w:tc>
          <w:tcPr>
            <w:tcW w:w="358" w:type="pct"/>
            <w:tcBorders>
              <w:top w:val="nil"/>
              <w:left w:val="nil"/>
              <w:bottom w:val="single" w:sz="8" w:space="0" w:color="auto"/>
              <w:right w:val="single" w:sz="8" w:space="0" w:color="auto"/>
            </w:tcBorders>
            <w:shd w:val="clear" w:color="000000" w:fill="FFFFFF"/>
            <w:vAlign w:val="center"/>
          </w:tcPr>
          <w:p w14:paraId="2780B6B2" w14:textId="77777777" w:rsidR="006A7942" w:rsidRPr="00012886" w:rsidRDefault="006A7942" w:rsidP="004D15CB">
            <w:pPr>
              <w:jc w:val="center"/>
              <w:rPr>
                <w:sz w:val="22"/>
              </w:rPr>
            </w:pPr>
            <w:r w:rsidRPr="00012886">
              <w:rPr>
                <w:color w:val="000000"/>
                <w:sz w:val="22"/>
              </w:rPr>
              <w:t>0,027</w:t>
            </w:r>
          </w:p>
        </w:tc>
        <w:tc>
          <w:tcPr>
            <w:tcW w:w="358" w:type="pct"/>
            <w:tcBorders>
              <w:top w:val="nil"/>
              <w:left w:val="nil"/>
              <w:bottom w:val="single" w:sz="8" w:space="0" w:color="auto"/>
              <w:right w:val="single" w:sz="8" w:space="0" w:color="auto"/>
            </w:tcBorders>
            <w:shd w:val="clear" w:color="000000" w:fill="FFFFFF"/>
            <w:vAlign w:val="center"/>
          </w:tcPr>
          <w:p w14:paraId="0FED9E70" w14:textId="77777777" w:rsidR="006A7942" w:rsidRPr="00012886" w:rsidRDefault="006A7942" w:rsidP="004D15CB">
            <w:pPr>
              <w:jc w:val="center"/>
              <w:rPr>
                <w:sz w:val="22"/>
              </w:rPr>
            </w:pPr>
            <w:r w:rsidRPr="00012886">
              <w:rPr>
                <w:color w:val="000000"/>
                <w:sz w:val="22"/>
              </w:rPr>
              <w:t>0,027</w:t>
            </w:r>
          </w:p>
        </w:tc>
        <w:tc>
          <w:tcPr>
            <w:tcW w:w="358" w:type="pct"/>
            <w:tcBorders>
              <w:top w:val="nil"/>
              <w:left w:val="nil"/>
              <w:bottom w:val="single" w:sz="8" w:space="0" w:color="auto"/>
              <w:right w:val="single" w:sz="8" w:space="0" w:color="auto"/>
            </w:tcBorders>
            <w:shd w:val="clear" w:color="000000" w:fill="FFFFFF"/>
            <w:vAlign w:val="center"/>
          </w:tcPr>
          <w:p w14:paraId="29E3E503" w14:textId="77777777" w:rsidR="006A7942" w:rsidRPr="00012886" w:rsidRDefault="006A7942" w:rsidP="004D15CB">
            <w:pPr>
              <w:jc w:val="center"/>
              <w:rPr>
                <w:sz w:val="22"/>
              </w:rPr>
            </w:pPr>
            <w:r w:rsidRPr="00012886">
              <w:rPr>
                <w:color w:val="000000"/>
                <w:sz w:val="22"/>
              </w:rPr>
              <w:t>0,027</w:t>
            </w:r>
          </w:p>
        </w:tc>
        <w:tc>
          <w:tcPr>
            <w:tcW w:w="358" w:type="pct"/>
            <w:tcBorders>
              <w:top w:val="nil"/>
              <w:left w:val="nil"/>
              <w:bottom w:val="single" w:sz="8" w:space="0" w:color="auto"/>
              <w:right w:val="single" w:sz="8" w:space="0" w:color="auto"/>
            </w:tcBorders>
            <w:shd w:val="clear" w:color="000000" w:fill="FFFFFF"/>
            <w:vAlign w:val="center"/>
          </w:tcPr>
          <w:p w14:paraId="26D57204" w14:textId="77777777" w:rsidR="006A7942" w:rsidRPr="00012886" w:rsidRDefault="006A7942" w:rsidP="004D15CB">
            <w:pPr>
              <w:jc w:val="center"/>
              <w:rPr>
                <w:sz w:val="22"/>
              </w:rPr>
            </w:pPr>
            <w:r w:rsidRPr="00012886">
              <w:rPr>
                <w:color w:val="000000"/>
                <w:sz w:val="22"/>
              </w:rPr>
              <w:t>0,027</w:t>
            </w:r>
          </w:p>
        </w:tc>
        <w:tc>
          <w:tcPr>
            <w:tcW w:w="420" w:type="pct"/>
            <w:tcBorders>
              <w:top w:val="nil"/>
              <w:left w:val="nil"/>
              <w:bottom w:val="single" w:sz="8" w:space="0" w:color="auto"/>
              <w:right w:val="single" w:sz="8" w:space="0" w:color="auto"/>
            </w:tcBorders>
            <w:shd w:val="clear" w:color="000000" w:fill="FFFFFF"/>
            <w:vAlign w:val="center"/>
          </w:tcPr>
          <w:p w14:paraId="6583D9B2" w14:textId="77777777" w:rsidR="006A7942" w:rsidRPr="00012886" w:rsidRDefault="006A7942" w:rsidP="004D15CB">
            <w:pPr>
              <w:jc w:val="center"/>
              <w:rPr>
                <w:sz w:val="22"/>
              </w:rPr>
            </w:pPr>
            <w:r w:rsidRPr="00012886">
              <w:rPr>
                <w:color w:val="000000"/>
                <w:sz w:val="22"/>
              </w:rPr>
              <w:t>0,027</w:t>
            </w:r>
          </w:p>
        </w:tc>
      </w:tr>
      <w:tr w:rsidR="006A7942" w:rsidRPr="00012886" w14:paraId="02DC0811" w14:textId="77777777" w:rsidTr="004D15CB">
        <w:trPr>
          <w:cantSplit/>
        </w:trPr>
        <w:tc>
          <w:tcPr>
            <w:tcW w:w="222" w:type="pct"/>
            <w:shd w:val="clear" w:color="auto" w:fill="auto"/>
            <w:vAlign w:val="bottom"/>
          </w:tcPr>
          <w:p w14:paraId="497ED102" w14:textId="77777777" w:rsidR="006A7942" w:rsidRPr="00012886" w:rsidRDefault="006A7942" w:rsidP="004D15CB">
            <w:pPr>
              <w:jc w:val="center"/>
              <w:rPr>
                <w:sz w:val="22"/>
              </w:rPr>
            </w:pPr>
            <w:r w:rsidRPr="00012886">
              <w:rPr>
                <w:sz w:val="22"/>
              </w:rPr>
              <w:t>6.5</w:t>
            </w:r>
          </w:p>
        </w:tc>
        <w:tc>
          <w:tcPr>
            <w:tcW w:w="1911" w:type="pct"/>
            <w:shd w:val="clear" w:color="auto" w:fill="auto"/>
            <w:vAlign w:val="center"/>
          </w:tcPr>
          <w:p w14:paraId="21251C56"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27BCC438"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FC05BEF" w14:textId="77777777" w:rsidR="006A7942" w:rsidRPr="00012886" w:rsidRDefault="006A7942" w:rsidP="004D15CB">
            <w:pPr>
              <w:jc w:val="center"/>
              <w:rPr>
                <w:sz w:val="22"/>
              </w:rPr>
            </w:pPr>
            <w:r w:rsidRPr="00012886">
              <w:rPr>
                <w:color w:val="000000"/>
                <w:sz w:val="22"/>
              </w:rPr>
              <w:t>0,177</w:t>
            </w:r>
          </w:p>
        </w:tc>
        <w:tc>
          <w:tcPr>
            <w:tcW w:w="358" w:type="pct"/>
            <w:tcBorders>
              <w:top w:val="nil"/>
              <w:left w:val="nil"/>
              <w:bottom w:val="single" w:sz="8" w:space="0" w:color="auto"/>
              <w:right w:val="single" w:sz="8" w:space="0" w:color="auto"/>
            </w:tcBorders>
            <w:shd w:val="clear" w:color="000000" w:fill="FFFFFF"/>
            <w:vAlign w:val="center"/>
          </w:tcPr>
          <w:p w14:paraId="61938D27" w14:textId="77777777" w:rsidR="006A7942" w:rsidRPr="00012886" w:rsidRDefault="006A7942" w:rsidP="004D15CB">
            <w:pPr>
              <w:jc w:val="center"/>
              <w:rPr>
                <w:sz w:val="22"/>
              </w:rPr>
            </w:pPr>
            <w:r w:rsidRPr="00012886">
              <w:rPr>
                <w:color w:val="000000"/>
                <w:sz w:val="22"/>
              </w:rPr>
              <w:t>0,177</w:t>
            </w:r>
          </w:p>
        </w:tc>
        <w:tc>
          <w:tcPr>
            <w:tcW w:w="358" w:type="pct"/>
            <w:tcBorders>
              <w:top w:val="nil"/>
              <w:left w:val="nil"/>
              <w:bottom w:val="single" w:sz="8" w:space="0" w:color="auto"/>
              <w:right w:val="single" w:sz="8" w:space="0" w:color="auto"/>
            </w:tcBorders>
            <w:shd w:val="clear" w:color="000000" w:fill="FFFFFF"/>
            <w:vAlign w:val="center"/>
          </w:tcPr>
          <w:p w14:paraId="749B0D3F" w14:textId="77777777" w:rsidR="006A7942" w:rsidRPr="00012886" w:rsidRDefault="006A7942" w:rsidP="004D15CB">
            <w:pPr>
              <w:jc w:val="center"/>
              <w:rPr>
                <w:sz w:val="22"/>
              </w:rPr>
            </w:pPr>
            <w:r w:rsidRPr="00012886">
              <w:rPr>
                <w:color w:val="000000"/>
                <w:sz w:val="22"/>
              </w:rPr>
              <w:t>0,177</w:t>
            </w:r>
          </w:p>
        </w:tc>
        <w:tc>
          <w:tcPr>
            <w:tcW w:w="358" w:type="pct"/>
            <w:tcBorders>
              <w:top w:val="nil"/>
              <w:left w:val="nil"/>
              <w:bottom w:val="single" w:sz="8" w:space="0" w:color="auto"/>
              <w:right w:val="single" w:sz="8" w:space="0" w:color="auto"/>
            </w:tcBorders>
            <w:shd w:val="clear" w:color="000000" w:fill="FFFFFF"/>
            <w:vAlign w:val="center"/>
          </w:tcPr>
          <w:p w14:paraId="7B58224B" w14:textId="77777777" w:rsidR="006A7942" w:rsidRPr="00012886" w:rsidRDefault="006A7942" w:rsidP="004D15CB">
            <w:pPr>
              <w:jc w:val="center"/>
              <w:rPr>
                <w:sz w:val="22"/>
              </w:rPr>
            </w:pPr>
            <w:r w:rsidRPr="00012886">
              <w:rPr>
                <w:color w:val="000000"/>
                <w:sz w:val="22"/>
              </w:rPr>
              <w:t>0,177</w:t>
            </w:r>
          </w:p>
        </w:tc>
        <w:tc>
          <w:tcPr>
            <w:tcW w:w="358" w:type="pct"/>
            <w:tcBorders>
              <w:top w:val="nil"/>
              <w:left w:val="nil"/>
              <w:bottom w:val="single" w:sz="8" w:space="0" w:color="auto"/>
              <w:right w:val="single" w:sz="8" w:space="0" w:color="auto"/>
            </w:tcBorders>
            <w:shd w:val="clear" w:color="000000" w:fill="FFFFFF"/>
            <w:vAlign w:val="center"/>
          </w:tcPr>
          <w:p w14:paraId="7F28938C" w14:textId="77777777" w:rsidR="006A7942" w:rsidRPr="00012886" w:rsidRDefault="006A7942" w:rsidP="004D15CB">
            <w:pPr>
              <w:jc w:val="center"/>
              <w:rPr>
                <w:sz w:val="22"/>
              </w:rPr>
            </w:pPr>
            <w:r w:rsidRPr="00012886">
              <w:rPr>
                <w:color w:val="000000"/>
                <w:sz w:val="22"/>
              </w:rPr>
              <w:t>0,177</w:t>
            </w:r>
          </w:p>
        </w:tc>
        <w:tc>
          <w:tcPr>
            <w:tcW w:w="358" w:type="pct"/>
            <w:tcBorders>
              <w:top w:val="nil"/>
              <w:left w:val="nil"/>
              <w:bottom w:val="single" w:sz="8" w:space="0" w:color="auto"/>
              <w:right w:val="single" w:sz="8" w:space="0" w:color="auto"/>
            </w:tcBorders>
            <w:shd w:val="clear" w:color="000000" w:fill="FFFFFF"/>
            <w:vAlign w:val="center"/>
          </w:tcPr>
          <w:p w14:paraId="52B16F40" w14:textId="77777777" w:rsidR="006A7942" w:rsidRPr="00012886" w:rsidRDefault="006A7942" w:rsidP="004D15CB">
            <w:pPr>
              <w:jc w:val="center"/>
              <w:rPr>
                <w:sz w:val="22"/>
              </w:rPr>
            </w:pPr>
            <w:r w:rsidRPr="00012886">
              <w:rPr>
                <w:color w:val="000000"/>
                <w:sz w:val="22"/>
              </w:rPr>
              <w:t>0,177</w:t>
            </w:r>
          </w:p>
        </w:tc>
        <w:tc>
          <w:tcPr>
            <w:tcW w:w="420" w:type="pct"/>
            <w:tcBorders>
              <w:top w:val="nil"/>
              <w:left w:val="nil"/>
              <w:bottom w:val="single" w:sz="8" w:space="0" w:color="auto"/>
              <w:right w:val="single" w:sz="8" w:space="0" w:color="auto"/>
            </w:tcBorders>
            <w:shd w:val="clear" w:color="000000" w:fill="FFFFFF"/>
            <w:vAlign w:val="center"/>
          </w:tcPr>
          <w:p w14:paraId="7C05BACB" w14:textId="77777777" w:rsidR="006A7942" w:rsidRPr="00012886" w:rsidRDefault="006A7942" w:rsidP="004D15CB">
            <w:pPr>
              <w:jc w:val="center"/>
              <w:rPr>
                <w:sz w:val="22"/>
              </w:rPr>
            </w:pPr>
            <w:r w:rsidRPr="00012886">
              <w:rPr>
                <w:color w:val="000000"/>
                <w:sz w:val="22"/>
              </w:rPr>
              <w:t>0,177</w:t>
            </w:r>
          </w:p>
        </w:tc>
      </w:tr>
      <w:tr w:rsidR="006A7942" w:rsidRPr="00012886" w14:paraId="53BE8E88" w14:textId="77777777" w:rsidTr="004D15CB">
        <w:trPr>
          <w:cantSplit/>
        </w:trPr>
        <w:tc>
          <w:tcPr>
            <w:tcW w:w="222" w:type="pct"/>
            <w:shd w:val="clear" w:color="auto" w:fill="auto"/>
            <w:vAlign w:val="bottom"/>
          </w:tcPr>
          <w:p w14:paraId="4E2E33A4" w14:textId="77777777" w:rsidR="006A7942" w:rsidRPr="00012886" w:rsidRDefault="006A7942" w:rsidP="004D15CB">
            <w:pPr>
              <w:jc w:val="center"/>
              <w:rPr>
                <w:sz w:val="22"/>
              </w:rPr>
            </w:pPr>
            <w:r w:rsidRPr="00012886">
              <w:rPr>
                <w:sz w:val="22"/>
              </w:rPr>
              <w:t>6.6</w:t>
            </w:r>
          </w:p>
        </w:tc>
        <w:tc>
          <w:tcPr>
            <w:tcW w:w="1911" w:type="pct"/>
            <w:shd w:val="clear" w:color="auto" w:fill="auto"/>
            <w:vAlign w:val="center"/>
          </w:tcPr>
          <w:p w14:paraId="5D7FEEA6"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0FF33F82"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1D8129B" w14:textId="77777777" w:rsidR="006A7942" w:rsidRPr="00012886" w:rsidRDefault="006A7942" w:rsidP="004D15CB">
            <w:pPr>
              <w:jc w:val="center"/>
              <w:rPr>
                <w:sz w:val="22"/>
              </w:rPr>
            </w:pPr>
            <w:r w:rsidRPr="00012886">
              <w:rPr>
                <w:color w:val="000000"/>
                <w:sz w:val="22"/>
              </w:rPr>
              <w:t>0,946</w:t>
            </w:r>
          </w:p>
        </w:tc>
        <w:tc>
          <w:tcPr>
            <w:tcW w:w="358" w:type="pct"/>
            <w:tcBorders>
              <w:top w:val="nil"/>
              <w:left w:val="nil"/>
              <w:bottom w:val="single" w:sz="8" w:space="0" w:color="auto"/>
              <w:right w:val="single" w:sz="8" w:space="0" w:color="auto"/>
            </w:tcBorders>
            <w:shd w:val="clear" w:color="000000" w:fill="FFFFFF"/>
            <w:vAlign w:val="center"/>
          </w:tcPr>
          <w:p w14:paraId="594E7682" w14:textId="77777777" w:rsidR="006A7942" w:rsidRPr="00012886" w:rsidRDefault="006A7942" w:rsidP="004D15CB">
            <w:pPr>
              <w:jc w:val="center"/>
              <w:rPr>
                <w:sz w:val="22"/>
              </w:rPr>
            </w:pPr>
            <w:r w:rsidRPr="00012886">
              <w:rPr>
                <w:color w:val="000000"/>
                <w:sz w:val="22"/>
              </w:rPr>
              <w:t>0,946</w:t>
            </w:r>
          </w:p>
        </w:tc>
        <w:tc>
          <w:tcPr>
            <w:tcW w:w="358" w:type="pct"/>
            <w:tcBorders>
              <w:top w:val="nil"/>
              <w:left w:val="nil"/>
              <w:bottom w:val="single" w:sz="8" w:space="0" w:color="auto"/>
              <w:right w:val="single" w:sz="8" w:space="0" w:color="auto"/>
            </w:tcBorders>
            <w:shd w:val="clear" w:color="000000" w:fill="FFFFFF"/>
            <w:vAlign w:val="center"/>
          </w:tcPr>
          <w:p w14:paraId="32254DE5" w14:textId="77777777" w:rsidR="006A7942" w:rsidRPr="00012886" w:rsidRDefault="006A7942" w:rsidP="004D15CB">
            <w:pPr>
              <w:jc w:val="center"/>
              <w:rPr>
                <w:sz w:val="22"/>
              </w:rPr>
            </w:pPr>
            <w:r w:rsidRPr="00012886">
              <w:rPr>
                <w:color w:val="000000"/>
                <w:sz w:val="22"/>
              </w:rPr>
              <w:t>0,946</w:t>
            </w:r>
          </w:p>
        </w:tc>
        <w:tc>
          <w:tcPr>
            <w:tcW w:w="358" w:type="pct"/>
            <w:tcBorders>
              <w:top w:val="nil"/>
              <w:left w:val="nil"/>
              <w:bottom w:val="single" w:sz="8" w:space="0" w:color="auto"/>
              <w:right w:val="single" w:sz="8" w:space="0" w:color="auto"/>
            </w:tcBorders>
            <w:shd w:val="clear" w:color="000000" w:fill="FFFFFF"/>
            <w:vAlign w:val="center"/>
          </w:tcPr>
          <w:p w14:paraId="5C2A0D8D" w14:textId="77777777" w:rsidR="006A7942" w:rsidRPr="00012886" w:rsidRDefault="006A7942" w:rsidP="004D15CB">
            <w:pPr>
              <w:jc w:val="center"/>
              <w:rPr>
                <w:sz w:val="22"/>
              </w:rPr>
            </w:pPr>
            <w:r w:rsidRPr="00012886">
              <w:rPr>
                <w:color w:val="000000"/>
                <w:sz w:val="22"/>
              </w:rPr>
              <w:t>0,946</w:t>
            </w:r>
          </w:p>
        </w:tc>
        <w:tc>
          <w:tcPr>
            <w:tcW w:w="358" w:type="pct"/>
            <w:tcBorders>
              <w:top w:val="nil"/>
              <w:left w:val="nil"/>
              <w:bottom w:val="single" w:sz="8" w:space="0" w:color="auto"/>
              <w:right w:val="single" w:sz="8" w:space="0" w:color="auto"/>
            </w:tcBorders>
            <w:shd w:val="clear" w:color="000000" w:fill="FFFFFF"/>
            <w:vAlign w:val="center"/>
          </w:tcPr>
          <w:p w14:paraId="5456BF60" w14:textId="77777777" w:rsidR="006A7942" w:rsidRPr="00012886" w:rsidRDefault="006A7942" w:rsidP="004D15CB">
            <w:pPr>
              <w:jc w:val="center"/>
              <w:rPr>
                <w:sz w:val="22"/>
              </w:rPr>
            </w:pPr>
            <w:r w:rsidRPr="00012886">
              <w:rPr>
                <w:color w:val="000000"/>
                <w:sz w:val="22"/>
              </w:rPr>
              <w:t>0,946</w:t>
            </w:r>
          </w:p>
        </w:tc>
        <w:tc>
          <w:tcPr>
            <w:tcW w:w="358" w:type="pct"/>
            <w:tcBorders>
              <w:top w:val="nil"/>
              <w:left w:val="nil"/>
              <w:bottom w:val="single" w:sz="8" w:space="0" w:color="auto"/>
              <w:right w:val="single" w:sz="8" w:space="0" w:color="auto"/>
            </w:tcBorders>
            <w:shd w:val="clear" w:color="000000" w:fill="FFFFFF"/>
            <w:vAlign w:val="center"/>
          </w:tcPr>
          <w:p w14:paraId="1EF8A7F5" w14:textId="77777777" w:rsidR="006A7942" w:rsidRPr="00012886" w:rsidRDefault="006A7942" w:rsidP="004D15CB">
            <w:pPr>
              <w:jc w:val="center"/>
              <w:rPr>
                <w:sz w:val="22"/>
              </w:rPr>
            </w:pPr>
            <w:r w:rsidRPr="00012886">
              <w:rPr>
                <w:color w:val="000000"/>
                <w:sz w:val="22"/>
              </w:rPr>
              <w:t>0,946</w:t>
            </w:r>
          </w:p>
        </w:tc>
        <w:tc>
          <w:tcPr>
            <w:tcW w:w="420" w:type="pct"/>
            <w:tcBorders>
              <w:top w:val="nil"/>
              <w:left w:val="nil"/>
              <w:bottom w:val="single" w:sz="8" w:space="0" w:color="auto"/>
              <w:right w:val="single" w:sz="8" w:space="0" w:color="auto"/>
            </w:tcBorders>
            <w:shd w:val="clear" w:color="000000" w:fill="FFFFFF"/>
            <w:vAlign w:val="center"/>
          </w:tcPr>
          <w:p w14:paraId="445032ED" w14:textId="77777777" w:rsidR="006A7942" w:rsidRPr="00012886" w:rsidRDefault="006A7942" w:rsidP="004D15CB">
            <w:pPr>
              <w:jc w:val="center"/>
              <w:rPr>
                <w:sz w:val="22"/>
              </w:rPr>
            </w:pPr>
            <w:r w:rsidRPr="00012886">
              <w:rPr>
                <w:color w:val="000000"/>
                <w:sz w:val="22"/>
              </w:rPr>
              <w:t>0,946</w:t>
            </w:r>
          </w:p>
        </w:tc>
      </w:tr>
      <w:tr w:rsidR="006A7942" w:rsidRPr="00012886" w14:paraId="66A63CF5" w14:textId="77777777" w:rsidTr="004D15CB">
        <w:trPr>
          <w:cantSplit/>
        </w:trPr>
        <w:tc>
          <w:tcPr>
            <w:tcW w:w="222" w:type="pct"/>
            <w:shd w:val="clear" w:color="auto" w:fill="auto"/>
            <w:vAlign w:val="bottom"/>
          </w:tcPr>
          <w:p w14:paraId="506EC87A" w14:textId="77777777" w:rsidR="006A7942" w:rsidRPr="00012886" w:rsidRDefault="006A7942" w:rsidP="004D15CB">
            <w:pPr>
              <w:jc w:val="center"/>
              <w:rPr>
                <w:sz w:val="22"/>
              </w:rPr>
            </w:pPr>
            <w:r w:rsidRPr="00012886">
              <w:rPr>
                <w:sz w:val="22"/>
              </w:rPr>
              <w:t>6.7</w:t>
            </w:r>
          </w:p>
        </w:tc>
        <w:tc>
          <w:tcPr>
            <w:tcW w:w="1911" w:type="pct"/>
            <w:shd w:val="clear" w:color="auto" w:fill="auto"/>
            <w:vAlign w:val="center"/>
          </w:tcPr>
          <w:p w14:paraId="450DDEB1"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4024F522"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4DCE21B" w14:textId="77777777" w:rsidR="006A7942" w:rsidRPr="00012886" w:rsidRDefault="006A7942" w:rsidP="004D15CB">
            <w:pPr>
              <w:jc w:val="center"/>
              <w:rPr>
                <w:sz w:val="22"/>
              </w:rPr>
            </w:pPr>
            <w:r w:rsidRPr="00012886">
              <w:rPr>
                <w:color w:val="000000"/>
                <w:sz w:val="22"/>
              </w:rPr>
              <w:t>0,226</w:t>
            </w:r>
          </w:p>
        </w:tc>
        <w:tc>
          <w:tcPr>
            <w:tcW w:w="358" w:type="pct"/>
            <w:tcBorders>
              <w:top w:val="nil"/>
              <w:left w:val="nil"/>
              <w:bottom w:val="single" w:sz="8" w:space="0" w:color="auto"/>
              <w:right w:val="single" w:sz="8" w:space="0" w:color="auto"/>
            </w:tcBorders>
            <w:shd w:val="clear" w:color="000000" w:fill="FFFFFF"/>
            <w:vAlign w:val="center"/>
          </w:tcPr>
          <w:p w14:paraId="08DB0DF6" w14:textId="77777777" w:rsidR="006A7942" w:rsidRPr="00012886" w:rsidRDefault="006A7942" w:rsidP="004D15CB">
            <w:pPr>
              <w:jc w:val="center"/>
              <w:rPr>
                <w:sz w:val="22"/>
              </w:rPr>
            </w:pPr>
            <w:r w:rsidRPr="00012886">
              <w:rPr>
                <w:color w:val="000000"/>
                <w:sz w:val="22"/>
              </w:rPr>
              <w:t>0,226</w:t>
            </w:r>
          </w:p>
        </w:tc>
        <w:tc>
          <w:tcPr>
            <w:tcW w:w="358" w:type="pct"/>
            <w:tcBorders>
              <w:top w:val="nil"/>
              <w:left w:val="nil"/>
              <w:bottom w:val="single" w:sz="8" w:space="0" w:color="auto"/>
              <w:right w:val="single" w:sz="8" w:space="0" w:color="auto"/>
            </w:tcBorders>
            <w:shd w:val="clear" w:color="000000" w:fill="FFFFFF"/>
            <w:vAlign w:val="center"/>
          </w:tcPr>
          <w:p w14:paraId="56B35C46" w14:textId="77777777" w:rsidR="006A7942" w:rsidRPr="00012886" w:rsidRDefault="006A7942" w:rsidP="004D15CB">
            <w:pPr>
              <w:jc w:val="center"/>
              <w:rPr>
                <w:sz w:val="22"/>
              </w:rPr>
            </w:pPr>
            <w:r w:rsidRPr="00012886">
              <w:rPr>
                <w:color w:val="000000"/>
                <w:sz w:val="22"/>
              </w:rPr>
              <w:t>0,226</w:t>
            </w:r>
          </w:p>
        </w:tc>
        <w:tc>
          <w:tcPr>
            <w:tcW w:w="358" w:type="pct"/>
            <w:tcBorders>
              <w:top w:val="nil"/>
              <w:left w:val="nil"/>
              <w:bottom w:val="single" w:sz="8" w:space="0" w:color="auto"/>
              <w:right w:val="single" w:sz="8" w:space="0" w:color="auto"/>
            </w:tcBorders>
            <w:shd w:val="clear" w:color="000000" w:fill="FFFFFF"/>
            <w:vAlign w:val="center"/>
          </w:tcPr>
          <w:p w14:paraId="39E7D554" w14:textId="77777777" w:rsidR="006A7942" w:rsidRPr="00012886" w:rsidRDefault="006A7942" w:rsidP="004D15CB">
            <w:pPr>
              <w:jc w:val="center"/>
              <w:rPr>
                <w:sz w:val="22"/>
              </w:rPr>
            </w:pPr>
            <w:r w:rsidRPr="00012886">
              <w:rPr>
                <w:color w:val="000000"/>
                <w:sz w:val="22"/>
              </w:rPr>
              <w:t>0,226</w:t>
            </w:r>
          </w:p>
        </w:tc>
        <w:tc>
          <w:tcPr>
            <w:tcW w:w="358" w:type="pct"/>
            <w:tcBorders>
              <w:top w:val="nil"/>
              <w:left w:val="nil"/>
              <w:bottom w:val="single" w:sz="8" w:space="0" w:color="auto"/>
              <w:right w:val="single" w:sz="8" w:space="0" w:color="auto"/>
            </w:tcBorders>
            <w:shd w:val="clear" w:color="000000" w:fill="FFFFFF"/>
            <w:vAlign w:val="center"/>
          </w:tcPr>
          <w:p w14:paraId="0DEFC093" w14:textId="77777777" w:rsidR="006A7942" w:rsidRPr="00012886" w:rsidRDefault="006A7942" w:rsidP="004D15CB">
            <w:pPr>
              <w:jc w:val="center"/>
              <w:rPr>
                <w:sz w:val="22"/>
              </w:rPr>
            </w:pPr>
            <w:r w:rsidRPr="00012886">
              <w:rPr>
                <w:color w:val="000000"/>
                <w:sz w:val="22"/>
              </w:rPr>
              <w:t>0,226</w:t>
            </w:r>
          </w:p>
        </w:tc>
        <w:tc>
          <w:tcPr>
            <w:tcW w:w="358" w:type="pct"/>
            <w:tcBorders>
              <w:top w:val="nil"/>
              <w:left w:val="nil"/>
              <w:bottom w:val="single" w:sz="8" w:space="0" w:color="auto"/>
              <w:right w:val="single" w:sz="8" w:space="0" w:color="auto"/>
            </w:tcBorders>
            <w:shd w:val="clear" w:color="000000" w:fill="FFFFFF"/>
            <w:vAlign w:val="center"/>
          </w:tcPr>
          <w:p w14:paraId="41BB7EB3" w14:textId="77777777" w:rsidR="006A7942" w:rsidRPr="00012886" w:rsidRDefault="006A7942" w:rsidP="004D15CB">
            <w:pPr>
              <w:jc w:val="center"/>
              <w:rPr>
                <w:sz w:val="22"/>
              </w:rPr>
            </w:pPr>
            <w:r w:rsidRPr="00012886">
              <w:rPr>
                <w:color w:val="000000"/>
                <w:sz w:val="22"/>
              </w:rPr>
              <w:t>0,226</w:t>
            </w:r>
          </w:p>
        </w:tc>
        <w:tc>
          <w:tcPr>
            <w:tcW w:w="420" w:type="pct"/>
            <w:tcBorders>
              <w:top w:val="nil"/>
              <w:left w:val="nil"/>
              <w:bottom w:val="single" w:sz="8" w:space="0" w:color="auto"/>
              <w:right w:val="single" w:sz="8" w:space="0" w:color="auto"/>
            </w:tcBorders>
            <w:shd w:val="clear" w:color="000000" w:fill="FFFFFF"/>
            <w:vAlign w:val="center"/>
          </w:tcPr>
          <w:p w14:paraId="50F874D0" w14:textId="77777777" w:rsidR="006A7942" w:rsidRPr="00012886" w:rsidRDefault="006A7942" w:rsidP="004D15CB">
            <w:pPr>
              <w:jc w:val="center"/>
              <w:rPr>
                <w:sz w:val="22"/>
              </w:rPr>
            </w:pPr>
            <w:r w:rsidRPr="00012886">
              <w:rPr>
                <w:color w:val="000000"/>
                <w:sz w:val="22"/>
              </w:rPr>
              <w:t>0,226</w:t>
            </w:r>
          </w:p>
        </w:tc>
      </w:tr>
      <w:tr w:rsidR="006A7942" w:rsidRPr="00012886" w14:paraId="0FA578FF" w14:textId="77777777" w:rsidTr="004D15CB">
        <w:trPr>
          <w:cantSplit/>
        </w:trPr>
        <w:tc>
          <w:tcPr>
            <w:tcW w:w="222" w:type="pct"/>
            <w:shd w:val="clear" w:color="auto" w:fill="auto"/>
            <w:vAlign w:val="bottom"/>
          </w:tcPr>
          <w:p w14:paraId="127D6457" w14:textId="77777777" w:rsidR="006A7942" w:rsidRPr="00012886" w:rsidRDefault="006A7942" w:rsidP="004D15CB">
            <w:pPr>
              <w:jc w:val="center"/>
              <w:rPr>
                <w:sz w:val="22"/>
              </w:rPr>
            </w:pPr>
            <w:r w:rsidRPr="00012886">
              <w:rPr>
                <w:sz w:val="22"/>
              </w:rPr>
              <w:t>7</w:t>
            </w:r>
          </w:p>
        </w:tc>
        <w:tc>
          <w:tcPr>
            <w:tcW w:w="1911" w:type="pct"/>
            <w:shd w:val="clear" w:color="auto" w:fill="auto"/>
            <w:vAlign w:val="center"/>
          </w:tcPr>
          <w:p w14:paraId="6F7F0F35" w14:textId="77777777" w:rsidR="006A7942" w:rsidRPr="00012886" w:rsidRDefault="006A7942" w:rsidP="004D15CB">
            <w:pPr>
              <w:jc w:val="center"/>
              <w:rPr>
                <w:sz w:val="22"/>
              </w:rPr>
            </w:pPr>
            <w:r w:rsidRPr="00012886">
              <w:rPr>
                <w:b/>
                <w:bCs/>
                <w:sz w:val="22"/>
              </w:rPr>
              <w:t>Котельная «Быткомбината»</w:t>
            </w:r>
          </w:p>
        </w:tc>
        <w:tc>
          <w:tcPr>
            <w:tcW w:w="299" w:type="pct"/>
            <w:shd w:val="clear" w:color="auto" w:fill="auto"/>
            <w:vAlign w:val="bottom"/>
          </w:tcPr>
          <w:p w14:paraId="78774788" w14:textId="77777777" w:rsidR="006A7942" w:rsidRPr="00012886" w:rsidRDefault="006A7942" w:rsidP="004D15CB">
            <w:pPr>
              <w:jc w:val="center"/>
              <w:rPr>
                <w:sz w:val="22"/>
              </w:rPr>
            </w:pPr>
          </w:p>
        </w:tc>
        <w:tc>
          <w:tcPr>
            <w:tcW w:w="358" w:type="pct"/>
            <w:shd w:val="clear" w:color="auto" w:fill="auto"/>
            <w:vAlign w:val="center"/>
          </w:tcPr>
          <w:p w14:paraId="1300202C" w14:textId="77777777" w:rsidR="006A7942" w:rsidRPr="00012886" w:rsidRDefault="006A7942" w:rsidP="004D15CB">
            <w:pPr>
              <w:jc w:val="center"/>
              <w:rPr>
                <w:sz w:val="22"/>
              </w:rPr>
            </w:pPr>
          </w:p>
        </w:tc>
        <w:tc>
          <w:tcPr>
            <w:tcW w:w="358" w:type="pct"/>
            <w:shd w:val="clear" w:color="auto" w:fill="auto"/>
            <w:vAlign w:val="center"/>
          </w:tcPr>
          <w:p w14:paraId="06DF03E4" w14:textId="77777777" w:rsidR="006A7942" w:rsidRPr="00012886" w:rsidRDefault="006A7942" w:rsidP="004D15CB">
            <w:pPr>
              <w:jc w:val="center"/>
              <w:rPr>
                <w:sz w:val="22"/>
              </w:rPr>
            </w:pPr>
          </w:p>
        </w:tc>
        <w:tc>
          <w:tcPr>
            <w:tcW w:w="358" w:type="pct"/>
            <w:shd w:val="clear" w:color="auto" w:fill="auto"/>
            <w:vAlign w:val="center"/>
          </w:tcPr>
          <w:p w14:paraId="34A4F561" w14:textId="77777777" w:rsidR="006A7942" w:rsidRPr="00012886" w:rsidRDefault="006A7942" w:rsidP="004D15CB">
            <w:pPr>
              <w:jc w:val="center"/>
              <w:rPr>
                <w:sz w:val="22"/>
              </w:rPr>
            </w:pPr>
          </w:p>
        </w:tc>
        <w:tc>
          <w:tcPr>
            <w:tcW w:w="358" w:type="pct"/>
            <w:shd w:val="clear" w:color="auto" w:fill="auto"/>
            <w:vAlign w:val="center"/>
          </w:tcPr>
          <w:p w14:paraId="376662E1" w14:textId="77777777" w:rsidR="006A7942" w:rsidRPr="00012886" w:rsidRDefault="006A7942" w:rsidP="004D15CB">
            <w:pPr>
              <w:jc w:val="center"/>
              <w:rPr>
                <w:sz w:val="22"/>
              </w:rPr>
            </w:pPr>
          </w:p>
        </w:tc>
        <w:tc>
          <w:tcPr>
            <w:tcW w:w="358" w:type="pct"/>
            <w:shd w:val="clear" w:color="auto" w:fill="auto"/>
            <w:vAlign w:val="center"/>
          </w:tcPr>
          <w:p w14:paraId="6DEC2701" w14:textId="77777777" w:rsidR="006A7942" w:rsidRPr="00012886" w:rsidRDefault="006A7942" w:rsidP="004D15CB">
            <w:pPr>
              <w:jc w:val="center"/>
              <w:rPr>
                <w:sz w:val="22"/>
              </w:rPr>
            </w:pPr>
          </w:p>
        </w:tc>
        <w:tc>
          <w:tcPr>
            <w:tcW w:w="358" w:type="pct"/>
            <w:shd w:val="clear" w:color="auto" w:fill="auto"/>
            <w:vAlign w:val="center"/>
          </w:tcPr>
          <w:p w14:paraId="17A14654" w14:textId="77777777" w:rsidR="006A7942" w:rsidRPr="00012886" w:rsidRDefault="006A7942" w:rsidP="004D15CB">
            <w:pPr>
              <w:jc w:val="center"/>
              <w:rPr>
                <w:sz w:val="22"/>
              </w:rPr>
            </w:pPr>
          </w:p>
        </w:tc>
        <w:tc>
          <w:tcPr>
            <w:tcW w:w="420" w:type="pct"/>
            <w:shd w:val="clear" w:color="auto" w:fill="auto"/>
            <w:vAlign w:val="center"/>
          </w:tcPr>
          <w:p w14:paraId="2113CCD3" w14:textId="77777777" w:rsidR="006A7942" w:rsidRPr="00012886" w:rsidRDefault="006A7942" w:rsidP="004D15CB">
            <w:pPr>
              <w:jc w:val="center"/>
              <w:rPr>
                <w:sz w:val="22"/>
              </w:rPr>
            </w:pPr>
          </w:p>
        </w:tc>
      </w:tr>
      <w:tr w:rsidR="006A7942" w:rsidRPr="00012886" w14:paraId="05225000" w14:textId="77777777" w:rsidTr="004D15CB">
        <w:trPr>
          <w:cantSplit/>
        </w:trPr>
        <w:tc>
          <w:tcPr>
            <w:tcW w:w="222" w:type="pct"/>
            <w:shd w:val="clear" w:color="auto" w:fill="auto"/>
            <w:vAlign w:val="bottom"/>
          </w:tcPr>
          <w:p w14:paraId="5A1F86E8" w14:textId="77777777" w:rsidR="006A7942" w:rsidRPr="00012886" w:rsidRDefault="006A7942" w:rsidP="004D15CB">
            <w:pPr>
              <w:jc w:val="center"/>
              <w:rPr>
                <w:sz w:val="22"/>
              </w:rPr>
            </w:pPr>
            <w:r w:rsidRPr="00012886">
              <w:rPr>
                <w:sz w:val="22"/>
              </w:rPr>
              <w:t>7.1</w:t>
            </w:r>
          </w:p>
        </w:tc>
        <w:tc>
          <w:tcPr>
            <w:tcW w:w="1911" w:type="pct"/>
            <w:shd w:val="clear" w:color="auto" w:fill="auto"/>
            <w:vAlign w:val="center"/>
          </w:tcPr>
          <w:p w14:paraId="06875BEF"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11DE97A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36C7B25"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13BD0AFE"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565B6FDD"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0CDF56F7"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6F1807DC"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07F283BA" w14:textId="77777777" w:rsidR="006A7942" w:rsidRPr="00012886" w:rsidRDefault="006A7942" w:rsidP="004D15CB">
            <w:pPr>
              <w:jc w:val="center"/>
              <w:rPr>
                <w:sz w:val="22"/>
              </w:rPr>
            </w:pPr>
            <w:r w:rsidRPr="00012886">
              <w:rPr>
                <w:color w:val="000000"/>
                <w:sz w:val="22"/>
              </w:rPr>
              <w:t>0,516</w:t>
            </w:r>
          </w:p>
        </w:tc>
        <w:tc>
          <w:tcPr>
            <w:tcW w:w="420" w:type="pct"/>
            <w:tcBorders>
              <w:top w:val="nil"/>
              <w:left w:val="nil"/>
              <w:bottom w:val="single" w:sz="8" w:space="0" w:color="auto"/>
              <w:right w:val="single" w:sz="8" w:space="0" w:color="auto"/>
            </w:tcBorders>
            <w:shd w:val="clear" w:color="000000" w:fill="FFFFFF"/>
            <w:vAlign w:val="center"/>
          </w:tcPr>
          <w:p w14:paraId="7DB43355" w14:textId="77777777" w:rsidR="006A7942" w:rsidRPr="00012886" w:rsidRDefault="006A7942" w:rsidP="004D15CB">
            <w:pPr>
              <w:jc w:val="center"/>
              <w:rPr>
                <w:sz w:val="22"/>
              </w:rPr>
            </w:pPr>
            <w:r w:rsidRPr="00012886">
              <w:rPr>
                <w:color w:val="000000"/>
                <w:sz w:val="22"/>
              </w:rPr>
              <w:t>0,516</w:t>
            </w:r>
          </w:p>
        </w:tc>
      </w:tr>
      <w:tr w:rsidR="006A7942" w:rsidRPr="00012886" w14:paraId="54D8EB3B" w14:textId="77777777" w:rsidTr="004D15CB">
        <w:trPr>
          <w:cantSplit/>
        </w:trPr>
        <w:tc>
          <w:tcPr>
            <w:tcW w:w="222" w:type="pct"/>
            <w:shd w:val="clear" w:color="auto" w:fill="auto"/>
            <w:vAlign w:val="bottom"/>
          </w:tcPr>
          <w:p w14:paraId="1063B6E4" w14:textId="77777777" w:rsidR="006A7942" w:rsidRPr="00012886" w:rsidRDefault="006A7942" w:rsidP="004D15CB">
            <w:pPr>
              <w:jc w:val="center"/>
              <w:rPr>
                <w:sz w:val="22"/>
              </w:rPr>
            </w:pPr>
            <w:r w:rsidRPr="00012886">
              <w:rPr>
                <w:sz w:val="22"/>
              </w:rPr>
              <w:t>7.2</w:t>
            </w:r>
          </w:p>
        </w:tc>
        <w:tc>
          <w:tcPr>
            <w:tcW w:w="1911" w:type="pct"/>
            <w:shd w:val="clear" w:color="auto" w:fill="auto"/>
            <w:vAlign w:val="center"/>
          </w:tcPr>
          <w:p w14:paraId="5C6C06B8"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374A9C08"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450BAEB"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681FA54E"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21159CAC"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55282536"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00286156" w14:textId="77777777" w:rsidR="006A7942" w:rsidRPr="00012886" w:rsidRDefault="006A7942" w:rsidP="004D15CB">
            <w:pPr>
              <w:jc w:val="center"/>
              <w:rPr>
                <w:sz w:val="22"/>
              </w:rPr>
            </w:pPr>
            <w:r w:rsidRPr="00012886">
              <w:rPr>
                <w:color w:val="000000"/>
                <w:sz w:val="22"/>
              </w:rPr>
              <w:t>0,516</w:t>
            </w:r>
          </w:p>
        </w:tc>
        <w:tc>
          <w:tcPr>
            <w:tcW w:w="358" w:type="pct"/>
            <w:tcBorders>
              <w:top w:val="nil"/>
              <w:left w:val="nil"/>
              <w:bottom w:val="single" w:sz="8" w:space="0" w:color="auto"/>
              <w:right w:val="single" w:sz="8" w:space="0" w:color="auto"/>
            </w:tcBorders>
            <w:shd w:val="clear" w:color="000000" w:fill="FFFFFF"/>
            <w:vAlign w:val="center"/>
          </w:tcPr>
          <w:p w14:paraId="282AD61E" w14:textId="77777777" w:rsidR="006A7942" w:rsidRPr="00012886" w:rsidRDefault="006A7942" w:rsidP="004D15CB">
            <w:pPr>
              <w:jc w:val="center"/>
              <w:rPr>
                <w:sz w:val="22"/>
              </w:rPr>
            </w:pPr>
            <w:r w:rsidRPr="00012886">
              <w:rPr>
                <w:color w:val="000000"/>
                <w:sz w:val="22"/>
              </w:rPr>
              <w:t>0,516</w:t>
            </w:r>
          </w:p>
        </w:tc>
        <w:tc>
          <w:tcPr>
            <w:tcW w:w="420" w:type="pct"/>
            <w:tcBorders>
              <w:top w:val="nil"/>
              <w:left w:val="nil"/>
              <w:bottom w:val="single" w:sz="8" w:space="0" w:color="auto"/>
              <w:right w:val="single" w:sz="8" w:space="0" w:color="auto"/>
            </w:tcBorders>
            <w:shd w:val="clear" w:color="000000" w:fill="FFFFFF"/>
            <w:vAlign w:val="center"/>
          </w:tcPr>
          <w:p w14:paraId="0E650762" w14:textId="77777777" w:rsidR="006A7942" w:rsidRPr="00012886" w:rsidRDefault="006A7942" w:rsidP="004D15CB">
            <w:pPr>
              <w:jc w:val="center"/>
              <w:rPr>
                <w:sz w:val="22"/>
              </w:rPr>
            </w:pPr>
            <w:r w:rsidRPr="00012886">
              <w:rPr>
                <w:color w:val="000000"/>
                <w:sz w:val="22"/>
              </w:rPr>
              <w:t>0,516</w:t>
            </w:r>
          </w:p>
        </w:tc>
      </w:tr>
      <w:tr w:rsidR="006A7942" w:rsidRPr="00012886" w14:paraId="06A3E630" w14:textId="77777777" w:rsidTr="004D15CB">
        <w:trPr>
          <w:cantSplit/>
        </w:trPr>
        <w:tc>
          <w:tcPr>
            <w:tcW w:w="222" w:type="pct"/>
            <w:shd w:val="clear" w:color="auto" w:fill="auto"/>
            <w:vAlign w:val="bottom"/>
          </w:tcPr>
          <w:p w14:paraId="20C50BDB" w14:textId="77777777" w:rsidR="006A7942" w:rsidRPr="00012886" w:rsidRDefault="006A7942" w:rsidP="004D15CB">
            <w:pPr>
              <w:jc w:val="center"/>
              <w:rPr>
                <w:sz w:val="22"/>
              </w:rPr>
            </w:pPr>
            <w:r w:rsidRPr="00012886">
              <w:rPr>
                <w:sz w:val="22"/>
              </w:rPr>
              <w:t>7.3</w:t>
            </w:r>
          </w:p>
        </w:tc>
        <w:tc>
          <w:tcPr>
            <w:tcW w:w="1911" w:type="pct"/>
            <w:shd w:val="clear" w:color="auto" w:fill="auto"/>
            <w:vAlign w:val="center"/>
          </w:tcPr>
          <w:p w14:paraId="426486BB"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25919A4A"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DD8C101"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5F711F13"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1C20255"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5AE035F8"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668342AF"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54A21A60"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69DAB6CE" w14:textId="77777777" w:rsidR="006A7942" w:rsidRPr="00012886" w:rsidRDefault="006A7942" w:rsidP="004D15CB">
            <w:pPr>
              <w:jc w:val="center"/>
              <w:rPr>
                <w:sz w:val="22"/>
              </w:rPr>
            </w:pPr>
            <w:r w:rsidRPr="00012886">
              <w:rPr>
                <w:color w:val="000000"/>
                <w:sz w:val="22"/>
              </w:rPr>
              <w:t>0,000</w:t>
            </w:r>
          </w:p>
        </w:tc>
      </w:tr>
      <w:tr w:rsidR="006A7942" w:rsidRPr="00012886" w14:paraId="2A1F6208" w14:textId="77777777" w:rsidTr="004D15CB">
        <w:trPr>
          <w:cantSplit/>
        </w:trPr>
        <w:tc>
          <w:tcPr>
            <w:tcW w:w="222" w:type="pct"/>
            <w:shd w:val="clear" w:color="auto" w:fill="auto"/>
            <w:vAlign w:val="bottom"/>
          </w:tcPr>
          <w:p w14:paraId="58C281BF" w14:textId="77777777" w:rsidR="006A7942" w:rsidRPr="00012886" w:rsidRDefault="006A7942" w:rsidP="004D15CB">
            <w:pPr>
              <w:jc w:val="center"/>
              <w:rPr>
                <w:sz w:val="22"/>
              </w:rPr>
            </w:pPr>
            <w:r w:rsidRPr="00012886">
              <w:rPr>
                <w:sz w:val="22"/>
              </w:rPr>
              <w:t>7.4</w:t>
            </w:r>
          </w:p>
        </w:tc>
        <w:tc>
          <w:tcPr>
            <w:tcW w:w="1911" w:type="pct"/>
            <w:shd w:val="clear" w:color="auto" w:fill="auto"/>
            <w:vAlign w:val="center"/>
          </w:tcPr>
          <w:p w14:paraId="38F87313"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2E636EF4"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7A45252" w14:textId="77777777" w:rsidR="006A7942" w:rsidRPr="00012886" w:rsidRDefault="006A7942" w:rsidP="004D15CB">
            <w:pPr>
              <w:jc w:val="center"/>
              <w:rPr>
                <w:sz w:val="22"/>
              </w:rPr>
            </w:pPr>
            <w:r w:rsidRPr="00012886">
              <w:rPr>
                <w:color w:val="000000"/>
                <w:sz w:val="22"/>
              </w:rPr>
              <w:t>0,011</w:t>
            </w:r>
          </w:p>
        </w:tc>
        <w:tc>
          <w:tcPr>
            <w:tcW w:w="358" w:type="pct"/>
            <w:tcBorders>
              <w:top w:val="nil"/>
              <w:left w:val="nil"/>
              <w:bottom w:val="single" w:sz="8" w:space="0" w:color="auto"/>
              <w:right w:val="single" w:sz="8" w:space="0" w:color="auto"/>
            </w:tcBorders>
            <w:shd w:val="clear" w:color="000000" w:fill="FFFFFF"/>
            <w:vAlign w:val="center"/>
          </w:tcPr>
          <w:p w14:paraId="35F6D8CD" w14:textId="77777777" w:rsidR="006A7942" w:rsidRPr="00012886" w:rsidRDefault="006A7942" w:rsidP="004D15CB">
            <w:pPr>
              <w:jc w:val="center"/>
              <w:rPr>
                <w:sz w:val="22"/>
              </w:rPr>
            </w:pPr>
            <w:r w:rsidRPr="00012886">
              <w:rPr>
                <w:color w:val="000000"/>
                <w:sz w:val="22"/>
              </w:rPr>
              <w:t>0,011</w:t>
            </w:r>
          </w:p>
        </w:tc>
        <w:tc>
          <w:tcPr>
            <w:tcW w:w="358" w:type="pct"/>
            <w:tcBorders>
              <w:top w:val="nil"/>
              <w:left w:val="nil"/>
              <w:bottom w:val="single" w:sz="8" w:space="0" w:color="auto"/>
              <w:right w:val="single" w:sz="8" w:space="0" w:color="auto"/>
            </w:tcBorders>
            <w:shd w:val="clear" w:color="000000" w:fill="FFFFFF"/>
            <w:vAlign w:val="center"/>
          </w:tcPr>
          <w:p w14:paraId="59E7EF1D" w14:textId="77777777" w:rsidR="006A7942" w:rsidRPr="00012886" w:rsidRDefault="006A7942" w:rsidP="004D15CB">
            <w:pPr>
              <w:jc w:val="center"/>
              <w:rPr>
                <w:sz w:val="22"/>
              </w:rPr>
            </w:pPr>
            <w:r w:rsidRPr="00012886">
              <w:rPr>
                <w:color w:val="000000"/>
                <w:sz w:val="22"/>
              </w:rPr>
              <w:t>0,011</w:t>
            </w:r>
          </w:p>
        </w:tc>
        <w:tc>
          <w:tcPr>
            <w:tcW w:w="358" w:type="pct"/>
            <w:tcBorders>
              <w:top w:val="nil"/>
              <w:left w:val="nil"/>
              <w:bottom w:val="single" w:sz="8" w:space="0" w:color="auto"/>
              <w:right w:val="single" w:sz="8" w:space="0" w:color="auto"/>
            </w:tcBorders>
            <w:shd w:val="clear" w:color="000000" w:fill="FFFFFF"/>
            <w:vAlign w:val="center"/>
          </w:tcPr>
          <w:p w14:paraId="31CCFFAE" w14:textId="77777777" w:rsidR="006A7942" w:rsidRPr="00012886" w:rsidRDefault="006A7942" w:rsidP="004D15CB">
            <w:pPr>
              <w:jc w:val="center"/>
              <w:rPr>
                <w:sz w:val="22"/>
              </w:rPr>
            </w:pPr>
            <w:r w:rsidRPr="00012886">
              <w:rPr>
                <w:color w:val="000000"/>
                <w:sz w:val="22"/>
              </w:rPr>
              <w:t>0,011</w:t>
            </w:r>
          </w:p>
        </w:tc>
        <w:tc>
          <w:tcPr>
            <w:tcW w:w="358" w:type="pct"/>
            <w:tcBorders>
              <w:top w:val="nil"/>
              <w:left w:val="nil"/>
              <w:bottom w:val="single" w:sz="8" w:space="0" w:color="auto"/>
              <w:right w:val="single" w:sz="8" w:space="0" w:color="auto"/>
            </w:tcBorders>
            <w:shd w:val="clear" w:color="000000" w:fill="FFFFFF"/>
            <w:vAlign w:val="center"/>
          </w:tcPr>
          <w:p w14:paraId="20798F61" w14:textId="77777777" w:rsidR="006A7942" w:rsidRPr="00012886" w:rsidRDefault="006A7942" w:rsidP="004D15CB">
            <w:pPr>
              <w:jc w:val="center"/>
              <w:rPr>
                <w:sz w:val="22"/>
              </w:rPr>
            </w:pPr>
            <w:r w:rsidRPr="00012886">
              <w:rPr>
                <w:color w:val="000000"/>
                <w:sz w:val="22"/>
              </w:rPr>
              <w:t>0,011</w:t>
            </w:r>
          </w:p>
        </w:tc>
        <w:tc>
          <w:tcPr>
            <w:tcW w:w="358" w:type="pct"/>
            <w:tcBorders>
              <w:top w:val="nil"/>
              <w:left w:val="nil"/>
              <w:bottom w:val="single" w:sz="8" w:space="0" w:color="auto"/>
              <w:right w:val="single" w:sz="8" w:space="0" w:color="auto"/>
            </w:tcBorders>
            <w:shd w:val="clear" w:color="000000" w:fill="FFFFFF"/>
            <w:vAlign w:val="center"/>
          </w:tcPr>
          <w:p w14:paraId="727E358E" w14:textId="77777777" w:rsidR="006A7942" w:rsidRPr="00012886" w:rsidRDefault="006A7942" w:rsidP="004D15CB">
            <w:pPr>
              <w:jc w:val="center"/>
              <w:rPr>
                <w:sz w:val="22"/>
              </w:rPr>
            </w:pPr>
            <w:r w:rsidRPr="00012886">
              <w:rPr>
                <w:color w:val="000000"/>
                <w:sz w:val="22"/>
              </w:rPr>
              <w:t>0,011</w:t>
            </w:r>
          </w:p>
        </w:tc>
        <w:tc>
          <w:tcPr>
            <w:tcW w:w="420" w:type="pct"/>
            <w:tcBorders>
              <w:top w:val="nil"/>
              <w:left w:val="nil"/>
              <w:bottom w:val="single" w:sz="8" w:space="0" w:color="auto"/>
              <w:right w:val="single" w:sz="8" w:space="0" w:color="auto"/>
            </w:tcBorders>
            <w:shd w:val="clear" w:color="000000" w:fill="FFFFFF"/>
            <w:vAlign w:val="center"/>
          </w:tcPr>
          <w:p w14:paraId="6ED98710" w14:textId="77777777" w:rsidR="006A7942" w:rsidRPr="00012886" w:rsidRDefault="006A7942" w:rsidP="004D15CB">
            <w:pPr>
              <w:jc w:val="center"/>
              <w:rPr>
                <w:sz w:val="22"/>
              </w:rPr>
            </w:pPr>
            <w:r w:rsidRPr="00012886">
              <w:rPr>
                <w:color w:val="000000"/>
                <w:sz w:val="22"/>
              </w:rPr>
              <w:t>0,011</w:t>
            </w:r>
          </w:p>
        </w:tc>
      </w:tr>
      <w:tr w:rsidR="006A7942" w:rsidRPr="00012886" w14:paraId="1C669687" w14:textId="77777777" w:rsidTr="004D15CB">
        <w:trPr>
          <w:cantSplit/>
        </w:trPr>
        <w:tc>
          <w:tcPr>
            <w:tcW w:w="222" w:type="pct"/>
            <w:shd w:val="clear" w:color="auto" w:fill="auto"/>
            <w:vAlign w:val="bottom"/>
          </w:tcPr>
          <w:p w14:paraId="11009211" w14:textId="77777777" w:rsidR="006A7942" w:rsidRPr="00012886" w:rsidRDefault="006A7942" w:rsidP="004D15CB">
            <w:pPr>
              <w:jc w:val="center"/>
              <w:rPr>
                <w:sz w:val="22"/>
              </w:rPr>
            </w:pPr>
            <w:r w:rsidRPr="00012886">
              <w:rPr>
                <w:sz w:val="22"/>
              </w:rPr>
              <w:t>7.5</w:t>
            </w:r>
          </w:p>
        </w:tc>
        <w:tc>
          <w:tcPr>
            <w:tcW w:w="1911" w:type="pct"/>
            <w:shd w:val="clear" w:color="auto" w:fill="auto"/>
            <w:vAlign w:val="center"/>
          </w:tcPr>
          <w:p w14:paraId="5DF062C0"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6A095203"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29C3D5F" w14:textId="77777777" w:rsidR="006A7942" w:rsidRPr="00012886" w:rsidRDefault="006A7942" w:rsidP="004D15CB">
            <w:pPr>
              <w:jc w:val="center"/>
              <w:rPr>
                <w:sz w:val="22"/>
              </w:rPr>
            </w:pPr>
            <w:r w:rsidRPr="00012886">
              <w:rPr>
                <w:color w:val="000000"/>
                <w:sz w:val="22"/>
              </w:rPr>
              <w:t>0,070</w:t>
            </w:r>
          </w:p>
        </w:tc>
        <w:tc>
          <w:tcPr>
            <w:tcW w:w="358" w:type="pct"/>
            <w:tcBorders>
              <w:top w:val="nil"/>
              <w:left w:val="nil"/>
              <w:bottom w:val="single" w:sz="8" w:space="0" w:color="auto"/>
              <w:right w:val="single" w:sz="8" w:space="0" w:color="auto"/>
            </w:tcBorders>
            <w:shd w:val="clear" w:color="000000" w:fill="FFFFFF"/>
            <w:vAlign w:val="center"/>
          </w:tcPr>
          <w:p w14:paraId="3EEB17CA" w14:textId="77777777" w:rsidR="006A7942" w:rsidRPr="00012886" w:rsidRDefault="006A7942" w:rsidP="004D15CB">
            <w:pPr>
              <w:jc w:val="center"/>
              <w:rPr>
                <w:sz w:val="22"/>
              </w:rPr>
            </w:pPr>
            <w:r w:rsidRPr="00012886">
              <w:rPr>
                <w:color w:val="000000"/>
                <w:sz w:val="22"/>
              </w:rPr>
              <w:t>0,070</w:t>
            </w:r>
          </w:p>
        </w:tc>
        <w:tc>
          <w:tcPr>
            <w:tcW w:w="358" w:type="pct"/>
            <w:tcBorders>
              <w:top w:val="nil"/>
              <w:left w:val="nil"/>
              <w:bottom w:val="single" w:sz="8" w:space="0" w:color="auto"/>
              <w:right w:val="single" w:sz="8" w:space="0" w:color="auto"/>
            </w:tcBorders>
            <w:shd w:val="clear" w:color="000000" w:fill="FFFFFF"/>
            <w:vAlign w:val="center"/>
          </w:tcPr>
          <w:p w14:paraId="5BFC75A7" w14:textId="77777777" w:rsidR="006A7942" w:rsidRPr="00012886" w:rsidRDefault="006A7942" w:rsidP="004D15CB">
            <w:pPr>
              <w:jc w:val="center"/>
              <w:rPr>
                <w:sz w:val="22"/>
              </w:rPr>
            </w:pPr>
            <w:r w:rsidRPr="00012886">
              <w:rPr>
                <w:color w:val="000000"/>
                <w:sz w:val="22"/>
              </w:rPr>
              <w:t>0,070</w:t>
            </w:r>
          </w:p>
        </w:tc>
        <w:tc>
          <w:tcPr>
            <w:tcW w:w="358" w:type="pct"/>
            <w:tcBorders>
              <w:top w:val="nil"/>
              <w:left w:val="nil"/>
              <w:bottom w:val="single" w:sz="8" w:space="0" w:color="auto"/>
              <w:right w:val="single" w:sz="8" w:space="0" w:color="auto"/>
            </w:tcBorders>
            <w:shd w:val="clear" w:color="000000" w:fill="FFFFFF"/>
            <w:vAlign w:val="center"/>
          </w:tcPr>
          <w:p w14:paraId="7F3A6D44" w14:textId="77777777" w:rsidR="006A7942" w:rsidRPr="00012886" w:rsidRDefault="006A7942" w:rsidP="004D15CB">
            <w:pPr>
              <w:jc w:val="center"/>
              <w:rPr>
                <w:sz w:val="22"/>
              </w:rPr>
            </w:pPr>
            <w:r w:rsidRPr="00012886">
              <w:rPr>
                <w:color w:val="000000"/>
                <w:sz w:val="22"/>
              </w:rPr>
              <w:t>0,070</w:t>
            </w:r>
          </w:p>
        </w:tc>
        <w:tc>
          <w:tcPr>
            <w:tcW w:w="358" w:type="pct"/>
            <w:tcBorders>
              <w:top w:val="nil"/>
              <w:left w:val="nil"/>
              <w:bottom w:val="single" w:sz="8" w:space="0" w:color="auto"/>
              <w:right w:val="single" w:sz="8" w:space="0" w:color="auto"/>
            </w:tcBorders>
            <w:shd w:val="clear" w:color="000000" w:fill="FFFFFF"/>
            <w:vAlign w:val="center"/>
          </w:tcPr>
          <w:p w14:paraId="7F7ED597" w14:textId="77777777" w:rsidR="006A7942" w:rsidRPr="00012886" w:rsidRDefault="006A7942" w:rsidP="004D15CB">
            <w:pPr>
              <w:jc w:val="center"/>
              <w:rPr>
                <w:sz w:val="22"/>
              </w:rPr>
            </w:pPr>
            <w:r w:rsidRPr="00012886">
              <w:rPr>
                <w:color w:val="000000"/>
                <w:sz w:val="22"/>
              </w:rPr>
              <w:t>0,070</w:t>
            </w:r>
          </w:p>
        </w:tc>
        <w:tc>
          <w:tcPr>
            <w:tcW w:w="358" w:type="pct"/>
            <w:tcBorders>
              <w:top w:val="nil"/>
              <w:left w:val="nil"/>
              <w:bottom w:val="single" w:sz="8" w:space="0" w:color="auto"/>
              <w:right w:val="single" w:sz="8" w:space="0" w:color="auto"/>
            </w:tcBorders>
            <w:shd w:val="clear" w:color="000000" w:fill="FFFFFF"/>
            <w:vAlign w:val="center"/>
          </w:tcPr>
          <w:p w14:paraId="3FD506DB" w14:textId="77777777" w:rsidR="006A7942" w:rsidRPr="00012886" w:rsidRDefault="006A7942" w:rsidP="004D15CB">
            <w:pPr>
              <w:jc w:val="center"/>
              <w:rPr>
                <w:sz w:val="22"/>
              </w:rPr>
            </w:pPr>
            <w:r w:rsidRPr="00012886">
              <w:rPr>
                <w:color w:val="000000"/>
                <w:sz w:val="22"/>
              </w:rPr>
              <w:t>0,070</w:t>
            </w:r>
          </w:p>
        </w:tc>
        <w:tc>
          <w:tcPr>
            <w:tcW w:w="420" w:type="pct"/>
            <w:tcBorders>
              <w:top w:val="nil"/>
              <w:left w:val="nil"/>
              <w:bottom w:val="single" w:sz="8" w:space="0" w:color="auto"/>
              <w:right w:val="single" w:sz="8" w:space="0" w:color="auto"/>
            </w:tcBorders>
            <w:shd w:val="clear" w:color="000000" w:fill="FFFFFF"/>
            <w:vAlign w:val="center"/>
          </w:tcPr>
          <w:p w14:paraId="6A74C2EB" w14:textId="77777777" w:rsidR="006A7942" w:rsidRPr="00012886" w:rsidRDefault="006A7942" w:rsidP="004D15CB">
            <w:pPr>
              <w:jc w:val="center"/>
              <w:rPr>
                <w:sz w:val="22"/>
              </w:rPr>
            </w:pPr>
            <w:r w:rsidRPr="00012886">
              <w:rPr>
                <w:color w:val="000000"/>
                <w:sz w:val="22"/>
              </w:rPr>
              <w:t>0,070</w:t>
            </w:r>
          </w:p>
        </w:tc>
      </w:tr>
      <w:tr w:rsidR="006A7942" w:rsidRPr="00012886" w14:paraId="642B4B10" w14:textId="77777777" w:rsidTr="004D15CB">
        <w:trPr>
          <w:cantSplit/>
        </w:trPr>
        <w:tc>
          <w:tcPr>
            <w:tcW w:w="222" w:type="pct"/>
            <w:shd w:val="clear" w:color="auto" w:fill="auto"/>
            <w:vAlign w:val="bottom"/>
          </w:tcPr>
          <w:p w14:paraId="26A974C3" w14:textId="77777777" w:rsidR="006A7942" w:rsidRPr="00012886" w:rsidRDefault="006A7942" w:rsidP="004D15CB">
            <w:pPr>
              <w:jc w:val="center"/>
              <w:rPr>
                <w:sz w:val="22"/>
              </w:rPr>
            </w:pPr>
            <w:r w:rsidRPr="00012886">
              <w:rPr>
                <w:sz w:val="22"/>
              </w:rPr>
              <w:t>7.6</w:t>
            </w:r>
          </w:p>
        </w:tc>
        <w:tc>
          <w:tcPr>
            <w:tcW w:w="1911" w:type="pct"/>
            <w:shd w:val="clear" w:color="auto" w:fill="auto"/>
            <w:vAlign w:val="center"/>
          </w:tcPr>
          <w:p w14:paraId="4DF12DC3"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3875724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CADB881" w14:textId="77777777" w:rsidR="006A7942" w:rsidRPr="00012886" w:rsidRDefault="006A7942" w:rsidP="004D15CB">
            <w:pPr>
              <w:jc w:val="center"/>
              <w:rPr>
                <w:sz w:val="22"/>
              </w:rPr>
            </w:pPr>
            <w:r w:rsidRPr="00012886">
              <w:rPr>
                <w:color w:val="000000"/>
                <w:sz w:val="22"/>
              </w:rPr>
              <w:t>0,305</w:t>
            </w:r>
          </w:p>
        </w:tc>
        <w:tc>
          <w:tcPr>
            <w:tcW w:w="358" w:type="pct"/>
            <w:tcBorders>
              <w:top w:val="nil"/>
              <w:left w:val="nil"/>
              <w:bottom w:val="single" w:sz="8" w:space="0" w:color="auto"/>
              <w:right w:val="single" w:sz="8" w:space="0" w:color="auto"/>
            </w:tcBorders>
            <w:shd w:val="clear" w:color="000000" w:fill="FFFFFF"/>
            <w:vAlign w:val="center"/>
          </w:tcPr>
          <w:p w14:paraId="7F8BF4DE" w14:textId="77777777" w:rsidR="006A7942" w:rsidRPr="00012886" w:rsidRDefault="006A7942" w:rsidP="004D15CB">
            <w:pPr>
              <w:jc w:val="center"/>
              <w:rPr>
                <w:sz w:val="22"/>
              </w:rPr>
            </w:pPr>
            <w:r w:rsidRPr="00012886">
              <w:rPr>
                <w:color w:val="000000"/>
                <w:sz w:val="22"/>
              </w:rPr>
              <w:t>0,305</w:t>
            </w:r>
          </w:p>
        </w:tc>
        <w:tc>
          <w:tcPr>
            <w:tcW w:w="358" w:type="pct"/>
            <w:tcBorders>
              <w:top w:val="nil"/>
              <w:left w:val="nil"/>
              <w:bottom w:val="single" w:sz="8" w:space="0" w:color="auto"/>
              <w:right w:val="single" w:sz="8" w:space="0" w:color="auto"/>
            </w:tcBorders>
            <w:shd w:val="clear" w:color="000000" w:fill="FFFFFF"/>
            <w:vAlign w:val="center"/>
          </w:tcPr>
          <w:p w14:paraId="373DD7D8" w14:textId="77777777" w:rsidR="006A7942" w:rsidRPr="00012886" w:rsidRDefault="006A7942" w:rsidP="004D15CB">
            <w:pPr>
              <w:jc w:val="center"/>
              <w:rPr>
                <w:sz w:val="22"/>
              </w:rPr>
            </w:pPr>
            <w:r w:rsidRPr="00012886">
              <w:rPr>
                <w:color w:val="000000"/>
                <w:sz w:val="22"/>
              </w:rPr>
              <w:t>0,305</w:t>
            </w:r>
          </w:p>
        </w:tc>
        <w:tc>
          <w:tcPr>
            <w:tcW w:w="358" w:type="pct"/>
            <w:tcBorders>
              <w:top w:val="nil"/>
              <w:left w:val="nil"/>
              <w:bottom w:val="single" w:sz="8" w:space="0" w:color="auto"/>
              <w:right w:val="single" w:sz="8" w:space="0" w:color="auto"/>
            </w:tcBorders>
            <w:shd w:val="clear" w:color="000000" w:fill="FFFFFF"/>
            <w:vAlign w:val="center"/>
          </w:tcPr>
          <w:p w14:paraId="5A8E4239" w14:textId="77777777" w:rsidR="006A7942" w:rsidRPr="00012886" w:rsidRDefault="006A7942" w:rsidP="004D15CB">
            <w:pPr>
              <w:jc w:val="center"/>
              <w:rPr>
                <w:sz w:val="22"/>
              </w:rPr>
            </w:pPr>
            <w:r w:rsidRPr="00012886">
              <w:rPr>
                <w:color w:val="000000"/>
                <w:sz w:val="22"/>
              </w:rPr>
              <w:t>0,305</w:t>
            </w:r>
          </w:p>
        </w:tc>
        <w:tc>
          <w:tcPr>
            <w:tcW w:w="358" w:type="pct"/>
            <w:tcBorders>
              <w:top w:val="nil"/>
              <w:left w:val="nil"/>
              <w:bottom w:val="single" w:sz="8" w:space="0" w:color="auto"/>
              <w:right w:val="single" w:sz="8" w:space="0" w:color="auto"/>
            </w:tcBorders>
            <w:shd w:val="clear" w:color="000000" w:fill="FFFFFF"/>
            <w:vAlign w:val="center"/>
          </w:tcPr>
          <w:p w14:paraId="1E8F6CDC" w14:textId="77777777" w:rsidR="006A7942" w:rsidRPr="00012886" w:rsidRDefault="006A7942" w:rsidP="004D15CB">
            <w:pPr>
              <w:jc w:val="center"/>
              <w:rPr>
                <w:sz w:val="22"/>
              </w:rPr>
            </w:pPr>
            <w:r w:rsidRPr="00012886">
              <w:rPr>
                <w:color w:val="000000"/>
                <w:sz w:val="22"/>
              </w:rPr>
              <w:t>0,305</w:t>
            </w:r>
          </w:p>
        </w:tc>
        <w:tc>
          <w:tcPr>
            <w:tcW w:w="358" w:type="pct"/>
            <w:tcBorders>
              <w:top w:val="nil"/>
              <w:left w:val="nil"/>
              <w:bottom w:val="single" w:sz="8" w:space="0" w:color="auto"/>
              <w:right w:val="single" w:sz="8" w:space="0" w:color="auto"/>
            </w:tcBorders>
            <w:shd w:val="clear" w:color="000000" w:fill="FFFFFF"/>
            <w:vAlign w:val="center"/>
          </w:tcPr>
          <w:p w14:paraId="7F4FF9D4" w14:textId="77777777" w:rsidR="006A7942" w:rsidRPr="00012886" w:rsidRDefault="006A7942" w:rsidP="004D15CB">
            <w:pPr>
              <w:jc w:val="center"/>
              <w:rPr>
                <w:sz w:val="22"/>
              </w:rPr>
            </w:pPr>
            <w:r w:rsidRPr="00012886">
              <w:rPr>
                <w:color w:val="000000"/>
                <w:sz w:val="22"/>
              </w:rPr>
              <w:t>0,305</w:t>
            </w:r>
          </w:p>
        </w:tc>
        <w:tc>
          <w:tcPr>
            <w:tcW w:w="420" w:type="pct"/>
            <w:tcBorders>
              <w:top w:val="nil"/>
              <w:left w:val="nil"/>
              <w:bottom w:val="single" w:sz="8" w:space="0" w:color="auto"/>
              <w:right w:val="single" w:sz="8" w:space="0" w:color="auto"/>
            </w:tcBorders>
            <w:shd w:val="clear" w:color="000000" w:fill="FFFFFF"/>
            <w:vAlign w:val="center"/>
          </w:tcPr>
          <w:p w14:paraId="3A3025EA" w14:textId="77777777" w:rsidR="006A7942" w:rsidRPr="00012886" w:rsidRDefault="006A7942" w:rsidP="004D15CB">
            <w:pPr>
              <w:jc w:val="center"/>
              <w:rPr>
                <w:sz w:val="22"/>
              </w:rPr>
            </w:pPr>
            <w:r w:rsidRPr="00012886">
              <w:rPr>
                <w:color w:val="000000"/>
                <w:sz w:val="22"/>
              </w:rPr>
              <w:t>0,305</w:t>
            </w:r>
          </w:p>
        </w:tc>
      </w:tr>
      <w:tr w:rsidR="006A7942" w:rsidRPr="00012886" w14:paraId="25326372" w14:textId="77777777" w:rsidTr="004D15CB">
        <w:trPr>
          <w:cantSplit/>
        </w:trPr>
        <w:tc>
          <w:tcPr>
            <w:tcW w:w="222" w:type="pct"/>
            <w:shd w:val="clear" w:color="auto" w:fill="auto"/>
            <w:vAlign w:val="bottom"/>
          </w:tcPr>
          <w:p w14:paraId="6BEB8278" w14:textId="77777777" w:rsidR="006A7942" w:rsidRPr="00012886" w:rsidRDefault="006A7942" w:rsidP="004D15CB">
            <w:pPr>
              <w:jc w:val="center"/>
              <w:rPr>
                <w:sz w:val="22"/>
              </w:rPr>
            </w:pPr>
            <w:r w:rsidRPr="00012886">
              <w:rPr>
                <w:sz w:val="22"/>
              </w:rPr>
              <w:t>7.7</w:t>
            </w:r>
          </w:p>
        </w:tc>
        <w:tc>
          <w:tcPr>
            <w:tcW w:w="1911" w:type="pct"/>
            <w:shd w:val="clear" w:color="auto" w:fill="auto"/>
            <w:vAlign w:val="center"/>
          </w:tcPr>
          <w:p w14:paraId="44F937BF"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27DC617F"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4C950713" w14:textId="77777777" w:rsidR="006A7942" w:rsidRPr="00012886" w:rsidRDefault="006A7942" w:rsidP="004D15CB">
            <w:pPr>
              <w:jc w:val="center"/>
              <w:rPr>
                <w:sz w:val="22"/>
              </w:rPr>
            </w:pPr>
            <w:r w:rsidRPr="00012886">
              <w:rPr>
                <w:color w:val="000000"/>
                <w:sz w:val="22"/>
              </w:rPr>
              <w:t>0,131</w:t>
            </w:r>
          </w:p>
        </w:tc>
        <w:tc>
          <w:tcPr>
            <w:tcW w:w="358" w:type="pct"/>
            <w:tcBorders>
              <w:top w:val="nil"/>
              <w:left w:val="nil"/>
              <w:bottom w:val="single" w:sz="8" w:space="0" w:color="auto"/>
              <w:right w:val="single" w:sz="8" w:space="0" w:color="auto"/>
            </w:tcBorders>
            <w:shd w:val="clear" w:color="000000" w:fill="FFFFFF"/>
            <w:vAlign w:val="center"/>
          </w:tcPr>
          <w:p w14:paraId="0C3D37C0" w14:textId="77777777" w:rsidR="006A7942" w:rsidRPr="00012886" w:rsidRDefault="006A7942" w:rsidP="004D15CB">
            <w:pPr>
              <w:jc w:val="center"/>
              <w:rPr>
                <w:sz w:val="22"/>
              </w:rPr>
            </w:pPr>
            <w:r w:rsidRPr="00012886">
              <w:rPr>
                <w:color w:val="000000"/>
                <w:sz w:val="22"/>
              </w:rPr>
              <w:t>0,131</w:t>
            </w:r>
          </w:p>
        </w:tc>
        <w:tc>
          <w:tcPr>
            <w:tcW w:w="358" w:type="pct"/>
            <w:tcBorders>
              <w:top w:val="nil"/>
              <w:left w:val="nil"/>
              <w:bottom w:val="single" w:sz="8" w:space="0" w:color="auto"/>
              <w:right w:val="single" w:sz="8" w:space="0" w:color="auto"/>
            </w:tcBorders>
            <w:shd w:val="clear" w:color="000000" w:fill="FFFFFF"/>
            <w:vAlign w:val="center"/>
          </w:tcPr>
          <w:p w14:paraId="23907E0B" w14:textId="77777777" w:rsidR="006A7942" w:rsidRPr="00012886" w:rsidRDefault="006A7942" w:rsidP="004D15CB">
            <w:pPr>
              <w:jc w:val="center"/>
              <w:rPr>
                <w:sz w:val="22"/>
              </w:rPr>
            </w:pPr>
            <w:r w:rsidRPr="00012886">
              <w:rPr>
                <w:color w:val="000000"/>
                <w:sz w:val="22"/>
              </w:rPr>
              <w:t>0,131</w:t>
            </w:r>
          </w:p>
        </w:tc>
        <w:tc>
          <w:tcPr>
            <w:tcW w:w="358" w:type="pct"/>
            <w:tcBorders>
              <w:top w:val="nil"/>
              <w:left w:val="nil"/>
              <w:bottom w:val="single" w:sz="8" w:space="0" w:color="auto"/>
              <w:right w:val="single" w:sz="8" w:space="0" w:color="auto"/>
            </w:tcBorders>
            <w:shd w:val="clear" w:color="000000" w:fill="FFFFFF"/>
            <w:vAlign w:val="center"/>
          </w:tcPr>
          <w:p w14:paraId="794035CC" w14:textId="77777777" w:rsidR="006A7942" w:rsidRPr="00012886" w:rsidRDefault="006A7942" w:rsidP="004D15CB">
            <w:pPr>
              <w:jc w:val="center"/>
              <w:rPr>
                <w:sz w:val="22"/>
              </w:rPr>
            </w:pPr>
            <w:r w:rsidRPr="00012886">
              <w:rPr>
                <w:color w:val="000000"/>
                <w:sz w:val="22"/>
              </w:rPr>
              <w:t>0,131</w:t>
            </w:r>
          </w:p>
        </w:tc>
        <w:tc>
          <w:tcPr>
            <w:tcW w:w="358" w:type="pct"/>
            <w:tcBorders>
              <w:top w:val="nil"/>
              <w:left w:val="nil"/>
              <w:bottom w:val="single" w:sz="8" w:space="0" w:color="auto"/>
              <w:right w:val="single" w:sz="8" w:space="0" w:color="auto"/>
            </w:tcBorders>
            <w:shd w:val="clear" w:color="000000" w:fill="FFFFFF"/>
            <w:vAlign w:val="center"/>
          </w:tcPr>
          <w:p w14:paraId="2F5CD017" w14:textId="77777777" w:rsidR="006A7942" w:rsidRPr="00012886" w:rsidRDefault="006A7942" w:rsidP="004D15CB">
            <w:pPr>
              <w:jc w:val="center"/>
              <w:rPr>
                <w:sz w:val="22"/>
              </w:rPr>
            </w:pPr>
            <w:r w:rsidRPr="00012886">
              <w:rPr>
                <w:color w:val="000000"/>
                <w:sz w:val="22"/>
              </w:rPr>
              <w:t>0,131</w:t>
            </w:r>
          </w:p>
        </w:tc>
        <w:tc>
          <w:tcPr>
            <w:tcW w:w="358" w:type="pct"/>
            <w:tcBorders>
              <w:top w:val="nil"/>
              <w:left w:val="nil"/>
              <w:bottom w:val="single" w:sz="8" w:space="0" w:color="auto"/>
              <w:right w:val="single" w:sz="8" w:space="0" w:color="auto"/>
            </w:tcBorders>
            <w:shd w:val="clear" w:color="000000" w:fill="FFFFFF"/>
            <w:vAlign w:val="center"/>
          </w:tcPr>
          <w:p w14:paraId="16A7DB4C" w14:textId="77777777" w:rsidR="006A7942" w:rsidRPr="00012886" w:rsidRDefault="006A7942" w:rsidP="004D15CB">
            <w:pPr>
              <w:jc w:val="center"/>
              <w:rPr>
                <w:sz w:val="22"/>
              </w:rPr>
            </w:pPr>
            <w:r w:rsidRPr="00012886">
              <w:rPr>
                <w:color w:val="000000"/>
                <w:sz w:val="22"/>
              </w:rPr>
              <w:t>0,131</w:t>
            </w:r>
          </w:p>
        </w:tc>
        <w:tc>
          <w:tcPr>
            <w:tcW w:w="420" w:type="pct"/>
            <w:tcBorders>
              <w:top w:val="nil"/>
              <w:left w:val="nil"/>
              <w:bottom w:val="single" w:sz="8" w:space="0" w:color="auto"/>
              <w:right w:val="single" w:sz="8" w:space="0" w:color="auto"/>
            </w:tcBorders>
            <w:shd w:val="clear" w:color="000000" w:fill="FFFFFF"/>
            <w:vAlign w:val="center"/>
          </w:tcPr>
          <w:p w14:paraId="4094BD63" w14:textId="77777777" w:rsidR="006A7942" w:rsidRPr="00012886" w:rsidRDefault="006A7942" w:rsidP="004D15CB">
            <w:pPr>
              <w:jc w:val="center"/>
              <w:rPr>
                <w:sz w:val="22"/>
              </w:rPr>
            </w:pPr>
            <w:r w:rsidRPr="00012886">
              <w:rPr>
                <w:color w:val="000000"/>
                <w:sz w:val="22"/>
              </w:rPr>
              <w:t>0,131</w:t>
            </w:r>
          </w:p>
        </w:tc>
      </w:tr>
      <w:tr w:rsidR="006A7942" w:rsidRPr="00012886" w14:paraId="3B351811" w14:textId="77777777" w:rsidTr="004D15CB">
        <w:trPr>
          <w:cantSplit/>
        </w:trPr>
        <w:tc>
          <w:tcPr>
            <w:tcW w:w="222" w:type="pct"/>
            <w:shd w:val="clear" w:color="auto" w:fill="auto"/>
            <w:vAlign w:val="bottom"/>
          </w:tcPr>
          <w:p w14:paraId="191DD625" w14:textId="77777777" w:rsidR="006A7942" w:rsidRPr="00012886" w:rsidRDefault="006A7942" w:rsidP="004D15CB">
            <w:pPr>
              <w:jc w:val="center"/>
              <w:rPr>
                <w:sz w:val="22"/>
              </w:rPr>
            </w:pPr>
            <w:r w:rsidRPr="00012886">
              <w:rPr>
                <w:sz w:val="22"/>
              </w:rPr>
              <w:t>8</w:t>
            </w:r>
          </w:p>
        </w:tc>
        <w:tc>
          <w:tcPr>
            <w:tcW w:w="1911" w:type="pct"/>
            <w:shd w:val="clear" w:color="auto" w:fill="auto"/>
            <w:vAlign w:val="center"/>
          </w:tcPr>
          <w:p w14:paraId="28AD1918" w14:textId="77777777" w:rsidR="006A7942" w:rsidRPr="00012886" w:rsidRDefault="006A7942" w:rsidP="004D15CB">
            <w:pPr>
              <w:jc w:val="center"/>
              <w:rPr>
                <w:sz w:val="22"/>
              </w:rPr>
            </w:pPr>
            <w:r w:rsidRPr="00012886">
              <w:rPr>
                <w:b/>
                <w:bCs/>
                <w:sz w:val="22"/>
              </w:rPr>
              <w:t>Котельная «Собственная база»</w:t>
            </w:r>
          </w:p>
        </w:tc>
        <w:tc>
          <w:tcPr>
            <w:tcW w:w="299" w:type="pct"/>
            <w:shd w:val="clear" w:color="auto" w:fill="auto"/>
            <w:vAlign w:val="bottom"/>
          </w:tcPr>
          <w:p w14:paraId="13A8646B" w14:textId="77777777" w:rsidR="006A7942" w:rsidRPr="00012886" w:rsidRDefault="006A7942" w:rsidP="004D15CB">
            <w:pPr>
              <w:jc w:val="center"/>
              <w:rPr>
                <w:sz w:val="22"/>
              </w:rPr>
            </w:pPr>
          </w:p>
        </w:tc>
        <w:tc>
          <w:tcPr>
            <w:tcW w:w="358" w:type="pct"/>
            <w:shd w:val="clear" w:color="auto" w:fill="auto"/>
            <w:vAlign w:val="center"/>
          </w:tcPr>
          <w:p w14:paraId="3E212746" w14:textId="77777777" w:rsidR="006A7942" w:rsidRPr="00012886" w:rsidRDefault="006A7942" w:rsidP="004D15CB">
            <w:pPr>
              <w:jc w:val="center"/>
              <w:rPr>
                <w:sz w:val="22"/>
              </w:rPr>
            </w:pPr>
          </w:p>
        </w:tc>
        <w:tc>
          <w:tcPr>
            <w:tcW w:w="358" w:type="pct"/>
            <w:shd w:val="clear" w:color="auto" w:fill="auto"/>
            <w:vAlign w:val="center"/>
          </w:tcPr>
          <w:p w14:paraId="18EC906F" w14:textId="77777777" w:rsidR="006A7942" w:rsidRPr="00012886" w:rsidRDefault="006A7942" w:rsidP="004D15CB">
            <w:pPr>
              <w:jc w:val="center"/>
              <w:rPr>
                <w:sz w:val="22"/>
              </w:rPr>
            </w:pPr>
          </w:p>
        </w:tc>
        <w:tc>
          <w:tcPr>
            <w:tcW w:w="358" w:type="pct"/>
            <w:shd w:val="clear" w:color="auto" w:fill="auto"/>
            <w:vAlign w:val="center"/>
          </w:tcPr>
          <w:p w14:paraId="466DAA4C" w14:textId="77777777" w:rsidR="006A7942" w:rsidRPr="00012886" w:rsidRDefault="006A7942" w:rsidP="004D15CB">
            <w:pPr>
              <w:jc w:val="center"/>
              <w:rPr>
                <w:sz w:val="22"/>
              </w:rPr>
            </w:pPr>
          </w:p>
        </w:tc>
        <w:tc>
          <w:tcPr>
            <w:tcW w:w="358" w:type="pct"/>
            <w:shd w:val="clear" w:color="auto" w:fill="auto"/>
            <w:vAlign w:val="center"/>
          </w:tcPr>
          <w:p w14:paraId="782AF362" w14:textId="77777777" w:rsidR="006A7942" w:rsidRPr="00012886" w:rsidRDefault="006A7942" w:rsidP="004D15CB">
            <w:pPr>
              <w:jc w:val="center"/>
              <w:rPr>
                <w:sz w:val="22"/>
              </w:rPr>
            </w:pPr>
          </w:p>
        </w:tc>
        <w:tc>
          <w:tcPr>
            <w:tcW w:w="358" w:type="pct"/>
            <w:shd w:val="clear" w:color="auto" w:fill="auto"/>
            <w:vAlign w:val="center"/>
          </w:tcPr>
          <w:p w14:paraId="22C7E546" w14:textId="77777777" w:rsidR="006A7942" w:rsidRPr="00012886" w:rsidRDefault="006A7942" w:rsidP="004D15CB">
            <w:pPr>
              <w:jc w:val="center"/>
              <w:rPr>
                <w:sz w:val="22"/>
              </w:rPr>
            </w:pPr>
          </w:p>
        </w:tc>
        <w:tc>
          <w:tcPr>
            <w:tcW w:w="358" w:type="pct"/>
            <w:shd w:val="clear" w:color="auto" w:fill="auto"/>
            <w:vAlign w:val="center"/>
          </w:tcPr>
          <w:p w14:paraId="69B36CD8" w14:textId="77777777" w:rsidR="006A7942" w:rsidRPr="00012886" w:rsidRDefault="006A7942" w:rsidP="004D15CB">
            <w:pPr>
              <w:jc w:val="center"/>
              <w:rPr>
                <w:sz w:val="22"/>
              </w:rPr>
            </w:pPr>
          </w:p>
        </w:tc>
        <w:tc>
          <w:tcPr>
            <w:tcW w:w="420" w:type="pct"/>
            <w:shd w:val="clear" w:color="auto" w:fill="auto"/>
            <w:vAlign w:val="center"/>
          </w:tcPr>
          <w:p w14:paraId="23638013" w14:textId="77777777" w:rsidR="006A7942" w:rsidRPr="00012886" w:rsidRDefault="006A7942" w:rsidP="004D15CB">
            <w:pPr>
              <w:jc w:val="center"/>
              <w:rPr>
                <w:sz w:val="22"/>
              </w:rPr>
            </w:pPr>
          </w:p>
        </w:tc>
      </w:tr>
      <w:tr w:rsidR="006A7942" w:rsidRPr="00012886" w14:paraId="1E1E33AA" w14:textId="77777777" w:rsidTr="004D15CB">
        <w:trPr>
          <w:cantSplit/>
        </w:trPr>
        <w:tc>
          <w:tcPr>
            <w:tcW w:w="222" w:type="pct"/>
            <w:shd w:val="clear" w:color="auto" w:fill="auto"/>
            <w:vAlign w:val="bottom"/>
          </w:tcPr>
          <w:p w14:paraId="7EE922BB" w14:textId="77777777" w:rsidR="006A7942" w:rsidRPr="00012886" w:rsidRDefault="006A7942" w:rsidP="004D15CB">
            <w:pPr>
              <w:jc w:val="center"/>
              <w:rPr>
                <w:sz w:val="22"/>
              </w:rPr>
            </w:pPr>
            <w:r w:rsidRPr="00012886">
              <w:rPr>
                <w:sz w:val="22"/>
              </w:rPr>
              <w:t>8.1</w:t>
            </w:r>
          </w:p>
        </w:tc>
        <w:tc>
          <w:tcPr>
            <w:tcW w:w="1911" w:type="pct"/>
            <w:shd w:val="clear" w:color="auto" w:fill="auto"/>
            <w:vAlign w:val="center"/>
          </w:tcPr>
          <w:p w14:paraId="50E668FA"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32562134"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D448E53"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3A14D61A"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4C667604"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11CA57BD"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1A94B0CC"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554F525B" w14:textId="77777777" w:rsidR="006A7942" w:rsidRPr="00012886" w:rsidRDefault="006A7942" w:rsidP="004D15CB">
            <w:pPr>
              <w:jc w:val="center"/>
              <w:rPr>
                <w:sz w:val="22"/>
              </w:rPr>
            </w:pPr>
            <w:r w:rsidRPr="00012886">
              <w:rPr>
                <w:color w:val="000000"/>
                <w:sz w:val="22"/>
              </w:rPr>
              <w:t>1,032</w:t>
            </w:r>
          </w:p>
        </w:tc>
        <w:tc>
          <w:tcPr>
            <w:tcW w:w="420" w:type="pct"/>
            <w:tcBorders>
              <w:top w:val="nil"/>
              <w:left w:val="nil"/>
              <w:bottom w:val="single" w:sz="8" w:space="0" w:color="auto"/>
              <w:right w:val="single" w:sz="8" w:space="0" w:color="auto"/>
            </w:tcBorders>
            <w:shd w:val="clear" w:color="000000" w:fill="FFFFFF"/>
            <w:vAlign w:val="center"/>
          </w:tcPr>
          <w:p w14:paraId="5F175B80" w14:textId="77777777" w:rsidR="006A7942" w:rsidRPr="00012886" w:rsidRDefault="006A7942" w:rsidP="004D15CB">
            <w:pPr>
              <w:jc w:val="center"/>
              <w:rPr>
                <w:sz w:val="22"/>
              </w:rPr>
            </w:pPr>
            <w:r w:rsidRPr="00012886">
              <w:rPr>
                <w:color w:val="000000"/>
                <w:sz w:val="22"/>
              </w:rPr>
              <w:t>1,032</w:t>
            </w:r>
          </w:p>
        </w:tc>
      </w:tr>
      <w:tr w:rsidR="006A7942" w:rsidRPr="00012886" w14:paraId="37C0C9DA" w14:textId="77777777" w:rsidTr="004D15CB">
        <w:trPr>
          <w:cantSplit/>
        </w:trPr>
        <w:tc>
          <w:tcPr>
            <w:tcW w:w="222" w:type="pct"/>
            <w:shd w:val="clear" w:color="auto" w:fill="auto"/>
            <w:vAlign w:val="bottom"/>
          </w:tcPr>
          <w:p w14:paraId="07B0C565" w14:textId="77777777" w:rsidR="006A7942" w:rsidRPr="00012886" w:rsidRDefault="006A7942" w:rsidP="004D15CB">
            <w:pPr>
              <w:jc w:val="center"/>
              <w:rPr>
                <w:sz w:val="22"/>
              </w:rPr>
            </w:pPr>
            <w:r w:rsidRPr="00012886">
              <w:rPr>
                <w:sz w:val="22"/>
              </w:rPr>
              <w:lastRenderedPageBreak/>
              <w:t>8.2</w:t>
            </w:r>
          </w:p>
        </w:tc>
        <w:tc>
          <w:tcPr>
            <w:tcW w:w="1911" w:type="pct"/>
            <w:shd w:val="clear" w:color="auto" w:fill="auto"/>
            <w:vAlign w:val="center"/>
          </w:tcPr>
          <w:p w14:paraId="239175DB"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1E6314F3"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A275F34"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337C3F2F"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4090BA20"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0B41457B"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621329B7" w14:textId="77777777" w:rsidR="006A7942" w:rsidRPr="00012886" w:rsidRDefault="006A7942" w:rsidP="004D15CB">
            <w:pPr>
              <w:jc w:val="center"/>
              <w:rPr>
                <w:sz w:val="22"/>
              </w:rPr>
            </w:pPr>
            <w:r w:rsidRPr="00012886">
              <w:rPr>
                <w:color w:val="000000"/>
                <w:sz w:val="22"/>
              </w:rPr>
              <w:t>1,032</w:t>
            </w:r>
          </w:p>
        </w:tc>
        <w:tc>
          <w:tcPr>
            <w:tcW w:w="358" w:type="pct"/>
            <w:tcBorders>
              <w:top w:val="nil"/>
              <w:left w:val="nil"/>
              <w:bottom w:val="single" w:sz="8" w:space="0" w:color="auto"/>
              <w:right w:val="single" w:sz="8" w:space="0" w:color="auto"/>
            </w:tcBorders>
            <w:shd w:val="clear" w:color="000000" w:fill="FFFFFF"/>
            <w:vAlign w:val="center"/>
          </w:tcPr>
          <w:p w14:paraId="14344DDD" w14:textId="77777777" w:rsidR="006A7942" w:rsidRPr="00012886" w:rsidRDefault="006A7942" w:rsidP="004D15CB">
            <w:pPr>
              <w:jc w:val="center"/>
              <w:rPr>
                <w:sz w:val="22"/>
              </w:rPr>
            </w:pPr>
            <w:r w:rsidRPr="00012886">
              <w:rPr>
                <w:color w:val="000000"/>
                <w:sz w:val="22"/>
              </w:rPr>
              <w:t>1,032</w:t>
            </w:r>
          </w:p>
        </w:tc>
        <w:tc>
          <w:tcPr>
            <w:tcW w:w="420" w:type="pct"/>
            <w:tcBorders>
              <w:top w:val="nil"/>
              <w:left w:val="nil"/>
              <w:bottom w:val="single" w:sz="8" w:space="0" w:color="auto"/>
              <w:right w:val="single" w:sz="8" w:space="0" w:color="auto"/>
            </w:tcBorders>
            <w:shd w:val="clear" w:color="000000" w:fill="FFFFFF"/>
            <w:vAlign w:val="center"/>
          </w:tcPr>
          <w:p w14:paraId="359BDED8" w14:textId="77777777" w:rsidR="006A7942" w:rsidRPr="00012886" w:rsidRDefault="006A7942" w:rsidP="004D15CB">
            <w:pPr>
              <w:jc w:val="center"/>
              <w:rPr>
                <w:sz w:val="22"/>
              </w:rPr>
            </w:pPr>
            <w:r w:rsidRPr="00012886">
              <w:rPr>
                <w:color w:val="000000"/>
                <w:sz w:val="22"/>
              </w:rPr>
              <w:t>1,032</w:t>
            </w:r>
          </w:p>
        </w:tc>
      </w:tr>
      <w:tr w:rsidR="006A7942" w:rsidRPr="00012886" w14:paraId="559BEA27" w14:textId="77777777" w:rsidTr="004D15CB">
        <w:trPr>
          <w:cantSplit/>
        </w:trPr>
        <w:tc>
          <w:tcPr>
            <w:tcW w:w="222" w:type="pct"/>
            <w:shd w:val="clear" w:color="auto" w:fill="auto"/>
            <w:vAlign w:val="bottom"/>
          </w:tcPr>
          <w:p w14:paraId="7A0C91AC" w14:textId="77777777" w:rsidR="006A7942" w:rsidRPr="00012886" w:rsidRDefault="006A7942" w:rsidP="004D15CB">
            <w:pPr>
              <w:jc w:val="center"/>
              <w:rPr>
                <w:sz w:val="22"/>
              </w:rPr>
            </w:pPr>
            <w:r w:rsidRPr="00012886">
              <w:rPr>
                <w:sz w:val="22"/>
              </w:rPr>
              <w:t>8.3</w:t>
            </w:r>
          </w:p>
        </w:tc>
        <w:tc>
          <w:tcPr>
            <w:tcW w:w="1911" w:type="pct"/>
            <w:shd w:val="clear" w:color="auto" w:fill="auto"/>
            <w:vAlign w:val="center"/>
          </w:tcPr>
          <w:p w14:paraId="4F3D7FC0"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055AC3CB"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615EA76"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1D06EB0"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043303CC"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342562E1"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94F2D4E"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0D89BB77"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77E98B8F" w14:textId="77777777" w:rsidR="006A7942" w:rsidRPr="00012886" w:rsidRDefault="006A7942" w:rsidP="004D15CB">
            <w:pPr>
              <w:jc w:val="center"/>
              <w:rPr>
                <w:sz w:val="22"/>
              </w:rPr>
            </w:pPr>
            <w:r w:rsidRPr="00012886">
              <w:rPr>
                <w:color w:val="000000"/>
                <w:sz w:val="22"/>
              </w:rPr>
              <w:t>0,000</w:t>
            </w:r>
          </w:p>
        </w:tc>
      </w:tr>
      <w:tr w:rsidR="006A7942" w:rsidRPr="00012886" w14:paraId="53C2C1E9" w14:textId="77777777" w:rsidTr="004D15CB">
        <w:trPr>
          <w:cantSplit/>
        </w:trPr>
        <w:tc>
          <w:tcPr>
            <w:tcW w:w="222" w:type="pct"/>
            <w:shd w:val="clear" w:color="auto" w:fill="auto"/>
            <w:vAlign w:val="bottom"/>
          </w:tcPr>
          <w:p w14:paraId="5972C816" w14:textId="77777777" w:rsidR="006A7942" w:rsidRPr="00012886" w:rsidRDefault="006A7942" w:rsidP="004D15CB">
            <w:pPr>
              <w:jc w:val="center"/>
              <w:rPr>
                <w:sz w:val="22"/>
              </w:rPr>
            </w:pPr>
            <w:r w:rsidRPr="00012886">
              <w:rPr>
                <w:sz w:val="22"/>
              </w:rPr>
              <w:t>8.4</w:t>
            </w:r>
          </w:p>
        </w:tc>
        <w:tc>
          <w:tcPr>
            <w:tcW w:w="1911" w:type="pct"/>
            <w:shd w:val="clear" w:color="auto" w:fill="auto"/>
            <w:vAlign w:val="center"/>
          </w:tcPr>
          <w:p w14:paraId="2372DFBE"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08FE3725"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B9645FC" w14:textId="77777777" w:rsidR="006A7942" w:rsidRPr="00012886" w:rsidRDefault="006A7942" w:rsidP="004D15CB">
            <w:pPr>
              <w:jc w:val="center"/>
              <w:rPr>
                <w:sz w:val="22"/>
              </w:rPr>
            </w:pPr>
            <w:r w:rsidRPr="00012886">
              <w:rPr>
                <w:color w:val="000000"/>
                <w:sz w:val="22"/>
              </w:rPr>
              <w:t>0,025</w:t>
            </w:r>
          </w:p>
        </w:tc>
        <w:tc>
          <w:tcPr>
            <w:tcW w:w="358" w:type="pct"/>
            <w:tcBorders>
              <w:top w:val="nil"/>
              <w:left w:val="nil"/>
              <w:bottom w:val="single" w:sz="8" w:space="0" w:color="auto"/>
              <w:right w:val="single" w:sz="8" w:space="0" w:color="auto"/>
            </w:tcBorders>
            <w:shd w:val="clear" w:color="000000" w:fill="FFFFFF"/>
            <w:vAlign w:val="center"/>
          </w:tcPr>
          <w:p w14:paraId="6F078938" w14:textId="77777777" w:rsidR="006A7942" w:rsidRPr="00012886" w:rsidRDefault="006A7942" w:rsidP="004D15CB">
            <w:pPr>
              <w:jc w:val="center"/>
              <w:rPr>
                <w:sz w:val="22"/>
              </w:rPr>
            </w:pPr>
            <w:r w:rsidRPr="00012886">
              <w:rPr>
                <w:color w:val="000000"/>
                <w:sz w:val="22"/>
              </w:rPr>
              <w:t>0,025</w:t>
            </w:r>
          </w:p>
        </w:tc>
        <w:tc>
          <w:tcPr>
            <w:tcW w:w="358" w:type="pct"/>
            <w:tcBorders>
              <w:top w:val="nil"/>
              <w:left w:val="nil"/>
              <w:bottom w:val="single" w:sz="8" w:space="0" w:color="auto"/>
              <w:right w:val="single" w:sz="8" w:space="0" w:color="auto"/>
            </w:tcBorders>
            <w:shd w:val="clear" w:color="000000" w:fill="FFFFFF"/>
            <w:vAlign w:val="center"/>
          </w:tcPr>
          <w:p w14:paraId="0F281DC9" w14:textId="77777777" w:rsidR="006A7942" w:rsidRPr="00012886" w:rsidRDefault="006A7942" w:rsidP="004D15CB">
            <w:pPr>
              <w:jc w:val="center"/>
              <w:rPr>
                <w:sz w:val="22"/>
              </w:rPr>
            </w:pPr>
            <w:r w:rsidRPr="00012886">
              <w:rPr>
                <w:color w:val="000000"/>
                <w:sz w:val="22"/>
              </w:rPr>
              <w:t>0,025</w:t>
            </w:r>
          </w:p>
        </w:tc>
        <w:tc>
          <w:tcPr>
            <w:tcW w:w="358" w:type="pct"/>
            <w:tcBorders>
              <w:top w:val="nil"/>
              <w:left w:val="nil"/>
              <w:bottom w:val="single" w:sz="8" w:space="0" w:color="auto"/>
              <w:right w:val="single" w:sz="8" w:space="0" w:color="auto"/>
            </w:tcBorders>
            <w:shd w:val="clear" w:color="000000" w:fill="FFFFFF"/>
            <w:vAlign w:val="center"/>
          </w:tcPr>
          <w:p w14:paraId="110B65FD" w14:textId="77777777" w:rsidR="006A7942" w:rsidRPr="00012886" w:rsidRDefault="006A7942" w:rsidP="004D15CB">
            <w:pPr>
              <w:jc w:val="center"/>
              <w:rPr>
                <w:sz w:val="22"/>
              </w:rPr>
            </w:pPr>
            <w:r w:rsidRPr="00012886">
              <w:rPr>
                <w:color w:val="000000"/>
                <w:sz w:val="22"/>
              </w:rPr>
              <w:t>0,025</w:t>
            </w:r>
          </w:p>
        </w:tc>
        <w:tc>
          <w:tcPr>
            <w:tcW w:w="358" w:type="pct"/>
            <w:tcBorders>
              <w:top w:val="nil"/>
              <w:left w:val="nil"/>
              <w:bottom w:val="single" w:sz="8" w:space="0" w:color="auto"/>
              <w:right w:val="single" w:sz="8" w:space="0" w:color="auto"/>
            </w:tcBorders>
            <w:shd w:val="clear" w:color="000000" w:fill="FFFFFF"/>
            <w:vAlign w:val="center"/>
          </w:tcPr>
          <w:p w14:paraId="7D5456B3" w14:textId="77777777" w:rsidR="006A7942" w:rsidRPr="00012886" w:rsidRDefault="006A7942" w:rsidP="004D15CB">
            <w:pPr>
              <w:jc w:val="center"/>
              <w:rPr>
                <w:sz w:val="22"/>
              </w:rPr>
            </w:pPr>
            <w:r w:rsidRPr="00012886">
              <w:rPr>
                <w:color w:val="000000"/>
                <w:sz w:val="22"/>
              </w:rPr>
              <w:t>0,025</w:t>
            </w:r>
          </w:p>
        </w:tc>
        <w:tc>
          <w:tcPr>
            <w:tcW w:w="358" w:type="pct"/>
            <w:tcBorders>
              <w:top w:val="nil"/>
              <w:left w:val="nil"/>
              <w:bottom w:val="single" w:sz="8" w:space="0" w:color="auto"/>
              <w:right w:val="single" w:sz="8" w:space="0" w:color="auto"/>
            </w:tcBorders>
            <w:shd w:val="clear" w:color="000000" w:fill="FFFFFF"/>
            <w:vAlign w:val="center"/>
          </w:tcPr>
          <w:p w14:paraId="278F0F49" w14:textId="77777777" w:rsidR="006A7942" w:rsidRPr="00012886" w:rsidRDefault="006A7942" w:rsidP="004D15CB">
            <w:pPr>
              <w:jc w:val="center"/>
              <w:rPr>
                <w:sz w:val="22"/>
              </w:rPr>
            </w:pPr>
            <w:r w:rsidRPr="00012886">
              <w:rPr>
                <w:color w:val="000000"/>
                <w:sz w:val="22"/>
              </w:rPr>
              <w:t>0,025</w:t>
            </w:r>
          </w:p>
        </w:tc>
        <w:tc>
          <w:tcPr>
            <w:tcW w:w="420" w:type="pct"/>
            <w:tcBorders>
              <w:top w:val="nil"/>
              <w:left w:val="nil"/>
              <w:bottom w:val="single" w:sz="8" w:space="0" w:color="auto"/>
              <w:right w:val="single" w:sz="8" w:space="0" w:color="auto"/>
            </w:tcBorders>
            <w:shd w:val="clear" w:color="000000" w:fill="FFFFFF"/>
            <w:vAlign w:val="center"/>
          </w:tcPr>
          <w:p w14:paraId="364A198B" w14:textId="77777777" w:rsidR="006A7942" w:rsidRPr="00012886" w:rsidRDefault="006A7942" w:rsidP="004D15CB">
            <w:pPr>
              <w:jc w:val="center"/>
              <w:rPr>
                <w:sz w:val="22"/>
              </w:rPr>
            </w:pPr>
            <w:r w:rsidRPr="00012886">
              <w:rPr>
                <w:color w:val="000000"/>
                <w:sz w:val="22"/>
              </w:rPr>
              <w:t>0,025</w:t>
            </w:r>
          </w:p>
        </w:tc>
      </w:tr>
      <w:tr w:rsidR="006A7942" w:rsidRPr="00012886" w14:paraId="6FF7FEA9" w14:textId="77777777" w:rsidTr="004D15CB">
        <w:trPr>
          <w:cantSplit/>
        </w:trPr>
        <w:tc>
          <w:tcPr>
            <w:tcW w:w="222" w:type="pct"/>
            <w:shd w:val="clear" w:color="auto" w:fill="auto"/>
            <w:vAlign w:val="bottom"/>
          </w:tcPr>
          <w:p w14:paraId="7195EE5E" w14:textId="77777777" w:rsidR="006A7942" w:rsidRPr="00012886" w:rsidRDefault="006A7942" w:rsidP="004D15CB">
            <w:pPr>
              <w:jc w:val="center"/>
              <w:rPr>
                <w:sz w:val="22"/>
              </w:rPr>
            </w:pPr>
            <w:r w:rsidRPr="00012886">
              <w:rPr>
                <w:sz w:val="22"/>
              </w:rPr>
              <w:t>8.5</w:t>
            </w:r>
          </w:p>
        </w:tc>
        <w:tc>
          <w:tcPr>
            <w:tcW w:w="1911" w:type="pct"/>
            <w:shd w:val="clear" w:color="auto" w:fill="auto"/>
            <w:vAlign w:val="center"/>
          </w:tcPr>
          <w:p w14:paraId="1FE68D7A"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6ACE4893"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6C325A5" w14:textId="77777777" w:rsidR="006A7942" w:rsidRPr="00012886" w:rsidRDefault="006A7942" w:rsidP="004D15CB">
            <w:pPr>
              <w:jc w:val="center"/>
              <w:rPr>
                <w:sz w:val="22"/>
              </w:rPr>
            </w:pPr>
            <w:r w:rsidRPr="00012886">
              <w:rPr>
                <w:color w:val="000000"/>
                <w:sz w:val="22"/>
              </w:rPr>
              <w:t>0,166</w:t>
            </w:r>
          </w:p>
        </w:tc>
        <w:tc>
          <w:tcPr>
            <w:tcW w:w="358" w:type="pct"/>
            <w:tcBorders>
              <w:top w:val="nil"/>
              <w:left w:val="nil"/>
              <w:bottom w:val="single" w:sz="8" w:space="0" w:color="auto"/>
              <w:right w:val="single" w:sz="8" w:space="0" w:color="auto"/>
            </w:tcBorders>
            <w:shd w:val="clear" w:color="000000" w:fill="FFFFFF"/>
            <w:vAlign w:val="center"/>
          </w:tcPr>
          <w:p w14:paraId="0787D056" w14:textId="77777777" w:rsidR="006A7942" w:rsidRPr="00012886" w:rsidRDefault="006A7942" w:rsidP="004D15CB">
            <w:pPr>
              <w:jc w:val="center"/>
              <w:rPr>
                <w:sz w:val="22"/>
              </w:rPr>
            </w:pPr>
            <w:r w:rsidRPr="00012886">
              <w:rPr>
                <w:color w:val="000000"/>
                <w:sz w:val="22"/>
              </w:rPr>
              <w:t>0,166</w:t>
            </w:r>
          </w:p>
        </w:tc>
        <w:tc>
          <w:tcPr>
            <w:tcW w:w="358" w:type="pct"/>
            <w:tcBorders>
              <w:top w:val="nil"/>
              <w:left w:val="nil"/>
              <w:bottom w:val="single" w:sz="8" w:space="0" w:color="auto"/>
              <w:right w:val="single" w:sz="8" w:space="0" w:color="auto"/>
            </w:tcBorders>
            <w:shd w:val="clear" w:color="000000" w:fill="FFFFFF"/>
            <w:vAlign w:val="center"/>
          </w:tcPr>
          <w:p w14:paraId="005018DC" w14:textId="77777777" w:rsidR="006A7942" w:rsidRPr="00012886" w:rsidRDefault="006A7942" w:rsidP="004D15CB">
            <w:pPr>
              <w:jc w:val="center"/>
              <w:rPr>
                <w:sz w:val="22"/>
              </w:rPr>
            </w:pPr>
            <w:r w:rsidRPr="00012886">
              <w:rPr>
                <w:color w:val="000000"/>
                <w:sz w:val="22"/>
              </w:rPr>
              <w:t>0,166</w:t>
            </w:r>
          </w:p>
        </w:tc>
        <w:tc>
          <w:tcPr>
            <w:tcW w:w="358" w:type="pct"/>
            <w:tcBorders>
              <w:top w:val="nil"/>
              <w:left w:val="nil"/>
              <w:bottom w:val="single" w:sz="8" w:space="0" w:color="auto"/>
              <w:right w:val="single" w:sz="8" w:space="0" w:color="auto"/>
            </w:tcBorders>
            <w:shd w:val="clear" w:color="000000" w:fill="FFFFFF"/>
            <w:vAlign w:val="center"/>
          </w:tcPr>
          <w:p w14:paraId="1BD66A72" w14:textId="77777777" w:rsidR="006A7942" w:rsidRPr="00012886" w:rsidRDefault="006A7942" w:rsidP="004D15CB">
            <w:pPr>
              <w:jc w:val="center"/>
              <w:rPr>
                <w:sz w:val="22"/>
              </w:rPr>
            </w:pPr>
            <w:r w:rsidRPr="00012886">
              <w:rPr>
                <w:color w:val="000000"/>
                <w:sz w:val="22"/>
              </w:rPr>
              <w:t>0,166</w:t>
            </w:r>
          </w:p>
        </w:tc>
        <w:tc>
          <w:tcPr>
            <w:tcW w:w="358" w:type="pct"/>
            <w:tcBorders>
              <w:top w:val="nil"/>
              <w:left w:val="nil"/>
              <w:bottom w:val="single" w:sz="8" w:space="0" w:color="auto"/>
              <w:right w:val="single" w:sz="8" w:space="0" w:color="auto"/>
            </w:tcBorders>
            <w:shd w:val="clear" w:color="000000" w:fill="FFFFFF"/>
            <w:vAlign w:val="center"/>
          </w:tcPr>
          <w:p w14:paraId="0BBE4593" w14:textId="77777777" w:rsidR="006A7942" w:rsidRPr="00012886" w:rsidRDefault="006A7942" w:rsidP="004D15CB">
            <w:pPr>
              <w:jc w:val="center"/>
              <w:rPr>
                <w:sz w:val="22"/>
              </w:rPr>
            </w:pPr>
            <w:r w:rsidRPr="00012886">
              <w:rPr>
                <w:color w:val="000000"/>
                <w:sz w:val="22"/>
              </w:rPr>
              <w:t>0,166</w:t>
            </w:r>
          </w:p>
        </w:tc>
        <w:tc>
          <w:tcPr>
            <w:tcW w:w="358" w:type="pct"/>
            <w:tcBorders>
              <w:top w:val="nil"/>
              <w:left w:val="nil"/>
              <w:bottom w:val="single" w:sz="8" w:space="0" w:color="auto"/>
              <w:right w:val="single" w:sz="8" w:space="0" w:color="auto"/>
            </w:tcBorders>
            <w:shd w:val="clear" w:color="000000" w:fill="FFFFFF"/>
            <w:vAlign w:val="center"/>
          </w:tcPr>
          <w:p w14:paraId="1D7FD612" w14:textId="77777777" w:rsidR="006A7942" w:rsidRPr="00012886" w:rsidRDefault="006A7942" w:rsidP="004D15CB">
            <w:pPr>
              <w:jc w:val="center"/>
              <w:rPr>
                <w:sz w:val="22"/>
              </w:rPr>
            </w:pPr>
            <w:r w:rsidRPr="00012886">
              <w:rPr>
                <w:color w:val="000000"/>
                <w:sz w:val="22"/>
              </w:rPr>
              <w:t>0,166</w:t>
            </w:r>
          </w:p>
        </w:tc>
        <w:tc>
          <w:tcPr>
            <w:tcW w:w="420" w:type="pct"/>
            <w:tcBorders>
              <w:top w:val="nil"/>
              <w:left w:val="nil"/>
              <w:bottom w:val="single" w:sz="8" w:space="0" w:color="auto"/>
              <w:right w:val="single" w:sz="8" w:space="0" w:color="auto"/>
            </w:tcBorders>
            <w:shd w:val="clear" w:color="000000" w:fill="FFFFFF"/>
            <w:vAlign w:val="center"/>
          </w:tcPr>
          <w:p w14:paraId="4C4436D2" w14:textId="77777777" w:rsidR="006A7942" w:rsidRPr="00012886" w:rsidRDefault="006A7942" w:rsidP="004D15CB">
            <w:pPr>
              <w:jc w:val="center"/>
              <w:rPr>
                <w:sz w:val="22"/>
              </w:rPr>
            </w:pPr>
            <w:r w:rsidRPr="00012886">
              <w:rPr>
                <w:color w:val="000000"/>
                <w:sz w:val="22"/>
              </w:rPr>
              <w:t>0,166</w:t>
            </w:r>
          </w:p>
        </w:tc>
      </w:tr>
      <w:tr w:rsidR="006A7942" w:rsidRPr="00012886" w14:paraId="12FB0AAD" w14:textId="77777777" w:rsidTr="004D15CB">
        <w:trPr>
          <w:cantSplit/>
        </w:trPr>
        <w:tc>
          <w:tcPr>
            <w:tcW w:w="222" w:type="pct"/>
            <w:shd w:val="clear" w:color="auto" w:fill="auto"/>
            <w:vAlign w:val="bottom"/>
          </w:tcPr>
          <w:p w14:paraId="17F19A93" w14:textId="77777777" w:rsidR="006A7942" w:rsidRPr="00012886" w:rsidRDefault="006A7942" w:rsidP="004D15CB">
            <w:pPr>
              <w:jc w:val="center"/>
              <w:rPr>
                <w:sz w:val="22"/>
              </w:rPr>
            </w:pPr>
            <w:r w:rsidRPr="00012886">
              <w:rPr>
                <w:sz w:val="22"/>
              </w:rPr>
              <w:t>8.6</w:t>
            </w:r>
          </w:p>
        </w:tc>
        <w:tc>
          <w:tcPr>
            <w:tcW w:w="1911" w:type="pct"/>
            <w:shd w:val="clear" w:color="auto" w:fill="auto"/>
            <w:vAlign w:val="center"/>
          </w:tcPr>
          <w:p w14:paraId="2AC3B293"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30A67B95"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DDFD639" w14:textId="77777777" w:rsidR="006A7942" w:rsidRPr="00012886" w:rsidRDefault="006A7942" w:rsidP="004D15CB">
            <w:pPr>
              <w:jc w:val="center"/>
              <w:rPr>
                <w:sz w:val="22"/>
              </w:rPr>
            </w:pPr>
            <w:r w:rsidRPr="00012886">
              <w:rPr>
                <w:color w:val="000000"/>
                <w:sz w:val="22"/>
              </w:rPr>
              <w:t>0,720</w:t>
            </w:r>
          </w:p>
        </w:tc>
        <w:tc>
          <w:tcPr>
            <w:tcW w:w="358" w:type="pct"/>
            <w:tcBorders>
              <w:top w:val="nil"/>
              <w:left w:val="nil"/>
              <w:bottom w:val="single" w:sz="8" w:space="0" w:color="auto"/>
              <w:right w:val="single" w:sz="8" w:space="0" w:color="auto"/>
            </w:tcBorders>
            <w:shd w:val="clear" w:color="000000" w:fill="FFFFFF"/>
            <w:vAlign w:val="center"/>
          </w:tcPr>
          <w:p w14:paraId="0F2A3369" w14:textId="77777777" w:rsidR="006A7942" w:rsidRPr="00012886" w:rsidRDefault="006A7942" w:rsidP="004D15CB">
            <w:pPr>
              <w:jc w:val="center"/>
              <w:rPr>
                <w:sz w:val="22"/>
              </w:rPr>
            </w:pPr>
            <w:r w:rsidRPr="00012886">
              <w:rPr>
                <w:color w:val="000000"/>
                <w:sz w:val="22"/>
              </w:rPr>
              <w:t>0,720</w:t>
            </w:r>
          </w:p>
        </w:tc>
        <w:tc>
          <w:tcPr>
            <w:tcW w:w="358" w:type="pct"/>
            <w:tcBorders>
              <w:top w:val="nil"/>
              <w:left w:val="nil"/>
              <w:bottom w:val="single" w:sz="8" w:space="0" w:color="auto"/>
              <w:right w:val="single" w:sz="8" w:space="0" w:color="auto"/>
            </w:tcBorders>
            <w:shd w:val="clear" w:color="000000" w:fill="FFFFFF"/>
            <w:vAlign w:val="center"/>
          </w:tcPr>
          <w:p w14:paraId="6102E96E" w14:textId="77777777" w:rsidR="006A7942" w:rsidRPr="00012886" w:rsidRDefault="006A7942" w:rsidP="004D15CB">
            <w:pPr>
              <w:jc w:val="center"/>
              <w:rPr>
                <w:sz w:val="22"/>
              </w:rPr>
            </w:pPr>
            <w:r w:rsidRPr="00012886">
              <w:rPr>
                <w:color w:val="000000"/>
                <w:sz w:val="22"/>
              </w:rPr>
              <w:t>0,720</w:t>
            </w:r>
          </w:p>
        </w:tc>
        <w:tc>
          <w:tcPr>
            <w:tcW w:w="358" w:type="pct"/>
            <w:tcBorders>
              <w:top w:val="nil"/>
              <w:left w:val="nil"/>
              <w:bottom w:val="single" w:sz="8" w:space="0" w:color="auto"/>
              <w:right w:val="single" w:sz="8" w:space="0" w:color="auto"/>
            </w:tcBorders>
            <w:shd w:val="clear" w:color="000000" w:fill="FFFFFF"/>
            <w:vAlign w:val="center"/>
          </w:tcPr>
          <w:p w14:paraId="47C21A32" w14:textId="77777777" w:rsidR="006A7942" w:rsidRPr="00012886" w:rsidRDefault="006A7942" w:rsidP="004D15CB">
            <w:pPr>
              <w:jc w:val="center"/>
              <w:rPr>
                <w:sz w:val="22"/>
              </w:rPr>
            </w:pPr>
            <w:r w:rsidRPr="00012886">
              <w:rPr>
                <w:color w:val="000000"/>
                <w:sz w:val="22"/>
              </w:rPr>
              <w:t>0,720</w:t>
            </w:r>
          </w:p>
        </w:tc>
        <w:tc>
          <w:tcPr>
            <w:tcW w:w="358" w:type="pct"/>
            <w:tcBorders>
              <w:top w:val="nil"/>
              <w:left w:val="nil"/>
              <w:bottom w:val="single" w:sz="8" w:space="0" w:color="auto"/>
              <w:right w:val="single" w:sz="8" w:space="0" w:color="auto"/>
            </w:tcBorders>
            <w:shd w:val="clear" w:color="000000" w:fill="FFFFFF"/>
            <w:vAlign w:val="center"/>
          </w:tcPr>
          <w:p w14:paraId="7C73C5F4" w14:textId="77777777" w:rsidR="006A7942" w:rsidRPr="00012886" w:rsidRDefault="006A7942" w:rsidP="004D15CB">
            <w:pPr>
              <w:jc w:val="center"/>
              <w:rPr>
                <w:sz w:val="22"/>
              </w:rPr>
            </w:pPr>
            <w:r w:rsidRPr="00012886">
              <w:rPr>
                <w:color w:val="000000"/>
                <w:sz w:val="22"/>
              </w:rPr>
              <w:t>0,720</w:t>
            </w:r>
          </w:p>
        </w:tc>
        <w:tc>
          <w:tcPr>
            <w:tcW w:w="358" w:type="pct"/>
            <w:tcBorders>
              <w:top w:val="nil"/>
              <w:left w:val="nil"/>
              <w:bottom w:val="single" w:sz="8" w:space="0" w:color="auto"/>
              <w:right w:val="single" w:sz="8" w:space="0" w:color="auto"/>
            </w:tcBorders>
            <w:shd w:val="clear" w:color="000000" w:fill="FFFFFF"/>
            <w:vAlign w:val="center"/>
          </w:tcPr>
          <w:p w14:paraId="007E2106" w14:textId="77777777" w:rsidR="006A7942" w:rsidRPr="00012886" w:rsidRDefault="006A7942" w:rsidP="004D15CB">
            <w:pPr>
              <w:jc w:val="center"/>
              <w:rPr>
                <w:sz w:val="22"/>
              </w:rPr>
            </w:pPr>
            <w:r w:rsidRPr="00012886">
              <w:rPr>
                <w:color w:val="000000"/>
                <w:sz w:val="22"/>
              </w:rPr>
              <w:t>0,720</w:t>
            </w:r>
          </w:p>
        </w:tc>
        <w:tc>
          <w:tcPr>
            <w:tcW w:w="420" w:type="pct"/>
            <w:tcBorders>
              <w:top w:val="nil"/>
              <w:left w:val="nil"/>
              <w:bottom w:val="single" w:sz="8" w:space="0" w:color="auto"/>
              <w:right w:val="single" w:sz="8" w:space="0" w:color="auto"/>
            </w:tcBorders>
            <w:shd w:val="clear" w:color="000000" w:fill="FFFFFF"/>
            <w:vAlign w:val="center"/>
          </w:tcPr>
          <w:p w14:paraId="01C58E91" w14:textId="77777777" w:rsidR="006A7942" w:rsidRPr="00012886" w:rsidRDefault="006A7942" w:rsidP="004D15CB">
            <w:pPr>
              <w:jc w:val="center"/>
              <w:rPr>
                <w:sz w:val="22"/>
              </w:rPr>
            </w:pPr>
            <w:r w:rsidRPr="00012886">
              <w:rPr>
                <w:color w:val="000000"/>
                <w:sz w:val="22"/>
              </w:rPr>
              <w:t>0,720</w:t>
            </w:r>
          </w:p>
        </w:tc>
      </w:tr>
      <w:tr w:rsidR="006A7942" w:rsidRPr="00012886" w14:paraId="381B600E" w14:textId="77777777" w:rsidTr="004D15CB">
        <w:trPr>
          <w:cantSplit/>
        </w:trPr>
        <w:tc>
          <w:tcPr>
            <w:tcW w:w="222" w:type="pct"/>
            <w:shd w:val="clear" w:color="auto" w:fill="auto"/>
            <w:vAlign w:val="bottom"/>
          </w:tcPr>
          <w:p w14:paraId="43D53E16" w14:textId="77777777" w:rsidR="006A7942" w:rsidRPr="00012886" w:rsidRDefault="006A7942" w:rsidP="004D15CB">
            <w:pPr>
              <w:jc w:val="center"/>
              <w:rPr>
                <w:sz w:val="22"/>
              </w:rPr>
            </w:pPr>
            <w:r w:rsidRPr="00012886">
              <w:rPr>
                <w:sz w:val="22"/>
              </w:rPr>
              <w:t>8.7</w:t>
            </w:r>
          </w:p>
        </w:tc>
        <w:tc>
          <w:tcPr>
            <w:tcW w:w="1911" w:type="pct"/>
            <w:shd w:val="clear" w:color="auto" w:fill="auto"/>
            <w:vAlign w:val="center"/>
          </w:tcPr>
          <w:p w14:paraId="66BBBC20"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4B2D0FF6"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ACA1F45" w14:textId="77777777" w:rsidR="006A7942" w:rsidRPr="00012886" w:rsidRDefault="006A7942" w:rsidP="004D15CB">
            <w:pPr>
              <w:jc w:val="center"/>
              <w:rPr>
                <w:sz w:val="22"/>
              </w:rPr>
            </w:pPr>
            <w:r w:rsidRPr="00012886">
              <w:rPr>
                <w:color w:val="000000"/>
                <w:sz w:val="22"/>
              </w:rPr>
              <w:t>0,287</w:t>
            </w:r>
          </w:p>
        </w:tc>
        <w:tc>
          <w:tcPr>
            <w:tcW w:w="358" w:type="pct"/>
            <w:tcBorders>
              <w:top w:val="nil"/>
              <w:left w:val="nil"/>
              <w:bottom w:val="single" w:sz="8" w:space="0" w:color="auto"/>
              <w:right w:val="single" w:sz="8" w:space="0" w:color="auto"/>
            </w:tcBorders>
            <w:shd w:val="clear" w:color="000000" w:fill="FFFFFF"/>
            <w:vAlign w:val="center"/>
          </w:tcPr>
          <w:p w14:paraId="571E57CE" w14:textId="77777777" w:rsidR="006A7942" w:rsidRPr="00012886" w:rsidRDefault="006A7942" w:rsidP="004D15CB">
            <w:pPr>
              <w:jc w:val="center"/>
              <w:rPr>
                <w:sz w:val="22"/>
              </w:rPr>
            </w:pPr>
            <w:r w:rsidRPr="00012886">
              <w:rPr>
                <w:color w:val="000000"/>
                <w:sz w:val="22"/>
              </w:rPr>
              <w:t>0,287</w:t>
            </w:r>
          </w:p>
        </w:tc>
        <w:tc>
          <w:tcPr>
            <w:tcW w:w="358" w:type="pct"/>
            <w:tcBorders>
              <w:top w:val="nil"/>
              <w:left w:val="nil"/>
              <w:bottom w:val="single" w:sz="8" w:space="0" w:color="auto"/>
              <w:right w:val="single" w:sz="8" w:space="0" w:color="auto"/>
            </w:tcBorders>
            <w:shd w:val="clear" w:color="000000" w:fill="FFFFFF"/>
            <w:vAlign w:val="center"/>
          </w:tcPr>
          <w:p w14:paraId="421B6D73" w14:textId="77777777" w:rsidR="006A7942" w:rsidRPr="00012886" w:rsidRDefault="006A7942" w:rsidP="004D15CB">
            <w:pPr>
              <w:jc w:val="center"/>
              <w:rPr>
                <w:sz w:val="22"/>
              </w:rPr>
            </w:pPr>
            <w:r w:rsidRPr="00012886">
              <w:rPr>
                <w:color w:val="000000"/>
                <w:sz w:val="22"/>
              </w:rPr>
              <w:t>0,287</w:t>
            </w:r>
          </w:p>
        </w:tc>
        <w:tc>
          <w:tcPr>
            <w:tcW w:w="358" w:type="pct"/>
            <w:tcBorders>
              <w:top w:val="nil"/>
              <w:left w:val="nil"/>
              <w:bottom w:val="single" w:sz="8" w:space="0" w:color="auto"/>
              <w:right w:val="single" w:sz="8" w:space="0" w:color="auto"/>
            </w:tcBorders>
            <w:shd w:val="clear" w:color="000000" w:fill="FFFFFF"/>
            <w:vAlign w:val="center"/>
          </w:tcPr>
          <w:p w14:paraId="3142B908" w14:textId="77777777" w:rsidR="006A7942" w:rsidRPr="00012886" w:rsidRDefault="006A7942" w:rsidP="004D15CB">
            <w:pPr>
              <w:jc w:val="center"/>
              <w:rPr>
                <w:sz w:val="22"/>
              </w:rPr>
            </w:pPr>
            <w:r w:rsidRPr="00012886">
              <w:rPr>
                <w:color w:val="000000"/>
                <w:sz w:val="22"/>
              </w:rPr>
              <w:t>0,287</w:t>
            </w:r>
          </w:p>
        </w:tc>
        <w:tc>
          <w:tcPr>
            <w:tcW w:w="358" w:type="pct"/>
            <w:tcBorders>
              <w:top w:val="nil"/>
              <w:left w:val="nil"/>
              <w:bottom w:val="single" w:sz="8" w:space="0" w:color="auto"/>
              <w:right w:val="single" w:sz="8" w:space="0" w:color="auto"/>
            </w:tcBorders>
            <w:shd w:val="clear" w:color="000000" w:fill="FFFFFF"/>
            <w:vAlign w:val="center"/>
          </w:tcPr>
          <w:p w14:paraId="67C14318" w14:textId="77777777" w:rsidR="006A7942" w:rsidRPr="00012886" w:rsidRDefault="006A7942" w:rsidP="004D15CB">
            <w:pPr>
              <w:jc w:val="center"/>
              <w:rPr>
                <w:sz w:val="22"/>
              </w:rPr>
            </w:pPr>
            <w:r w:rsidRPr="00012886">
              <w:rPr>
                <w:color w:val="000000"/>
                <w:sz w:val="22"/>
              </w:rPr>
              <w:t>0,287</w:t>
            </w:r>
          </w:p>
        </w:tc>
        <w:tc>
          <w:tcPr>
            <w:tcW w:w="358" w:type="pct"/>
            <w:tcBorders>
              <w:top w:val="nil"/>
              <w:left w:val="nil"/>
              <w:bottom w:val="single" w:sz="8" w:space="0" w:color="auto"/>
              <w:right w:val="single" w:sz="8" w:space="0" w:color="auto"/>
            </w:tcBorders>
            <w:shd w:val="clear" w:color="000000" w:fill="FFFFFF"/>
            <w:vAlign w:val="center"/>
          </w:tcPr>
          <w:p w14:paraId="7C37CBBA" w14:textId="77777777" w:rsidR="006A7942" w:rsidRPr="00012886" w:rsidRDefault="006A7942" w:rsidP="004D15CB">
            <w:pPr>
              <w:jc w:val="center"/>
              <w:rPr>
                <w:sz w:val="22"/>
              </w:rPr>
            </w:pPr>
            <w:r w:rsidRPr="00012886">
              <w:rPr>
                <w:color w:val="000000"/>
                <w:sz w:val="22"/>
              </w:rPr>
              <w:t>0,287</w:t>
            </w:r>
          </w:p>
        </w:tc>
        <w:tc>
          <w:tcPr>
            <w:tcW w:w="420" w:type="pct"/>
            <w:tcBorders>
              <w:top w:val="nil"/>
              <w:left w:val="nil"/>
              <w:bottom w:val="single" w:sz="8" w:space="0" w:color="auto"/>
              <w:right w:val="single" w:sz="8" w:space="0" w:color="auto"/>
            </w:tcBorders>
            <w:shd w:val="clear" w:color="000000" w:fill="FFFFFF"/>
            <w:vAlign w:val="center"/>
          </w:tcPr>
          <w:p w14:paraId="038FA0E0" w14:textId="77777777" w:rsidR="006A7942" w:rsidRPr="00012886" w:rsidRDefault="006A7942" w:rsidP="004D15CB">
            <w:pPr>
              <w:jc w:val="center"/>
              <w:rPr>
                <w:sz w:val="22"/>
              </w:rPr>
            </w:pPr>
            <w:r w:rsidRPr="00012886">
              <w:rPr>
                <w:color w:val="000000"/>
                <w:sz w:val="22"/>
              </w:rPr>
              <w:t>0,287</w:t>
            </w:r>
          </w:p>
        </w:tc>
      </w:tr>
      <w:tr w:rsidR="006A7942" w:rsidRPr="00012886" w14:paraId="20150A72" w14:textId="77777777" w:rsidTr="004D15CB">
        <w:trPr>
          <w:cantSplit/>
        </w:trPr>
        <w:tc>
          <w:tcPr>
            <w:tcW w:w="222" w:type="pct"/>
            <w:shd w:val="clear" w:color="auto" w:fill="auto"/>
            <w:vAlign w:val="bottom"/>
          </w:tcPr>
          <w:p w14:paraId="0D40D926" w14:textId="77777777" w:rsidR="006A7942" w:rsidRPr="00012886" w:rsidRDefault="006A7942" w:rsidP="004D15CB">
            <w:pPr>
              <w:jc w:val="center"/>
              <w:rPr>
                <w:sz w:val="22"/>
              </w:rPr>
            </w:pPr>
            <w:r w:rsidRPr="00012886">
              <w:rPr>
                <w:sz w:val="22"/>
              </w:rPr>
              <w:t>9</w:t>
            </w:r>
          </w:p>
        </w:tc>
        <w:tc>
          <w:tcPr>
            <w:tcW w:w="1911" w:type="pct"/>
            <w:shd w:val="clear" w:color="auto" w:fill="auto"/>
            <w:vAlign w:val="center"/>
          </w:tcPr>
          <w:p w14:paraId="0BD7350A" w14:textId="77777777" w:rsidR="006A7942" w:rsidRPr="00012886" w:rsidRDefault="006A7942" w:rsidP="004D15CB">
            <w:pPr>
              <w:jc w:val="center"/>
              <w:rPr>
                <w:sz w:val="22"/>
              </w:rPr>
            </w:pPr>
            <w:r w:rsidRPr="00012886">
              <w:rPr>
                <w:b/>
                <w:bCs/>
                <w:sz w:val="22"/>
              </w:rPr>
              <w:t>Котельная «Кочковскремтранс»</w:t>
            </w:r>
          </w:p>
        </w:tc>
        <w:tc>
          <w:tcPr>
            <w:tcW w:w="299" w:type="pct"/>
            <w:shd w:val="clear" w:color="auto" w:fill="auto"/>
            <w:vAlign w:val="bottom"/>
          </w:tcPr>
          <w:p w14:paraId="5A1A76E1" w14:textId="77777777" w:rsidR="006A7942" w:rsidRPr="00012886" w:rsidRDefault="006A7942" w:rsidP="004D15CB">
            <w:pPr>
              <w:jc w:val="center"/>
              <w:rPr>
                <w:sz w:val="22"/>
              </w:rPr>
            </w:pPr>
          </w:p>
        </w:tc>
        <w:tc>
          <w:tcPr>
            <w:tcW w:w="358" w:type="pct"/>
            <w:shd w:val="clear" w:color="auto" w:fill="auto"/>
            <w:vAlign w:val="center"/>
          </w:tcPr>
          <w:p w14:paraId="444F830F" w14:textId="77777777" w:rsidR="006A7942" w:rsidRPr="00012886" w:rsidRDefault="006A7942" w:rsidP="004D15CB">
            <w:pPr>
              <w:jc w:val="center"/>
              <w:rPr>
                <w:sz w:val="22"/>
              </w:rPr>
            </w:pPr>
          </w:p>
        </w:tc>
        <w:tc>
          <w:tcPr>
            <w:tcW w:w="358" w:type="pct"/>
            <w:shd w:val="clear" w:color="auto" w:fill="auto"/>
            <w:vAlign w:val="center"/>
          </w:tcPr>
          <w:p w14:paraId="3963B0D0" w14:textId="77777777" w:rsidR="006A7942" w:rsidRPr="00012886" w:rsidRDefault="006A7942" w:rsidP="004D15CB">
            <w:pPr>
              <w:jc w:val="center"/>
              <w:rPr>
                <w:sz w:val="22"/>
              </w:rPr>
            </w:pPr>
          </w:p>
        </w:tc>
        <w:tc>
          <w:tcPr>
            <w:tcW w:w="358" w:type="pct"/>
            <w:shd w:val="clear" w:color="auto" w:fill="auto"/>
            <w:vAlign w:val="center"/>
          </w:tcPr>
          <w:p w14:paraId="4082F7A6" w14:textId="77777777" w:rsidR="006A7942" w:rsidRPr="00012886" w:rsidRDefault="006A7942" w:rsidP="004D15CB">
            <w:pPr>
              <w:jc w:val="center"/>
              <w:rPr>
                <w:sz w:val="22"/>
              </w:rPr>
            </w:pPr>
          </w:p>
        </w:tc>
        <w:tc>
          <w:tcPr>
            <w:tcW w:w="358" w:type="pct"/>
            <w:shd w:val="clear" w:color="auto" w:fill="auto"/>
            <w:vAlign w:val="center"/>
          </w:tcPr>
          <w:p w14:paraId="7B637E35" w14:textId="77777777" w:rsidR="006A7942" w:rsidRPr="00012886" w:rsidRDefault="006A7942" w:rsidP="004D15CB">
            <w:pPr>
              <w:jc w:val="center"/>
              <w:rPr>
                <w:sz w:val="22"/>
              </w:rPr>
            </w:pPr>
          </w:p>
        </w:tc>
        <w:tc>
          <w:tcPr>
            <w:tcW w:w="358" w:type="pct"/>
            <w:shd w:val="clear" w:color="auto" w:fill="auto"/>
            <w:vAlign w:val="center"/>
          </w:tcPr>
          <w:p w14:paraId="32EDAE77" w14:textId="77777777" w:rsidR="006A7942" w:rsidRPr="00012886" w:rsidRDefault="006A7942" w:rsidP="004D15CB">
            <w:pPr>
              <w:jc w:val="center"/>
              <w:rPr>
                <w:sz w:val="22"/>
              </w:rPr>
            </w:pPr>
          </w:p>
        </w:tc>
        <w:tc>
          <w:tcPr>
            <w:tcW w:w="358" w:type="pct"/>
            <w:shd w:val="clear" w:color="auto" w:fill="auto"/>
            <w:vAlign w:val="center"/>
          </w:tcPr>
          <w:p w14:paraId="634AE4C5" w14:textId="77777777" w:rsidR="006A7942" w:rsidRPr="00012886" w:rsidRDefault="006A7942" w:rsidP="004D15CB">
            <w:pPr>
              <w:jc w:val="center"/>
              <w:rPr>
                <w:sz w:val="22"/>
              </w:rPr>
            </w:pPr>
          </w:p>
        </w:tc>
        <w:tc>
          <w:tcPr>
            <w:tcW w:w="420" w:type="pct"/>
            <w:shd w:val="clear" w:color="auto" w:fill="auto"/>
            <w:vAlign w:val="center"/>
          </w:tcPr>
          <w:p w14:paraId="4B3735BA" w14:textId="77777777" w:rsidR="006A7942" w:rsidRPr="00012886" w:rsidRDefault="006A7942" w:rsidP="004D15CB">
            <w:pPr>
              <w:jc w:val="center"/>
              <w:rPr>
                <w:sz w:val="22"/>
              </w:rPr>
            </w:pPr>
          </w:p>
        </w:tc>
      </w:tr>
      <w:tr w:rsidR="006A7942" w:rsidRPr="00012886" w14:paraId="0FFD479A" w14:textId="77777777" w:rsidTr="004D15CB">
        <w:trPr>
          <w:cantSplit/>
        </w:trPr>
        <w:tc>
          <w:tcPr>
            <w:tcW w:w="222" w:type="pct"/>
            <w:shd w:val="clear" w:color="auto" w:fill="auto"/>
            <w:vAlign w:val="bottom"/>
          </w:tcPr>
          <w:p w14:paraId="623E8424" w14:textId="77777777" w:rsidR="006A7942" w:rsidRPr="00012886" w:rsidRDefault="006A7942" w:rsidP="006A7942">
            <w:pPr>
              <w:jc w:val="center"/>
              <w:rPr>
                <w:sz w:val="22"/>
              </w:rPr>
            </w:pPr>
            <w:r w:rsidRPr="00012886">
              <w:rPr>
                <w:sz w:val="22"/>
              </w:rPr>
              <w:t>9.1</w:t>
            </w:r>
          </w:p>
        </w:tc>
        <w:tc>
          <w:tcPr>
            <w:tcW w:w="1911" w:type="pct"/>
            <w:shd w:val="clear" w:color="auto" w:fill="auto"/>
            <w:vAlign w:val="center"/>
          </w:tcPr>
          <w:p w14:paraId="136032EC" w14:textId="77777777" w:rsidR="006A7942" w:rsidRPr="00012886" w:rsidRDefault="006A7942" w:rsidP="006A7942">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6C8E330A"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6490663" w14:textId="77777777" w:rsidR="006A7942" w:rsidRPr="00012886" w:rsidRDefault="006A7942" w:rsidP="006A7942">
            <w:pPr>
              <w:jc w:val="center"/>
              <w:rPr>
                <w:sz w:val="22"/>
              </w:rPr>
            </w:pPr>
            <w:r w:rsidRPr="00012886">
              <w:rPr>
                <w:color w:val="000000"/>
                <w:sz w:val="22"/>
              </w:rPr>
              <w:t>2,112</w:t>
            </w:r>
          </w:p>
        </w:tc>
        <w:tc>
          <w:tcPr>
            <w:tcW w:w="358" w:type="pct"/>
            <w:tcBorders>
              <w:top w:val="nil"/>
              <w:left w:val="nil"/>
              <w:bottom w:val="single" w:sz="8" w:space="0" w:color="auto"/>
              <w:right w:val="single" w:sz="8" w:space="0" w:color="auto"/>
            </w:tcBorders>
            <w:shd w:val="clear" w:color="000000" w:fill="FFFFFF"/>
            <w:vAlign w:val="center"/>
          </w:tcPr>
          <w:p w14:paraId="5A86D243" w14:textId="77777777" w:rsidR="006A7942" w:rsidRPr="00012886" w:rsidRDefault="006A7942" w:rsidP="006A7942">
            <w:pPr>
              <w:jc w:val="center"/>
              <w:rPr>
                <w:sz w:val="22"/>
              </w:rPr>
            </w:pPr>
            <w:r w:rsidRPr="00012886">
              <w:rPr>
                <w:color w:val="000000"/>
                <w:sz w:val="22"/>
              </w:rPr>
              <w:t>2,112</w:t>
            </w:r>
          </w:p>
        </w:tc>
        <w:tc>
          <w:tcPr>
            <w:tcW w:w="358" w:type="pct"/>
            <w:tcBorders>
              <w:top w:val="nil"/>
              <w:left w:val="nil"/>
              <w:bottom w:val="single" w:sz="8" w:space="0" w:color="auto"/>
              <w:right w:val="single" w:sz="8" w:space="0" w:color="auto"/>
            </w:tcBorders>
            <w:shd w:val="clear" w:color="000000" w:fill="FFFFFF"/>
            <w:vAlign w:val="center"/>
          </w:tcPr>
          <w:p w14:paraId="013D4D6E" w14:textId="77777777" w:rsidR="006A7942" w:rsidRPr="00012886" w:rsidRDefault="006A7942" w:rsidP="006A7942">
            <w:pPr>
              <w:jc w:val="center"/>
              <w:rPr>
                <w:sz w:val="22"/>
              </w:rPr>
            </w:pPr>
            <w:r w:rsidRPr="00012886">
              <w:rPr>
                <w:color w:val="000000"/>
                <w:sz w:val="22"/>
              </w:rPr>
              <w:t>2,112</w:t>
            </w:r>
          </w:p>
        </w:tc>
        <w:tc>
          <w:tcPr>
            <w:tcW w:w="358" w:type="pct"/>
            <w:shd w:val="clear" w:color="auto" w:fill="auto"/>
            <w:vAlign w:val="center"/>
          </w:tcPr>
          <w:p w14:paraId="27D01675" w14:textId="7D268BAF" w:rsidR="006A7942" w:rsidRPr="00012886" w:rsidRDefault="006A7942" w:rsidP="006A7942">
            <w:pPr>
              <w:jc w:val="center"/>
              <w:rPr>
                <w:sz w:val="22"/>
              </w:rPr>
            </w:pPr>
            <w:r>
              <w:rPr>
                <w:b/>
                <w:bCs/>
                <w:sz w:val="22"/>
              </w:rPr>
              <w:t>-</w:t>
            </w:r>
          </w:p>
        </w:tc>
        <w:tc>
          <w:tcPr>
            <w:tcW w:w="358" w:type="pct"/>
            <w:shd w:val="clear" w:color="auto" w:fill="auto"/>
            <w:vAlign w:val="center"/>
          </w:tcPr>
          <w:p w14:paraId="74FA4165" w14:textId="0C2C96FD" w:rsidR="006A7942" w:rsidRPr="00012886" w:rsidRDefault="006A7942" w:rsidP="006A7942">
            <w:pPr>
              <w:jc w:val="center"/>
              <w:rPr>
                <w:sz w:val="22"/>
              </w:rPr>
            </w:pPr>
            <w:r>
              <w:rPr>
                <w:b/>
                <w:bCs/>
                <w:sz w:val="22"/>
              </w:rPr>
              <w:t>-</w:t>
            </w:r>
          </w:p>
        </w:tc>
        <w:tc>
          <w:tcPr>
            <w:tcW w:w="358" w:type="pct"/>
            <w:shd w:val="clear" w:color="auto" w:fill="auto"/>
            <w:vAlign w:val="center"/>
          </w:tcPr>
          <w:p w14:paraId="3FABC28E" w14:textId="1049CB88" w:rsidR="006A7942" w:rsidRPr="00012886" w:rsidRDefault="006A7942" w:rsidP="006A7942">
            <w:pPr>
              <w:jc w:val="center"/>
              <w:rPr>
                <w:sz w:val="22"/>
              </w:rPr>
            </w:pPr>
            <w:r>
              <w:rPr>
                <w:b/>
                <w:bCs/>
                <w:sz w:val="22"/>
              </w:rPr>
              <w:t>-</w:t>
            </w:r>
          </w:p>
        </w:tc>
        <w:tc>
          <w:tcPr>
            <w:tcW w:w="420" w:type="pct"/>
            <w:shd w:val="clear" w:color="auto" w:fill="auto"/>
            <w:vAlign w:val="center"/>
          </w:tcPr>
          <w:p w14:paraId="3B539163" w14:textId="248B79CD" w:rsidR="006A7942" w:rsidRPr="00012886" w:rsidRDefault="006A7942" w:rsidP="006A7942">
            <w:pPr>
              <w:jc w:val="center"/>
              <w:rPr>
                <w:sz w:val="22"/>
              </w:rPr>
            </w:pPr>
            <w:r>
              <w:rPr>
                <w:b/>
                <w:bCs/>
                <w:sz w:val="22"/>
              </w:rPr>
              <w:t>-</w:t>
            </w:r>
          </w:p>
        </w:tc>
      </w:tr>
      <w:tr w:rsidR="006A7942" w:rsidRPr="00012886" w14:paraId="3D4E2179" w14:textId="77777777" w:rsidTr="004D15CB">
        <w:trPr>
          <w:cantSplit/>
        </w:trPr>
        <w:tc>
          <w:tcPr>
            <w:tcW w:w="222" w:type="pct"/>
            <w:shd w:val="clear" w:color="auto" w:fill="auto"/>
            <w:vAlign w:val="bottom"/>
          </w:tcPr>
          <w:p w14:paraId="02B0A11C" w14:textId="77777777" w:rsidR="006A7942" w:rsidRPr="00012886" w:rsidRDefault="006A7942" w:rsidP="006A7942">
            <w:pPr>
              <w:jc w:val="center"/>
              <w:rPr>
                <w:sz w:val="22"/>
              </w:rPr>
            </w:pPr>
            <w:r w:rsidRPr="00012886">
              <w:rPr>
                <w:sz w:val="22"/>
              </w:rPr>
              <w:t>9.2</w:t>
            </w:r>
          </w:p>
        </w:tc>
        <w:tc>
          <w:tcPr>
            <w:tcW w:w="1911" w:type="pct"/>
            <w:shd w:val="clear" w:color="auto" w:fill="auto"/>
            <w:vAlign w:val="center"/>
          </w:tcPr>
          <w:p w14:paraId="4D21718F" w14:textId="77777777" w:rsidR="006A7942" w:rsidRPr="00012886" w:rsidRDefault="006A7942" w:rsidP="006A7942">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170E523F"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1B75F675" w14:textId="77777777" w:rsidR="006A7942" w:rsidRPr="00012886" w:rsidRDefault="006A7942" w:rsidP="006A7942">
            <w:pPr>
              <w:jc w:val="center"/>
              <w:rPr>
                <w:sz w:val="22"/>
              </w:rPr>
            </w:pPr>
            <w:r w:rsidRPr="00012886">
              <w:rPr>
                <w:color w:val="000000"/>
                <w:sz w:val="22"/>
              </w:rPr>
              <w:t>2,112</w:t>
            </w:r>
          </w:p>
        </w:tc>
        <w:tc>
          <w:tcPr>
            <w:tcW w:w="358" w:type="pct"/>
            <w:tcBorders>
              <w:top w:val="nil"/>
              <w:left w:val="nil"/>
              <w:bottom w:val="single" w:sz="8" w:space="0" w:color="auto"/>
              <w:right w:val="single" w:sz="8" w:space="0" w:color="auto"/>
            </w:tcBorders>
            <w:shd w:val="clear" w:color="000000" w:fill="FFFFFF"/>
            <w:vAlign w:val="center"/>
          </w:tcPr>
          <w:p w14:paraId="177CA97E" w14:textId="77777777" w:rsidR="006A7942" w:rsidRPr="00012886" w:rsidRDefault="006A7942" w:rsidP="006A7942">
            <w:pPr>
              <w:jc w:val="center"/>
              <w:rPr>
                <w:sz w:val="22"/>
              </w:rPr>
            </w:pPr>
            <w:r w:rsidRPr="00012886">
              <w:rPr>
                <w:color w:val="000000"/>
                <w:sz w:val="22"/>
              </w:rPr>
              <w:t>2,112</w:t>
            </w:r>
          </w:p>
        </w:tc>
        <w:tc>
          <w:tcPr>
            <w:tcW w:w="358" w:type="pct"/>
            <w:tcBorders>
              <w:top w:val="nil"/>
              <w:left w:val="nil"/>
              <w:bottom w:val="single" w:sz="8" w:space="0" w:color="auto"/>
              <w:right w:val="single" w:sz="8" w:space="0" w:color="auto"/>
            </w:tcBorders>
            <w:shd w:val="clear" w:color="000000" w:fill="FFFFFF"/>
            <w:vAlign w:val="center"/>
          </w:tcPr>
          <w:p w14:paraId="247F0916" w14:textId="77777777" w:rsidR="006A7942" w:rsidRPr="00012886" w:rsidRDefault="006A7942" w:rsidP="006A7942">
            <w:pPr>
              <w:jc w:val="center"/>
              <w:rPr>
                <w:sz w:val="22"/>
              </w:rPr>
            </w:pPr>
            <w:r w:rsidRPr="00012886">
              <w:rPr>
                <w:color w:val="000000"/>
                <w:sz w:val="22"/>
              </w:rPr>
              <w:t>2,112</w:t>
            </w:r>
          </w:p>
        </w:tc>
        <w:tc>
          <w:tcPr>
            <w:tcW w:w="358" w:type="pct"/>
            <w:shd w:val="clear" w:color="auto" w:fill="auto"/>
            <w:vAlign w:val="center"/>
          </w:tcPr>
          <w:p w14:paraId="388C6151" w14:textId="4AC9C224" w:rsidR="006A7942" w:rsidRPr="00012886" w:rsidRDefault="006A7942" w:rsidP="006A7942">
            <w:pPr>
              <w:jc w:val="center"/>
              <w:rPr>
                <w:sz w:val="22"/>
              </w:rPr>
            </w:pPr>
            <w:r>
              <w:rPr>
                <w:sz w:val="22"/>
              </w:rPr>
              <w:t>-</w:t>
            </w:r>
          </w:p>
        </w:tc>
        <w:tc>
          <w:tcPr>
            <w:tcW w:w="358" w:type="pct"/>
            <w:shd w:val="clear" w:color="auto" w:fill="auto"/>
            <w:vAlign w:val="center"/>
          </w:tcPr>
          <w:p w14:paraId="7C7E2F79" w14:textId="25A92E1F" w:rsidR="006A7942" w:rsidRPr="00012886" w:rsidRDefault="006A7942" w:rsidP="006A7942">
            <w:pPr>
              <w:jc w:val="center"/>
              <w:rPr>
                <w:sz w:val="22"/>
              </w:rPr>
            </w:pPr>
            <w:r>
              <w:rPr>
                <w:sz w:val="22"/>
              </w:rPr>
              <w:t>-</w:t>
            </w:r>
          </w:p>
        </w:tc>
        <w:tc>
          <w:tcPr>
            <w:tcW w:w="358" w:type="pct"/>
            <w:shd w:val="clear" w:color="auto" w:fill="auto"/>
            <w:vAlign w:val="center"/>
          </w:tcPr>
          <w:p w14:paraId="0FF02700" w14:textId="7A11D84D" w:rsidR="006A7942" w:rsidRPr="00012886" w:rsidRDefault="006A7942" w:rsidP="006A7942">
            <w:pPr>
              <w:jc w:val="center"/>
              <w:rPr>
                <w:sz w:val="22"/>
              </w:rPr>
            </w:pPr>
            <w:r>
              <w:rPr>
                <w:sz w:val="22"/>
              </w:rPr>
              <w:t>-</w:t>
            </w:r>
          </w:p>
        </w:tc>
        <w:tc>
          <w:tcPr>
            <w:tcW w:w="420" w:type="pct"/>
            <w:shd w:val="clear" w:color="auto" w:fill="auto"/>
            <w:vAlign w:val="center"/>
          </w:tcPr>
          <w:p w14:paraId="0B14F02A" w14:textId="15CC6A51" w:rsidR="006A7942" w:rsidRPr="00012886" w:rsidRDefault="006A7942" w:rsidP="006A7942">
            <w:pPr>
              <w:jc w:val="center"/>
              <w:rPr>
                <w:sz w:val="22"/>
              </w:rPr>
            </w:pPr>
            <w:r>
              <w:rPr>
                <w:sz w:val="22"/>
              </w:rPr>
              <w:t>-</w:t>
            </w:r>
          </w:p>
        </w:tc>
      </w:tr>
      <w:tr w:rsidR="006A7942" w:rsidRPr="00012886" w14:paraId="498AD3A8" w14:textId="77777777" w:rsidTr="004D15CB">
        <w:trPr>
          <w:cantSplit/>
        </w:trPr>
        <w:tc>
          <w:tcPr>
            <w:tcW w:w="222" w:type="pct"/>
            <w:shd w:val="clear" w:color="auto" w:fill="auto"/>
            <w:vAlign w:val="bottom"/>
          </w:tcPr>
          <w:p w14:paraId="7966EADB" w14:textId="77777777" w:rsidR="006A7942" w:rsidRPr="00012886" w:rsidRDefault="006A7942" w:rsidP="006A7942">
            <w:pPr>
              <w:jc w:val="center"/>
              <w:rPr>
                <w:sz w:val="22"/>
              </w:rPr>
            </w:pPr>
            <w:r w:rsidRPr="00012886">
              <w:rPr>
                <w:sz w:val="22"/>
              </w:rPr>
              <w:t>9.3</w:t>
            </w:r>
          </w:p>
        </w:tc>
        <w:tc>
          <w:tcPr>
            <w:tcW w:w="1911" w:type="pct"/>
            <w:shd w:val="clear" w:color="auto" w:fill="auto"/>
            <w:vAlign w:val="center"/>
          </w:tcPr>
          <w:p w14:paraId="7C4CD3D5" w14:textId="77777777" w:rsidR="006A7942" w:rsidRPr="00012886" w:rsidRDefault="006A7942" w:rsidP="006A7942">
            <w:pPr>
              <w:jc w:val="center"/>
              <w:rPr>
                <w:sz w:val="22"/>
              </w:rPr>
            </w:pPr>
            <w:r w:rsidRPr="00012886">
              <w:rPr>
                <w:sz w:val="22"/>
              </w:rPr>
              <w:t>Ограничения тепловой мощности</w:t>
            </w:r>
          </w:p>
        </w:tc>
        <w:tc>
          <w:tcPr>
            <w:tcW w:w="299" w:type="pct"/>
            <w:shd w:val="clear" w:color="auto" w:fill="auto"/>
            <w:vAlign w:val="center"/>
          </w:tcPr>
          <w:p w14:paraId="2A679162"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24131F1" w14:textId="77777777" w:rsidR="006A7942" w:rsidRPr="00012886" w:rsidRDefault="006A7942" w:rsidP="006A7942">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7A25E67B" w14:textId="77777777" w:rsidR="006A7942" w:rsidRPr="00012886" w:rsidRDefault="006A7942" w:rsidP="006A7942">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B07E729" w14:textId="77777777" w:rsidR="006A7942" w:rsidRPr="00012886" w:rsidRDefault="006A7942" w:rsidP="006A7942">
            <w:pPr>
              <w:jc w:val="center"/>
              <w:rPr>
                <w:sz w:val="22"/>
              </w:rPr>
            </w:pPr>
            <w:r w:rsidRPr="00012886">
              <w:rPr>
                <w:color w:val="000000"/>
                <w:sz w:val="22"/>
              </w:rPr>
              <w:t>0,000</w:t>
            </w:r>
          </w:p>
        </w:tc>
        <w:tc>
          <w:tcPr>
            <w:tcW w:w="358" w:type="pct"/>
            <w:shd w:val="clear" w:color="auto" w:fill="auto"/>
            <w:vAlign w:val="center"/>
          </w:tcPr>
          <w:p w14:paraId="193BC7B8" w14:textId="3929CBCD" w:rsidR="006A7942" w:rsidRPr="00012886" w:rsidRDefault="006A7942" w:rsidP="006A7942">
            <w:pPr>
              <w:jc w:val="center"/>
              <w:rPr>
                <w:sz w:val="22"/>
              </w:rPr>
            </w:pPr>
            <w:r>
              <w:rPr>
                <w:b/>
                <w:bCs/>
                <w:sz w:val="22"/>
              </w:rPr>
              <w:t>-</w:t>
            </w:r>
          </w:p>
        </w:tc>
        <w:tc>
          <w:tcPr>
            <w:tcW w:w="358" w:type="pct"/>
            <w:shd w:val="clear" w:color="auto" w:fill="auto"/>
            <w:vAlign w:val="center"/>
          </w:tcPr>
          <w:p w14:paraId="25699DAF" w14:textId="665B164E" w:rsidR="006A7942" w:rsidRPr="00012886" w:rsidRDefault="006A7942" w:rsidP="006A7942">
            <w:pPr>
              <w:jc w:val="center"/>
              <w:rPr>
                <w:sz w:val="22"/>
              </w:rPr>
            </w:pPr>
            <w:r>
              <w:rPr>
                <w:b/>
                <w:bCs/>
                <w:sz w:val="22"/>
              </w:rPr>
              <w:t>-</w:t>
            </w:r>
          </w:p>
        </w:tc>
        <w:tc>
          <w:tcPr>
            <w:tcW w:w="358" w:type="pct"/>
            <w:shd w:val="clear" w:color="auto" w:fill="auto"/>
            <w:vAlign w:val="center"/>
          </w:tcPr>
          <w:p w14:paraId="5FD3131F" w14:textId="19A3EF25" w:rsidR="006A7942" w:rsidRPr="00012886" w:rsidRDefault="006A7942" w:rsidP="006A7942">
            <w:pPr>
              <w:jc w:val="center"/>
              <w:rPr>
                <w:sz w:val="22"/>
              </w:rPr>
            </w:pPr>
            <w:r>
              <w:rPr>
                <w:b/>
                <w:bCs/>
                <w:sz w:val="22"/>
              </w:rPr>
              <w:t>-</w:t>
            </w:r>
          </w:p>
        </w:tc>
        <w:tc>
          <w:tcPr>
            <w:tcW w:w="420" w:type="pct"/>
            <w:shd w:val="clear" w:color="auto" w:fill="auto"/>
            <w:vAlign w:val="center"/>
          </w:tcPr>
          <w:p w14:paraId="3F917037" w14:textId="5E176BC8" w:rsidR="006A7942" w:rsidRPr="00012886" w:rsidRDefault="006A7942" w:rsidP="006A7942">
            <w:pPr>
              <w:jc w:val="center"/>
              <w:rPr>
                <w:sz w:val="22"/>
              </w:rPr>
            </w:pPr>
            <w:r>
              <w:rPr>
                <w:b/>
                <w:bCs/>
                <w:sz w:val="22"/>
              </w:rPr>
              <w:t>-</w:t>
            </w:r>
          </w:p>
        </w:tc>
      </w:tr>
      <w:tr w:rsidR="006A7942" w:rsidRPr="00012886" w14:paraId="4604A080" w14:textId="77777777" w:rsidTr="004D15CB">
        <w:trPr>
          <w:cantSplit/>
        </w:trPr>
        <w:tc>
          <w:tcPr>
            <w:tcW w:w="222" w:type="pct"/>
            <w:shd w:val="clear" w:color="auto" w:fill="auto"/>
            <w:vAlign w:val="bottom"/>
          </w:tcPr>
          <w:p w14:paraId="6DE6C086" w14:textId="77777777" w:rsidR="006A7942" w:rsidRPr="00012886" w:rsidRDefault="006A7942" w:rsidP="006A7942">
            <w:pPr>
              <w:jc w:val="center"/>
              <w:rPr>
                <w:sz w:val="22"/>
              </w:rPr>
            </w:pPr>
            <w:r w:rsidRPr="00012886">
              <w:rPr>
                <w:sz w:val="22"/>
              </w:rPr>
              <w:t>9.4</w:t>
            </w:r>
          </w:p>
        </w:tc>
        <w:tc>
          <w:tcPr>
            <w:tcW w:w="1911" w:type="pct"/>
            <w:shd w:val="clear" w:color="auto" w:fill="auto"/>
            <w:vAlign w:val="center"/>
          </w:tcPr>
          <w:p w14:paraId="4874D57B" w14:textId="77777777" w:rsidR="006A7942" w:rsidRPr="00012886" w:rsidRDefault="006A7942" w:rsidP="006A7942">
            <w:pPr>
              <w:jc w:val="center"/>
              <w:rPr>
                <w:sz w:val="22"/>
              </w:rPr>
            </w:pPr>
            <w:r w:rsidRPr="00012886">
              <w:rPr>
                <w:sz w:val="22"/>
              </w:rPr>
              <w:t>Собственные и хозяйственные нужды</w:t>
            </w:r>
          </w:p>
        </w:tc>
        <w:tc>
          <w:tcPr>
            <w:tcW w:w="299" w:type="pct"/>
            <w:shd w:val="clear" w:color="auto" w:fill="auto"/>
            <w:vAlign w:val="center"/>
          </w:tcPr>
          <w:p w14:paraId="452EB2D0"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B8EBB51" w14:textId="77777777" w:rsidR="006A7942" w:rsidRPr="00012886" w:rsidRDefault="006A7942" w:rsidP="006A7942">
            <w:pPr>
              <w:jc w:val="center"/>
              <w:rPr>
                <w:sz w:val="22"/>
              </w:rPr>
            </w:pPr>
            <w:r w:rsidRPr="00012886">
              <w:rPr>
                <w:color w:val="000000"/>
                <w:sz w:val="22"/>
              </w:rPr>
              <w:t>0,006</w:t>
            </w:r>
          </w:p>
        </w:tc>
        <w:tc>
          <w:tcPr>
            <w:tcW w:w="358" w:type="pct"/>
            <w:tcBorders>
              <w:top w:val="nil"/>
              <w:left w:val="nil"/>
              <w:bottom w:val="single" w:sz="8" w:space="0" w:color="auto"/>
              <w:right w:val="single" w:sz="8" w:space="0" w:color="auto"/>
            </w:tcBorders>
            <w:shd w:val="clear" w:color="000000" w:fill="FFFFFF"/>
            <w:vAlign w:val="center"/>
          </w:tcPr>
          <w:p w14:paraId="1DB4DF88" w14:textId="77777777" w:rsidR="006A7942" w:rsidRPr="00012886" w:rsidRDefault="006A7942" w:rsidP="006A7942">
            <w:pPr>
              <w:jc w:val="center"/>
              <w:rPr>
                <w:sz w:val="22"/>
              </w:rPr>
            </w:pPr>
            <w:r w:rsidRPr="00012886">
              <w:rPr>
                <w:color w:val="000000"/>
                <w:sz w:val="22"/>
              </w:rPr>
              <w:t>0,006</w:t>
            </w:r>
          </w:p>
        </w:tc>
        <w:tc>
          <w:tcPr>
            <w:tcW w:w="358" w:type="pct"/>
            <w:tcBorders>
              <w:top w:val="nil"/>
              <w:left w:val="nil"/>
              <w:bottom w:val="single" w:sz="8" w:space="0" w:color="auto"/>
              <w:right w:val="single" w:sz="8" w:space="0" w:color="auto"/>
            </w:tcBorders>
            <w:shd w:val="clear" w:color="000000" w:fill="FFFFFF"/>
            <w:vAlign w:val="center"/>
          </w:tcPr>
          <w:p w14:paraId="3EF0145C" w14:textId="77777777" w:rsidR="006A7942" w:rsidRPr="00012886" w:rsidRDefault="006A7942" w:rsidP="006A7942">
            <w:pPr>
              <w:jc w:val="center"/>
              <w:rPr>
                <w:sz w:val="22"/>
              </w:rPr>
            </w:pPr>
            <w:r w:rsidRPr="00012886">
              <w:rPr>
                <w:color w:val="000000"/>
                <w:sz w:val="22"/>
              </w:rPr>
              <w:t>0,006</w:t>
            </w:r>
          </w:p>
        </w:tc>
        <w:tc>
          <w:tcPr>
            <w:tcW w:w="358" w:type="pct"/>
            <w:shd w:val="clear" w:color="auto" w:fill="auto"/>
            <w:vAlign w:val="center"/>
          </w:tcPr>
          <w:p w14:paraId="1B49F0DB" w14:textId="137C4075" w:rsidR="006A7942" w:rsidRPr="00012886" w:rsidRDefault="006A7942" w:rsidP="006A7942">
            <w:pPr>
              <w:jc w:val="center"/>
              <w:rPr>
                <w:sz w:val="22"/>
              </w:rPr>
            </w:pPr>
            <w:r>
              <w:rPr>
                <w:sz w:val="22"/>
              </w:rPr>
              <w:t>-</w:t>
            </w:r>
          </w:p>
        </w:tc>
        <w:tc>
          <w:tcPr>
            <w:tcW w:w="358" w:type="pct"/>
            <w:shd w:val="clear" w:color="auto" w:fill="auto"/>
            <w:vAlign w:val="center"/>
          </w:tcPr>
          <w:p w14:paraId="7EA9B674" w14:textId="4F738D45" w:rsidR="006A7942" w:rsidRPr="00012886" w:rsidRDefault="006A7942" w:rsidP="006A7942">
            <w:pPr>
              <w:jc w:val="center"/>
              <w:rPr>
                <w:sz w:val="22"/>
              </w:rPr>
            </w:pPr>
            <w:r>
              <w:rPr>
                <w:sz w:val="22"/>
              </w:rPr>
              <w:t>-</w:t>
            </w:r>
          </w:p>
        </w:tc>
        <w:tc>
          <w:tcPr>
            <w:tcW w:w="358" w:type="pct"/>
            <w:shd w:val="clear" w:color="auto" w:fill="auto"/>
            <w:vAlign w:val="center"/>
          </w:tcPr>
          <w:p w14:paraId="4FC9897C" w14:textId="411A2AF2" w:rsidR="006A7942" w:rsidRPr="00012886" w:rsidRDefault="006A7942" w:rsidP="006A7942">
            <w:pPr>
              <w:jc w:val="center"/>
              <w:rPr>
                <w:sz w:val="22"/>
              </w:rPr>
            </w:pPr>
            <w:r>
              <w:rPr>
                <w:sz w:val="22"/>
              </w:rPr>
              <w:t>-</w:t>
            </w:r>
          </w:p>
        </w:tc>
        <w:tc>
          <w:tcPr>
            <w:tcW w:w="420" w:type="pct"/>
            <w:shd w:val="clear" w:color="auto" w:fill="auto"/>
            <w:vAlign w:val="center"/>
          </w:tcPr>
          <w:p w14:paraId="01AC31F1" w14:textId="438EC700" w:rsidR="006A7942" w:rsidRPr="00012886" w:rsidRDefault="006A7942" w:rsidP="006A7942">
            <w:pPr>
              <w:jc w:val="center"/>
              <w:rPr>
                <w:sz w:val="22"/>
              </w:rPr>
            </w:pPr>
            <w:r>
              <w:rPr>
                <w:sz w:val="22"/>
              </w:rPr>
              <w:t>-</w:t>
            </w:r>
          </w:p>
        </w:tc>
      </w:tr>
      <w:tr w:rsidR="006A7942" w:rsidRPr="00012886" w14:paraId="5003B0C8" w14:textId="77777777" w:rsidTr="004D15CB">
        <w:trPr>
          <w:cantSplit/>
        </w:trPr>
        <w:tc>
          <w:tcPr>
            <w:tcW w:w="222" w:type="pct"/>
            <w:shd w:val="clear" w:color="auto" w:fill="auto"/>
            <w:vAlign w:val="bottom"/>
          </w:tcPr>
          <w:p w14:paraId="3A8E1FF3" w14:textId="77777777" w:rsidR="006A7942" w:rsidRPr="00012886" w:rsidRDefault="006A7942" w:rsidP="006A7942">
            <w:pPr>
              <w:jc w:val="center"/>
              <w:rPr>
                <w:sz w:val="22"/>
              </w:rPr>
            </w:pPr>
            <w:r w:rsidRPr="00012886">
              <w:rPr>
                <w:sz w:val="22"/>
              </w:rPr>
              <w:t>9.5</w:t>
            </w:r>
          </w:p>
        </w:tc>
        <w:tc>
          <w:tcPr>
            <w:tcW w:w="1911" w:type="pct"/>
            <w:shd w:val="clear" w:color="auto" w:fill="auto"/>
            <w:vAlign w:val="center"/>
          </w:tcPr>
          <w:p w14:paraId="796C88C3" w14:textId="77777777" w:rsidR="006A7942" w:rsidRPr="00012886" w:rsidRDefault="006A7942" w:rsidP="006A7942">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53C798B9"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B3AE306" w14:textId="77777777" w:rsidR="006A7942" w:rsidRPr="00012886" w:rsidRDefault="006A7942" w:rsidP="006A7942">
            <w:pPr>
              <w:jc w:val="center"/>
              <w:rPr>
                <w:sz w:val="22"/>
              </w:rPr>
            </w:pPr>
            <w:r w:rsidRPr="00012886">
              <w:rPr>
                <w:color w:val="000000"/>
                <w:sz w:val="22"/>
              </w:rPr>
              <w:t>0,037</w:t>
            </w:r>
          </w:p>
        </w:tc>
        <w:tc>
          <w:tcPr>
            <w:tcW w:w="358" w:type="pct"/>
            <w:tcBorders>
              <w:top w:val="nil"/>
              <w:left w:val="nil"/>
              <w:bottom w:val="single" w:sz="8" w:space="0" w:color="auto"/>
              <w:right w:val="single" w:sz="8" w:space="0" w:color="auto"/>
            </w:tcBorders>
            <w:shd w:val="clear" w:color="000000" w:fill="FFFFFF"/>
            <w:vAlign w:val="center"/>
          </w:tcPr>
          <w:p w14:paraId="0D2433A6" w14:textId="77777777" w:rsidR="006A7942" w:rsidRPr="00012886" w:rsidRDefault="006A7942" w:rsidP="006A7942">
            <w:pPr>
              <w:jc w:val="center"/>
              <w:rPr>
                <w:sz w:val="22"/>
              </w:rPr>
            </w:pPr>
            <w:r w:rsidRPr="00012886">
              <w:rPr>
                <w:color w:val="000000"/>
                <w:sz w:val="22"/>
              </w:rPr>
              <w:t>0,037</w:t>
            </w:r>
          </w:p>
        </w:tc>
        <w:tc>
          <w:tcPr>
            <w:tcW w:w="358" w:type="pct"/>
            <w:tcBorders>
              <w:top w:val="nil"/>
              <w:left w:val="nil"/>
              <w:bottom w:val="single" w:sz="8" w:space="0" w:color="auto"/>
              <w:right w:val="single" w:sz="8" w:space="0" w:color="auto"/>
            </w:tcBorders>
            <w:shd w:val="clear" w:color="000000" w:fill="FFFFFF"/>
            <w:vAlign w:val="center"/>
          </w:tcPr>
          <w:p w14:paraId="40DE324F" w14:textId="77777777" w:rsidR="006A7942" w:rsidRPr="00012886" w:rsidRDefault="006A7942" w:rsidP="006A7942">
            <w:pPr>
              <w:jc w:val="center"/>
              <w:rPr>
                <w:sz w:val="22"/>
              </w:rPr>
            </w:pPr>
            <w:r w:rsidRPr="00012886">
              <w:rPr>
                <w:color w:val="000000"/>
                <w:sz w:val="22"/>
              </w:rPr>
              <w:t>0,037</w:t>
            </w:r>
          </w:p>
        </w:tc>
        <w:tc>
          <w:tcPr>
            <w:tcW w:w="358" w:type="pct"/>
            <w:shd w:val="clear" w:color="auto" w:fill="auto"/>
            <w:vAlign w:val="center"/>
          </w:tcPr>
          <w:p w14:paraId="273CD3B9" w14:textId="20C178D6" w:rsidR="006A7942" w:rsidRPr="00012886" w:rsidRDefault="006A7942" w:rsidP="006A7942">
            <w:pPr>
              <w:jc w:val="center"/>
              <w:rPr>
                <w:sz w:val="22"/>
              </w:rPr>
            </w:pPr>
            <w:r>
              <w:rPr>
                <w:b/>
                <w:bCs/>
                <w:sz w:val="22"/>
              </w:rPr>
              <w:t>-</w:t>
            </w:r>
          </w:p>
        </w:tc>
        <w:tc>
          <w:tcPr>
            <w:tcW w:w="358" w:type="pct"/>
            <w:shd w:val="clear" w:color="auto" w:fill="auto"/>
            <w:vAlign w:val="center"/>
          </w:tcPr>
          <w:p w14:paraId="63931D92" w14:textId="1EFF6F3A" w:rsidR="006A7942" w:rsidRPr="00012886" w:rsidRDefault="006A7942" w:rsidP="006A7942">
            <w:pPr>
              <w:jc w:val="center"/>
              <w:rPr>
                <w:sz w:val="22"/>
              </w:rPr>
            </w:pPr>
            <w:r>
              <w:rPr>
                <w:b/>
                <w:bCs/>
                <w:sz w:val="22"/>
              </w:rPr>
              <w:t>-</w:t>
            </w:r>
          </w:p>
        </w:tc>
        <w:tc>
          <w:tcPr>
            <w:tcW w:w="358" w:type="pct"/>
            <w:shd w:val="clear" w:color="auto" w:fill="auto"/>
            <w:vAlign w:val="center"/>
          </w:tcPr>
          <w:p w14:paraId="1DE2612D" w14:textId="23EE4ADA" w:rsidR="006A7942" w:rsidRPr="00012886" w:rsidRDefault="006A7942" w:rsidP="006A7942">
            <w:pPr>
              <w:jc w:val="center"/>
              <w:rPr>
                <w:sz w:val="22"/>
              </w:rPr>
            </w:pPr>
            <w:r>
              <w:rPr>
                <w:b/>
                <w:bCs/>
                <w:sz w:val="22"/>
              </w:rPr>
              <w:t>-</w:t>
            </w:r>
          </w:p>
        </w:tc>
        <w:tc>
          <w:tcPr>
            <w:tcW w:w="420" w:type="pct"/>
            <w:shd w:val="clear" w:color="auto" w:fill="auto"/>
            <w:vAlign w:val="center"/>
          </w:tcPr>
          <w:p w14:paraId="10B6CDD9" w14:textId="577521B1" w:rsidR="006A7942" w:rsidRPr="00012886" w:rsidRDefault="006A7942" w:rsidP="006A7942">
            <w:pPr>
              <w:jc w:val="center"/>
              <w:rPr>
                <w:sz w:val="22"/>
              </w:rPr>
            </w:pPr>
            <w:r>
              <w:rPr>
                <w:b/>
                <w:bCs/>
                <w:sz w:val="22"/>
              </w:rPr>
              <w:t>-</w:t>
            </w:r>
          </w:p>
        </w:tc>
      </w:tr>
      <w:tr w:rsidR="006A7942" w:rsidRPr="00012886" w14:paraId="1C5CAA75" w14:textId="77777777" w:rsidTr="004D15CB">
        <w:trPr>
          <w:cantSplit/>
        </w:trPr>
        <w:tc>
          <w:tcPr>
            <w:tcW w:w="222" w:type="pct"/>
            <w:shd w:val="clear" w:color="auto" w:fill="auto"/>
            <w:vAlign w:val="bottom"/>
          </w:tcPr>
          <w:p w14:paraId="38A1D647" w14:textId="77777777" w:rsidR="006A7942" w:rsidRPr="00012886" w:rsidRDefault="006A7942" w:rsidP="006A7942">
            <w:pPr>
              <w:jc w:val="center"/>
              <w:rPr>
                <w:sz w:val="22"/>
              </w:rPr>
            </w:pPr>
            <w:r w:rsidRPr="00012886">
              <w:rPr>
                <w:sz w:val="22"/>
              </w:rPr>
              <w:t>9.6</w:t>
            </w:r>
          </w:p>
        </w:tc>
        <w:tc>
          <w:tcPr>
            <w:tcW w:w="1911" w:type="pct"/>
            <w:shd w:val="clear" w:color="auto" w:fill="auto"/>
            <w:vAlign w:val="center"/>
          </w:tcPr>
          <w:p w14:paraId="33A631AB" w14:textId="77777777" w:rsidR="006A7942" w:rsidRPr="00012886" w:rsidRDefault="006A7942" w:rsidP="006A7942">
            <w:pPr>
              <w:jc w:val="center"/>
              <w:rPr>
                <w:sz w:val="22"/>
              </w:rPr>
            </w:pPr>
            <w:r w:rsidRPr="00012886">
              <w:rPr>
                <w:sz w:val="22"/>
              </w:rPr>
              <w:t>Присоединенная тепловая нагрузка</w:t>
            </w:r>
          </w:p>
        </w:tc>
        <w:tc>
          <w:tcPr>
            <w:tcW w:w="299" w:type="pct"/>
            <w:shd w:val="clear" w:color="auto" w:fill="auto"/>
            <w:vAlign w:val="center"/>
          </w:tcPr>
          <w:p w14:paraId="09CC38BA"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AA8F59C" w14:textId="77777777" w:rsidR="006A7942" w:rsidRPr="00012886" w:rsidRDefault="006A7942" w:rsidP="006A7942">
            <w:pPr>
              <w:jc w:val="center"/>
              <w:rPr>
                <w:sz w:val="22"/>
              </w:rPr>
            </w:pPr>
            <w:r w:rsidRPr="00012886">
              <w:rPr>
                <w:color w:val="000000"/>
                <w:sz w:val="22"/>
              </w:rPr>
              <w:t>1,794</w:t>
            </w:r>
          </w:p>
        </w:tc>
        <w:tc>
          <w:tcPr>
            <w:tcW w:w="358" w:type="pct"/>
            <w:tcBorders>
              <w:top w:val="nil"/>
              <w:left w:val="nil"/>
              <w:bottom w:val="single" w:sz="8" w:space="0" w:color="auto"/>
              <w:right w:val="single" w:sz="8" w:space="0" w:color="auto"/>
            </w:tcBorders>
            <w:shd w:val="clear" w:color="000000" w:fill="FFFFFF"/>
            <w:vAlign w:val="center"/>
          </w:tcPr>
          <w:p w14:paraId="3EE34ACC" w14:textId="77777777" w:rsidR="006A7942" w:rsidRPr="00012886" w:rsidRDefault="006A7942" w:rsidP="006A7942">
            <w:pPr>
              <w:jc w:val="center"/>
              <w:rPr>
                <w:sz w:val="22"/>
              </w:rPr>
            </w:pPr>
            <w:r w:rsidRPr="00012886">
              <w:rPr>
                <w:color w:val="000000"/>
                <w:sz w:val="22"/>
              </w:rPr>
              <w:t>1,794</w:t>
            </w:r>
          </w:p>
        </w:tc>
        <w:tc>
          <w:tcPr>
            <w:tcW w:w="358" w:type="pct"/>
            <w:tcBorders>
              <w:top w:val="nil"/>
              <w:left w:val="nil"/>
              <w:bottom w:val="single" w:sz="8" w:space="0" w:color="auto"/>
              <w:right w:val="single" w:sz="8" w:space="0" w:color="auto"/>
            </w:tcBorders>
            <w:shd w:val="clear" w:color="000000" w:fill="FFFFFF"/>
            <w:vAlign w:val="center"/>
          </w:tcPr>
          <w:p w14:paraId="30B947F5" w14:textId="77777777" w:rsidR="006A7942" w:rsidRPr="00012886" w:rsidRDefault="006A7942" w:rsidP="006A7942">
            <w:pPr>
              <w:jc w:val="center"/>
              <w:rPr>
                <w:sz w:val="22"/>
              </w:rPr>
            </w:pPr>
            <w:r w:rsidRPr="00012886">
              <w:rPr>
                <w:color w:val="000000"/>
                <w:sz w:val="22"/>
              </w:rPr>
              <w:t>1,794</w:t>
            </w:r>
          </w:p>
        </w:tc>
        <w:tc>
          <w:tcPr>
            <w:tcW w:w="358" w:type="pct"/>
            <w:shd w:val="clear" w:color="auto" w:fill="auto"/>
            <w:vAlign w:val="center"/>
          </w:tcPr>
          <w:p w14:paraId="4F0A3F4B" w14:textId="3945634A" w:rsidR="006A7942" w:rsidRPr="00012886" w:rsidRDefault="006A7942" w:rsidP="006A7942">
            <w:pPr>
              <w:jc w:val="center"/>
              <w:rPr>
                <w:sz w:val="22"/>
              </w:rPr>
            </w:pPr>
            <w:r>
              <w:rPr>
                <w:sz w:val="22"/>
              </w:rPr>
              <w:t>-</w:t>
            </w:r>
          </w:p>
        </w:tc>
        <w:tc>
          <w:tcPr>
            <w:tcW w:w="358" w:type="pct"/>
            <w:shd w:val="clear" w:color="auto" w:fill="auto"/>
            <w:vAlign w:val="center"/>
          </w:tcPr>
          <w:p w14:paraId="572B106A" w14:textId="485AD1C5" w:rsidR="006A7942" w:rsidRPr="00012886" w:rsidRDefault="006A7942" w:rsidP="006A7942">
            <w:pPr>
              <w:jc w:val="center"/>
              <w:rPr>
                <w:sz w:val="22"/>
              </w:rPr>
            </w:pPr>
            <w:r>
              <w:rPr>
                <w:sz w:val="22"/>
              </w:rPr>
              <w:t>-</w:t>
            </w:r>
          </w:p>
        </w:tc>
        <w:tc>
          <w:tcPr>
            <w:tcW w:w="358" w:type="pct"/>
            <w:shd w:val="clear" w:color="auto" w:fill="auto"/>
            <w:vAlign w:val="center"/>
          </w:tcPr>
          <w:p w14:paraId="2A218920" w14:textId="07BA44DF" w:rsidR="006A7942" w:rsidRPr="00012886" w:rsidRDefault="006A7942" w:rsidP="006A7942">
            <w:pPr>
              <w:jc w:val="center"/>
              <w:rPr>
                <w:sz w:val="22"/>
              </w:rPr>
            </w:pPr>
            <w:r>
              <w:rPr>
                <w:sz w:val="22"/>
              </w:rPr>
              <w:t>-</w:t>
            </w:r>
          </w:p>
        </w:tc>
        <w:tc>
          <w:tcPr>
            <w:tcW w:w="420" w:type="pct"/>
            <w:shd w:val="clear" w:color="auto" w:fill="auto"/>
            <w:vAlign w:val="center"/>
          </w:tcPr>
          <w:p w14:paraId="63966990" w14:textId="439A6336" w:rsidR="006A7942" w:rsidRPr="00012886" w:rsidRDefault="006A7942" w:rsidP="006A7942">
            <w:pPr>
              <w:jc w:val="center"/>
              <w:rPr>
                <w:sz w:val="22"/>
              </w:rPr>
            </w:pPr>
            <w:r>
              <w:rPr>
                <w:sz w:val="22"/>
              </w:rPr>
              <w:t>-</w:t>
            </w:r>
          </w:p>
        </w:tc>
      </w:tr>
      <w:tr w:rsidR="006A7942" w:rsidRPr="00012886" w14:paraId="2C8F9AF4" w14:textId="77777777" w:rsidTr="004D15CB">
        <w:trPr>
          <w:cantSplit/>
        </w:trPr>
        <w:tc>
          <w:tcPr>
            <w:tcW w:w="222" w:type="pct"/>
            <w:shd w:val="clear" w:color="auto" w:fill="auto"/>
            <w:vAlign w:val="bottom"/>
          </w:tcPr>
          <w:p w14:paraId="2A04089F" w14:textId="77777777" w:rsidR="006A7942" w:rsidRPr="00012886" w:rsidRDefault="006A7942" w:rsidP="006A7942">
            <w:pPr>
              <w:jc w:val="center"/>
              <w:rPr>
                <w:sz w:val="22"/>
              </w:rPr>
            </w:pPr>
            <w:r w:rsidRPr="00012886">
              <w:rPr>
                <w:sz w:val="22"/>
              </w:rPr>
              <w:t>9.7</w:t>
            </w:r>
          </w:p>
        </w:tc>
        <w:tc>
          <w:tcPr>
            <w:tcW w:w="1911" w:type="pct"/>
            <w:shd w:val="clear" w:color="auto" w:fill="auto"/>
            <w:vAlign w:val="center"/>
          </w:tcPr>
          <w:p w14:paraId="77CB857D" w14:textId="77777777" w:rsidR="006A7942" w:rsidRPr="00012886" w:rsidRDefault="006A7942" w:rsidP="006A7942">
            <w:pPr>
              <w:jc w:val="center"/>
              <w:rPr>
                <w:sz w:val="22"/>
              </w:rPr>
            </w:pPr>
            <w:r w:rsidRPr="00012886">
              <w:rPr>
                <w:sz w:val="22"/>
              </w:rPr>
              <w:t>Резерв (+)/дефицит (-) тепловой мощности</w:t>
            </w:r>
          </w:p>
        </w:tc>
        <w:tc>
          <w:tcPr>
            <w:tcW w:w="299" w:type="pct"/>
            <w:shd w:val="clear" w:color="auto" w:fill="auto"/>
            <w:vAlign w:val="center"/>
          </w:tcPr>
          <w:p w14:paraId="55CD026C" w14:textId="77777777" w:rsidR="006A7942" w:rsidRPr="00012886" w:rsidRDefault="006A7942" w:rsidP="006A7942">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34E2C65F" w14:textId="77777777" w:rsidR="006A7942" w:rsidRPr="00012886" w:rsidRDefault="006A7942" w:rsidP="006A7942">
            <w:pPr>
              <w:jc w:val="center"/>
              <w:rPr>
                <w:sz w:val="22"/>
              </w:rPr>
            </w:pPr>
            <w:r w:rsidRPr="00012886">
              <w:rPr>
                <w:color w:val="000000"/>
                <w:sz w:val="22"/>
              </w:rPr>
              <w:t>0,276</w:t>
            </w:r>
          </w:p>
        </w:tc>
        <w:tc>
          <w:tcPr>
            <w:tcW w:w="358" w:type="pct"/>
            <w:tcBorders>
              <w:top w:val="nil"/>
              <w:left w:val="nil"/>
              <w:bottom w:val="single" w:sz="8" w:space="0" w:color="auto"/>
              <w:right w:val="single" w:sz="8" w:space="0" w:color="auto"/>
            </w:tcBorders>
            <w:shd w:val="clear" w:color="000000" w:fill="FFFFFF"/>
            <w:vAlign w:val="center"/>
          </w:tcPr>
          <w:p w14:paraId="7AE0FBE1" w14:textId="77777777" w:rsidR="006A7942" w:rsidRPr="00012886" w:rsidRDefault="006A7942" w:rsidP="006A7942">
            <w:pPr>
              <w:jc w:val="center"/>
              <w:rPr>
                <w:sz w:val="22"/>
              </w:rPr>
            </w:pPr>
            <w:r w:rsidRPr="00012886">
              <w:rPr>
                <w:color w:val="000000"/>
                <w:sz w:val="22"/>
              </w:rPr>
              <w:t>0,276</w:t>
            </w:r>
          </w:p>
        </w:tc>
        <w:tc>
          <w:tcPr>
            <w:tcW w:w="358" w:type="pct"/>
            <w:tcBorders>
              <w:top w:val="nil"/>
              <w:left w:val="nil"/>
              <w:bottom w:val="single" w:sz="8" w:space="0" w:color="auto"/>
              <w:right w:val="single" w:sz="8" w:space="0" w:color="auto"/>
            </w:tcBorders>
            <w:shd w:val="clear" w:color="000000" w:fill="FFFFFF"/>
            <w:vAlign w:val="center"/>
          </w:tcPr>
          <w:p w14:paraId="242BF0FC" w14:textId="77777777" w:rsidR="006A7942" w:rsidRPr="00012886" w:rsidRDefault="006A7942" w:rsidP="006A7942">
            <w:pPr>
              <w:jc w:val="center"/>
              <w:rPr>
                <w:sz w:val="22"/>
              </w:rPr>
            </w:pPr>
            <w:r w:rsidRPr="00012886">
              <w:rPr>
                <w:color w:val="000000"/>
                <w:sz w:val="22"/>
              </w:rPr>
              <w:t>0,276</w:t>
            </w:r>
          </w:p>
        </w:tc>
        <w:tc>
          <w:tcPr>
            <w:tcW w:w="358" w:type="pct"/>
            <w:shd w:val="clear" w:color="auto" w:fill="auto"/>
            <w:vAlign w:val="center"/>
          </w:tcPr>
          <w:p w14:paraId="44C8ABF8" w14:textId="35FED48B" w:rsidR="006A7942" w:rsidRPr="00012886" w:rsidRDefault="006A7942" w:rsidP="006A7942">
            <w:pPr>
              <w:jc w:val="center"/>
              <w:rPr>
                <w:sz w:val="22"/>
              </w:rPr>
            </w:pPr>
            <w:r>
              <w:rPr>
                <w:b/>
                <w:bCs/>
                <w:sz w:val="22"/>
              </w:rPr>
              <w:t>-</w:t>
            </w:r>
          </w:p>
        </w:tc>
        <w:tc>
          <w:tcPr>
            <w:tcW w:w="358" w:type="pct"/>
            <w:shd w:val="clear" w:color="auto" w:fill="auto"/>
            <w:vAlign w:val="center"/>
          </w:tcPr>
          <w:p w14:paraId="617A1A50" w14:textId="5F2E5A44" w:rsidR="006A7942" w:rsidRPr="00012886" w:rsidRDefault="006A7942" w:rsidP="006A7942">
            <w:pPr>
              <w:jc w:val="center"/>
              <w:rPr>
                <w:sz w:val="22"/>
              </w:rPr>
            </w:pPr>
            <w:r>
              <w:rPr>
                <w:b/>
                <w:bCs/>
                <w:sz w:val="22"/>
              </w:rPr>
              <w:t>-</w:t>
            </w:r>
          </w:p>
        </w:tc>
        <w:tc>
          <w:tcPr>
            <w:tcW w:w="358" w:type="pct"/>
            <w:shd w:val="clear" w:color="auto" w:fill="auto"/>
            <w:vAlign w:val="center"/>
          </w:tcPr>
          <w:p w14:paraId="24506B5F" w14:textId="0FF0D0EB" w:rsidR="006A7942" w:rsidRPr="00012886" w:rsidRDefault="006A7942" w:rsidP="006A7942">
            <w:pPr>
              <w:jc w:val="center"/>
              <w:rPr>
                <w:sz w:val="22"/>
              </w:rPr>
            </w:pPr>
            <w:r>
              <w:rPr>
                <w:b/>
                <w:bCs/>
                <w:sz w:val="22"/>
              </w:rPr>
              <w:t>-</w:t>
            </w:r>
          </w:p>
        </w:tc>
        <w:tc>
          <w:tcPr>
            <w:tcW w:w="420" w:type="pct"/>
            <w:shd w:val="clear" w:color="auto" w:fill="auto"/>
            <w:vAlign w:val="center"/>
          </w:tcPr>
          <w:p w14:paraId="3C33DC1A" w14:textId="14DCD547" w:rsidR="006A7942" w:rsidRPr="00012886" w:rsidRDefault="006A7942" w:rsidP="006A7942">
            <w:pPr>
              <w:jc w:val="center"/>
              <w:rPr>
                <w:sz w:val="22"/>
              </w:rPr>
            </w:pPr>
            <w:r>
              <w:rPr>
                <w:b/>
                <w:bCs/>
                <w:sz w:val="22"/>
              </w:rPr>
              <w:t>-</w:t>
            </w:r>
          </w:p>
        </w:tc>
      </w:tr>
      <w:tr w:rsidR="006A7942" w:rsidRPr="00012886" w14:paraId="3FF5881B" w14:textId="77777777" w:rsidTr="004D15CB">
        <w:trPr>
          <w:cantSplit/>
        </w:trPr>
        <w:tc>
          <w:tcPr>
            <w:tcW w:w="222" w:type="pct"/>
            <w:shd w:val="clear" w:color="auto" w:fill="auto"/>
            <w:vAlign w:val="bottom"/>
          </w:tcPr>
          <w:p w14:paraId="1C383D63" w14:textId="77777777" w:rsidR="006A7942" w:rsidRPr="00012886" w:rsidRDefault="006A7942" w:rsidP="004D15CB">
            <w:pPr>
              <w:jc w:val="center"/>
              <w:rPr>
                <w:sz w:val="22"/>
              </w:rPr>
            </w:pPr>
            <w:r w:rsidRPr="00012886">
              <w:rPr>
                <w:sz w:val="22"/>
              </w:rPr>
              <w:t>10</w:t>
            </w:r>
          </w:p>
        </w:tc>
        <w:tc>
          <w:tcPr>
            <w:tcW w:w="1911" w:type="pct"/>
            <w:shd w:val="clear" w:color="auto" w:fill="auto"/>
            <w:vAlign w:val="center"/>
          </w:tcPr>
          <w:p w14:paraId="3497C207" w14:textId="77777777" w:rsidR="006A7942" w:rsidRPr="00012886" w:rsidRDefault="006A7942" w:rsidP="004D15CB">
            <w:pPr>
              <w:jc w:val="center"/>
              <w:rPr>
                <w:sz w:val="22"/>
              </w:rPr>
            </w:pPr>
            <w:r w:rsidRPr="00012886">
              <w:rPr>
                <w:b/>
                <w:bCs/>
                <w:sz w:val="22"/>
              </w:rPr>
              <w:t>Котельная ГБПОУ НСО «Кочковский межрайонный аграрный лицей»</w:t>
            </w:r>
          </w:p>
        </w:tc>
        <w:tc>
          <w:tcPr>
            <w:tcW w:w="299" w:type="pct"/>
            <w:shd w:val="clear" w:color="auto" w:fill="auto"/>
            <w:vAlign w:val="bottom"/>
          </w:tcPr>
          <w:p w14:paraId="3CFB4FD3" w14:textId="77777777" w:rsidR="006A7942" w:rsidRPr="00012886" w:rsidRDefault="006A7942" w:rsidP="004D15CB">
            <w:pPr>
              <w:jc w:val="center"/>
              <w:rPr>
                <w:sz w:val="22"/>
              </w:rPr>
            </w:pPr>
          </w:p>
        </w:tc>
        <w:tc>
          <w:tcPr>
            <w:tcW w:w="358" w:type="pct"/>
            <w:shd w:val="clear" w:color="auto" w:fill="auto"/>
            <w:vAlign w:val="center"/>
          </w:tcPr>
          <w:p w14:paraId="10321DDC" w14:textId="77777777" w:rsidR="006A7942" w:rsidRPr="00012886" w:rsidRDefault="006A7942" w:rsidP="004D15CB">
            <w:pPr>
              <w:jc w:val="center"/>
              <w:rPr>
                <w:sz w:val="22"/>
              </w:rPr>
            </w:pPr>
          </w:p>
        </w:tc>
        <w:tc>
          <w:tcPr>
            <w:tcW w:w="358" w:type="pct"/>
            <w:shd w:val="clear" w:color="auto" w:fill="auto"/>
            <w:vAlign w:val="center"/>
          </w:tcPr>
          <w:p w14:paraId="6DB029FB" w14:textId="77777777" w:rsidR="006A7942" w:rsidRPr="00012886" w:rsidRDefault="006A7942" w:rsidP="004D15CB">
            <w:pPr>
              <w:jc w:val="center"/>
              <w:rPr>
                <w:sz w:val="22"/>
              </w:rPr>
            </w:pPr>
          </w:p>
        </w:tc>
        <w:tc>
          <w:tcPr>
            <w:tcW w:w="358" w:type="pct"/>
            <w:shd w:val="clear" w:color="auto" w:fill="auto"/>
            <w:vAlign w:val="center"/>
          </w:tcPr>
          <w:p w14:paraId="1A4770B5" w14:textId="77777777" w:rsidR="006A7942" w:rsidRPr="00012886" w:rsidRDefault="006A7942" w:rsidP="004D15CB">
            <w:pPr>
              <w:jc w:val="center"/>
              <w:rPr>
                <w:sz w:val="22"/>
              </w:rPr>
            </w:pPr>
          </w:p>
        </w:tc>
        <w:tc>
          <w:tcPr>
            <w:tcW w:w="358" w:type="pct"/>
            <w:shd w:val="clear" w:color="auto" w:fill="auto"/>
            <w:vAlign w:val="center"/>
          </w:tcPr>
          <w:p w14:paraId="41BB803C" w14:textId="77777777" w:rsidR="006A7942" w:rsidRPr="00012886" w:rsidRDefault="006A7942" w:rsidP="004D15CB">
            <w:pPr>
              <w:jc w:val="center"/>
              <w:rPr>
                <w:sz w:val="22"/>
              </w:rPr>
            </w:pPr>
          </w:p>
        </w:tc>
        <w:tc>
          <w:tcPr>
            <w:tcW w:w="358" w:type="pct"/>
            <w:shd w:val="clear" w:color="auto" w:fill="auto"/>
            <w:vAlign w:val="center"/>
          </w:tcPr>
          <w:p w14:paraId="51334547" w14:textId="77777777" w:rsidR="006A7942" w:rsidRPr="00012886" w:rsidRDefault="006A7942" w:rsidP="004D15CB">
            <w:pPr>
              <w:jc w:val="center"/>
              <w:rPr>
                <w:sz w:val="22"/>
              </w:rPr>
            </w:pPr>
          </w:p>
        </w:tc>
        <w:tc>
          <w:tcPr>
            <w:tcW w:w="358" w:type="pct"/>
            <w:shd w:val="clear" w:color="auto" w:fill="auto"/>
            <w:vAlign w:val="center"/>
          </w:tcPr>
          <w:p w14:paraId="36F59993" w14:textId="77777777" w:rsidR="006A7942" w:rsidRPr="00012886" w:rsidRDefault="006A7942" w:rsidP="004D15CB">
            <w:pPr>
              <w:jc w:val="center"/>
              <w:rPr>
                <w:sz w:val="22"/>
              </w:rPr>
            </w:pPr>
          </w:p>
        </w:tc>
        <w:tc>
          <w:tcPr>
            <w:tcW w:w="420" w:type="pct"/>
            <w:shd w:val="clear" w:color="auto" w:fill="auto"/>
            <w:vAlign w:val="center"/>
          </w:tcPr>
          <w:p w14:paraId="07115BA5" w14:textId="77777777" w:rsidR="006A7942" w:rsidRPr="00012886" w:rsidRDefault="006A7942" w:rsidP="004D15CB">
            <w:pPr>
              <w:jc w:val="center"/>
              <w:rPr>
                <w:sz w:val="22"/>
              </w:rPr>
            </w:pPr>
          </w:p>
        </w:tc>
      </w:tr>
      <w:tr w:rsidR="006A7942" w:rsidRPr="00012886" w14:paraId="1D50A05F" w14:textId="77777777" w:rsidTr="004D15CB">
        <w:trPr>
          <w:cantSplit/>
        </w:trPr>
        <w:tc>
          <w:tcPr>
            <w:tcW w:w="222" w:type="pct"/>
            <w:shd w:val="clear" w:color="auto" w:fill="auto"/>
            <w:vAlign w:val="bottom"/>
          </w:tcPr>
          <w:p w14:paraId="4973525E" w14:textId="77777777" w:rsidR="006A7942" w:rsidRPr="00012886" w:rsidRDefault="006A7942" w:rsidP="004D15CB">
            <w:pPr>
              <w:jc w:val="center"/>
              <w:rPr>
                <w:sz w:val="22"/>
              </w:rPr>
            </w:pPr>
            <w:r w:rsidRPr="00012886">
              <w:rPr>
                <w:sz w:val="22"/>
              </w:rPr>
              <w:t>10.1</w:t>
            </w:r>
          </w:p>
        </w:tc>
        <w:tc>
          <w:tcPr>
            <w:tcW w:w="1911" w:type="pct"/>
            <w:shd w:val="clear" w:color="auto" w:fill="auto"/>
            <w:vAlign w:val="center"/>
          </w:tcPr>
          <w:p w14:paraId="682BC2D4" w14:textId="77777777" w:rsidR="006A7942" w:rsidRPr="00012886" w:rsidRDefault="006A7942" w:rsidP="004D15CB">
            <w:pPr>
              <w:jc w:val="center"/>
              <w:rPr>
                <w:b/>
                <w:bCs/>
                <w:sz w:val="22"/>
              </w:rPr>
            </w:pPr>
            <w:r w:rsidRPr="00012886">
              <w:rPr>
                <w:sz w:val="22"/>
              </w:rPr>
              <w:t>Установленная мощность основного оборудования</w:t>
            </w:r>
          </w:p>
        </w:tc>
        <w:tc>
          <w:tcPr>
            <w:tcW w:w="299" w:type="pct"/>
            <w:shd w:val="clear" w:color="auto" w:fill="auto"/>
            <w:vAlign w:val="center"/>
          </w:tcPr>
          <w:p w14:paraId="71DE2152"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1B12C9D"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35097D8B"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482216BC"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5ECF10F2"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48CA0E46"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0A925EA9" w14:textId="77777777" w:rsidR="006A7942" w:rsidRPr="00012886" w:rsidRDefault="006A7942" w:rsidP="004D15CB">
            <w:pPr>
              <w:jc w:val="center"/>
              <w:rPr>
                <w:sz w:val="22"/>
              </w:rPr>
            </w:pPr>
            <w:r w:rsidRPr="00012886">
              <w:rPr>
                <w:color w:val="000000"/>
                <w:sz w:val="22"/>
              </w:rPr>
              <w:t>2,400</w:t>
            </w:r>
          </w:p>
        </w:tc>
        <w:tc>
          <w:tcPr>
            <w:tcW w:w="420" w:type="pct"/>
            <w:tcBorders>
              <w:top w:val="nil"/>
              <w:left w:val="nil"/>
              <w:bottom w:val="single" w:sz="8" w:space="0" w:color="auto"/>
              <w:right w:val="single" w:sz="8" w:space="0" w:color="auto"/>
            </w:tcBorders>
            <w:shd w:val="clear" w:color="000000" w:fill="FFFFFF"/>
            <w:vAlign w:val="center"/>
          </w:tcPr>
          <w:p w14:paraId="2C463AF5" w14:textId="77777777" w:rsidR="006A7942" w:rsidRPr="00012886" w:rsidRDefault="006A7942" w:rsidP="004D15CB">
            <w:pPr>
              <w:jc w:val="center"/>
              <w:rPr>
                <w:sz w:val="22"/>
              </w:rPr>
            </w:pPr>
            <w:r w:rsidRPr="00012886">
              <w:rPr>
                <w:color w:val="000000"/>
                <w:sz w:val="22"/>
              </w:rPr>
              <w:t>2,400</w:t>
            </w:r>
          </w:p>
        </w:tc>
      </w:tr>
      <w:tr w:rsidR="006A7942" w:rsidRPr="00012886" w14:paraId="5C37FD08" w14:textId="77777777" w:rsidTr="004D15CB">
        <w:trPr>
          <w:cantSplit/>
        </w:trPr>
        <w:tc>
          <w:tcPr>
            <w:tcW w:w="222" w:type="pct"/>
            <w:shd w:val="clear" w:color="auto" w:fill="auto"/>
            <w:vAlign w:val="bottom"/>
          </w:tcPr>
          <w:p w14:paraId="39252E69" w14:textId="77777777" w:rsidR="006A7942" w:rsidRPr="00012886" w:rsidRDefault="006A7942" w:rsidP="004D15CB">
            <w:pPr>
              <w:jc w:val="center"/>
              <w:rPr>
                <w:sz w:val="22"/>
              </w:rPr>
            </w:pPr>
            <w:r w:rsidRPr="00012886">
              <w:rPr>
                <w:sz w:val="22"/>
              </w:rPr>
              <w:t>10.2</w:t>
            </w:r>
          </w:p>
        </w:tc>
        <w:tc>
          <w:tcPr>
            <w:tcW w:w="1911" w:type="pct"/>
            <w:shd w:val="clear" w:color="auto" w:fill="auto"/>
            <w:vAlign w:val="center"/>
          </w:tcPr>
          <w:p w14:paraId="62723A13" w14:textId="77777777" w:rsidR="006A7942" w:rsidRPr="00012886" w:rsidRDefault="006A7942" w:rsidP="004D15CB">
            <w:pPr>
              <w:jc w:val="center"/>
              <w:rPr>
                <w:sz w:val="22"/>
              </w:rPr>
            </w:pPr>
            <w:r w:rsidRPr="00012886">
              <w:rPr>
                <w:sz w:val="22"/>
              </w:rPr>
              <w:t>Располагаемая мощность основного оборудования</w:t>
            </w:r>
          </w:p>
        </w:tc>
        <w:tc>
          <w:tcPr>
            <w:tcW w:w="299" w:type="pct"/>
            <w:shd w:val="clear" w:color="auto" w:fill="auto"/>
            <w:vAlign w:val="center"/>
          </w:tcPr>
          <w:p w14:paraId="532AD320"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CF265DE"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6A3AB70F"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698DAA3D"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7AC8E6A9"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0845CEF2" w14:textId="77777777" w:rsidR="006A7942" w:rsidRPr="00012886" w:rsidRDefault="006A7942" w:rsidP="004D15CB">
            <w:pPr>
              <w:jc w:val="center"/>
              <w:rPr>
                <w:sz w:val="22"/>
              </w:rPr>
            </w:pPr>
            <w:r w:rsidRPr="00012886">
              <w:rPr>
                <w:color w:val="000000"/>
                <w:sz w:val="22"/>
              </w:rPr>
              <w:t>2,400</w:t>
            </w:r>
          </w:p>
        </w:tc>
        <w:tc>
          <w:tcPr>
            <w:tcW w:w="358" w:type="pct"/>
            <w:tcBorders>
              <w:top w:val="nil"/>
              <w:left w:val="nil"/>
              <w:bottom w:val="single" w:sz="8" w:space="0" w:color="auto"/>
              <w:right w:val="single" w:sz="8" w:space="0" w:color="auto"/>
            </w:tcBorders>
            <w:shd w:val="clear" w:color="000000" w:fill="FFFFFF"/>
            <w:vAlign w:val="center"/>
          </w:tcPr>
          <w:p w14:paraId="7920BC9A" w14:textId="77777777" w:rsidR="006A7942" w:rsidRPr="00012886" w:rsidRDefault="006A7942" w:rsidP="004D15CB">
            <w:pPr>
              <w:jc w:val="center"/>
              <w:rPr>
                <w:sz w:val="22"/>
              </w:rPr>
            </w:pPr>
            <w:r w:rsidRPr="00012886">
              <w:rPr>
                <w:color w:val="000000"/>
                <w:sz w:val="22"/>
              </w:rPr>
              <w:t>2,400</w:t>
            </w:r>
          </w:p>
        </w:tc>
        <w:tc>
          <w:tcPr>
            <w:tcW w:w="420" w:type="pct"/>
            <w:tcBorders>
              <w:top w:val="nil"/>
              <w:left w:val="nil"/>
              <w:bottom w:val="single" w:sz="8" w:space="0" w:color="auto"/>
              <w:right w:val="single" w:sz="8" w:space="0" w:color="auto"/>
            </w:tcBorders>
            <w:shd w:val="clear" w:color="000000" w:fill="FFFFFF"/>
            <w:vAlign w:val="center"/>
          </w:tcPr>
          <w:p w14:paraId="77F063F7" w14:textId="77777777" w:rsidR="006A7942" w:rsidRPr="00012886" w:rsidRDefault="006A7942" w:rsidP="004D15CB">
            <w:pPr>
              <w:jc w:val="center"/>
              <w:rPr>
                <w:sz w:val="22"/>
              </w:rPr>
            </w:pPr>
            <w:r w:rsidRPr="00012886">
              <w:rPr>
                <w:color w:val="000000"/>
                <w:sz w:val="22"/>
              </w:rPr>
              <w:t>2,400</w:t>
            </w:r>
          </w:p>
        </w:tc>
      </w:tr>
      <w:tr w:rsidR="006A7942" w:rsidRPr="00012886" w14:paraId="2FD9EE61" w14:textId="77777777" w:rsidTr="004D15CB">
        <w:trPr>
          <w:cantSplit/>
        </w:trPr>
        <w:tc>
          <w:tcPr>
            <w:tcW w:w="222" w:type="pct"/>
            <w:shd w:val="clear" w:color="auto" w:fill="auto"/>
            <w:vAlign w:val="bottom"/>
          </w:tcPr>
          <w:p w14:paraId="6AF2F0F3" w14:textId="77777777" w:rsidR="006A7942" w:rsidRPr="00012886" w:rsidRDefault="006A7942" w:rsidP="004D15CB">
            <w:pPr>
              <w:jc w:val="center"/>
              <w:rPr>
                <w:sz w:val="22"/>
              </w:rPr>
            </w:pPr>
            <w:r w:rsidRPr="00012886">
              <w:rPr>
                <w:sz w:val="22"/>
              </w:rPr>
              <w:t>10.3</w:t>
            </w:r>
          </w:p>
        </w:tc>
        <w:tc>
          <w:tcPr>
            <w:tcW w:w="1911" w:type="pct"/>
            <w:shd w:val="clear" w:color="auto" w:fill="auto"/>
            <w:vAlign w:val="center"/>
          </w:tcPr>
          <w:p w14:paraId="05127A57" w14:textId="77777777" w:rsidR="006A7942" w:rsidRPr="00012886" w:rsidRDefault="006A7942" w:rsidP="004D15CB">
            <w:pPr>
              <w:jc w:val="center"/>
              <w:rPr>
                <w:sz w:val="22"/>
              </w:rPr>
            </w:pPr>
            <w:r w:rsidRPr="00012886">
              <w:rPr>
                <w:sz w:val="22"/>
              </w:rPr>
              <w:t>Ограничения тепловой мощности</w:t>
            </w:r>
          </w:p>
        </w:tc>
        <w:tc>
          <w:tcPr>
            <w:tcW w:w="299" w:type="pct"/>
            <w:shd w:val="clear" w:color="auto" w:fill="auto"/>
            <w:vAlign w:val="center"/>
          </w:tcPr>
          <w:p w14:paraId="30EC09FD"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6A47F318"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6545C4CC"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409BA139"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2D84DCC1"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5D1591CE" w14:textId="77777777" w:rsidR="006A7942" w:rsidRPr="00012886" w:rsidRDefault="006A7942" w:rsidP="004D15CB">
            <w:pPr>
              <w:jc w:val="center"/>
              <w:rPr>
                <w:sz w:val="22"/>
              </w:rPr>
            </w:pPr>
            <w:r w:rsidRPr="00012886">
              <w:rPr>
                <w:color w:val="000000"/>
                <w:sz w:val="22"/>
              </w:rPr>
              <w:t>0,000</w:t>
            </w:r>
          </w:p>
        </w:tc>
        <w:tc>
          <w:tcPr>
            <w:tcW w:w="358" w:type="pct"/>
            <w:tcBorders>
              <w:top w:val="nil"/>
              <w:left w:val="nil"/>
              <w:bottom w:val="single" w:sz="8" w:space="0" w:color="auto"/>
              <w:right w:val="single" w:sz="8" w:space="0" w:color="auto"/>
            </w:tcBorders>
            <w:shd w:val="clear" w:color="000000" w:fill="FFFFFF"/>
            <w:vAlign w:val="center"/>
          </w:tcPr>
          <w:p w14:paraId="1F8786CC" w14:textId="77777777" w:rsidR="006A7942" w:rsidRPr="00012886" w:rsidRDefault="006A7942" w:rsidP="004D15CB">
            <w:pPr>
              <w:jc w:val="center"/>
              <w:rPr>
                <w:sz w:val="22"/>
              </w:rPr>
            </w:pPr>
            <w:r w:rsidRPr="00012886">
              <w:rPr>
                <w:color w:val="000000"/>
                <w:sz w:val="22"/>
              </w:rPr>
              <w:t>0,000</w:t>
            </w:r>
          </w:p>
        </w:tc>
        <w:tc>
          <w:tcPr>
            <w:tcW w:w="420" w:type="pct"/>
            <w:tcBorders>
              <w:top w:val="nil"/>
              <w:left w:val="nil"/>
              <w:bottom w:val="single" w:sz="8" w:space="0" w:color="auto"/>
              <w:right w:val="single" w:sz="8" w:space="0" w:color="auto"/>
            </w:tcBorders>
            <w:shd w:val="clear" w:color="000000" w:fill="FFFFFF"/>
            <w:vAlign w:val="center"/>
          </w:tcPr>
          <w:p w14:paraId="2D4AF65C" w14:textId="77777777" w:rsidR="006A7942" w:rsidRPr="00012886" w:rsidRDefault="006A7942" w:rsidP="004D15CB">
            <w:pPr>
              <w:jc w:val="center"/>
              <w:rPr>
                <w:sz w:val="22"/>
              </w:rPr>
            </w:pPr>
            <w:r w:rsidRPr="00012886">
              <w:rPr>
                <w:color w:val="000000"/>
                <w:sz w:val="22"/>
              </w:rPr>
              <w:t>0,000</w:t>
            </w:r>
          </w:p>
        </w:tc>
      </w:tr>
      <w:tr w:rsidR="006A7942" w:rsidRPr="00012886" w14:paraId="314844E6" w14:textId="77777777" w:rsidTr="004D15CB">
        <w:trPr>
          <w:cantSplit/>
        </w:trPr>
        <w:tc>
          <w:tcPr>
            <w:tcW w:w="222" w:type="pct"/>
            <w:shd w:val="clear" w:color="auto" w:fill="auto"/>
            <w:vAlign w:val="bottom"/>
          </w:tcPr>
          <w:p w14:paraId="569AD99A" w14:textId="77777777" w:rsidR="006A7942" w:rsidRPr="00012886" w:rsidRDefault="006A7942" w:rsidP="004D15CB">
            <w:pPr>
              <w:jc w:val="center"/>
              <w:rPr>
                <w:sz w:val="22"/>
              </w:rPr>
            </w:pPr>
            <w:r w:rsidRPr="00012886">
              <w:rPr>
                <w:sz w:val="22"/>
              </w:rPr>
              <w:t>10.4</w:t>
            </w:r>
          </w:p>
        </w:tc>
        <w:tc>
          <w:tcPr>
            <w:tcW w:w="1911" w:type="pct"/>
            <w:shd w:val="clear" w:color="auto" w:fill="auto"/>
            <w:vAlign w:val="center"/>
          </w:tcPr>
          <w:p w14:paraId="0D9AC509" w14:textId="77777777" w:rsidR="006A7942" w:rsidRPr="00012886" w:rsidRDefault="006A7942" w:rsidP="004D15CB">
            <w:pPr>
              <w:jc w:val="center"/>
              <w:rPr>
                <w:sz w:val="22"/>
              </w:rPr>
            </w:pPr>
            <w:r w:rsidRPr="00012886">
              <w:rPr>
                <w:sz w:val="22"/>
              </w:rPr>
              <w:t>Собственные и хозяйственные нужды</w:t>
            </w:r>
          </w:p>
        </w:tc>
        <w:tc>
          <w:tcPr>
            <w:tcW w:w="299" w:type="pct"/>
            <w:shd w:val="clear" w:color="auto" w:fill="auto"/>
            <w:vAlign w:val="center"/>
          </w:tcPr>
          <w:p w14:paraId="0585A6D1"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735D4A68" w14:textId="77777777" w:rsidR="006A7942" w:rsidRPr="00012886" w:rsidRDefault="006A7942" w:rsidP="004D15CB">
            <w:pPr>
              <w:jc w:val="center"/>
              <w:rPr>
                <w:sz w:val="22"/>
              </w:rPr>
            </w:pPr>
            <w:r w:rsidRPr="00012886">
              <w:rPr>
                <w:color w:val="000000"/>
                <w:sz w:val="22"/>
              </w:rPr>
              <w:t>0,086</w:t>
            </w:r>
          </w:p>
        </w:tc>
        <w:tc>
          <w:tcPr>
            <w:tcW w:w="358" w:type="pct"/>
            <w:tcBorders>
              <w:top w:val="nil"/>
              <w:left w:val="nil"/>
              <w:bottom w:val="single" w:sz="8" w:space="0" w:color="auto"/>
              <w:right w:val="single" w:sz="8" w:space="0" w:color="auto"/>
            </w:tcBorders>
            <w:shd w:val="clear" w:color="000000" w:fill="FFFFFF"/>
            <w:vAlign w:val="center"/>
          </w:tcPr>
          <w:p w14:paraId="5CFC779C" w14:textId="77777777" w:rsidR="006A7942" w:rsidRPr="00012886" w:rsidRDefault="006A7942" w:rsidP="004D15CB">
            <w:pPr>
              <w:jc w:val="center"/>
              <w:rPr>
                <w:sz w:val="22"/>
              </w:rPr>
            </w:pPr>
            <w:r w:rsidRPr="00012886">
              <w:rPr>
                <w:color w:val="000000"/>
                <w:sz w:val="22"/>
              </w:rPr>
              <w:t>0,086</w:t>
            </w:r>
          </w:p>
        </w:tc>
        <w:tc>
          <w:tcPr>
            <w:tcW w:w="358" w:type="pct"/>
            <w:tcBorders>
              <w:top w:val="nil"/>
              <w:left w:val="nil"/>
              <w:bottom w:val="single" w:sz="8" w:space="0" w:color="auto"/>
              <w:right w:val="single" w:sz="8" w:space="0" w:color="auto"/>
            </w:tcBorders>
            <w:shd w:val="clear" w:color="000000" w:fill="FFFFFF"/>
            <w:vAlign w:val="center"/>
          </w:tcPr>
          <w:p w14:paraId="5C857104" w14:textId="77777777" w:rsidR="006A7942" w:rsidRPr="00012886" w:rsidRDefault="006A7942" w:rsidP="004D15CB">
            <w:pPr>
              <w:jc w:val="center"/>
              <w:rPr>
                <w:sz w:val="22"/>
              </w:rPr>
            </w:pPr>
            <w:r w:rsidRPr="00012886">
              <w:rPr>
                <w:color w:val="000000"/>
                <w:sz w:val="22"/>
              </w:rPr>
              <w:t>0,086</w:t>
            </w:r>
          </w:p>
        </w:tc>
        <w:tc>
          <w:tcPr>
            <w:tcW w:w="358" w:type="pct"/>
            <w:tcBorders>
              <w:top w:val="nil"/>
              <w:left w:val="nil"/>
              <w:bottom w:val="single" w:sz="8" w:space="0" w:color="auto"/>
              <w:right w:val="single" w:sz="8" w:space="0" w:color="auto"/>
            </w:tcBorders>
            <w:shd w:val="clear" w:color="000000" w:fill="FFFFFF"/>
            <w:vAlign w:val="center"/>
          </w:tcPr>
          <w:p w14:paraId="064D7C06" w14:textId="77777777" w:rsidR="006A7942" w:rsidRPr="00012886" w:rsidRDefault="006A7942" w:rsidP="004D15CB">
            <w:pPr>
              <w:jc w:val="center"/>
              <w:rPr>
                <w:sz w:val="22"/>
              </w:rPr>
            </w:pPr>
            <w:r w:rsidRPr="00012886">
              <w:rPr>
                <w:color w:val="000000"/>
                <w:sz w:val="22"/>
              </w:rPr>
              <w:t>0,086</w:t>
            </w:r>
          </w:p>
        </w:tc>
        <w:tc>
          <w:tcPr>
            <w:tcW w:w="358" w:type="pct"/>
            <w:tcBorders>
              <w:top w:val="nil"/>
              <w:left w:val="nil"/>
              <w:bottom w:val="single" w:sz="8" w:space="0" w:color="auto"/>
              <w:right w:val="single" w:sz="8" w:space="0" w:color="auto"/>
            </w:tcBorders>
            <w:shd w:val="clear" w:color="000000" w:fill="FFFFFF"/>
            <w:vAlign w:val="center"/>
          </w:tcPr>
          <w:p w14:paraId="659BB64A" w14:textId="77777777" w:rsidR="006A7942" w:rsidRPr="00012886" w:rsidRDefault="006A7942" w:rsidP="004D15CB">
            <w:pPr>
              <w:jc w:val="center"/>
              <w:rPr>
                <w:sz w:val="22"/>
              </w:rPr>
            </w:pPr>
            <w:r w:rsidRPr="00012886">
              <w:rPr>
                <w:color w:val="000000"/>
                <w:sz w:val="22"/>
              </w:rPr>
              <w:t>0,086</w:t>
            </w:r>
          </w:p>
        </w:tc>
        <w:tc>
          <w:tcPr>
            <w:tcW w:w="358" w:type="pct"/>
            <w:tcBorders>
              <w:top w:val="nil"/>
              <w:left w:val="nil"/>
              <w:bottom w:val="single" w:sz="8" w:space="0" w:color="auto"/>
              <w:right w:val="single" w:sz="8" w:space="0" w:color="auto"/>
            </w:tcBorders>
            <w:shd w:val="clear" w:color="000000" w:fill="FFFFFF"/>
            <w:vAlign w:val="center"/>
          </w:tcPr>
          <w:p w14:paraId="21AD12FF" w14:textId="77777777" w:rsidR="006A7942" w:rsidRPr="00012886" w:rsidRDefault="006A7942" w:rsidP="004D15CB">
            <w:pPr>
              <w:jc w:val="center"/>
              <w:rPr>
                <w:sz w:val="22"/>
              </w:rPr>
            </w:pPr>
            <w:r w:rsidRPr="00012886">
              <w:rPr>
                <w:color w:val="000000"/>
                <w:sz w:val="22"/>
              </w:rPr>
              <w:t>0,086</w:t>
            </w:r>
          </w:p>
        </w:tc>
        <w:tc>
          <w:tcPr>
            <w:tcW w:w="420" w:type="pct"/>
            <w:tcBorders>
              <w:top w:val="nil"/>
              <w:left w:val="nil"/>
              <w:bottom w:val="single" w:sz="8" w:space="0" w:color="auto"/>
              <w:right w:val="single" w:sz="8" w:space="0" w:color="auto"/>
            </w:tcBorders>
            <w:shd w:val="clear" w:color="000000" w:fill="FFFFFF"/>
            <w:vAlign w:val="center"/>
          </w:tcPr>
          <w:p w14:paraId="07BE7983" w14:textId="77777777" w:rsidR="006A7942" w:rsidRPr="00012886" w:rsidRDefault="006A7942" w:rsidP="004D15CB">
            <w:pPr>
              <w:jc w:val="center"/>
              <w:rPr>
                <w:sz w:val="22"/>
              </w:rPr>
            </w:pPr>
            <w:r w:rsidRPr="00012886">
              <w:rPr>
                <w:color w:val="000000"/>
                <w:sz w:val="22"/>
              </w:rPr>
              <w:t>0,086</w:t>
            </w:r>
          </w:p>
        </w:tc>
      </w:tr>
      <w:tr w:rsidR="006A7942" w:rsidRPr="00012886" w14:paraId="35E58FEB" w14:textId="77777777" w:rsidTr="004D15CB">
        <w:trPr>
          <w:cantSplit/>
        </w:trPr>
        <w:tc>
          <w:tcPr>
            <w:tcW w:w="222" w:type="pct"/>
            <w:shd w:val="clear" w:color="auto" w:fill="auto"/>
            <w:vAlign w:val="bottom"/>
          </w:tcPr>
          <w:p w14:paraId="3C87E8C6" w14:textId="77777777" w:rsidR="006A7942" w:rsidRPr="00012886" w:rsidRDefault="006A7942" w:rsidP="004D15CB">
            <w:pPr>
              <w:jc w:val="center"/>
              <w:rPr>
                <w:sz w:val="22"/>
              </w:rPr>
            </w:pPr>
            <w:r w:rsidRPr="00012886">
              <w:rPr>
                <w:sz w:val="22"/>
              </w:rPr>
              <w:t>10.5</w:t>
            </w:r>
          </w:p>
        </w:tc>
        <w:tc>
          <w:tcPr>
            <w:tcW w:w="1911" w:type="pct"/>
            <w:shd w:val="clear" w:color="auto" w:fill="auto"/>
            <w:vAlign w:val="center"/>
          </w:tcPr>
          <w:p w14:paraId="44F9B6C4" w14:textId="77777777" w:rsidR="006A7942" w:rsidRPr="00012886" w:rsidRDefault="006A7942" w:rsidP="004D15CB">
            <w:pPr>
              <w:jc w:val="center"/>
              <w:rPr>
                <w:sz w:val="22"/>
              </w:rPr>
            </w:pPr>
            <w:r w:rsidRPr="00012886">
              <w:rPr>
                <w:sz w:val="22"/>
              </w:rPr>
              <w:t xml:space="preserve">Потери в тепловых сетях от отпущенной тепловой энергии </w:t>
            </w:r>
          </w:p>
        </w:tc>
        <w:tc>
          <w:tcPr>
            <w:tcW w:w="299" w:type="pct"/>
            <w:shd w:val="clear" w:color="auto" w:fill="auto"/>
            <w:vAlign w:val="center"/>
          </w:tcPr>
          <w:p w14:paraId="3AE557F1"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0B6B911F" w14:textId="77777777" w:rsidR="006A7942" w:rsidRPr="00012886" w:rsidRDefault="006A7942" w:rsidP="004D15CB">
            <w:pPr>
              <w:jc w:val="center"/>
              <w:rPr>
                <w:sz w:val="22"/>
              </w:rPr>
            </w:pPr>
            <w:r w:rsidRPr="00012886">
              <w:rPr>
                <w:color w:val="000000"/>
                <w:sz w:val="22"/>
              </w:rPr>
              <w:t>0,092</w:t>
            </w:r>
          </w:p>
        </w:tc>
        <w:tc>
          <w:tcPr>
            <w:tcW w:w="358" w:type="pct"/>
            <w:tcBorders>
              <w:top w:val="nil"/>
              <w:left w:val="nil"/>
              <w:bottom w:val="single" w:sz="8" w:space="0" w:color="auto"/>
              <w:right w:val="single" w:sz="8" w:space="0" w:color="auto"/>
            </w:tcBorders>
            <w:shd w:val="clear" w:color="000000" w:fill="FFFFFF"/>
            <w:vAlign w:val="center"/>
          </w:tcPr>
          <w:p w14:paraId="38AAFA33" w14:textId="77777777" w:rsidR="006A7942" w:rsidRPr="00012886" w:rsidRDefault="006A7942" w:rsidP="004D15CB">
            <w:pPr>
              <w:jc w:val="center"/>
              <w:rPr>
                <w:sz w:val="22"/>
              </w:rPr>
            </w:pPr>
            <w:r w:rsidRPr="00012886">
              <w:rPr>
                <w:color w:val="000000"/>
                <w:sz w:val="22"/>
              </w:rPr>
              <w:t>0,092</w:t>
            </w:r>
          </w:p>
        </w:tc>
        <w:tc>
          <w:tcPr>
            <w:tcW w:w="358" w:type="pct"/>
            <w:tcBorders>
              <w:top w:val="nil"/>
              <w:left w:val="nil"/>
              <w:bottom w:val="single" w:sz="8" w:space="0" w:color="auto"/>
              <w:right w:val="single" w:sz="8" w:space="0" w:color="auto"/>
            </w:tcBorders>
            <w:shd w:val="clear" w:color="000000" w:fill="FFFFFF"/>
            <w:vAlign w:val="center"/>
          </w:tcPr>
          <w:p w14:paraId="124D4940" w14:textId="77777777" w:rsidR="006A7942" w:rsidRPr="00012886" w:rsidRDefault="006A7942" w:rsidP="004D15CB">
            <w:pPr>
              <w:jc w:val="center"/>
              <w:rPr>
                <w:sz w:val="22"/>
              </w:rPr>
            </w:pPr>
            <w:r w:rsidRPr="00012886">
              <w:rPr>
                <w:color w:val="000000"/>
                <w:sz w:val="22"/>
              </w:rPr>
              <w:t>0,092</w:t>
            </w:r>
          </w:p>
        </w:tc>
        <w:tc>
          <w:tcPr>
            <w:tcW w:w="358" w:type="pct"/>
            <w:tcBorders>
              <w:top w:val="nil"/>
              <w:left w:val="nil"/>
              <w:bottom w:val="single" w:sz="8" w:space="0" w:color="auto"/>
              <w:right w:val="single" w:sz="8" w:space="0" w:color="auto"/>
            </w:tcBorders>
            <w:shd w:val="clear" w:color="000000" w:fill="FFFFFF"/>
            <w:vAlign w:val="center"/>
          </w:tcPr>
          <w:p w14:paraId="39FFE41B" w14:textId="77777777" w:rsidR="006A7942" w:rsidRPr="00012886" w:rsidRDefault="006A7942" w:rsidP="004D15CB">
            <w:pPr>
              <w:jc w:val="center"/>
              <w:rPr>
                <w:sz w:val="22"/>
              </w:rPr>
            </w:pPr>
            <w:r w:rsidRPr="00012886">
              <w:rPr>
                <w:color w:val="000000"/>
                <w:sz w:val="22"/>
              </w:rPr>
              <w:t>0,092</w:t>
            </w:r>
          </w:p>
        </w:tc>
        <w:tc>
          <w:tcPr>
            <w:tcW w:w="358" w:type="pct"/>
            <w:tcBorders>
              <w:top w:val="nil"/>
              <w:left w:val="nil"/>
              <w:bottom w:val="single" w:sz="8" w:space="0" w:color="auto"/>
              <w:right w:val="single" w:sz="8" w:space="0" w:color="auto"/>
            </w:tcBorders>
            <w:shd w:val="clear" w:color="000000" w:fill="FFFFFF"/>
            <w:vAlign w:val="center"/>
          </w:tcPr>
          <w:p w14:paraId="28DEC111" w14:textId="77777777" w:rsidR="006A7942" w:rsidRPr="00012886" w:rsidRDefault="006A7942" w:rsidP="004D15CB">
            <w:pPr>
              <w:jc w:val="center"/>
              <w:rPr>
                <w:sz w:val="22"/>
              </w:rPr>
            </w:pPr>
            <w:r w:rsidRPr="00012886">
              <w:rPr>
                <w:color w:val="000000"/>
                <w:sz w:val="22"/>
              </w:rPr>
              <w:t>0,092</w:t>
            </w:r>
          </w:p>
        </w:tc>
        <w:tc>
          <w:tcPr>
            <w:tcW w:w="358" w:type="pct"/>
            <w:tcBorders>
              <w:top w:val="nil"/>
              <w:left w:val="nil"/>
              <w:bottom w:val="single" w:sz="8" w:space="0" w:color="auto"/>
              <w:right w:val="single" w:sz="8" w:space="0" w:color="auto"/>
            </w:tcBorders>
            <w:shd w:val="clear" w:color="000000" w:fill="FFFFFF"/>
            <w:vAlign w:val="center"/>
          </w:tcPr>
          <w:p w14:paraId="04A17A2D" w14:textId="77777777" w:rsidR="006A7942" w:rsidRPr="00012886" w:rsidRDefault="006A7942" w:rsidP="004D15CB">
            <w:pPr>
              <w:jc w:val="center"/>
              <w:rPr>
                <w:sz w:val="22"/>
              </w:rPr>
            </w:pPr>
            <w:r w:rsidRPr="00012886">
              <w:rPr>
                <w:color w:val="000000"/>
                <w:sz w:val="22"/>
              </w:rPr>
              <w:t>0,092</w:t>
            </w:r>
          </w:p>
        </w:tc>
        <w:tc>
          <w:tcPr>
            <w:tcW w:w="420" w:type="pct"/>
            <w:tcBorders>
              <w:top w:val="nil"/>
              <w:left w:val="nil"/>
              <w:bottom w:val="single" w:sz="8" w:space="0" w:color="auto"/>
              <w:right w:val="single" w:sz="8" w:space="0" w:color="auto"/>
            </w:tcBorders>
            <w:shd w:val="clear" w:color="000000" w:fill="FFFFFF"/>
            <w:vAlign w:val="center"/>
          </w:tcPr>
          <w:p w14:paraId="41D8D163" w14:textId="77777777" w:rsidR="006A7942" w:rsidRPr="00012886" w:rsidRDefault="006A7942" w:rsidP="004D15CB">
            <w:pPr>
              <w:jc w:val="center"/>
              <w:rPr>
                <w:sz w:val="22"/>
              </w:rPr>
            </w:pPr>
            <w:r w:rsidRPr="00012886">
              <w:rPr>
                <w:color w:val="000000"/>
                <w:sz w:val="22"/>
              </w:rPr>
              <w:t>0,092</w:t>
            </w:r>
          </w:p>
        </w:tc>
      </w:tr>
      <w:tr w:rsidR="006A7942" w:rsidRPr="00012886" w14:paraId="2F4054FD" w14:textId="77777777" w:rsidTr="004D15CB">
        <w:trPr>
          <w:cantSplit/>
        </w:trPr>
        <w:tc>
          <w:tcPr>
            <w:tcW w:w="222" w:type="pct"/>
            <w:shd w:val="clear" w:color="auto" w:fill="auto"/>
            <w:vAlign w:val="bottom"/>
          </w:tcPr>
          <w:p w14:paraId="42CEF2C1" w14:textId="77777777" w:rsidR="006A7942" w:rsidRPr="00012886" w:rsidRDefault="006A7942" w:rsidP="004D15CB">
            <w:pPr>
              <w:jc w:val="center"/>
              <w:rPr>
                <w:sz w:val="22"/>
              </w:rPr>
            </w:pPr>
            <w:r w:rsidRPr="00012886">
              <w:rPr>
                <w:sz w:val="22"/>
              </w:rPr>
              <w:t>10.6</w:t>
            </w:r>
          </w:p>
        </w:tc>
        <w:tc>
          <w:tcPr>
            <w:tcW w:w="1911" w:type="pct"/>
            <w:shd w:val="clear" w:color="auto" w:fill="auto"/>
            <w:vAlign w:val="center"/>
          </w:tcPr>
          <w:p w14:paraId="18439B6D" w14:textId="77777777" w:rsidR="006A7942" w:rsidRPr="00012886" w:rsidRDefault="006A7942" w:rsidP="004D15CB">
            <w:pPr>
              <w:jc w:val="center"/>
              <w:rPr>
                <w:sz w:val="22"/>
              </w:rPr>
            </w:pPr>
            <w:r w:rsidRPr="00012886">
              <w:rPr>
                <w:sz w:val="22"/>
              </w:rPr>
              <w:t>Присоединенная тепловая нагрузка</w:t>
            </w:r>
          </w:p>
        </w:tc>
        <w:tc>
          <w:tcPr>
            <w:tcW w:w="299" w:type="pct"/>
            <w:shd w:val="clear" w:color="auto" w:fill="auto"/>
            <w:vAlign w:val="center"/>
          </w:tcPr>
          <w:p w14:paraId="74AE58BF"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5F8F8169" w14:textId="77777777" w:rsidR="006A7942" w:rsidRPr="00012886" w:rsidRDefault="006A7942" w:rsidP="004D15CB">
            <w:pPr>
              <w:jc w:val="center"/>
              <w:rPr>
                <w:sz w:val="22"/>
              </w:rPr>
            </w:pPr>
            <w:r w:rsidRPr="00012886">
              <w:rPr>
                <w:color w:val="000000"/>
                <w:sz w:val="22"/>
              </w:rPr>
              <w:t>1,500</w:t>
            </w:r>
          </w:p>
        </w:tc>
        <w:tc>
          <w:tcPr>
            <w:tcW w:w="358" w:type="pct"/>
            <w:tcBorders>
              <w:top w:val="nil"/>
              <w:left w:val="nil"/>
              <w:bottom w:val="single" w:sz="8" w:space="0" w:color="auto"/>
              <w:right w:val="single" w:sz="8" w:space="0" w:color="auto"/>
            </w:tcBorders>
            <w:shd w:val="clear" w:color="000000" w:fill="FFFFFF"/>
            <w:vAlign w:val="center"/>
          </w:tcPr>
          <w:p w14:paraId="1F6473E3" w14:textId="77777777" w:rsidR="006A7942" w:rsidRPr="00012886" w:rsidRDefault="006A7942" w:rsidP="004D15CB">
            <w:pPr>
              <w:jc w:val="center"/>
              <w:rPr>
                <w:sz w:val="22"/>
              </w:rPr>
            </w:pPr>
            <w:r w:rsidRPr="00012886">
              <w:rPr>
                <w:color w:val="000000"/>
                <w:sz w:val="22"/>
              </w:rPr>
              <w:t>1,500</w:t>
            </w:r>
          </w:p>
        </w:tc>
        <w:tc>
          <w:tcPr>
            <w:tcW w:w="358" w:type="pct"/>
            <w:tcBorders>
              <w:top w:val="nil"/>
              <w:left w:val="nil"/>
              <w:bottom w:val="single" w:sz="8" w:space="0" w:color="auto"/>
              <w:right w:val="single" w:sz="8" w:space="0" w:color="auto"/>
            </w:tcBorders>
            <w:shd w:val="clear" w:color="000000" w:fill="FFFFFF"/>
            <w:vAlign w:val="center"/>
          </w:tcPr>
          <w:p w14:paraId="6BBE7DAA" w14:textId="77777777" w:rsidR="006A7942" w:rsidRPr="00012886" w:rsidRDefault="006A7942" w:rsidP="004D15CB">
            <w:pPr>
              <w:jc w:val="center"/>
              <w:rPr>
                <w:sz w:val="22"/>
              </w:rPr>
            </w:pPr>
            <w:r w:rsidRPr="00012886">
              <w:rPr>
                <w:color w:val="000000"/>
                <w:sz w:val="22"/>
              </w:rPr>
              <w:t>1,500</w:t>
            </w:r>
          </w:p>
        </w:tc>
        <w:tc>
          <w:tcPr>
            <w:tcW w:w="358" w:type="pct"/>
            <w:tcBorders>
              <w:top w:val="nil"/>
              <w:left w:val="nil"/>
              <w:bottom w:val="single" w:sz="8" w:space="0" w:color="auto"/>
              <w:right w:val="single" w:sz="8" w:space="0" w:color="auto"/>
            </w:tcBorders>
            <w:shd w:val="clear" w:color="000000" w:fill="FFFFFF"/>
            <w:vAlign w:val="center"/>
          </w:tcPr>
          <w:p w14:paraId="05E7D76D" w14:textId="77777777" w:rsidR="006A7942" w:rsidRPr="00012886" w:rsidRDefault="006A7942" w:rsidP="004D15CB">
            <w:pPr>
              <w:jc w:val="center"/>
              <w:rPr>
                <w:sz w:val="22"/>
              </w:rPr>
            </w:pPr>
            <w:r w:rsidRPr="00012886">
              <w:rPr>
                <w:color w:val="000000"/>
                <w:sz w:val="22"/>
              </w:rPr>
              <w:t>1,500</w:t>
            </w:r>
          </w:p>
        </w:tc>
        <w:tc>
          <w:tcPr>
            <w:tcW w:w="358" w:type="pct"/>
            <w:tcBorders>
              <w:top w:val="nil"/>
              <w:left w:val="nil"/>
              <w:bottom w:val="single" w:sz="8" w:space="0" w:color="auto"/>
              <w:right w:val="single" w:sz="8" w:space="0" w:color="auto"/>
            </w:tcBorders>
            <w:shd w:val="clear" w:color="000000" w:fill="FFFFFF"/>
            <w:vAlign w:val="center"/>
          </w:tcPr>
          <w:p w14:paraId="2A401D08" w14:textId="77777777" w:rsidR="006A7942" w:rsidRPr="00012886" w:rsidRDefault="006A7942" w:rsidP="004D15CB">
            <w:pPr>
              <w:jc w:val="center"/>
              <w:rPr>
                <w:sz w:val="22"/>
              </w:rPr>
            </w:pPr>
            <w:r w:rsidRPr="00012886">
              <w:rPr>
                <w:color w:val="000000"/>
                <w:sz w:val="22"/>
              </w:rPr>
              <w:t>1,500</w:t>
            </w:r>
          </w:p>
        </w:tc>
        <w:tc>
          <w:tcPr>
            <w:tcW w:w="358" w:type="pct"/>
            <w:tcBorders>
              <w:top w:val="nil"/>
              <w:left w:val="nil"/>
              <w:bottom w:val="single" w:sz="8" w:space="0" w:color="auto"/>
              <w:right w:val="single" w:sz="8" w:space="0" w:color="auto"/>
            </w:tcBorders>
            <w:shd w:val="clear" w:color="000000" w:fill="FFFFFF"/>
            <w:vAlign w:val="center"/>
          </w:tcPr>
          <w:p w14:paraId="78A68ABA" w14:textId="77777777" w:rsidR="006A7942" w:rsidRPr="00012886" w:rsidRDefault="006A7942" w:rsidP="004D15CB">
            <w:pPr>
              <w:jc w:val="center"/>
              <w:rPr>
                <w:sz w:val="22"/>
              </w:rPr>
            </w:pPr>
            <w:r w:rsidRPr="00012886">
              <w:rPr>
                <w:color w:val="000000"/>
                <w:sz w:val="22"/>
              </w:rPr>
              <w:t>1,500</w:t>
            </w:r>
          </w:p>
        </w:tc>
        <w:tc>
          <w:tcPr>
            <w:tcW w:w="420" w:type="pct"/>
            <w:tcBorders>
              <w:top w:val="nil"/>
              <w:left w:val="nil"/>
              <w:bottom w:val="single" w:sz="8" w:space="0" w:color="auto"/>
              <w:right w:val="single" w:sz="8" w:space="0" w:color="auto"/>
            </w:tcBorders>
            <w:shd w:val="clear" w:color="000000" w:fill="FFFFFF"/>
            <w:vAlign w:val="center"/>
          </w:tcPr>
          <w:p w14:paraId="28250512" w14:textId="77777777" w:rsidR="006A7942" w:rsidRPr="00012886" w:rsidRDefault="006A7942" w:rsidP="004D15CB">
            <w:pPr>
              <w:jc w:val="center"/>
              <w:rPr>
                <w:sz w:val="22"/>
              </w:rPr>
            </w:pPr>
            <w:r w:rsidRPr="00012886">
              <w:rPr>
                <w:color w:val="000000"/>
                <w:sz w:val="22"/>
              </w:rPr>
              <w:t>1,500</w:t>
            </w:r>
          </w:p>
        </w:tc>
      </w:tr>
      <w:tr w:rsidR="006A7942" w:rsidRPr="00012886" w14:paraId="75A95743" w14:textId="77777777" w:rsidTr="004D15CB">
        <w:trPr>
          <w:cantSplit/>
        </w:trPr>
        <w:tc>
          <w:tcPr>
            <w:tcW w:w="222" w:type="pct"/>
            <w:shd w:val="clear" w:color="auto" w:fill="auto"/>
            <w:vAlign w:val="bottom"/>
          </w:tcPr>
          <w:p w14:paraId="52093265" w14:textId="77777777" w:rsidR="006A7942" w:rsidRPr="00012886" w:rsidRDefault="006A7942" w:rsidP="004D15CB">
            <w:pPr>
              <w:jc w:val="center"/>
              <w:rPr>
                <w:sz w:val="22"/>
              </w:rPr>
            </w:pPr>
            <w:r w:rsidRPr="00012886">
              <w:rPr>
                <w:sz w:val="22"/>
              </w:rPr>
              <w:t>10.7</w:t>
            </w:r>
          </w:p>
        </w:tc>
        <w:tc>
          <w:tcPr>
            <w:tcW w:w="1911" w:type="pct"/>
            <w:shd w:val="clear" w:color="auto" w:fill="auto"/>
            <w:vAlign w:val="center"/>
          </w:tcPr>
          <w:p w14:paraId="45DF2748" w14:textId="77777777" w:rsidR="006A7942" w:rsidRPr="00012886" w:rsidRDefault="006A7942" w:rsidP="004D15CB">
            <w:pPr>
              <w:jc w:val="center"/>
              <w:rPr>
                <w:sz w:val="22"/>
              </w:rPr>
            </w:pPr>
            <w:r w:rsidRPr="00012886">
              <w:rPr>
                <w:sz w:val="22"/>
              </w:rPr>
              <w:t>Резерв (+)/дефицит (-) тепловой мощности</w:t>
            </w:r>
          </w:p>
        </w:tc>
        <w:tc>
          <w:tcPr>
            <w:tcW w:w="299" w:type="pct"/>
            <w:shd w:val="clear" w:color="auto" w:fill="auto"/>
            <w:vAlign w:val="center"/>
          </w:tcPr>
          <w:p w14:paraId="1CF2BFCA" w14:textId="77777777" w:rsidR="006A7942" w:rsidRPr="00012886" w:rsidRDefault="006A7942" w:rsidP="004D15CB">
            <w:pPr>
              <w:jc w:val="center"/>
              <w:rPr>
                <w:sz w:val="22"/>
              </w:rPr>
            </w:pPr>
            <w:r w:rsidRPr="00012886">
              <w:rPr>
                <w:sz w:val="22"/>
              </w:rPr>
              <w:t>Гкал/ч</w:t>
            </w:r>
          </w:p>
        </w:tc>
        <w:tc>
          <w:tcPr>
            <w:tcW w:w="358" w:type="pct"/>
            <w:tcBorders>
              <w:top w:val="nil"/>
              <w:left w:val="nil"/>
              <w:bottom w:val="single" w:sz="8" w:space="0" w:color="auto"/>
              <w:right w:val="single" w:sz="8" w:space="0" w:color="auto"/>
            </w:tcBorders>
            <w:shd w:val="clear" w:color="000000" w:fill="FFFFFF"/>
            <w:vAlign w:val="center"/>
          </w:tcPr>
          <w:p w14:paraId="27B45890"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4CB65E49"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0B4BE56C"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79AD1DF9"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0163CD13" w14:textId="77777777" w:rsidR="006A7942" w:rsidRPr="00012886" w:rsidRDefault="006A7942" w:rsidP="004D15CB">
            <w:pPr>
              <w:jc w:val="center"/>
              <w:rPr>
                <w:sz w:val="22"/>
              </w:rPr>
            </w:pPr>
            <w:r w:rsidRPr="00012886">
              <w:rPr>
                <w:color w:val="000000"/>
                <w:sz w:val="22"/>
              </w:rPr>
              <w:t>0,722</w:t>
            </w:r>
          </w:p>
        </w:tc>
        <w:tc>
          <w:tcPr>
            <w:tcW w:w="358" w:type="pct"/>
            <w:tcBorders>
              <w:top w:val="nil"/>
              <w:left w:val="nil"/>
              <w:bottom w:val="single" w:sz="8" w:space="0" w:color="auto"/>
              <w:right w:val="single" w:sz="8" w:space="0" w:color="auto"/>
            </w:tcBorders>
            <w:shd w:val="clear" w:color="000000" w:fill="FFFFFF"/>
            <w:vAlign w:val="center"/>
          </w:tcPr>
          <w:p w14:paraId="6CBF0FDE" w14:textId="77777777" w:rsidR="006A7942" w:rsidRPr="00012886" w:rsidRDefault="006A7942" w:rsidP="004D15CB">
            <w:pPr>
              <w:jc w:val="center"/>
              <w:rPr>
                <w:sz w:val="22"/>
              </w:rPr>
            </w:pPr>
            <w:r w:rsidRPr="00012886">
              <w:rPr>
                <w:color w:val="000000"/>
                <w:sz w:val="22"/>
              </w:rPr>
              <w:t>0,722</w:t>
            </w:r>
          </w:p>
        </w:tc>
        <w:tc>
          <w:tcPr>
            <w:tcW w:w="420" w:type="pct"/>
            <w:tcBorders>
              <w:top w:val="nil"/>
              <w:left w:val="nil"/>
              <w:bottom w:val="single" w:sz="8" w:space="0" w:color="auto"/>
              <w:right w:val="single" w:sz="8" w:space="0" w:color="auto"/>
            </w:tcBorders>
            <w:shd w:val="clear" w:color="000000" w:fill="FFFFFF"/>
            <w:vAlign w:val="center"/>
          </w:tcPr>
          <w:p w14:paraId="78D099CD" w14:textId="77777777" w:rsidR="006A7942" w:rsidRPr="00012886" w:rsidRDefault="006A7942" w:rsidP="004D15CB">
            <w:pPr>
              <w:jc w:val="center"/>
              <w:rPr>
                <w:sz w:val="22"/>
              </w:rPr>
            </w:pPr>
            <w:r w:rsidRPr="00012886">
              <w:rPr>
                <w:color w:val="000000"/>
                <w:sz w:val="22"/>
              </w:rPr>
              <w:t>0,722</w:t>
            </w:r>
          </w:p>
        </w:tc>
      </w:tr>
    </w:tbl>
    <w:p w14:paraId="07E0FE67" w14:textId="77777777" w:rsidR="006A7942" w:rsidRPr="000C51D8" w:rsidRDefault="006A7942" w:rsidP="006A7942">
      <w:pPr>
        <w:tabs>
          <w:tab w:val="left" w:pos="0"/>
        </w:tabs>
        <w:rPr>
          <w:sz w:val="22"/>
        </w:rPr>
      </w:pPr>
      <w:r w:rsidRPr="000C51D8">
        <w:rPr>
          <w:sz w:val="22"/>
        </w:rPr>
        <w:t>* - Конкретные технические характеристики перспективных источников теплоснабжения</w:t>
      </w:r>
      <w:r>
        <w:rPr>
          <w:sz w:val="22"/>
        </w:rPr>
        <w:t xml:space="preserve"> (тепловая мощность, тепловая нагрузка и тд.)</w:t>
      </w:r>
      <w:r w:rsidRPr="000C51D8">
        <w:rPr>
          <w:sz w:val="22"/>
        </w:rPr>
        <w:t xml:space="preserve"> будут определены на последующих этапах проектирования.</w:t>
      </w:r>
      <w:r>
        <w:rPr>
          <w:sz w:val="22"/>
        </w:rPr>
        <w:t xml:space="preserve"> </w:t>
      </w:r>
      <w:r w:rsidRPr="00A2495B">
        <w:rPr>
          <w:sz w:val="22"/>
        </w:rPr>
        <w:t>Для исключения возникновения дефицита тепловой мощности в зоне действия реконструируемых котельных «Центральная» и «Школа» рекомендуется на последующих этапах проектирования уточнить требуемую тепловую мощность источников с учетом перспектив-ной тепловой нагрузки!</w:t>
      </w:r>
    </w:p>
    <w:p w14:paraId="6D8F335A" w14:textId="77777777" w:rsidR="00680EB5" w:rsidRDefault="00680EB5" w:rsidP="00680EB5"/>
    <w:p w14:paraId="0352E000" w14:textId="0A156684" w:rsidR="006A7942" w:rsidRPr="00A2495B" w:rsidRDefault="006A7942" w:rsidP="006A7942">
      <w:pPr>
        <w:pStyle w:val="Affb"/>
        <w:rPr>
          <w:szCs w:val="24"/>
        </w:rPr>
      </w:pPr>
      <w:r w:rsidRPr="000C51D8">
        <w:rPr>
          <w:szCs w:val="24"/>
        </w:rPr>
        <w:t xml:space="preserve">По данным, приведенным таблицы </w:t>
      </w:r>
      <w:r>
        <w:rPr>
          <w:szCs w:val="24"/>
          <w:lang w:val="ru-RU"/>
        </w:rPr>
        <w:t>6</w:t>
      </w:r>
      <w:r w:rsidRPr="000C51D8">
        <w:rPr>
          <w:szCs w:val="24"/>
        </w:rPr>
        <w:t xml:space="preserve">, видно, что в зонах действия </w:t>
      </w:r>
      <w:r>
        <w:rPr>
          <w:szCs w:val="24"/>
        </w:rPr>
        <w:t xml:space="preserve">существующих </w:t>
      </w:r>
      <w:r w:rsidRPr="000C51D8">
        <w:rPr>
          <w:szCs w:val="24"/>
        </w:rPr>
        <w:t xml:space="preserve">источников централизованного теплоснабжения дефициты тепловой мощности не выявлены. </w:t>
      </w:r>
      <w:r w:rsidRPr="000C51D8">
        <w:t xml:space="preserve">Для обеспечения эффективной работы системы теплоснабжения рекомендуется рассмотреть варианты по снижению потерь тепла в тепловой сети. </w:t>
      </w:r>
    </w:p>
    <w:p w14:paraId="1D681726" w14:textId="77777777" w:rsidR="006A7942" w:rsidRDefault="006A7942" w:rsidP="006A7942">
      <w:pPr>
        <w:pStyle w:val="Affb"/>
        <w:rPr>
          <w:szCs w:val="24"/>
        </w:rPr>
      </w:pPr>
      <w:r>
        <w:rPr>
          <w:szCs w:val="24"/>
        </w:rPr>
        <w:lastRenderedPageBreak/>
        <w:t>Для исключения возникновения дефицита тепловой мощности в зоне действия реконструируемых котельных «Центральная» и «Школа» рекомендуется на последующих этапах проектирования уточнить требуемую тепловую мощность источников с учетом перспективной тепловой нагрузки!</w:t>
      </w:r>
    </w:p>
    <w:p w14:paraId="41CA274F" w14:textId="77777777" w:rsidR="006A7942" w:rsidRPr="006A7942" w:rsidRDefault="006A7942" w:rsidP="00680EB5">
      <w:pPr>
        <w:rPr>
          <w:lang w:val="x-none"/>
        </w:rPr>
      </w:pPr>
    </w:p>
    <w:p w14:paraId="29B1F4EA" w14:textId="1488AD6C" w:rsidR="00AD79E2" w:rsidRPr="001B2E4E" w:rsidRDefault="00AD79E2" w:rsidP="009A2DED">
      <w:pPr>
        <w:pStyle w:val="21"/>
        <w:rPr>
          <w:szCs w:val="24"/>
          <w:lang w:val="ru-RU"/>
        </w:rPr>
      </w:pPr>
      <w:bookmarkStart w:id="40" w:name="_Toc141951818"/>
      <w:r w:rsidRPr="001B2E4E">
        <w:rPr>
          <w:szCs w:val="24"/>
        </w:rPr>
        <w:t xml:space="preserve">2.4 </w:t>
      </w:r>
      <w:r w:rsidR="00B77751" w:rsidRPr="001B2E4E">
        <w:rPr>
          <w:rStyle w:val="ed"/>
          <w:szCs w:val="23"/>
          <w:lang w:val="ru-RU"/>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w:t>
      </w:r>
      <w:r w:rsidR="00CF1900">
        <w:rPr>
          <w:rStyle w:val="ed"/>
          <w:szCs w:val="23"/>
          <w:lang w:val="ru-RU"/>
        </w:rPr>
        <w:t>поселения</w:t>
      </w:r>
      <w:r w:rsidR="00B77751" w:rsidRPr="001B2E4E">
        <w:rPr>
          <w:rStyle w:val="ed"/>
          <w:szCs w:val="23"/>
          <w:lang w:val="ru-RU"/>
        </w:rPr>
        <w:t>, с указанием величины тепловой нагрузки для потребителей каждого</w:t>
      </w:r>
      <w:r w:rsidR="00AE2766" w:rsidRPr="001B2E4E">
        <w:rPr>
          <w:rStyle w:val="ed"/>
          <w:szCs w:val="23"/>
          <w:lang w:val="ru-RU"/>
        </w:rPr>
        <w:t xml:space="preserve"> поселения</w:t>
      </w:r>
      <w:bookmarkEnd w:id="40"/>
    </w:p>
    <w:p w14:paraId="2B0D7A2B" w14:textId="77777777" w:rsidR="00956342" w:rsidRPr="001B2E4E" w:rsidRDefault="00381464" w:rsidP="009A2DED">
      <w:pPr>
        <w:ind w:firstLine="709"/>
        <w:rPr>
          <w:lang w:eastAsia="ru-RU"/>
        </w:rPr>
      </w:pPr>
      <w:r w:rsidRPr="001B2E4E">
        <w:rPr>
          <w:lang w:eastAsia="ru-RU"/>
        </w:rPr>
        <w:t xml:space="preserve">Источники теплоснабжения, в зону деятельности которых входит территория нескольких </w:t>
      </w:r>
      <w:r w:rsidR="00034CAE" w:rsidRPr="001B2E4E">
        <w:rPr>
          <w:lang w:eastAsia="ru-RU"/>
        </w:rPr>
        <w:t>населенных пунктов</w:t>
      </w:r>
      <w:r w:rsidRPr="001B2E4E">
        <w:rPr>
          <w:lang w:eastAsia="ru-RU"/>
        </w:rPr>
        <w:t>, отсутствуют.</w:t>
      </w:r>
      <w:r w:rsidR="001E42EB" w:rsidRPr="001B2E4E">
        <w:rPr>
          <w:lang w:eastAsia="ru-RU"/>
        </w:rPr>
        <w:t xml:space="preserve"> </w:t>
      </w:r>
    </w:p>
    <w:p w14:paraId="3F149033" w14:textId="77777777" w:rsidR="00C3359D" w:rsidRPr="001B2E4E" w:rsidRDefault="00C3359D" w:rsidP="009A2DED">
      <w:pPr>
        <w:pStyle w:val="21"/>
        <w:sectPr w:rsidR="00C3359D" w:rsidRPr="001B2E4E" w:rsidSect="004573CF">
          <w:pgSz w:w="16838" w:h="11906" w:orient="landscape"/>
          <w:pgMar w:top="1134" w:right="567" w:bottom="1134" w:left="1134" w:header="708" w:footer="708" w:gutter="0"/>
          <w:cols w:space="708"/>
          <w:docGrid w:linePitch="360"/>
        </w:sectPr>
      </w:pPr>
      <w:bookmarkStart w:id="41" w:name="_Toc422303808"/>
      <w:bookmarkStart w:id="42" w:name="_Toc422303811"/>
      <w:bookmarkEnd w:id="38"/>
    </w:p>
    <w:p w14:paraId="12ECC06F" w14:textId="77777777" w:rsidR="009614F2" w:rsidRPr="001B2E4E" w:rsidRDefault="009614F2" w:rsidP="009A2DED">
      <w:pPr>
        <w:pStyle w:val="21"/>
        <w:rPr>
          <w:lang w:val="ru-RU"/>
        </w:rPr>
      </w:pPr>
      <w:bookmarkStart w:id="43" w:name="_Toc141951819"/>
      <w:r w:rsidRPr="001B2E4E">
        <w:lastRenderedPageBreak/>
        <w:t>2.</w:t>
      </w:r>
      <w:r w:rsidR="004619AE" w:rsidRPr="001B2E4E">
        <w:rPr>
          <w:lang w:val="ru-RU"/>
        </w:rPr>
        <w:t>5</w:t>
      </w:r>
      <w:r w:rsidRPr="001B2E4E">
        <w:t xml:space="preserve"> </w:t>
      </w:r>
      <w:bookmarkEnd w:id="41"/>
      <w:r w:rsidR="00AE2766" w:rsidRPr="001B2E4E">
        <w:rPr>
          <w:lang w:val="ru-RU"/>
        </w:rPr>
        <w:t>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4573CF" w:rsidRPr="001B2E4E">
        <w:rPr>
          <w:lang w:val="ru-RU"/>
        </w:rPr>
        <w:t xml:space="preserve"> </w:t>
      </w:r>
      <w:r w:rsidR="004573CF" w:rsidRPr="001B2E4E">
        <w:rPr>
          <w:rStyle w:val="ed"/>
        </w:rPr>
        <w:t xml:space="preserve">(утв. </w:t>
      </w:r>
      <w:r w:rsidR="00E25570" w:rsidRPr="001B2E4E">
        <w:rPr>
          <w:rStyle w:val="ed"/>
        </w:rPr>
        <w:t>Приказ</w:t>
      </w:r>
      <w:r w:rsidR="00E25570" w:rsidRPr="001B2E4E">
        <w:rPr>
          <w:rStyle w:val="ed"/>
          <w:lang w:val="ru-RU"/>
        </w:rPr>
        <w:t>ом</w:t>
      </w:r>
      <w:r w:rsidR="00E25570" w:rsidRPr="001B2E4E">
        <w:rPr>
          <w:rStyle w:val="ed"/>
        </w:rPr>
        <w:t xml:space="preserve"> Минэнерго России от 05.03.2019 </w:t>
      </w:r>
      <w:r w:rsidR="00E14E64" w:rsidRPr="001B2E4E">
        <w:rPr>
          <w:rStyle w:val="ed"/>
          <w:lang w:val="ru-RU"/>
        </w:rPr>
        <w:t>№</w:t>
      </w:r>
      <w:r w:rsidR="00E25570" w:rsidRPr="001B2E4E">
        <w:rPr>
          <w:rStyle w:val="ed"/>
        </w:rPr>
        <w:t xml:space="preserve"> 212 </w:t>
      </w:r>
      <w:r w:rsidR="00E25570" w:rsidRPr="001B2E4E">
        <w:rPr>
          <w:rStyle w:val="ed"/>
          <w:lang w:val="ru-RU"/>
        </w:rPr>
        <w:t>«</w:t>
      </w:r>
      <w:r w:rsidR="00E25570" w:rsidRPr="001B2E4E">
        <w:rPr>
          <w:rStyle w:val="ed"/>
        </w:rPr>
        <w:t>Об утверждении Методических указаний по разработке схем теплоснабжения</w:t>
      </w:r>
      <w:r w:rsidR="00E25570" w:rsidRPr="001B2E4E">
        <w:rPr>
          <w:rStyle w:val="ed"/>
          <w:lang w:val="ru-RU"/>
        </w:rPr>
        <w:t>»</w:t>
      </w:r>
      <w:r w:rsidR="004573CF" w:rsidRPr="001B2E4E">
        <w:rPr>
          <w:rStyle w:val="ed"/>
        </w:rPr>
        <w:t>)</w:t>
      </w:r>
      <w:bookmarkEnd w:id="43"/>
    </w:p>
    <w:p w14:paraId="1F9F15E1" w14:textId="77777777" w:rsidR="00C57B09" w:rsidRPr="001B2E4E" w:rsidRDefault="00C3359D" w:rsidP="009A2DED">
      <w:pPr>
        <w:suppressAutoHyphens/>
        <w:ind w:firstLine="567"/>
        <w:contextualSpacing/>
        <w:rPr>
          <w:position w:val="-12"/>
          <w:szCs w:val="24"/>
          <w:lang w:eastAsia="ar-SA"/>
        </w:rPr>
      </w:pPr>
      <w:r w:rsidRPr="001B2E4E">
        <w:rPr>
          <w:position w:val="-12"/>
          <w:szCs w:val="24"/>
          <w:lang w:eastAsia="ar-SA"/>
        </w:rPr>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w:t>
      </w:r>
    </w:p>
    <w:p w14:paraId="35170B04" w14:textId="77777777" w:rsidR="00C3359D" w:rsidRPr="001B2E4E" w:rsidRDefault="00C3359D" w:rsidP="009A2DED">
      <w:pPr>
        <w:suppressAutoHyphens/>
        <w:ind w:firstLine="567"/>
        <w:contextualSpacing/>
        <w:rPr>
          <w:szCs w:val="24"/>
          <w:lang w:eastAsia="ru-RU"/>
        </w:rPr>
      </w:pPr>
      <w:r w:rsidRPr="001B2E4E">
        <w:rPr>
          <w:szCs w:val="24"/>
          <w:lang w:eastAsia="ru-RU"/>
        </w:rPr>
        <w:t>Расчет радиуса эффективного теплоснабжения проводился в соответствии с методикой расчета</w:t>
      </w:r>
      <w:r w:rsidR="00BF4474" w:rsidRPr="001B2E4E">
        <w:rPr>
          <w:szCs w:val="24"/>
          <w:lang w:eastAsia="ru-RU"/>
        </w:rPr>
        <w:t>,</w:t>
      </w:r>
      <w:r w:rsidRPr="001B2E4E">
        <w:rPr>
          <w:szCs w:val="24"/>
          <w:lang w:eastAsia="ru-RU"/>
        </w:rPr>
        <w:t xml:space="preserve"> </w:t>
      </w:r>
      <w:r w:rsidR="006B4755" w:rsidRPr="001B2E4E">
        <w:rPr>
          <w:szCs w:val="24"/>
          <w:lang w:eastAsia="ru-RU"/>
        </w:rPr>
        <w:t>приведённой</w:t>
      </w:r>
      <w:r w:rsidRPr="001B2E4E">
        <w:rPr>
          <w:szCs w:val="24"/>
          <w:lang w:eastAsia="ru-RU"/>
        </w:rPr>
        <w:t xml:space="preserve"> в приложении 40 Методических указаний по разработке схем теплоснабжения, утвержденных Приказом</w:t>
      </w:r>
      <w:r w:rsidR="0082139B" w:rsidRPr="001B2E4E">
        <w:rPr>
          <w:szCs w:val="24"/>
          <w:lang w:eastAsia="ru-RU"/>
        </w:rPr>
        <w:t xml:space="preserve"> Минэнерго России от 05.03.2019 № 212 «Об утверждении Методических указаний по разработке схем теплоснабжения»</w:t>
      </w:r>
      <w:r w:rsidRPr="001B2E4E">
        <w:rPr>
          <w:szCs w:val="24"/>
          <w:lang w:eastAsia="ru-RU"/>
        </w:rPr>
        <w:t>.</w:t>
      </w:r>
      <w:bookmarkStart w:id="44" w:name="_Toc391983076"/>
      <w:bookmarkStart w:id="45" w:name="_Toc391993917"/>
      <w:bookmarkStart w:id="46" w:name="_Toc393288494"/>
      <w:r w:rsidRPr="001B2E4E">
        <w:rPr>
          <w:szCs w:val="24"/>
          <w:lang w:eastAsia="ru-RU"/>
        </w:rPr>
        <w:t xml:space="preserve"> В соответствии с данной методикой радиус эффективного теплоснабжения определяется как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Другими словами радиус эффективного теплоснабжение рассчитывается как максимальное расстояние от нового объекта теплопотребления с заданной тепловой нагрузкой до точки возможного подключения к существующим тепловым сетям.</w:t>
      </w:r>
    </w:p>
    <w:p w14:paraId="500E6DB9" w14:textId="77777777" w:rsidR="00C3359D" w:rsidRPr="001B2E4E" w:rsidRDefault="00C3359D" w:rsidP="009A2DED">
      <w:pPr>
        <w:suppressAutoHyphens/>
        <w:ind w:firstLine="567"/>
        <w:contextualSpacing/>
        <w:rPr>
          <w:szCs w:val="24"/>
          <w:u w:val="single"/>
          <w:lang w:eastAsia="ru-RU"/>
        </w:rPr>
      </w:pPr>
      <w:r w:rsidRPr="001B2E4E">
        <w:rPr>
          <w:szCs w:val="24"/>
          <w:u w:val="single"/>
          <w:lang w:eastAsia="ru-RU"/>
        </w:rPr>
        <w:t>Методика расчета:</w:t>
      </w:r>
    </w:p>
    <w:bookmarkEnd w:id="44"/>
    <w:bookmarkEnd w:id="45"/>
    <w:bookmarkEnd w:id="46"/>
    <w:p w14:paraId="549420CE" w14:textId="77777777" w:rsidR="00C3359D" w:rsidRPr="001B2E4E" w:rsidRDefault="00C3359D" w:rsidP="009A2DED">
      <w:pPr>
        <w:suppressAutoHyphens/>
        <w:ind w:firstLine="567"/>
        <w:rPr>
          <w:position w:val="-12"/>
          <w:szCs w:val="24"/>
        </w:rPr>
      </w:pPr>
      <w:r w:rsidRPr="001B2E4E">
        <w:rPr>
          <w:position w:val="-12"/>
          <w:szCs w:val="24"/>
        </w:rPr>
        <w:t>1. В системе теплоснабжения расчет стоимости тепловой энергии в виде горячей воды, поставляемой потребителям рассчитывается как сумма следующих составляющих:</w:t>
      </w:r>
    </w:p>
    <w:p w14:paraId="51BB6D6E" w14:textId="77777777" w:rsidR="00C3359D" w:rsidRPr="001B2E4E" w:rsidRDefault="00C3359D" w:rsidP="009A2DED">
      <w:pPr>
        <w:suppressAutoHyphens/>
        <w:ind w:firstLine="567"/>
        <w:rPr>
          <w:position w:val="-12"/>
          <w:szCs w:val="24"/>
        </w:rPr>
      </w:pPr>
      <w:r w:rsidRPr="001B2E4E">
        <w:rPr>
          <w:position w:val="-12"/>
          <w:szCs w:val="24"/>
        </w:rPr>
        <w:t>а) стоимости единицы тепловой энергии (мощности) в горячей воде;</w:t>
      </w:r>
    </w:p>
    <w:p w14:paraId="1E61F2B3" w14:textId="77777777" w:rsidR="00C3359D" w:rsidRPr="001B2E4E" w:rsidRDefault="00C3359D" w:rsidP="009A2DED">
      <w:pPr>
        <w:suppressAutoHyphens/>
        <w:ind w:firstLine="567"/>
        <w:rPr>
          <w:position w:val="-12"/>
          <w:szCs w:val="24"/>
        </w:rPr>
      </w:pPr>
      <w:r w:rsidRPr="001B2E4E">
        <w:rPr>
          <w:position w:val="-12"/>
          <w:szCs w:val="24"/>
        </w:rPr>
        <w:t>б) удельной стоимости оказываемых услуг по передаче единицы тепловой энергии в горячей воде.</w:t>
      </w:r>
    </w:p>
    <w:p w14:paraId="2EA8796C" w14:textId="77777777" w:rsidR="00C3359D" w:rsidRPr="001B2E4E" w:rsidRDefault="00C3359D" w:rsidP="009A2DED">
      <w:pPr>
        <w:suppressAutoHyphens/>
        <w:ind w:firstLine="567"/>
        <w:rPr>
          <w:position w:val="-12"/>
          <w:szCs w:val="24"/>
        </w:rPr>
      </w:pPr>
      <w:r w:rsidRPr="001B2E4E">
        <w:rPr>
          <w:position w:val="-12"/>
          <w:szCs w:val="24"/>
        </w:rPr>
        <w:t>2. Стоимость единицы тепловой энергии (мощности) в горячей воде, отпущенной от единственного источника в системе теплоснабжения требуется вычислять как</w:t>
      </w:r>
    </w:p>
    <w:tbl>
      <w:tblPr>
        <w:tblW w:w="0" w:type="auto"/>
        <w:tblLook w:val="04A0" w:firstRow="1" w:lastRow="0" w:firstColumn="1" w:lastColumn="0" w:noHBand="0" w:noVBand="1"/>
      </w:tblPr>
      <w:tblGrid>
        <w:gridCol w:w="8433"/>
        <w:gridCol w:w="1138"/>
      </w:tblGrid>
      <w:tr w:rsidR="00C3359D" w:rsidRPr="001B2E4E" w14:paraId="26287E40" w14:textId="77777777" w:rsidTr="00206ABD">
        <w:tc>
          <w:tcPr>
            <w:tcW w:w="8433" w:type="dxa"/>
            <w:shd w:val="clear" w:color="auto" w:fill="auto"/>
            <w:hideMark/>
          </w:tcPr>
          <w:p w14:paraId="1046E726" w14:textId="43F9BEBB" w:rsidR="00C3359D" w:rsidRPr="001B2E4E" w:rsidRDefault="00D47E23"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4286A3E5" wp14:editId="64F91DD1">
                  <wp:extent cx="1095375" cy="533400"/>
                  <wp:effectExtent l="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533400"/>
                          </a:xfrm>
                          <a:prstGeom prst="rect">
                            <a:avLst/>
                          </a:prstGeom>
                          <a:noFill/>
                          <a:ln>
                            <a:noFill/>
                          </a:ln>
                        </pic:spPr>
                      </pic:pic>
                    </a:graphicData>
                  </a:graphic>
                </wp:inline>
              </w:drawing>
            </w:r>
            <w:r w:rsidR="00C3359D" w:rsidRPr="001B2E4E">
              <w:rPr>
                <w:rFonts w:eastAsia="Times New Roman" w:hAnsi="Calibri"/>
                <w:szCs w:val="24"/>
                <w:lang w:eastAsia="ru-RU"/>
              </w:rPr>
              <w:t xml:space="preserve">, </w:t>
            </w:r>
            <w:r w:rsidR="00C3359D" w:rsidRPr="001B2E4E">
              <w:rPr>
                <w:rFonts w:eastAsia="Times New Roman"/>
                <w:szCs w:val="24"/>
                <w:lang w:eastAsia="ru-RU"/>
              </w:rPr>
              <w:t>руб.</w:t>
            </w:r>
            <w:r w:rsidR="00C3359D" w:rsidRPr="001B2E4E">
              <w:rPr>
                <w:rFonts w:eastAsia="Times New Roman"/>
                <w:szCs w:val="24"/>
                <w:lang w:val="en-US" w:eastAsia="ru-RU"/>
              </w:rPr>
              <w:t>/</w:t>
            </w:r>
            <w:r w:rsidR="00C3359D" w:rsidRPr="001B2E4E">
              <w:rPr>
                <w:rFonts w:eastAsia="Times New Roman"/>
                <w:szCs w:val="24"/>
                <w:lang w:eastAsia="ru-RU"/>
              </w:rPr>
              <w:t>Гкал,</w:t>
            </w:r>
          </w:p>
        </w:tc>
        <w:tc>
          <w:tcPr>
            <w:tcW w:w="1138" w:type="dxa"/>
            <w:shd w:val="clear" w:color="auto" w:fill="auto"/>
            <w:vAlign w:val="center"/>
            <w:hideMark/>
          </w:tcPr>
          <w:p w14:paraId="0B1E5827" w14:textId="77777777" w:rsidR="00C3359D" w:rsidRPr="001B2E4E" w:rsidRDefault="00C3359D" w:rsidP="009A2DED">
            <w:pPr>
              <w:widowControl w:val="0"/>
              <w:rPr>
                <w:rFonts w:eastAsia="Times New Roman"/>
                <w:szCs w:val="24"/>
                <w:lang w:eastAsia="ru-RU"/>
              </w:rPr>
            </w:pPr>
            <w:r w:rsidRPr="001B2E4E">
              <w:rPr>
                <w:rFonts w:eastAsia="Times New Roman"/>
                <w:szCs w:val="24"/>
                <w:lang w:eastAsia="ru-RU"/>
              </w:rPr>
              <w:t>(1)</w:t>
            </w:r>
          </w:p>
        </w:tc>
      </w:tr>
    </w:tbl>
    <w:p w14:paraId="7A802BEC" w14:textId="77777777" w:rsidR="00C3359D" w:rsidRPr="001B2E4E" w:rsidRDefault="00C3359D" w:rsidP="009A2DED">
      <w:pPr>
        <w:widowControl w:val="0"/>
        <w:autoSpaceDE w:val="0"/>
        <w:autoSpaceDN w:val="0"/>
        <w:ind w:firstLine="540"/>
        <w:rPr>
          <w:rFonts w:eastAsia="Times New Roman"/>
          <w:szCs w:val="24"/>
          <w:lang w:eastAsia="ru-RU"/>
        </w:rPr>
      </w:pPr>
      <w:r w:rsidRPr="001B2E4E">
        <w:rPr>
          <w:rFonts w:eastAsia="Times New Roman"/>
          <w:szCs w:val="24"/>
          <w:lang w:eastAsia="ru-RU"/>
        </w:rPr>
        <w:t>где:</w:t>
      </w:r>
    </w:p>
    <w:p w14:paraId="2221F24D" w14:textId="78E5413B"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24A51FF" wp14:editId="414E6E2B">
            <wp:extent cx="5715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sidR="00C3359D" w:rsidRPr="001B2E4E">
        <w:rPr>
          <w:rFonts w:eastAsia="Times New Roman"/>
          <w:szCs w:val="24"/>
          <w:lang w:eastAsia="ru-RU"/>
        </w:rPr>
        <w:t xml:space="preserve"> - необходимая валовая выручка источника тепловой энергии на отпуск тепловой энергии в виде горячей воды с коллекторов источника тепловой энергии (мощности) на </w:t>
      </w:r>
      <w:r>
        <w:rPr>
          <w:rFonts w:eastAsia="Times New Roman"/>
          <w:noProof/>
          <w:position w:val="-6"/>
          <w:szCs w:val="24"/>
          <w:lang w:eastAsia="ru-RU"/>
        </w:rPr>
        <w:drawing>
          <wp:inline distT="0" distB="0" distL="0" distR="0" wp14:anchorId="38387A41" wp14:editId="1E7E47E7">
            <wp:extent cx="95250" cy="180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 тыс. руб.;</w:t>
      </w:r>
    </w:p>
    <w:p w14:paraId="0B59274D" w14:textId="007A37AE"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69B6E88D" wp14:editId="2B01D5F7">
            <wp:extent cx="1905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C3359D" w:rsidRPr="001B2E4E">
        <w:rPr>
          <w:rFonts w:eastAsia="Times New Roman"/>
          <w:szCs w:val="24"/>
          <w:lang w:eastAsia="ru-RU"/>
        </w:rPr>
        <w:t xml:space="preserve"> - объем отпуска тепловой энергии в виде горячей воды с коллекторов источника тепловой энергии (мощности) в </w:t>
      </w:r>
      <w:r>
        <w:rPr>
          <w:rFonts w:eastAsia="Times New Roman"/>
          <w:noProof/>
          <w:position w:val="-6"/>
          <w:szCs w:val="24"/>
          <w:lang w:eastAsia="ru-RU"/>
        </w:rPr>
        <w:drawing>
          <wp:inline distT="0" distB="0" distL="0" distR="0" wp14:anchorId="29045A5E" wp14:editId="19222CEA">
            <wp:extent cx="95250"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-м расчетном периоде регулирования, тыс. Гкал;</w:t>
      </w:r>
    </w:p>
    <w:p w14:paraId="764578B4" w14:textId="77777777" w:rsidR="00C3359D" w:rsidRPr="001B2E4E" w:rsidRDefault="00C3359D" w:rsidP="009A2DED">
      <w:pPr>
        <w:widowControl w:val="0"/>
        <w:ind w:firstLine="709"/>
        <w:rPr>
          <w:rFonts w:eastAsia="Times New Roman"/>
          <w:szCs w:val="24"/>
          <w:lang w:eastAsia="ru-RU"/>
        </w:rPr>
      </w:pPr>
      <w:r w:rsidRPr="001B2E4E">
        <w:rPr>
          <w:rFonts w:eastAsia="Times New Roman"/>
          <w:szCs w:val="24"/>
          <w:lang w:eastAsia="ru-RU"/>
        </w:rPr>
        <w:t>3. Удельная стоимость оказываемых услуг по передаче единицы тепловой энергии в горячей воде в системе теплоснабжения требуется вычислять как</w:t>
      </w:r>
    </w:p>
    <w:tbl>
      <w:tblPr>
        <w:tblW w:w="0" w:type="auto"/>
        <w:tblLook w:val="04A0" w:firstRow="1" w:lastRow="0" w:firstColumn="1" w:lastColumn="0" w:noHBand="0" w:noVBand="1"/>
      </w:tblPr>
      <w:tblGrid>
        <w:gridCol w:w="8433"/>
        <w:gridCol w:w="1138"/>
      </w:tblGrid>
      <w:tr w:rsidR="00C3359D" w:rsidRPr="001B2E4E" w14:paraId="259DF9B8" w14:textId="77777777" w:rsidTr="00206ABD">
        <w:tc>
          <w:tcPr>
            <w:tcW w:w="8433" w:type="dxa"/>
            <w:shd w:val="clear" w:color="auto" w:fill="auto"/>
            <w:hideMark/>
          </w:tcPr>
          <w:p w14:paraId="62349962" w14:textId="48C9EE3C" w:rsidR="00C3359D" w:rsidRPr="001B2E4E" w:rsidRDefault="00D47E23"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270B8644" wp14:editId="7EF2EF0E">
                  <wp:extent cx="1057275" cy="533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533400"/>
                          </a:xfrm>
                          <a:prstGeom prst="rect">
                            <a:avLst/>
                          </a:prstGeom>
                          <a:noFill/>
                          <a:ln>
                            <a:noFill/>
                          </a:ln>
                        </pic:spPr>
                      </pic:pic>
                    </a:graphicData>
                  </a:graphic>
                </wp:inline>
              </w:drawing>
            </w:r>
            <w:r w:rsidR="00C3359D" w:rsidRPr="001B2E4E">
              <w:rPr>
                <w:rFonts w:eastAsia="Times New Roman" w:hAnsi="Calibri"/>
                <w:szCs w:val="24"/>
                <w:lang w:eastAsia="ru-RU"/>
              </w:rPr>
              <w:t xml:space="preserve">, </w:t>
            </w:r>
            <w:r w:rsidR="00C3359D" w:rsidRPr="001B2E4E">
              <w:rPr>
                <w:rFonts w:eastAsia="Times New Roman"/>
                <w:szCs w:val="24"/>
                <w:lang w:eastAsia="ru-RU"/>
              </w:rPr>
              <w:t>руб.</w:t>
            </w:r>
            <w:r w:rsidR="00C3359D" w:rsidRPr="001B2E4E">
              <w:rPr>
                <w:rFonts w:eastAsia="Times New Roman"/>
                <w:szCs w:val="24"/>
                <w:lang w:val="en-US" w:eastAsia="ru-RU"/>
              </w:rPr>
              <w:t>/</w:t>
            </w:r>
            <w:r w:rsidR="00C3359D" w:rsidRPr="001B2E4E">
              <w:rPr>
                <w:rFonts w:eastAsia="Times New Roman"/>
                <w:szCs w:val="24"/>
                <w:lang w:eastAsia="ru-RU"/>
              </w:rPr>
              <w:t>Гкал,</w:t>
            </w:r>
          </w:p>
        </w:tc>
        <w:tc>
          <w:tcPr>
            <w:tcW w:w="1138" w:type="dxa"/>
            <w:shd w:val="clear" w:color="auto" w:fill="auto"/>
            <w:vAlign w:val="center"/>
            <w:hideMark/>
          </w:tcPr>
          <w:p w14:paraId="16ED3885" w14:textId="77777777" w:rsidR="00C3359D" w:rsidRPr="001B2E4E" w:rsidRDefault="00C3359D" w:rsidP="009A2DED">
            <w:pPr>
              <w:widowControl w:val="0"/>
              <w:rPr>
                <w:rFonts w:eastAsia="Times New Roman"/>
                <w:szCs w:val="24"/>
                <w:lang w:eastAsia="ru-RU"/>
              </w:rPr>
            </w:pPr>
            <w:r w:rsidRPr="001B2E4E">
              <w:rPr>
                <w:rFonts w:eastAsia="Times New Roman"/>
                <w:szCs w:val="24"/>
                <w:lang w:eastAsia="ru-RU"/>
              </w:rPr>
              <w:t>(2)</w:t>
            </w:r>
          </w:p>
        </w:tc>
      </w:tr>
    </w:tbl>
    <w:p w14:paraId="3881D28C" w14:textId="77777777" w:rsidR="00C3359D" w:rsidRPr="001B2E4E" w:rsidRDefault="00C3359D" w:rsidP="009A2DED">
      <w:pPr>
        <w:widowControl w:val="0"/>
        <w:autoSpaceDE w:val="0"/>
        <w:autoSpaceDN w:val="0"/>
        <w:ind w:firstLine="540"/>
        <w:rPr>
          <w:rFonts w:eastAsia="Times New Roman"/>
          <w:szCs w:val="24"/>
          <w:lang w:eastAsia="ru-RU"/>
        </w:rPr>
      </w:pPr>
      <w:r w:rsidRPr="001B2E4E">
        <w:rPr>
          <w:rFonts w:eastAsia="Times New Roman"/>
          <w:szCs w:val="24"/>
          <w:lang w:eastAsia="ru-RU"/>
        </w:rPr>
        <w:t>где:</w:t>
      </w:r>
    </w:p>
    <w:p w14:paraId="6777225E" w14:textId="0DAA0907"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002AA870" wp14:editId="20F5B83F">
            <wp:extent cx="533400" cy="257175"/>
            <wp:effectExtent l="0" t="0" r="0" b="952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00C3359D" w:rsidRPr="001B2E4E">
        <w:rPr>
          <w:rFonts w:eastAsia="Times New Roman"/>
          <w:szCs w:val="24"/>
          <w:lang w:eastAsia="ru-RU"/>
        </w:rPr>
        <w:t xml:space="preserve"> - необходимая валовая выручка по передаче тепловой энергии в виде горячей воды на </w:t>
      </w:r>
      <w:r>
        <w:rPr>
          <w:rFonts w:eastAsia="Times New Roman"/>
          <w:noProof/>
          <w:position w:val="-6"/>
          <w:szCs w:val="24"/>
          <w:lang w:eastAsia="ru-RU"/>
        </w:rPr>
        <w:drawing>
          <wp:inline distT="0" distB="0" distL="0" distR="0" wp14:anchorId="7F8C79F8" wp14:editId="67799B6F">
            <wp:extent cx="9525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 тыс. руб.;</w:t>
      </w:r>
    </w:p>
    <w:p w14:paraId="606E645C" w14:textId="70040EC4"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B302285" wp14:editId="751CE181">
            <wp:extent cx="21907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00C3359D" w:rsidRPr="001B2E4E">
        <w:rPr>
          <w:rFonts w:eastAsia="Times New Roman"/>
          <w:szCs w:val="24"/>
          <w:lang w:eastAsia="ru-RU"/>
        </w:rPr>
        <w:t xml:space="preserve"> - объем отпуска тепловой энергии в виде горячей воды из тепловых сетей системы теплоснабжения на </w:t>
      </w:r>
      <w:r>
        <w:rPr>
          <w:rFonts w:eastAsia="Times New Roman"/>
          <w:noProof/>
          <w:position w:val="-6"/>
          <w:szCs w:val="24"/>
          <w:lang w:eastAsia="ru-RU"/>
        </w:rPr>
        <w:drawing>
          <wp:inline distT="0" distB="0" distL="0" distR="0" wp14:anchorId="10A9211C" wp14:editId="21FF8545">
            <wp:extent cx="95250" cy="180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 тыс. Гкал.</w:t>
      </w:r>
    </w:p>
    <w:p w14:paraId="060D1310" w14:textId="77777777" w:rsidR="00C3359D" w:rsidRPr="001B2E4E" w:rsidRDefault="00C3359D" w:rsidP="009A2DED">
      <w:pPr>
        <w:widowControl w:val="0"/>
        <w:ind w:firstLine="709"/>
        <w:rPr>
          <w:rFonts w:eastAsia="Times New Roman"/>
          <w:szCs w:val="24"/>
          <w:lang w:eastAsia="ru-RU"/>
        </w:rPr>
      </w:pPr>
      <w:r w:rsidRPr="001B2E4E">
        <w:rPr>
          <w:rFonts w:eastAsia="Times New Roman"/>
          <w:szCs w:val="24"/>
          <w:lang w:eastAsia="ru-RU"/>
        </w:rPr>
        <w:t>4. Расчет стоимости тепловой энергии</w:t>
      </w:r>
      <w:r w:rsidR="00C04BEB" w:rsidRPr="001B2E4E">
        <w:rPr>
          <w:rFonts w:eastAsia="Times New Roman"/>
          <w:szCs w:val="24"/>
          <w:lang w:eastAsia="ru-RU"/>
        </w:rPr>
        <w:t xml:space="preserve"> </w:t>
      </w:r>
      <w:r w:rsidRPr="001B2E4E">
        <w:rPr>
          <w:rFonts w:eastAsia="Times New Roman"/>
          <w:szCs w:val="24"/>
          <w:lang w:eastAsia="ru-RU"/>
        </w:rPr>
        <w:t>в виде горячей воды, поставляемой потребителям в системе теплоснабжения, следует рассчитывать как</w:t>
      </w:r>
    </w:p>
    <w:tbl>
      <w:tblPr>
        <w:tblW w:w="0" w:type="auto"/>
        <w:tblLook w:val="04A0" w:firstRow="1" w:lastRow="0" w:firstColumn="1" w:lastColumn="0" w:noHBand="0" w:noVBand="1"/>
      </w:tblPr>
      <w:tblGrid>
        <w:gridCol w:w="8433"/>
        <w:gridCol w:w="1138"/>
      </w:tblGrid>
      <w:tr w:rsidR="00C3359D" w:rsidRPr="001B2E4E" w14:paraId="4D6BA322" w14:textId="77777777" w:rsidTr="00206ABD">
        <w:tc>
          <w:tcPr>
            <w:tcW w:w="8433" w:type="dxa"/>
            <w:shd w:val="clear" w:color="auto" w:fill="auto"/>
            <w:hideMark/>
          </w:tcPr>
          <w:p w14:paraId="3EA10708" w14:textId="36463982" w:rsidR="00C3359D" w:rsidRPr="001B2E4E" w:rsidRDefault="00D47E23"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lastRenderedPageBreak/>
              <w:drawing>
                <wp:inline distT="0" distB="0" distL="0" distR="0" wp14:anchorId="4367EC04" wp14:editId="7A29F26D">
                  <wp:extent cx="2676525" cy="5334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6525" cy="533400"/>
                          </a:xfrm>
                          <a:prstGeom prst="rect">
                            <a:avLst/>
                          </a:prstGeom>
                          <a:noFill/>
                          <a:ln>
                            <a:noFill/>
                          </a:ln>
                        </pic:spPr>
                      </pic:pic>
                    </a:graphicData>
                  </a:graphic>
                </wp:inline>
              </w:drawing>
            </w:r>
            <w:r w:rsidR="00C3359D" w:rsidRPr="001B2E4E">
              <w:rPr>
                <w:rFonts w:eastAsia="Times New Roman" w:hAnsi="Calibri"/>
                <w:szCs w:val="24"/>
                <w:lang w:eastAsia="ru-RU"/>
              </w:rPr>
              <w:t xml:space="preserve">, </w:t>
            </w:r>
            <w:r w:rsidR="00C3359D" w:rsidRPr="001B2E4E">
              <w:rPr>
                <w:rFonts w:eastAsia="Times New Roman"/>
                <w:szCs w:val="24"/>
                <w:lang w:eastAsia="ru-RU"/>
              </w:rPr>
              <w:t>руб.</w:t>
            </w:r>
            <w:r w:rsidR="00C3359D" w:rsidRPr="001B2E4E">
              <w:rPr>
                <w:rFonts w:eastAsia="Times New Roman"/>
                <w:szCs w:val="24"/>
                <w:lang w:val="en-US" w:eastAsia="ru-RU"/>
              </w:rPr>
              <w:t>/</w:t>
            </w:r>
            <w:r w:rsidR="00C3359D" w:rsidRPr="001B2E4E">
              <w:rPr>
                <w:rFonts w:eastAsia="Times New Roman"/>
                <w:szCs w:val="24"/>
                <w:lang w:eastAsia="ru-RU"/>
              </w:rPr>
              <w:t>Гкал;</w:t>
            </w:r>
          </w:p>
        </w:tc>
        <w:tc>
          <w:tcPr>
            <w:tcW w:w="1138" w:type="dxa"/>
            <w:shd w:val="clear" w:color="auto" w:fill="auto"/>
            <w:vAlign w:val="center"/>
            <w:hideMark/>
          </w:tcPr>
          <w:p w14:paraId="42979CEA" w14:textId="77777777" w:rsidR="00C3359D" w:rsidRPr="001B2E4E" w:rsidRDefault="00C3359D" w:rsidP="009A2DED">
            <w:pPr>
              <w:widowControl w:val="0"/>
              <w:rPr>
                <w:rFonts w:eastAsia="Times New Roman"/>
                <w:szCs w:val="24"/>
                <w:lang w:eastAsia="ru-RU"/>
              </w:rPr>
            </w:pPr>
            <w:r w:rsidRPr="001B2E4E">
              <w:rPr>
                <w:rFonts w:eastAsia="Times New Roman"/>
                <w:szCs w:val="24"/>
                <w:lang w:eastAsia="ru-RU"/>
              </w:rPr>
              <w:t>(3)</w:t>
            </w:r>
          </w:p>
        </w:tc>
      </w:tr>
    </w:tbl>
    <w:p w14:paraId="355E3F4C" w14:textId="77777777" w:rsidR="00C3359D" w:rsidRPr="001B2E4E" w:rsidRDefault="00C3359D" w:rsidP="009A2DED">
      <w:pPr>
        <w:widowControl w:val="0"/>
        <w:ind w:firstLine="709"/>
        <w:rPr>
          <w:rFonts w:eastAsia="Times New Roman"/>
          <w:szCs w:val="24"/>
          <w:lang w:eastAsia="ru-RU"/>
        </w:rPr>
      </w:pPr>
    </w:p>
    <w:p w14:paraId="7BAF0851" w14:textId="77777777" w:rsidR="00C3359D" w:rsidRPr="001B2E4E" w:rsidRDefault="00C3359D" w:rsidP="009A2DED">
      <w:pPr>
        <w:widowControl w:val="0"/>
        <w:ind w:firstLine="709"/>
        <w:rPr>
          <w:rFonts w:eastAsia="Times New Roman"/>
          <w:szCs w:val="24"/>
          <w:lang w:eastAsia="ru-RU"/>
        </w:rPr>
      </w:pPr>
      <w:r w:rsidRPr="001B2E4E">
        <w:rPr>
          <w:rFonts w:eastAsia="Times New Roman"/>
          <w:szCs w:val="24"/>
          <w:lang w:eastAsia="ru-RU"/>
        </w:rPr>
        <w:t>5. При подключении нового объекта заявителя в тепловой сети системы теплоснабжения исполнителя расчет стоимости тепловой энергии в виде горячей воды, поставляемой потребителям в системе теплоснабжения, следует рассчитывать как</w:t>
      </w:r>
    </w:p>
    <w:tbl>
      <w:tblPr>
        <w:tblW w:w="0" w:type="auto"/>
        <w:tblLook w:val="04A0" w:firstRow="1" w:lastRow="0" w:firstColumn="1" w:lastColumn="0" w:noHBand="0" w:noVBand="1"/>
      </w:tblPr>
      <w:tblGrid>
        <w:gridCol w:w="8433"/>
        <w:gridCol w:w="1138"/>
      </w:tblGrid>
      <w:tr w:rsidR="00C3359D" w:rsidRPr="001B2E4E" w14:paraId="0EBED48F" w14:textId="77777777" w:rsidTr="00206ABD">
        <w:tc>
          <w:tcPr>
            <w:tcW w:w="8433" w:type="dxa"/>
            <w:shd w:val="clear" w:color="auto" w:fill="auto"/>
            <w:hideMark/>
          </w:tcPr>
          <w:p w14:paraId="04DF1719" w14:textId="27331BD9" w:rsidR="00C3359D" w:rsidRPr="001B2E4E" w:rsidRDefault="00D47E23" w:rsidP="009A2DED">
            <w:pPr>
              <w:widowControl w:val="0"/>
              <w:ind w:firstLine="709"/>
              <w:jc w:val="center"/>
              <w:rPr>
                <w:rFonts w:eastAsia="Times New Roman" w:hAnsi="Calibri"/>
                <w:szCs w:val="24"/>
                <w:lang w:eastAsia="ru-RU"/>
              </w:rPr>
            </w:pPr>
            <w:r>
              <w:rPr>
                <w:rFonts w:eastAsia="Times New Roman" w:hAnsi="Calibri"/>
                <w:noProof/>
                <w:position w:val="-34"/>
                <w:szCs w:val="24"/>
                <w:lang w:eastAsia="ru-RU"/>
              </w:rPr>
              <w:drawing>
                <wp:inline distT="0" distB="0" distL="0" distR="0" wp14:anchorId="04D61BD1" wp14:editId="5F75044E">
                  <wp:extent cx="3495675" cy="5334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5675" cy="533400"/>
                          </a:xfrm>
                          <a:prstGeom prst="rect">
                            <a:avLst/>
                          </a:prstGeom>
                          <a:noFill/>
                          <a:ln>
                            <a:noFill/>
                          </a:ln>
                        </pic:spPr>
                      </pic:pic>
                    </a:graphicData>
                  </a:graphic>
                </wp:inline>
              </w:drawing>
            </w:r>
            <w:r w:rsidR="00C3359D" w:rsidRPr="001B2E4E">
              <w:rPr>
                <w:rFonts w:eastAsia="Times New Roman" w:hAnsi="Calibri"/>
                <w:szCs w:val="24"/>
                <w:lang w:eastAsia="ru-RU"/>
              </w:rPr>
              <w:t xml:space="preserve">, </w:t>
            </w:r>
            <w:r w:rsidR="00C3359D" w:rsidRPr="001B2E4E">
              <w:rPr>
                <w:rFonts w:eastAsia="Times New Roman"/>
                <w:szCs w:val="24"/>
                <w:lang w:eastAsia="ru-RU"/>
              </w:rPr>
              <w:t>руб./Гкал;</w:t>
            </w:r>
          </w:p>
        </w:tc>
        <w:tc>
          <w:tcPr>
            <w:tcW w:w="1138" w:type="dxa"/>
            <w:shd w:val="clear" w:color="auto" w:fill="auto"/>
            <w:vAlign w:val="center"/>
            <w:hideMark/>
          </w:tcPr>
          <w:p w14:paraId="7D85BD5F" w14:textId="77777777" w:rsidR="00C3359D" w:rsidRPr="001B2E4E" w:rsidRDefault="00C3359D" w:rsidP="009A2DED">
            <w:pPr>
              <w:widowControl w:val="0"/>
              <w:rPr>
                <w:rFonts w:eastAsia="Times New Roman"/>
                <w:szCs w:val="24"/>
                <w:lang w:eastAsia="ru-RU"/>
              </w:rPr>
            </w:pPr>
            <w:r w:rsidRPr="001B2E4E">
              <w:rPr>
                <w:rFonts w:eastAsia="Times New Roman"/>
                <w:szCs w:val="24"/>
                <w:lang w:eastAsia="ru-RU"/>
              </w:rPr>
              <w:t>(4)</w:t>
            </w:r>
          </w:p>
        </w:tc>
      </w:tr>
    </w:tbl>
    <w:p w14:paraId="49ED2CEB" w14:textId="6A30114C"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24F5C38B" wp14:editId="6BF9D367">
            <wp:extent cx="6953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00C3359D" w:rsidRPr="001B2E4E">
        <w:rPr>
          <w:rFonts w:eastAsia="Times New Roman"/>
          <w:szCs w:val="24"/>
          <w:lang w:eastAsia="ru-RU"/>
        </w:rPr>
        <w:t xml:space="preserve"> - дополнительная необходимая валовая выручка источника тепловой энергии на отпуск тепловой энергии в виде горячей воды с коллекторов источника тепловой энергии (мощности) на </w:t>
      </w:r>
      <w:r>
        <w:rPr>
          <w:rFonts w:eastAsia="Times New Roman"/>
          <w:noProof/>
          <w:position w:val="-6"/>
          <w:szCs w:val="24"/>
          <w:lang w:eastAsia="ru-RU"/>
        </w:rPr>
        <w:drawing>
          <wp:inline distT="0" distB="0" distL="0" distR="0" wp14:anchorId="035B8231" wp14:editId="265D8D59">
            <wp:extent cx="95250"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w:t>
      </w:r>
      <w:r w:rsidR="00C04BEB" w:rsidRPr="001B2E4E">
        <w:rPr>
          <w:rFonts w:eastAsia="Times New Roman"/>
          <w:szCs w:val="24"/>
          <w:lang w:eastAsia="ru-RU"/>
        </w:rPr>
        <w:t xml:space="preserve"> </w:t>
      </w:r>
      <w:r w:rsidR="00C3359D" w:rsidRPr="001B2E4E">
        <w:rPr>
          <w:rFonts w:eastAsia="Times New Roman"/>
          <w:szCs w:val="24"/>
          <w:lang w:eastAsia="ru-RU"/>
        </w:rPr>
        <w:t>определяемая дополнительными расходами на отпуск тепловой энергии с коллекторов источника тепловой энергии (мощности) для обеспечения теплоснабжения нового объекта заявителя, присоединяемого к тепловой сети системы теплоснабжения исполнителя, тыс. руб.;</w:t>
      </w:r>
    </w:p>
    <w:p w14:paraId="2AE10B57" w14:textId="3C009F32"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689E4B58" wp14:editId="2FBE8BA9">
            <wp:extent cx="3810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00C3359D" w:rsidRPr="001B2E4E">
        <w:rPr>
          <w:rFonts w:eastAsia="Times New Roman"/>
          <w:szCs w:val="24"/>
          <w:lang w:eastAsia="ru-RU"/>
        </w:rPr>
        <w:t xml:space="preserve"> - объем отпуска тепловой энергии в виде горячей воды с коллекторов источника тепловой энергии (мощности) для теплоснабжения нового объекта заявителя, присоединяемого к тепловой сети системы теплоснабжения исполнителя на </w:t>
      </w:r>
      <w:r>
        <w:rPr>
          <w:rFonts w:eastAsia="Times New Roman"/>
          <w:noProof/>
          <w:position w:val="-6"/>
          <w:szCs w:val="24"/>
          <w:lang w:eastAsia="ru-RU"/>
        </w:rPr>
        <w:drawing>
          <wp:inline distT="0" distB="0" distL="0" distR="0" wp14:anchorId="1BBD5BFE" wp14:editId="275445D0">
            <wp:extent cx="95250"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 тыс. Гкал.</w:t>
      </w:r>
    </w:p>
    <w:p w14:paraId="167CC586" w14:textId="2B002F1E"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A7EDDC3" wp14:editId="244FF895">
            <wp:extent cx="657225" cy="2571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C3359D" w:rsidRPr="001B2E4E">
        <w:rPr>
          <w:rFonts w:eastAsia="Times New Roman"/>
          <w:szCs w:val="24"/>
          <w:lang w:eastAsia="ru-RU"/>
        </w:rPr>
        <w:t xml:space="preserve"> - дополнительная необходимая валовая выручка по передаче тепловой энергии в виде горячей воды в системе теплоснабжения определяемая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w:t>
      </w:r>
      <w:r>
        <w:rPr>
          <w:rFonts w:eastAsia="Times New Roman"/>
          <w:noProof/>
          <w:position w:val="-6"/>
          <w:szCs w:val="24"/>
          <w:lang w:eastAsia="ru-RU"/>
        </w:rPr>
        <w:drawing>
          <wp:inline distT="0" distB="0" distL="0" distR="0" wp14:anchorId="000E6E6A" wp14:editId="2011F1E1">
            <wp:extent cx="9525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 тыс. руб.;</w:t>
      </w:r>
    </w:p>
    <w:p w14:paraId="4BB27301" w14:textId="1E759F8D" w:rsidR="00C3359D" w:rsidRPr="001B2E4E" w:rsidRDefault="00D47E23" w:rsidP="009A2DED">
      <w:pPr>
        <w:widowControl w:val="0"/>
        <w:autoSpaceDE w:val="0"/>
        <w:autoSpaceDN w:val="0"/>
        <w:ind w:firstLine="540"/>
        <w:rPr>
          <w:rFonts w:eastAsia="Times New Roman"/>
          <w:szCs w:val="24"/>
          <w:lang w:eastAsia="ru-RU"/>
        </w:rPr>
      </w:pPr>
      <w:r>
        <w:rPr>
          <w:rFonts w:eastAsia="Times New Roman"/>
          <w:noProof/>
          <w:position w:val="-12"/>
          <w:szCs w:val="24"/>
          <w:lang w:eastAsia="ru-RU"/>
        </w:rPr>
        <w:drawing>
          <wp:inline distT="0" distB="0" distL="0" distR="0" wp14:anchorId="44AE938D" wp14:editId="41E23770">
            <wp:extent cx="44767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00C3359D" w:rsidRPr="001B2E4E">
        <w:rPr>
          <w:rFonts w:eastAsia="Times New Roman"/>
          <w:szCs w:val="24"/>
          <w:lang w:eastAsia="ru-RU"/>
        </w:rPr>
        <w:t xml:space="preserve"> - объем отпуска тепловой энергии в виде горячей воды из тепловых сетей 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w:t>
      </w:r>
      <w:r>
        <w:rPr>
          <w:rFonts w:eastAsia="Times New Roman"/>
          <w:noProof/>
          <w:position w:val="-6"/>
          <w:szCs w:val="24"/>
          <w:lang w:eastAsia="ru-RU"/>
        </w:rPr>
        <w:drawing>
          <wp:inline distT="0" distB="0" distL="0" distR="0" wp14:anchorId="785F6728" wp14:editId="61CA4A5B">
            <wp:extent cx="95250"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00C3359D" w:rsidRPr="001B2E4E">
        <w:rPr>
          <w:rFonts w:eastAsia="Times New Roman"/>
          <w:szCs w:val="24"/>
          <w:lang w:eastAsia="ru-RU"/>
        </w:rPr>
        <w:t xml:space="preserve">-й расчетный </w:t>
      </w:r>
      <w:r w:rsidR="0095465F" w:rsidRPr="001B2E4E">
        <w:rPr>
          <w:rFonts w:eastAsia="Times New Roman"/>
          <w:szCs w:val="24"/>
          <w:lang w:eastAsia="ru-RU"/>
        </w:rPr>
        <w:t xml:space="preserve">период </w:t>
      </w:r>
      <w:r w:rsidR="00C3359D" w:rsidRPr="001B2E4E">
        <w:rPr>
          <w:rFonts w:eastAsia="Times New Roman"/>
          <w:szCs w:val="24"/>
          <w:lang w:eastAsia="ru-RU"/>
        </w:rPr>
        <w:t>регулирования, тыс. Гкал.</w:t>
      </w:r>
    </w:p>
    <w:p w14:paraId="17F2D897" w14:textId="6D2D9A65" w:rsidR="00C3359D" w:rsidRPr="001B2E4E" w:rsidRDefault="00C3359D" w:rsidP="009A2DED">
      <w:pPr>
        <w:widowControl w:val="0"/>
        <w:ind w:firstLine="709"/>
        <w:rPr>
          <w:rFonts w:eastAsia="Times New Roman"/>
          <w:szCs w:val="24"/>
          <w:lang w:eastAsia="ru-RU"/>
        </w:rPr>
      </w:pPr>
      <w:r w:rsidRPr="001B2E4E">
        <w:rPr>
          <w:rFonts w:eastAsia="Times New Roman"/>
          <w:szCs w:val="24"/>
          <w:lang w:eastAsia="ru-RU"/>
        </w:rPr>
        <w:t>6.</w:t>
      </w:r>
      <w:r w:rsidR="00C04BEB" w:rsidRPr="001B2E4E">
        <w:rPr>
          <w:rFonts w:eastAsia="Times New Roman"/>
          <w:szCs w:val="24"/>
          <w:lang w:eastAsia="ru-RU"/>
        </w:rPr>
        <w:t xml:space="preserve"> </w:t>
      </w:r>
      <w:r w:rsidRPr="001B2E4E">
        <w:rPr>
          <w:rFonts w:eastAsia="Times New Roman"/>
          <w:szCs w:val="24"/>
          <w:lang w:eastAsia="ru-RU"/>
        </w:rPr>
        <w:t>Если по результатам расчетов получено, что стоимость тепловой энергии</w:t>
      </w:r>
      <w:r w:rsidR="00C04BEB" w:rsidRPr="001B2E4E">
        <w:rPr>
          <w:rFonts w:eastAsia="Times New Roman"/>
          <w:szCs w:val="24"/>
          <w:lang w:eastAsia="ru-RU"/>
        </w:rPr>
        <w:t xml:space="preserve"> </w:t>
      </w:r>
      <w:r w:rsidRPr="001B2E4E">
        <w:rPr>
          <w:rFonts w:eastAsia="Times New Roman"/>
          <w:szCs w:val="24"/>
          <w:lang w:eastAsia="ru-RU"/>
        </w:rPr>
        <w:t xml:space="preserve">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sidR="00D47E23">
        <w:rPr>
          <w:rFonts w:eastAsia="Times New Roman"/>
          <w:noProof/>
          <w:position w:val="-12"/>
          <w:szCs w:val="24"/>
          <w:lang w:eastAsia="ru-RU"/>
        </w:rPr>
        <w:drawing>
          <wp:inline distT="0" distB="0" distL="0" distR="0" wp14:anchorId="7F055653" wp14:editId="18180968">
            <wp:extent cx="400050" cy="257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1B2E4E">
        <w:rPr>
          <w:rFonts w:eastAsia="Times New Roman"/>
          <w:szCs w:val="24"/>
          <w:lang w:eastAsia="ru-RU"/>
        </w:rPr>
        <w:t xml:space="preserve"> больше чем стоимость тепловой энергии</w:t>
      </w:r>
      <w:r w:rsidR="00C04BEB" w:rsidRPr="001B2E4E">
        <w:rPr>
          <w:rFonts w:eastAsia="Times New Roman"/>
          <w:szCs w:val="24"/>
          <w:lang w:eastAsia="ru-RU"/>
        </w:rPr>
        <w:t xml:space="preserve"> </w:t>
      </w:r>
      <w:r w:rsidRPr="001B2E4E">
        <w:rPr>
          <w:rFonts w:eastAsia="Times New Roman"/>
          <w:szCs w:val="24"/>
          <w:lang w:eastAsia="ru-RU"/>
        </w:rPr>
        <w:t xml:space="preserve">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sidR="00D47E23">
        <w:rPr>
          <w:rFonts w:eastAsia="Times New Roman"/>
          <w:noProof/>
          <w:position w:val="-12"/>
          <w:szCs w:val="24"/>
          <w:lang w:eastAsia="ru-RU"/>
        </w:rPr>
        <w:drawing>
          <wp:inline distT="0" distB="0" distL="0" distR="0" wp14:anchorId="0ACDA478" wp14:editId="4CCF895C">
            <wp:extent cx="257175" cy="2571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B2E4E">
        <w:rPr>
          <w:rFonts w:eastAsia="Times New Roman"/>
          <w:szCs w:val="24"/>
          <w:lang w:eastAsia="ru-RU"/>
        </w:rPr>
        <w:t>, то присоединение объекта заявителя к тепловым сетям системы теплоснабжения исполнителя – нецелесообразно. Если по результатам расчетов получено, что стоимость тепловой энергии</w:t>
      </w:r>
      <w:r w:rsidR="00C04BEB" w:rsidRPr="001B2E4E">
        <w:rPr>
          <w:rFonts w:eastAsia="Times New Roman"/>
          <w:szCs w:val="24"/>
          <w:lang w:eastAsia="ru-RU"/>
        </w:rPr>
        <w:t xml:space="preserve"> </w:t>
      </w:r>
      <w:r w:rsidRPr="001B2E4E">
        <w:rPr>
          <w:rFonts w:eastAsia="Times New Roman"/>
          <w:szCs w:val="24"/>
          <w:lang w:eastAsia="ru-RU"/>
        </w:rPr>
        <w:t xml:space="preserve">в виде горячей воды, поставляемой потребителям в системе теплоснабжения исполнителя с учетом присоединения тепловой мощности заявителя к тепловым сетям системы теплоснабжения </w:t>
      </w:r>
      <w:r w:rsidR="00D47E23">
        <w:rPr>
          <w:rFonts w:eastAsia="Times New Roman"/>
          <w:noProof/>
          <w:position w:val="-12"/>
          <w:szCs w:val="24"/>
          <w:lang w:eastAsia="ru-RU"/>
        </w:rPr>
        <w:drawing>
          <wp:inline distT="0" distB="0" distL="0" distR="0" wp14:anchorId="0E2B3BE1" wp14:editId="422A4554">
            <wp:extent cx="40005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1B2E4E">
        <w:rPr>
          <w:rFonts w:eastAsia="Times New Roman"/>
          <w:szCs w:val="24"/>
          <w:lang w:eastAsia="ru-RU"/>
        </w:rPr>
        <w:t xml:space="preserve"> меньше или равна стоимости тепловой энергии</w:t>
      </w:r>
      <w:r w:rsidR="00C04BEB" w:rsidRPr="001B2E4E">
        <w:rPr>
          <w:rFonts w:eastAsia="Times New Roman"/>
          <w:szCs w:val="24"/>
          <w:lang w:eastAsia="ru-RU"/>
        </w:rPr>
        <w:t xml:space="preserve"> </w:t>
      </w:r>
      <w:r w:rsidRPr="001B2E4E">
        <w:rPr>
          <w:rFonts w:eastAsia="Times New Roman"/>
          <w:szCs w:val="24"/>
          <w:lang w:eastAsia="ru-RU"/>
        </w:rPr>
        <w:t xml:space="preserve">в виде горячей воды, поставляемой потребителям в системе теплоснабжения до присоединения потребителя к тепловым сетям системы теплоснабжения исполнителя </w:t>
      </w:r>
      <w:r w:rsidR="00D47E23">
        <w:rPr>
          <w:rFonts w:eastAsia="Times New Roman"/>
          <w:noProof/>
          <w:position w:val="-12"/>
          <w:szCs w:val="24"/>
          <w:lang w:eastAsia="ru-RU"/>
        </w:rPr>
        <w:drawing>
          <wp:inline distT="0" distB="0" distL="0" distR="0" wp14:anchorId="2BA4E7A1" wp14:editId="5A2DF1F2">
            <wp:extent cx="25717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1B2E4E">
        <w:rPr>
          <w:rFonts w:eastAsia="Times New Roman"/>
          <w:szCs w:val="24"/>
          <w:lang w:eastAsia="ru-RU"/>
        </w:rPr>
        <w:t xml:space="preserve">, то присоединение объекта заявителя к тепловым сетям системы теплоснабжения исполнителя – целесообразно. </w:t>
      </w:r>
    </w:p>
    <w:p w14:paraId="5A6BC98F" w14:textId="77777777" w:rsidR="00C3359D" w:rsidRPr="001B2E4E" w:rsidRDefault="00C3359D" w:rsidP="009A2DED">
      <w:pPr>
        <w:tabs>
          <w:tab w:val="left" w:pos="0"/>
        </w:tabs>
        <w:ind w:firstLine="709"/>
        <w:rPr>
          <w:rFonts w:eastAsia="Times New Roman"/>
          <w:b/>
          <w:szCs w:val="24"/>
          <w:lang w:eastAsia="ru-RU"/>
        </w:rPr>
      </w:pPr>
      <w:r w:rsidRPr="001B2E4E">
        <w:rPr>
          <w:rFonts w:eastAsia="Times New Roman"/>
          <w:szCs w:val="24"/>
        </w:rPr>
        <w:t>Для тепловой нагрузки заявителя</w:t>
      </w:r>
      <w:r w:rsidRPr="001B2E4E">
        <w:rPr>
          <w:szCs w:val="24"/>
        </w:rPr>
        <w:t xml:space="preserve"> </w:t>
      </w:r>
      <w:r w:rsidRPr="001B2E4E">
        <w:rPr>
          <w:position w:val="-16"/>
          <w:szCs w:val="24"/>
        </w:rPr>
        <w:object w:dxaOrig="600" w:dyaOrig="460" w14:anchorId="7056C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pt;height:22.5pt" o:ole="">
            <v:imagedata r:id="rId26" o:title=""/>
          </v:shape>
          <o:OLEObject Type="Embed" ProgID="Equation.DSMT4" ShapeID="_x0000_i1049" DrawAspect="Content" ObjectID="_1755498534" r:id="rId27"/>
        </w:object>
      </w:r>
      <w:r w:rsidRPr="001B2E4E">
        <w:rPr>
          <w:szCs w:val="24"/>
        </w:rPr>
        <w:t>&lt;0,1 Гкал/ч,</w:t>
      </w:r>
      <w:r w:rsidRPr="001B2E4E">
        <w:rPr>
          <w:rFonts w:eastAsia="Times New Roman"/>
          <w:szCs w:val="24"/>
        </w:rPr>
        <w:t xml:space="preserve">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w:t>
      </w:r>
      <w:r w:rsidRPr="001B2E4E">
        <w:rPr>
          <w:rFonts w:eastAsia="Times New Roman"/>
          <w:szCs w:val="24"/>
        </w:rPr>
        <w:lastRenderedPageBreak/>
        <w:t>нецелесообразным и объект заявителя находятся за пределами радиуса эффективного теплоснабжения.</w:t>
      </w:r>
    </w:p>
    <w:p w14:paraId="74204F55" w14:textId="77777777" w:rsidR="00C3359D" w:rsidRPr="001B2E4E" w:rsidRDefault="00C3359D" w:rsidP="009A2DED">
      <w:pPr>
        <w:ind w:firstLine="567"/>
        <w:rPr>
          <w:rFonts w:eastAsia="MS Mincho"/>
        </w:rPr>
      </w:pPr>
      <w:r w:rsidRPr="001B2E4E">
        <w:rPr>
          <w:rFonts w:eastAsia="MS Mincho"/>
        </w:rPr>
        <w:t xml:space="preserve">Модель определения зон эффективного теплоснабжения представлена на рисунке </w:t>
      </w:r>
      <w:r w:rsidR="00AF5A4F" w:rsidRPr="001B2E4E">
        <w:rPr>
          <w:rFonts w:eastAsia="MS Mincho"/>
        </w:rPr>
        <w:t>3</w:t>
      </w:r>
      <w:r w:rsidRPr="001B2E4E">
        <w:rPr>
          <w:rFonts w:eastAsia="MS Mincho"/>
        </w:rPr>
        <w:t xml:space="preserve">. </w:t>
      </w:r>
    </w:p>
    <w:p w14:paraId="16906EA9" w14:textId="77777777" w:rsidR="00C3359D" w:rsidRPr="001B2E4E" w:rsidRDefault="00C3359D" w:rsidP="009A2DED">
      <w:pPr>
        <w:ind w:firstLine="567"/>
        <w:rPr>
          <w:rFonts w:eastAsia="MS Mincho"/>
        </w:rPr>
      </w:pPr>
      <w:r w:rsidRPr="001B2E4E">
        <w:rPr>
          <w:rFonts w:eastAsia="MS Mincho"/>
        </w:rPr>
        <w:t>В зависимости от конфигурации и сложности рассматриваемых систем теплоснабжения, точками подключения перспективной тепловой нагрузки могут являться следующие элементы тепловой сети:</w:t>
      </w:r>
    </w:p>
    <w:p w14:paraId="3DF209C2" w14:textId="77777777" w:rsidR="00C3359D" w:rsidRPr="001B2E4E" w:rsidRDefault="00C3359D" w:rsidP="0081278B">
      <w:pPr>
        <w:numPr>
          <w:ilvl w:val="0"/>
          <w:numId w:val="9"/>
        </w:numPr>
        <w:tabs>
          <w:tab w:val="left" w:pos="851"/>
        </w:tabs>
        <w:ind w:left="0" w:firstLine="567"/>
        <w:rPr>
          <w:rFonts w:eastAsia="MS Mincho"/>
        </w:rPr>
      </w:pPr>
      <w:r w:rsidRPr="001B2E4E">
        <w:rPr>
          <w:rFonts w:eastAsia="MS Mincho"/>
        </w:rPr>
        <w:t>Тепловая камера или узел («глухая» врезка);</w:t>
      </w:r>
    </w:p>
    <w:p w14:paraId="096D3271" w14:textId="77777777" w:rsidR="00C3359D" w:rsidRPr="001B2E4E" w:rsidRDefault="00C3359D" w:rsidP="0081278B">
      <w:pPr>
        <w:numPr>
          <w:ilvl w:val="0"/>
          <w:numId w:val="9"/>
        </w:numPr>
        <w:tabs>
          <w:tab w:val="left" w:pos="851"/>
        </w:tabs>
        <w:ind w:left="0" w:firstLine="567"/>
        <w:rPr>
          <w:rFonts w:eastAsia="MS Mincho"/>
        </w:rPr>
      </w:pPr>
      <w:r w:rsidRPr="001B2E4E">
        <w:rPr>
          <w:rFonts w:eastAsia="MS Mincho"/>
        </w:rPr>
        <w:t>Котельная, центральный тепловой пункт или насосная станция (в случае простой схемы).</w:t>
      </w:r>
    </w:p>
    <w:p w14:paraId="3D34E029" w14:textId="5BFD9474" w:rsidR="00C3359D" w:rsidRPr="001B2E4E" w:rsidRDefault="00AF77B0" w:rsidP="009A2DED">
      <w:pPr>
        <w:widowControl w:val="0"/>
        <w:ind w:firstLine="709"/>
        <w:rPr>
          <w:rFonts w:eastAsia="Times New Roman"/>
          <w:szCs w:val="24"/>
          <w:lang w:eastAsia="ru-RU"/>
        </w:rPr>
      </w:pPr>
      <w:r w:rsidRPr="001B2E4E">
        <w:rPr>
          <w:noProof/>
          <w:lang w:eastAsia="ru-RU"/>
        </w:rPr>
        <w:drawing>
          <wp:inline distT="0" distB="0" distL="0" distR="0" wp14:anchorId="4CA3877C" wp14:editId="4BB0E2E7">
            <wp:extent cx="5114925" cy="3209925"/>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extLst>
                        <a:ext uri="{28A0092B-C50C-407E-A947-70E740481C1C}">
                          <a14:useLocalDpi xmlns:a14="http://schemas.microsoft.com/office/drawing/2010/main" val="0"/>
                        </a:ext>
                      </a:extLst>
                    </a:blip>
                    <a:srcRect l="30397" t="24918" r="25560" b="25739"/>
                    <a:stretch>
                      <a:fillRect/>
                    </a:stretch>
                  </pic:blipFill>
                  <pic:spPr bwMode="auto">
                    <a:xfrm>
                      <a:off x="0" y="0"/>
                      <a:ext cx="5114925" cy="3209925"/>
                    </a:xfrm>
                    <a:prstGeom prst="rect">
                      <a:avLst/>
                    </a:prstGeom>
                    <a:noFill/>
                    <a:ln>
                      <a:noFill/>
                    </a:ln>
                  </pic:spPr>
                </pic:pic>
              </a:graphicData>
            </a:graphic>
          </wp:inline>
        </w:drawing>
      </w:r>
    </w:p>
    <w:p w14:paraId="308846D5" w14:textId="77777777" w:rsidR="00C3359D" w:rsidRPr="001B2E4E" w:rsidRDefault="000844FA" w:rsidP="009A2DED">
      <w:pPr>
        <w:pStyle w:val="aff9"/>
        <w:jc w:val="center"/>
      </w:pPr>
      <w:r w:rsidRPr="001B2E4E">
        <w:t xml:space="preserve">Рисунок </w:t>
      </w:r>
      <w:r w:rsidRPr="001B2E4E">
        <w:fldChar w:fldCharType="begin"/>
      </w:r>
      <w:r w:rsidRPr="001B2E4E">
        <w:instrText xml:space="preserve"> SEQ Рисунок \* ARABIC </w:instrText>
      </w:r>
      <w:r w:rsidRPr="001B2E4E">
        <w:fldChar w:fldCharType="separate"/>
      </w:r>
      <w:r w:rsidR="00AF5A4F" w:rsidRPr="001B2E4E">
        <w:rPr>
          <w:noProof/>
        </w:rPr>
        <w:t>3</w:t>
      </w:r>
      <w:r w:rsidRPr="001B2E4E">
        <w:fldChar w:fldCharType="end"/>
      </w:r>
      <w:r w:rsidRPr="001B2E4E">
        <w:rPr>
          <w:lang w:val="ru-RU"/>
        </w:rPr>
        <w:t xml:space="preserve"> </w:t>
      </w:r>
      <w:r w:rsidR="00C3359D" w:rsidRPr="001B2E4E">
        <w:t>- Расчетная модель системы теплоснабжения</w:t>
      </w:r>
    </w:p>
    <w:p w14:paraId="77122D38" w14:textId="77777777" w:rsidR="00C3359D" w:rsidRPr="001B2E4E" w:rsidRDefault="00C3359D" w:rsidP="009A2DED">
      <w:pPr>
        <w:jc w:val="center"/>
      </w:pPr>
      <w:r w:rsidRPr="001B2E4E">
        <w:t>(Потребители 1 и 2 находятся в зоне эффективного теплоснабжения)</w:t>
      </w:r>
    </w:p>
    <w:p w14:paraId="0F5DC75D" w14:textId="77777777" w:rsidR="00C3359D" w:rsidRPr="001B2E4E" w:rsidRDefault="00C3359D" w:rsidP="009A2DED">
      <w:pPr>
        <w:suppressAutoHyphens/>
        <w:ind w:firstLine="567"/>
        <w:contextualSpacing/>
        <w:rPr>
          <w:position w:val="-12"/>
          <w:szCs w:val="24"/>
        </w:rPr>
      </w:pPr>
    </w:p>
    <w:p w14:paraId="1BB604BE" w14:textId="77777777" w:rsidR="00C3359D" w:rsidRPr="001B2E4E" w:rsidRDefault="00C3359D" w:rsidP="009A2DED">
      <w:pPr>
        <w:ind w:firstLine="567"/>
      </w:pPr>
      <w:r w:rsidRPr="001B2E4E">
        <w:t>Искомое расстояние от теплопотребляющей установки до ближайшего источника тепловой энергии будет определяться, как сумма следующих составляющих:</w:t>
      </w:r>
    </w:p>
    <w:p w14:paraId="30E0AB37" w14:textId="77777777" w:rsidR="00C3359D" w:rsidRPr="001B2E4E" w:rsidRDefault="00C3359D" w:rsidP="0081278B">
      <w:pPr>
        <w:numPr>
          <w:ilvl w:val="0"/>
          <w:numId w:val="9"/>
        </w:numPr>
        <w:tabs>
          <w:tab w:val="left" w:pos="851"/>
        </w:tabs>
        <w:ind w:left="0" w:firstLine="567"/>
        <w:rPr>
          <w:rFonts w:eastAsia="MS Mincho"/>
        </w:rPr>
      </w:pPr>
      <w:r w:rsidRPr="001B2E4E">
        <w:rPr>
          <w:rFonts w:eastAsia="MS Mincho"/>
        </w:rPr>
        <w:t>протяженность магистральной тепловой сети - путь теплоносителя, пройденный от источника тепловой энергии до точки сброса тепловой нагрузки (L</w:t>
      </w:r>
      <w:r w:rsidRPr="001B2E4E">
        <w:rPr>
          <w:rFonts w:eastAsia="MS Mincho"/>
          <w:vertAlign w:val="subscript"/>
        </w:rPr>
        <w:t>м</w:t>
      </w:r>
      <w:r w:rsidRPr="001B2E4E">
        <w:rPr>
          <w:rFonts w:eastAsia="MS Mincho"/>
        </w:rPr>
        <w:t>);</w:t>
      </w:r>
    </w:p>
    <w:p w14:paraId="36152DAE" w14:textId="77777777" w:rsidR="00C3359D" w:rsidRPr="001B2E4E" w:rsidRDefault="00C3359D" w:rsidP="0081278B">
      <w:pPr>
        <w:numPr>
          <w:ilvl w:val="0"/>
          <w:numId w:val="9"/>
        </w:numPr>
        <w:tabs>
          <w:tab w:val="left" w:pos="851"/>
        </w:tabs>
        <w:ind w:left="0" w:firstLine="567"/>
        <w:rPr>
          <w:rFonts w:eastAsia="MS Mincho"/>
        </w:rPr>
      </w:pPr>
      <w:r w:rsidRPr="001B2E4E">
        <w:rPr>
          <w:rFonts w:eastAsia="MS Mincho"/>
        </w:rPr>
        <w:t>эффективный радиус теплоснабжения (R) – искомое значение.</w:t>
      </w:r>
    </w:p>
    <w:p w14:paraId="658637BD" w14:textId="77777777" w:rsidR="00C3359D" w:rsidRPr="001B2E4E" w:rsidRDefault="00C3359D" w:rsidP="009A2DED">
      <w:pPr>
        <w:ind w:firstLine="567"/>
        <w:rPr>
          <w:rFonts w:eastAsia="MS Mincho"/>
        </w:rPr>
      </w:pPr>
      <w:r w:rsidRPr="001B2E4E">
        <w:rPr>
          <w:rFonts w:eastAsia="MS Mincho"/>
        </w:rPr>
        <w:t xml:space="preserve">Расчетная величина радиуса эффективного теплоснабжения зависит не только от расстояния между перспективной застройкой и теплоисточником, но и от величины присоединяемой тепловой нагрузки. </w:t>
      </w:r>
    </w:p>
    <w:p w14:paraId="69152B18" w14:textId="77777777" w:rsidR="00C3359D" w:rsidRPr="001B2E4E" w:rsidRDefault="00C3359D" w:rsidP="009A2DED">
      <w:pPr>
        <w:ind w:firstLine="567"/>
        <w:rPr>
          <w:rFonts w:eastAsia="MS Mincho"/>
        </w:rPr>
      </w:pPr>
      <w:r w:rsidRPr="001B2E4E">
        <w:rPr>
          <w:rFonts w:eastAsia="MS Mincho"/>
        </w:rPr>
        <w:t xml:space="preserve">При расположении перспективного потребителя на расстоянии большем, чем расчетный радиус эффективного теплоснабжения (Потребитель 3 на рисунке </w:t>
      </w:r>
      <w:r w:rsidR="00AF5A4F" w:rsidRPr="001B2E4E">
        <w:rPr>
          <w:rFonts w:eastAsia="MS Mincho"/>
        </w:rPr>
        <w:t>3</w:t>
      </w:r>
      <w:r w:rsidRPr="001B2E4E">
        <w:rPr>
          <w:rFonts w:eastAsia="MS Mincho"/>
        </w:rPr>
        <w:t xml:space="preserve">), </w:t>
      </w:r>
      <w:r w:rsidR="000A595F" w:rsidRPr="001B2E4E">
        <w:rPr>
          <w:rFonts w:eastAsia="MS Mincho"/>
        </w:rPr>
        <w:t>производство</w:t>
      </w:r>
      <w:r w:rsidRPr="001B2E4E">
        <w:rPr>
          <w:rFonts w:eastAsia="MS Mincho"/>
        </w:rPr>
        <w:t xml:space="preserve"> и транспортировка тепловой энергии, необходимой для теплоснабжения перспективного потребителя, становиться неэффективной, в связи с увеличением совокупных затрат.</w:t>
      </w:r>
    </w:p>
    <w:p w14:paraId="6C2324F6" w14:textId="77777777" w:rsidR="00C3359D" w:rsidRPr="001B2E4E" w:rsidRDefault="00C3359D" w:rsidP="009A2DED">
      <w:pPr>
        <w:suppressAutoHyphens/>
        <w:ind w:firstLine="567"/>
        <w:contextualSpacing/>
        <w:rPr>
          <w:position w:val="-12"/>
          <w:sz w:val="12"/>
          <w:szCs w:val="24"/>
        </w:rPr>
      </w:pPr>
    </w:p>
    <w:p w14:paraId="1B4DEB21" w14:textId="77777777" w:rsidR="00C3359D" w:rsidRPr="001B2E4E" w:rsidRDefault="00C3359D" w:rsidP="009A2DED">
      <w:pPr>
        <w:suppressAutoHyphens/>
        <w:ind w:firstLine="567"/>
        <w:contextualSpacing/>
        <w:rPr>
          <w:position w:val="-12"/>
          <w:sz w:val="12"/>
          <w:szCs w:val="24"/>
        </w:rPr>
      </w:pPr>
    </w:p>
    <w:p w14:paraId="17420AE9" w14:textId="77777777" w:rsidR="00C3359D" w:rsidRPr="001B2E4E" w:rsidRDefault="00C3359D" w:rsidP="009A2DED">
      <w:pPr>
        <w:pStyle w:val="aff9"/>
        <w:sectPr w:rsidR="00C3359D" w:rsidRPr="001B2E4E" w:rsidSect="004573CF">
          <w:pgSz w:w="11906" w:h="16838"/>
          <w:pgMar w:top="1134" w:right="567" w:bottom="1134" w:left="1134" w:header="708" w:footer="708" w:gutter="0"/>
          <w:cols w:space="708"/>
          <w:docGrid w:linePitch="360"/>
        </w:sectPr>
      </w:pPr>
    </w:p>
    <w:p w14:paraId="5BA94FC7" w14:textId="77777777" w:rsidR="00C3359D" w:rsidRPr="001B2E4E" w:rsidRDefault="00C3359D" w:rsidP="009A2DED">
      <w:pPr>
        <w:suppressAutoHyphens/>
        <w:ind w:firstLine="567"/>
        <w:contextualSpacing/>
        <w:rPr>
          <w:position w:val="-12"/>
          <w:szCs w:val="24"/>
        </w:rPr>
      </w:pPr>
      <w:r w:rsidRPr="001B2E4E">
        <w:rPr>
          <w:position w:val="-12"/>
          <w:szCs w:val="24"/>
        </w:rPr>
        <w:lastRenderedPageBreak/>
        <w:t xml:space="preserve">Результаты расчетов представлены в таблице </w:t>
      </w:r>
      <w:r w:rsidR="00AF5A4F" w:rsidRPr="001B2E4E">
        <w:rPr>
          <w:position w:val="-12"/>
          <w:szCs w:val="24"/>
        </w:rPr>
        <w:t>8</w:t>
      </w:r>
      <w:r w:rsidRPr="001B2E4E">
        <w:rPr>
          <w:position w:val="-12"/>
          <w:szCs w:val="24"/>
        </w:rPr>
        <w:t>.</w:t>
      </w:r>
    </w:p>
    <w:p w14:paraId="09667BE8" w14:textId="77777777" w:rsidR="00C3359D" w:rsidRPr="001B2E4E" w:rsidRDefault="00C3359D" w:rsidP="009A2DED">
      <w:pPr>
        <w:pStyle w:val="aff9"/>
        <w:rPr>
          <w:lang w:val="ru-RU"/>
        </w:rPr>
      </w:pPr>
    </w:p>
    <w:p w14:paraId="3BAC3B5D" w14:textId="5A3D3BEC" w:rsidR="00C3359D" w:rsidRPr="001B2E4E" w:rsidRDefault="00C3359D" w:rsidP="009A2DED">
      <w:pPr>
        <w:pStyle w:val="aff9"/>
        <w:rPr>
          <w:b/>
          <w:bCs w:val="0"/>
          <w:position w:val="-12"/>
        </w:rPr>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7</w:t>
      </w:r>
      <w:r w:rsidRPr="001B2E4E">
        <w:fldChar w:fldCharType="end"/>
      </w:r>
      <w:r w:rsidRPr="001B2E4E">
        <w:rPr>
          <w:lang w:val="ru-RU"/>
        </w:rPr>
        <w:t xml:space="preserve"> </w:t>
      </w:r>
      <w:r w:rsidRPr="001B2E4E">
        <w:rPr>
          <w:bCs w:val="0"/>
        </w:rPr>
        <w:t>– Расчет радиуса эффективного теплоснабжения</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5460"/>
        <w:gridCol w:w="951"/>
        <w:gridCol w:w="853"/>
        <w:gridCol w:w="856"/>
        <w:gridCol w:w="853"/>
        <w:gridCol w:w="853"/>
        <w:gridCol w:w="984"/>
        <w:gridCol w:w="994"/>
        <w:gridCol w:w="856"/>
        <w:gridCol w:w="853"/>
        <w:gridCol w:w="975"/>
      </w:tblGrid>
      <w:tr w:rsidR="006F6ED0" w:rsidRPr="00E73890" w14:paraId="237F5BA2" w14:textId="77777777" w:rsidTr="00832F69">
        <w:trPr>
          <w:cantSplit/>
          <w:tblHeader/>
        </w:trPr>
        <w:tc>
          <w:tcPr>
            <w:tcW w:w="246" w:type="pct"/>
            <w:vMerge w:val="restart"/>
            <w:vAlign w:val="center"/>
          </w:tcPr>
          <w:p w14:paraId="596E2E95" w14:textId="77777777" w:rsidR="006F6ED0" w:rsidRPr="00E73890" w:rsidRDefault="006F6ED0" w:rsidP="00832F69">
            <w:pPr>
              <w:jc w:val="center"/>
              <w:rPr>
                <w:sz w:val="22"/>
              </w:rPr>
            </w:pPr>
            <w:bookmarkStart w:id="47" w:name="_Hlk137291112"/>
            <w:r w:rsidRPr="00E73890">
              <w:rPr>
                <w:sz w:val="22"/>
              </w:rPr>
              <w:t>№ п/п</w:t>
            </w:r>
          </w:p>
        </w:tc>
        <w:tc>
          <w:tcPr>
            <w:tcW w:w="1791" w:type="pct"/>
            <w:vMerge w:val="restart"/>
            <w:vAlign w:val="center"/>
          </w:tcPr>
          <w:p w14:paraId="72FDF520" w14:textId="77777777" w:rsidR="006F6ED0" w:rsidRPr="00E73890" w:rsidRDefault="006F6ED0" w:rsidP="00832F69">
            <w:pPr>
              <w:jc w:val="center"/>
              <w:rPr>
                <w:sz w:val="22"/>
              </w:rPr>
            </w:pPr>
            <w:r w:rsidRPr="00E73890">
              <w:rPr>
                <w:sz w:val="22"/>
              </w:rPr>
              <w:t>Наименование источников теплоснабжения</w:t>
            </w:r>
          </w:p>
        </w:tc>
        <w:tc>
          <w:tcPr>
            <w:tcW w:w="2963" w:type="pct"/>
            <w:gridSpan w:val="10"/>
            <w:tcBorders>
              <w:bottom w:val="single" w:sz="4" w:space="0" w:color="auto"/>
            </w:tcBorders>
            <w:shd w:val="clear" w:color="auto" w:fill="auto"/>
            <w:vAlign w:val="bottom"/>
          </w:tcPr>
          <w:p w14:paraId="13B1B527" w14:textId="77777777" w:rsidR="006F6ED0" w:rsidRPr="00E73890" w:rsidRDefault="006F6ED0" w:rsidP="00832F69">
            <w:pPr>
              <w:jc w:val="center"/>
              <w:rPr>
                <w:sz w:val="22"/>
              </w:rPr>
            </w:pPr>
            <w:r w:rsidRPr="00E73890">
              <w:rPr>
                <w:sz w:val="22"/>
              </w:rPr>
              <w:t>Присоединяемая тепловая нагрузка, Гкал/час</w:t>
            </w:r>
          </w:p>
        </w:tc>
      </w:tr>
      <w:tr w:rsidR="006F6ED0" w:rsidRPr="00E73890" w14:paraId="55DD1D63" w14:textId="77777777" w:rsidTr="00832F69">
        <w:trPr>
          <w:cantSplit/>
          <w:tblHeader/>
        </w:trPr>
        <w:tc>
          <w:tcPr>
            <w:tcW w:w="246" w:type="pct"/>
            <w:vMerge/>
            <w:vAlign w:val="center"/>
          </w:tcPr>
          <w:p w14:paraId="67EB0DBF" w14:textId="77777777" w:rsidR="006F6ED0" w:rsidRPr="00E73890" w:rsidRDefault="006F6ED0" w:rsidP="00832F69">
            <w:pPr>
              <w:jc w:val="center"/>
              <w:rPr>
                <w:sz w:val="22"/>
              </w:rPr>
            </w:pPr>
          </w:p>
        </w:tc>
        <w:tc>
          <w:tcPr>
            <w:tcW w:w="1791" w:type="pct"/>
            <w:vMerge/>
            <w:tcBorders>
              <w:bottom w:val="single" w:sz="4" w:space="0" w:color="auto"/>
              <w:right w:val="single" w:sz="4" w:space="0" w:color="auto"/>
            </w:tcBorders>
            <w:vAlign w:val="center"/>
          </w:tcPr>
          <w:p w14:paraId="3F7B458F" w14:textId="77777777" w:rsidR="006F6ED0" w:rsidRPr="00E73890" w:rsidRDefault="006F6ED0" w:rsidP="00832F69">
            <w:pPr>
              <w:jc w:val="center"/>
              <w:rPr>
                <w:sz w:val="22"/>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14:paraId="77284B5F" w14:textId="77777777" w:rsidR="006F6ED0" w:rsidRPr="00E73890" w:rsidRDefault="006F6ED0" w:rsidP="00832F69">
            <w:pPr>
              <w:jc w:val="center"/>
              <w:rPr>
                <w:sz w:val="22"/>
              </w:rPr>
            </w:pPr>
            <w:r w:rsidRPr="00E73890">
              <w:rPr>
                <w:sz w:val="22"/>
              </w:rPr>
              <w:t>0,1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FE08634" w14:textId="77777777" w:rsidR="006F6ED0" w:rsidRPr="00E73890" w:rsidRDefault="006F6ED0" w:rsidP="00832F69">
            <w:pPr>
              <w:jc w:val="center"/>
              <w:rPr>
                <w:sz w:val="22"/>
              </w:rPr>
            </w:pPr>
            <w:r w:rsidRPr="00E73890">
              <w:rPr>
                <w:sz w:val="22"/>
              </w:rPr>
              <w:t>0,15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bottom"/>
          </w:tcPr>
          <w:p w14:paraId="43895B1F" w14:textId="77777777" w:rsidR="006F6ED0" w:rsidRPr="00E73890" w:rsidRDefault="006F6ED0" w:rsidP="00832F69">
            <w:pPr>
              <w:jc w:val="center"/>
              <w:rPr>
                <w:sz w:val="22"/>
              </w:rPr>
            </w:pPr>
            <w:r w:rsidRPr="00E73890">
              <w:rPr>
                <w:sz w:val="22"/>
              </w:rPr>
              <w:t>0,2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07799320" w14:textId="77777777" w:rsidR="006F6ED0" w:rsidRPr="00E73890" w:rsidRDefault="006F6ED0" w:rsidP="00832F69">
            <w:pPr>
              <w:jc w:val="center"/>
              <w:rPr>
                <w:sz w:val="22"/>
              </w:rPr>
            </w:pPr>
            <w:r w:rsidRPr="00E73890">
              <w:rPr>
                <w:sz w:val="22"/>
              </w:rPr>
              <w:t>0,25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E0DE473" w14:textId="77777777" w:rsidR="006F6ED0" w:rsidRPr="00E73890" w:rsidRDefault="006F6ED0" w:rsidP="00832F69">
            <w:pPr>
              <w:jc w:val="center"/>
              <w:rPr>
                <w:sz w:val="22"/>
              </w:rPr>
            </w:pPr>
            <w:r w:rsidRPr="00E73890">
              <w:rPr>
                <w:sz w:val="22"/>
              </w:rPr>
              <w:t>0,3</w:t>
            </w:r>
          </w:p>
        </w:tc>
        <w:tc>
          <w:tcPr>
            <w:tcW w:w="323" w:type="pct"/>
            <w:tcBorders>
              <w:top w:val="single" w:sz="4" w:space="0" w:color="auto"/>
              <w:left w:val="single" w:sz="4" w:space="0" w:color="auto"/>
              <w:bottom w:val="single" w:sz="4" w:space="0" w:color="auto"/>
              <w:right w:val="single" w:sz="4" w:space="0" w:color="auto"/>
            </w:tcBorders>
            <w:shd w:val="clear" w:color="auto" w:fill="auto"/>
            <w:vAlign w:val="bottom"/>
          </w:tcPr>
          <w:p w14:paraId="560207F6" w14:textId="77777777" w:rsidR="006F6ED0" w:rsidRPr="00E73890" w:rsidRDefault="006F6ED0" w:rsidP="00832F69">
            <w:pPr>
              <w:jc w:val="center"/>
              <w:rPr>
                <w:sz w:val="22"/>
              </w:rPr>
            </w:pPr>
            <w:r w:rsidRPr="00E73890">
              <w:rPr>
                <w:sz w:val="22"/>
              </w:rPr>
              <w:t>0,35</w:t>
            </w:r>
          </w:p>
        </w:tc>
        <w:tc>
          <w:tcPr>
            <w:tcW w:w="326" w:type="pct"/>
            <w:tcBorders>
              <w:top w:val="single" w:sz="4" w:space="0" w:color="auto"/>
              <w:left w:val="single" w:sz="4" w:space="0" w:color="auto"/>
              <w:bottom w:val="single" w:sz="4" w:space="0" w:color="auto"/>
              <w:right w:val="single" w:sz="4" w:space="0" w:color="auto"/>
            </w:tcBorders>
            <w:vAlign w:val="bottom"/>
          </w:tcPr>
          <w:p w14:paraId="26F84FB2" w14:textId="77777777" w:rsidR="006F6ED0" w:rsidRPr="00E73890" w:rsidRDefault="006F6ED0" w:rsidP="00832F69">
            <w:pPr>
              <w:jc w:val="center"/>
              <w:rPr>
                <w:sz w:val="22"/>
              </w:rPr>
            </w:pPr>
            <w:r w:rsidRPr="00E73890">
              <w:rPr>
                <w:sz w:val="22"/>
              </w:rPr>
              <w:t>0,4</w:t>
            </w:r>
          </w:p>
        </w:tc>
        <w:tc>
          <w:tcPr>
            <w:tcW w:w="281" w:type="pct"/>
            <w:tcBorders>
              <w:top w:val="single" w:sz="4" w:space="0" w:color="auto"/>
              <w:left w:val="single" w:sz="4" w:space="0" w:color="auto"/>
              <w:bottom w:val="single" w:sz="4" w:space="0" w:color="auto"/>
              <w:right w:val="single" w:sz="4" w:space="0" w:color="auto"/>
            </w:tcBorders>
            <w:vAlign w:val="bottom"/>
          </w:tcPr>
          <w:p w14:paraId="1F1625A6" w14:textId="77777777" w:rsidR="006F6ED0" w:rsidRPr="00E73890" w:rsidRDefault="006F6ED0" w:rsidP="00832F69">
            <w:pPr>
              <w:jc w:val="center"/>
              <w:rPr>
                <w:sz w:val="22"/>
              </w:rPr>
            </w:pPr>
            <w:r w:rsidRPr="00E73890">
              <w:rPr>
                <w:sz w:val="22"/>
              </w:rPr>
              <w:t>0,45</w:t>
            </w:r>
          </w:p>
        </w:tc>
        <w:tc>
          <w:tcPr>
            <w:tcW w:w="280" w:type="pct"/>
            <w:tcBorders>
              <w:top w:val="single" w:sz="4" w:space="0" w:color="auto"/>
              <w:left w:val="single" w:sz="4" w:space="0" w:color="auto"/>
              <w:bottom w:val="single" w:sz="4" w:space="0" w:color="auto"/>
              <w:right w:val="single" w:sz="4" w:space="0" w:color="auto"/>
            </w:tcBorders>
            <w:vAlign w:val="bottom"/>
          </w:tcPr>
          <w:p w14:paraId="2FAF1DCF" w14:textId="77777777" w:rsidR="006F6ED0" w:rsidRPr="00E73890" w:rsidRDefault="006F6ED0" w:rsidP="00832F69">
            <w:pPr>
              <w:jc w:val="center"/>
              <w:rPr>
                <w:sz w:val="22"/>
              </w:rPr>
            </w:pPr>
            <w:r w:rsidRPr="00E73890">
              <w:rPr>
                <w:sz w:val="22"/>
              </w:rPr>
              <w:t>0,5</w:t>
            </w:r>
          </w:p>
        </w:tc>
        <w:tc>
          <w:tcPr>
            <w:tcW w:w="320" w:type="pct"/>
            <w:tcBorders>
              <w:top w:val="single" w:sz="4" w:space="0" w:color="auto"/>
              <w:left w:val="single" w:sz="4" w:space="0" w:color="auto"/>
              <w:bottom w:val="single" w:sz="4" w:space="0" w:color="auto"/>
              <w:right w:val="single" w:sz="4" w:space="0" w:color="auto"/>
            </w:tcBorders>
            <w:vAlign w:val="bottom"/>
          </w:tcPr>
          <w:p w14:paraId="6C175322" w14:textId="77777777" w:rsidR="006F6ED0" w:rsidRPr="00E73890" w:rsidRDefault="006F6ED0" w:rsidP="00832F69">
            <w:pPr>
              <w:jc w:val="center"/>
              <w:rPr>
                <w:sz w:val="22"/>
              </w:rPr>
            </w:pPr>
            <w:r w:rsidRPr="00E73890">
              <w:rPr>
                <w:sz w:val="22"/>
              </w:rPr>
              <w:t>0,8</w:t>
            </w:r>
          </w:p>
        </w:tc>
      </w:tr>
      <w:tr w:rsidR="006F6ED0" w:rsidRPr="00E73890" w14:paraId="4B52F636" w14:textId="77777777" w:rsidTr="00832F69">
        <w:trPr>
          <w:cantSplit/>
        </w:trPr>
        <w:tc>
          <w:tcPr>
            <w:tcW w:w="246" w:type="pct"/>
            <w:tcBorders>
              <w:right w:val="single" w:sz="4" w:space="0" w:color="auto"/>
            </w:tcBorders>
            <w:vAlign w:val="center"/>
          </w:tcPr>
          <w:p w14:paraId="1EBD374F" w14:textId="77777777" w:rsidR="006F6ED0" w:rsidRPr="00E73890" w:rsidRDefault="006F6ED0" w:rsidP="00832F69">
            <w:pPr>
              <w:jc w:val="center"/>
              <w:rPr>
                <w:sz w:val="22"/>
              </w:rPr>
            </w:pPr>
            <w:r w:rsidRPr="00E73890">
              <w:rPr>
                <w:sz w:val="22"/>
              </w:rPr>
              <w:t>1</w:t>
            </w:r>
          </w:p>
        </w:tc>
        <w:tc>
          <w:tcPr>
            <w:tcW w:w="1791" w:type="pct"/>
            <w:tcBorders>
              <w:top w:val="single" w:sz="4" w:space="0" w:color="auto"/>
              <w:left w:val="single" w:sz="4" w:space="0" w:color="auto"/>
              <w:bottom w:val="single" w:sz="4" w:space="0" w:color="auto"/>
              <w:right w:val="single" w:sz="4" w:space="0" w:color="auto"/>
            </w:tcBorders>
            <w:vAlign w:val="center"/>
          </w:tcPr>
          <w:p w14:paraId="5BFF8B18" w14:textId="77777777" w:rsidR="006F6ED0" w:rsidRPr="00E73890" w:rsidRDefault="006F6ED0" w:rsidP="00832F69">
            <w:pPr>
              <w:jc w:val="center"/>
              <w:rPr>
                <w:sz w:val="22"/>
              </w:rPr>
            </w:pPr>
            <w:r>
              <w:rPr>
                <w:sz w:val="22"/>
              </w:rPr>
              <w:t>Системы централизованного теплоснабжения с. Кочки</w:t>
            </w:r>
          </w:p>
        </w:tc>
        <w:tc>
          <w:tcPr>
            <w:tcW w:w="312" w:type="pct"/>
            <w:tcBorders>
              <w:top w:val="single" w:sz="4" w:space="0" w:color="auto"/>
              <w:left w:val="nil"/>
              <w:bottom w:val="single" w:sz="4" w:space="0" w:color="auto"/>
              <w:right w:val="single" w:sz="4" w:space="0" w:color="auto"/>
            </w:tcBorders>
            <w:shd w:val="clear" w:color="auto" w:fill="auto"/>
            <w:vAlign w:val="center"/>
          </w:tcPr>
          <w:p w14:paraId="7587F6CD" w14:textId="77777777" w:rsidR="006F6ED0" w:rsidRPr="00546223" w:rsidRDefault="006F6ED0" w:rsidP="00832F69">
            <w:pPr>
              <w:jc w:val="center"/>
              <w:rPr>
                <w:sz w:val="22"/>
              </w:rPr>
            </w:pPr>
            <w:r w:rsidRPr="00546223">
              <w:rPr>
                <w:color w:val="000000"/>
                <w:sz w:val="22"/>
              </w:rPr>
              <w:t>86,37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140391" w14:textId="77777777" w:rsidR="006F6ED0" w:rsidRPr="00546223" w:rsidRDefault="006F6ED0" w:rsidP="00832F69">
            <w:pPr>
              <w:jc w:val="center"/>
              <w:rPr>
                <w:sz w:val="22"/>
              </w:rPr>
            </w:pPr>
            <w:r w:rsidRPr="00546223">
              <w:rPr>
                <w:color w:val="000000"/>
                <w:sz w:val="22"/>
              </w:rPr>
              <w:t>75,35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6D9BD80" w14:textId="77777777" w:rsidR="006F6ED0" w:rsidRPr="00546223" w:rsidRDefault="006F6ED0" w:rsidP="00832F69">
            <w:pPr>
              <w:jc w:val="center"/>
              <w:rPr>
                <w:sz w:val="22"/>
              </w:rPr>
            </w:pPr>
            <w:r w:rsidRPr="00546223">
              <w:rPr>
                <w:color w:val="000000"/>
                <w:sz w:val="22"/>
              </w:rPr>
              <w:t>72,39</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4799AA" w14:textId="77777777" w:rsidR="006F6ED0" w:rsidRPr="00546223" w:rsidRDefault="006F6ED0" w:rsidP="00832F69">
            <w:pPr>
              <w:jc w:val="center"/>
              <w:rPr>
                <w:sz w:val="22"/>
              </w:rPr>
            </w:pPr>
            <w:r w:rsidRPr="00546223">
              <w:rPr>
                <w:color w:val="000000"/>
                <w:sz w:val="22"/>
              </w:rPr>
              <w:t>74,78</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DED124" w14:textId="77777777" w:rsidR="006F6ED0" w:rsidRPr="00546223" w:rsidRDefault="006F6ED0" w:rsidP="00832F69">
            <w:pPr>
              <w:jc w:val="center"/>
              <w:rPr>
                <w:sz w:val="22"/>
              </w:rPr>
            </w:pPr>
            <w:r w:rsidRPr="00546223">
              <w:rPr>
                <w:color w:val="000000"/>
                <w:sz w:val="22"/>
              </w:rPr>
              <w:t>77,19</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3A0A4FBC" w14:textId="77777777" w:rsidR="006F6ED0" w:rsidRPr="00546223" w:rsidRDefault="006F6ED0" w:rsidP="00832F69">
            <w:pPr>
              <w:jc w:val="center"/>
              <w:rPr>
                <w:sz w:val="22"/>
              </w:rPr>
            </w:pPr>
            <w:r w:rsidRPr="00546223">
              <w:rPr>
                <w:color w:val="000000"/>
                <w:sz w:val="22"/>
              </w:rPr>
              <w:t>71,41</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8A1AA4D" w14:textId="77777777" w:rsidR="006F6ED0" w:rsidRPr="00546223" w:rsidRDefault="006F6ED0" w:rsidP="00832F69">
            <w:pPr>
              <w:jc w:val="center"/>
              <w:rPr>
                <w:sz w:val="22"/>
              </w:rPr>
            </w:pPr>
            <w:r w:rsidRPr="00546223">
              <w:rPr>
                <w:color w:val="000000"/>
                <w:sz w:val="22"/>
              </w:rPr>
              <w:t>73,59</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2D0F1EFF" w14:textId="77777777" w:rsidR="006F6ED0" w:rsidRPr="00546223" w:rsidRDefault="006F6ED0" w:rsidP="00832F69">
            <w:pPr>
              <w:jc w:val="center"/>
              <w:rPr>
                <w:sz w:val="22"/>
              </w:rPr>
            </w:pPr>
            <w:r w:rsidRPr="00546223">
              <w:rPr>
                <w:color w:val="000000"/>
                <w:sz w:val="22"/>
              </w:rPr>
              <w:t>75,77</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824DA01" w14:textId="77777777" w:rsidR="006F6ED0" w:rsidRPr="00546223" w:rsidRDefault="006F6ED0" w:rsidP="00832F69">
            <w:pPr>
              <w:jc w:val="center"/>
              <w:rPr>
                <w:sz w:val="22"/>
              </w:rPr>
            </w:pPr>
            <w:r w:rsidRPr="00546223">
              <w:rPr>
                <w:color w:val="000000"/>
                <w:sz w:val="22"/>
              </w:rPr>
              <w:t>77,97</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78CC2922" w14:textId="77777777" w:rsidR="006F6ED0" w:rsidRPr="00546223" w:rsidRDefault="006F6ED0" w:rsidP="00832F69">
            <w:pPr>
              <w:jc w:val="center"/>
              <w:rPr>
                <w:sz w:val="22"/>
              </w:rPr>
            </w:pPr>
            <w:r w:rsidRPr="00546223">
              <w:rPr>
                <w:color w:val="000000"/>
                <w:sz w:val="22"/>
              </w:rPr>
              <w:t>80,75</w:t>
            </w:r>
          </w:p>
        </w:tc>
      </w:tr>
      <w:bookmarkEnd w:id="47"/>
    </w:tbl>
    <w:p w14:paraId="48BC4F02" w14:textId="77777777" w:rsidR="00C3359D" w:rsidRPr="001B2E4E" w:rsidRDefault="00C3359D" w:rsidP="009A2DED">
      <w:pPr>
        <w:tabs>
          <w:tab w:val="left" w:pos="0"/>
        </w:tabs>
        <w:ind w:firstLine="709"/>
        <w:rPr>
          <w:rFonts w:eastAsia="Times New Roman"/>
          <w:szCs w:val="24"/>
        </w:rPr>
      </w:pPr>
    </w:p>
    <w:p w14:paraId="7B2FCDF3" w14:textId="77777777" w:rsidR="00C3359D" w:rsidRPr="001B2E4E" w:rsidRDefault="00C3359D" w:rsidP="009A2DED">
      <w:pPr>
        <w:ind w:firstLine="709"/>
      </w:pPr>
      <w:r w:rsidRPr="001B2E4E">
        <w:t>Радиус эффективного теплоснабжения позволяет оценивать возможность подключения объекта к тепловым сетям по сравнению с переходом на автономное теплоснабжение. При принятии решения о подключении новых потребителей необходимо помнить, что оптимальный радиус теплоснабжения определяется из расчета минимума затрат, включающих в себя стоимость тепловых сетей и источника тепла, а также минимума эксплуатационных затрат. Следует помнить, что расчет радиуса эффективного теплоснабжения носит информативный ха</w:t>
      </w:r>
      <w:r w:rsidR="00DD038A" w:rsidRPr="001B2E4E">
        <w:t>рактер.</w:t>
      </w:r>
    </w:p>
    <w:p w14:paraId="73FCD564" w14:textId="77777777" w:rsidR="00C3359D" w:rsidRPr="001B2E4E" w:rsidRDefault="00C3359D" w:rsidP="009A2DED">
      <w:pPr>
        <w:ind w:firstLine="709"/>
      </w:pPr>
      <w:r w:rsidRPr="001B2E4E">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 Если срок окупаемости капитальных затрат в строительство тепловой сети, необходимой для подключения нового объекта капитального строительства к существующим тепловым сетям системы теплоснабжения исполнителя превышает срок службы тепловой сети, то подключение объекта является нецелесообразным.</w:t>
      </w:r>
    </w:p>
    <w:p w14:paraId="45934FBE" w14:textId="77777777" w:rsidR="00C3359D" w:rsidRPr="001B2E4E" w:rsidRDefault="00C3359D" w:rsidP="009A2DED">
      <w:pPr>
        <w:ind w:firstLine="709"/>
      </w:pPr>
      <w:r w:rsidRPr="001B2E4E">
        <w:t>Границы действия централизованного теплоснабжения должны определяться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14:paraId="3F6713F3" w14:textId="77777777" w:rsidR="00C3359D" w:rsidRPr="001B2E4E" w:rsidRDefault="00C3359D" w:rsidP="009A2DED">
      <w:pPr>
        <w:pStyle w:val="21"/>
        <w:rPr>
          <w:rFonts w:eastAsia="Microsoft YaHei"/>
          <w:lang w:val="ru-RU"/>
        </w:rPr>
        <w:sectPr w:rsidR="00C3359D" w:rsidRPr="001B2E4E" w:rsidSect="004573CF">
          <w:pgSz w:w="16838" w:h="11906" w:orient="landscape"/>
          <w:pgMar w:top="1134" w:right="567" w:bottom="1134" w:left="1134" w:header="708" w:footer="708" w:gutter="0"/>
          <w:cols w:space="708"/>
          <w:docGrid w:linePitch="360"/>
        </w:sectPr>
      </w:pPr>
    </w:p>
    <w:p w14:paraId="707528A4" w14:textId="77777777" w:rsidR="006938CE" w:rsidRPr="001B2E4E" w:rsidRDefault="006938CE" w:rsidP="009A2DED">
      <w:pPr>
        <w:pStyle w:val="1"/>
      </w:pPr>
      <w:bookmarkStart w:id="48" w:name="_Toc141951820"/>
      <w:r w:rsidRPr="001B2E4E">
        <w:lastRenderedPageBreak/>
        <w:t xml:space="preserve">РАЗДЕЛ 3 </w:t>
      </w:r>
      <w:bookmarkEnd w:id="42"/>
      <w:r w:rsidR="00AA7994" w:rsidRPr="001B2E4E">
        <w:t>Существующие и перспективные балансы теплоносителя</w:t>
      </w:r>
      <w:bookmarkEnd w:id="48"/>
    </w:p>
    <w:p w14:paraId="59A513D6" w14:textId="77777777" w:rsidR="006938CE" w:rsidRPr="001B2E4E" w:rsidRDefault="006938CE" w:rsidP="009A2DED">
      <w:pPr>
        <w:pStyle w:val="21"/>
      </w:pPr>
      <w:bookmarkStart w:id="49" w:name="_Toc422303812"/>
      <w:bookmarkStart w:id="50" w:name="_Toc141951821"/>
      <w:r w:rsidRPr="001B2E4E">
        <w:rPr>
          <w:szCs w:val="24"/>
        </w:rPr>
        <w:t xml:space="preserve">3.1 </w:t>
      </w:r>
      <w:bookmarkEnd w:id="49"/>
      <w:r w:rsidR="00AA7994" w:rsidRPr="001B2E4E">
        <w:rPr>
          <w:szCs w:val="24"/>
          <w:lang w:val="ru-RU"/>
        </w:rPr>
        <w:t>С</w:t>
      </w:r>
      <w:r w:rsidR="00AA7994" w:rsidRPr="001B2E4E">
        <w:rPr>
          <w:szCs w:val="24"/>
        </w:rPr>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0"/>
    </w:p>
    <w:p w14:paraId="2CF6E71D" w14:textId="77777777" w:rsidR="00506EC3" w:rsidRPr="001B2E4E" w:rsidRDefault="00506EC3" w:rsidP="009A2DED">
      <w:pPr>
        <w:widowControl w:val="0"/>
        <w:tabs>
          <w:tab w:val="left" w:pos="567"/>
        </w:tabs>
        <w:adjustRightInd w:val="0"/>
        <w:ind w:firstLine="567"/>
        <w:textAlignment w:val="baseline"/>
        <w:rPr>
          <w:rFonts w:eastAsia="Times New Roman"/>
          <w:spacing w:val="-5"/>
          <w:szCs w:val="24"/>
        </w:rPr>
      </w:pPr>
      <w:bookmarkStart w:id="51" w:name="_Toc422303813"/>
      <w:r w:rsidRPr="001B2E4E">
        <w:rPr>
          <w:rFonts w:eastAsia="Times New Roman"/>
          <w:spacing w:val="-5"/>
          <w:szCs w:val="24"/>
        </w:rPr>
        <w:t>Балансы производительности водоподготовительных установок теплоносителя формируются по данным о балансах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(если таких выводов несколько) тепловой мощности источника тепловой энергии. Расходы сетевой воды, объем сетей и теплопроводов и потери в сетях определяются по нормативам потерь в зависимости от вида системы теплоснабжения.</w:t>
      </w:r>
    </w:p>
    <w:p w14:paraId="170D0C5E" w14:textId="77777777" w:rsidR="00A65F7A" w:rsidRPr="001B2E4E" w:rsidRDefault="00A65F7A" w:rsidP="009A2DED">
      <w:pPr>
        <w:widowControl w:val="0"/>
        <w:autoSpaceDE w:val="0"/>
        <w:autoSpaceDN w:val="0"/>
        <w:adjustRightInd w:val="0"/>
        <w:ind w:firstLine="567"/>
        <w:rPr>
          <w:rFonts w:eastAsia="Times New Roman"/>
          <w:szCs w:val="24"/>
        </w:rPr>
      </w:pPr>
      <w:r w:rsidRPr="001B2E4E">
        <w:rPr>
          <w:rFonts w:eastAsia="Times New Roman"/>
          <w:szCs w:val="24"/>
        </w:rPr>
        <w:t xml:space="preserve">Расчет производительности ВПУ котельной для подпитки тепловых сетей с учетом перспективных планов развития выполнен согласно </w:t>
      </w:r>
      <w:r w:rsidR="00612BF2" w:rsidRPr="001B2E4E">
        <w:rPr>
          <w:rFonts w:eastAsia="Times New Roman"/>
          <w:szCs w:val="24"/>
        </w:rPr>
        <w:t xml:space="preserve">СП 124.13330.2012. «Свод правил. Тепловые сети. Актуализированная редакция СНиП 41-02-2003». </w:t>
      </w:r>
      <w:r w:rsidRPr="001B2E4E">
        <w:rPr>
          <w:rFonts w:eastAsia="Times New Roman"/>
          <w:szCs w:val="24"/>
        </w:rPr>
        <w:t>Среднегодовая утечка теплоносителя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w:t>
      </w:r>
      <w:r w:rsidR="001428C4" w:rsidRPr="001B2E4E">
        <w:rPr>
          <w:rFonts w:eastAsia="Times New Roman"/>
          <w:szCs w:val="24"/>
        </w:rPr>
        <w:t>.</w:t>
      </w:r>
    </w:p>
    <w:p w14:paraId="6AA03AE7" w14:textId="77777777" w:rsidR="00B70DE5" w:rsidRPr="001B2E4E" w:rsidRDefault="00B70DE5" w:rsidP="009A2DED">
      <w:pPr>
        <w:ind w:firstLine="709"/>
        <w:rPr>
          <w:rFonts w:eastAsia="Times New Roman"/>
          <w:spacing w:val="-5"/>
          <w:szCs w:val="24"/>
        </w:rPr>
      </w:pPr>
      <w:r w:rsidRPr="001B2E4E">
        <w:rPr>
          <w:rFonts w:eastAsia="Times New Roman"/>
          <w:spacing w:val="-5"/>
          <w:szCs w:val="24"/>
        </w:rPr>
        <w:t xml:space="preserve">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приведен в таблице </w:t>
      </w:r>
      <w:r w:rsidR="003B0D67">
        <w:rPr>
          <w:rFonts w:eastAsia="Times New Roman"/>
          <w:spacing w:val="-5"/>
          <w:szCs w:val="24"/>
        </w:rPr>
        <w:t>10</w:t>
      </w:r>
      <w:r w:rsidRPr="001B2E4E">
        <w:rPr>
          <w:rFonts w:eastAsia="Times New Roman"/>
          <w:spacing w:val="-5"/>
          <w:szCs w:val="24"/>
        </w:rPr>
        <w:t xml:space="preserve">. </w:t>
      </w:r>
    </w:p>
    <w:p w14:paraId="20009812" w14:textId="77777777" w:rsidR="00C04BEB" w:rsidRPr="001B2E4E" w:rsidRDefault="00C04BEB" w:rsidP="009A2DED">
      <w:pPr>
        <w:tabs>
          <w:tab w:val="left" w:pos="0"/>
        </w:tabs>
        <w:ind w:firstLine="709"/>
        <w:rPr>
          <w:rFonts w:eastAsia="Times New Roman"/>
          <w:szCs w:val="24"/>
          <w:lang w:eastAsia="ru-RU"/>
        </w:rPr>
      </w:pPr>
    </w:p>
    <w:p w14:paraId="51D6B072" w14:textId="77777777" w:rsidR="005A4FA1" w:rsidRPr="001B2E4E" w:rsidRDefault="005A4FA1" w:rsidP="009A2DED">
      <w:pPr>
        <w:widowControl w:val="0"/>
        <w:adjustRightInd w:val="0"/>
        <w:textAlignment w:val="baseline"/>
        <w:rPr>
          <w:rFonts w:eastAsia="Microsoft YaHei"/>
          <w:bCs/>
          <w:spacing w:val="-5"/>
          <w:szCs w:val="18"/>
        </w:rPr>
        <w:sectPr w:rsidR="005A4FA1" w:rsidRPr="001B2E4E" w:rsidSect="005A4FA1">
          <w:pgSz w:w="11906" w:h="16838"/>
          <w:pgMar w:top="1134" w:right="1134" w:bottom="567" w:left="1134" w:header="708" w:footer="708" w:gutter="0"/>
          <w:cols w:space="708"/>
          <w:docGrid w:linePitch="360"/>
        </w:sectPr>
      </w:pPr>
    </w:p>
    <w:p w14:paraId="343BF150" w14:textId="42DE51C8" w:rsidR="00283856" w:rsidRPr="001B2E4E" w:rsidRDefault="00283856" w:rsidP="009A2DED">
      <w:pPr>
        <w:widowControl w:val="0"/>
        <w:adjustRightInd w:val="0"/>
        <w:textAlignment w:val="baseline"/>
        <w:rPr>
          <w:rFonts w:eastAsia="Microsoft YaHei"/>
          <w:bCs/>
          <w:spacing w:val="-5"/>
          <w:szCs w:val="18"/>
        </w:rPr>
      </w:pPr>
      <w:r w:rsidRPr="001B2E4E">
        <w:rPr>
          <w:rFonts w:eastAsia="Microsoft YaHei"/>
          <w:bCs/>
          <w:spacing w:val="-5"/>
          <w:szCs w:val="18"/>
        </w:rPr>
        <w:lastRenderedPageBreak/>
        <w:t xml:space="preserve">Таблица </w:t>
      </w:r>
      <w:r w:rsidRPr="001B2E4E">
        <w:rPr>
          <w:rFonts w:eastAsia="Microsoft YaHei"/>
          <w:bCs/>
          <w:spacing w:val="-5"/>
          <w:szCs w:val="18"/>
        </w:rPr>
        <w:fldChar w:fldCharType="begin"/>
      </w:r>
      <w:r w:rsidRPr="001B2E4E">
        <w:rPr>
          <w:rFonts w:eastAsia="Microsoft YaHei"/>
          <w:bCs/>
          <w:spacing w:val="-5"/>
          <w:szCs w:val="18"/>
        </w:rPr>
        <w:instrText xml:space="preserve"> SEQ Таблица \* ARABIC </w:instrText>
      </w:r>
      <w:r w:rsidRPr="001B2E4E">
        <w:rPr>
          <w:rFonts w:eastAsia="Microsoft YaHei"/>
          <w:bCs/>
          <w:spacing w:val="-5"/>
          <w:szCs w:val="18"/>
        </w:rPr>
        <w:fldChar w:fldCharType="separate"/>
      </w:r>
      <w:r w:rsidR="00337CB0">
        <w:rPr>
          <w:rFonts w:eastAsia="Microsoft YaHei"/>
          <w:bCs/>
          <w:noProof/>
          <w:spacing w:val="-5"/>
          <w:szCs w:val="18"/>
        </w:rPr>
        <w:t>8</w:t>
      </w:r>
      <w:r w:rsidRPr="001B2E4E">
        <w:rPr>
          <w:rFonts w:eastAsia="Microsoft YaHei"/>
          <w:bCs/>
          <w:spacing w:val="-5"/>
          <w:szCs w:val="18"/>
        </w:rPr>
        <w:fldChar w:fldCharType="end"/>
      </w:r>
      <w:r w:rsidRPr="001B2E4E">
        <w:rPr>
          <w:rFonts w:eastAsia="Microsoft YaHei"/>
          <w:bCs/>
          <w:spacing w:val="-5"/>
          <w:szCs w:val="18"/>
        </w:rPr>
        <w:t xml:space="preserve"> – Существующий и перспективный расхо</w:t>
      </w:r>
      <w:r w:rsidR="004451CC" w:rsidRPr="001B2E4E">
        <w:rPr>
          <w:rFonts w:eastAsia="Microsoft YaHei"/>
          <w:bCs/>
          <w:spacing w:val="-5"/>
          <w:szCs w:val="18"/>
        </w:rPr>
        <w:t xml:space="preserve">д </w:t>
      </w:r>
      <w:r w:rsidRPr="001B2E4E">
        <w:rPr>
          <w:rFonts w:eastAsia="Microsoft YaHei"/>
          <w:bCs/>
          <w:spacing w:val="-5"/>
          <w:szCs w:val="18"/>
        </w:rPr>
        <w:t>воды на компенсацию потерь и затрат теплоносителя при передаче тепловой энергии</w:t>
      </w: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7"/>
        <w:gridCol w:w="1298"/>
        <w:gridCol w:w="907"/>
        <w:gridCol w:w="1796"/>
        <w:gridCol w:w="2208"/>
        <w:gridCol w:w="1158"/>
        <w:gridCol w:w="834"/>
        <w:gridCol w:w="1796"/>
        <w:gridCol w:w="2279"/>
      </w:tblGrid>
      <w:tr w:rsidR="002C5025" w:rsidRPr="000C51D8" w14:paraId="55E436CE" w14:textId="77777777" w:rsidTr="005C7483">
        <w:trPr>
          <w:tblHeader/>
        </w:trPr>
        <w:tc>
          <w:tcPr>
            <w:tcW w:w="981" w:type="pct"/>
            <w:vMerge w:val="restart"/>
            <w:shd w:val="clear" w:color="auto" w:fill="auto"/>
            <w:vAlign w:val="center"/>
          </w:tcPr>
          <w:p w14:paraId="350AAEE5" w14:textId="77777777" w:rsidR="002C5025" w:rsidRPr="000C51D8" w:rsidRDefault="002C5025" w:rsidP="005C7483">
            <w:pPr>
              <w:jc w:val="center"/>
              <w:rPr>
                <w:sz w:val="20"/>
              </w:rPr>
            </w:pPr>
            <w:bookmarkStart w:id="52" w:name="_Hlk137291131"/>
            <w:bookmarkStart w:id="53" w:name="_Hlk128491648"/>
            <w:r w:rsidRPr="000C51D8">
              <w:rPr>
                <w:sz w:val="20"/>
              </w:rPr>
              <w:t>Источник тепловой энергии</w:t>
            </w:r>
          </w:p>
        </w:tc>
        <w:tc>
          <w:tcPr>
            <w:tcW w:w="2033" w:type="pct"/>
            <w:gridSpan w:val="4"/>
            <w:tcBorders>
              <w:right w:val="single" w:sz="4" w:space="0" w:color="auto"/>
            </w:tcBorders>
            <w:vAlign w:val="center"/>
          </w:tcPr>
          <w:p w14:paraId="75E456FD" w14:textId="77777777" w:rsidR="002C5025" w:rsidRPr="000C51D8" w:rsidRDefault="002C5025" w:rsidP="005C7483">
            <w:pPr>
              <w:jc w:val="center"/>
              <w:rPr>
                <w:sz w:val="20"/>
              </w:rPr>
            </w:pPr>
            <w:r w:rsidRPr="000C51D8">
              <w:rPr>
                <w:sz w:val="20"/>
              </w:rPr>
              <w:t>Существующее состояние</w:t>
            </w:r>
          </w:p>
        </w:tc>
        <w:tc>
          <w:tcPr>
            <w:tcW w:w="1986" w:type="pct"/>
            <w:gridSpan w:val="4"/>
            <w:tcBorders>
              <w:right w:val="single" w:sz="4" w:space="0" w:color="auto"/>
            </w:tcBorders>
          </w:tcPr>
          <w:p w14:paraId="53EA12E8" w14:textId="77777777" w:rsidR="002C5025" w:rsidRPr="000C51D8" w:rsidRDefault="002C5025" w:rsidP="005C7483">
            <w:pPr>
              <w:jc w:val="center"/>
              <w:rPr>
                <w:sz w:val="20"/>
              </w:rPr>
            </w:pPr>
            <w:r w:rsidRPr="000C51D8">
              <w:rPr>
                <w:sz w:val="20"/>
              </w:rPr>
              <w:t>Перспективное состояние</w:t>
            </w:r>
          </w:p>
        </w:tc>
      </w:tr>
      <w:tr w:rsidR="002C5025" w:rsidRPr="000C51D8" w14:paraId="37B2418C" w14:textId="77777777" w:rsidTr="005C7483">
        <w:trPr>
          <w:tblHeader/>
        </w:trPr>
        <w:tc>
          <w:tcPr>
            <w:tcW w:w="981" w:type="pct"/>
            <w:vMerge/>
            <w:shd w:val="clear" w:color="auto" w:fill="auto"/>
            <w:vAlign w:val="center"/>
          </w:tcPr>
          <w:p w14:paraId="2F176596" w14:textId="77777777" w:rsidR="002C5025" w:rsidRPr="000C51D8" w:rsidRDefault="002C5025" w:rsidP="005C7483">
            <w:pPr>
              <w:jc w:val="center"/>
              <w:rPr>
                <w:sz w:val="20"/>
              </w:rPr>
            </w:pPr>
          </w:p>
        </w:tc>
        <w:tc>
          <w:tcPr>
            <w:tcW w:w="425" w:type="pct"/>
            <w:vMerge w:val="restart"/>
            <w:vAlign w:val="center"/>
          </w:tcPr>
          <w:p w14:paraId="2FA102C9" w14:textId="77777777" w:rsidR="002C5025" w:rsidRPr="000C51D8" w:rsidRDefault="002C5025" w:rsidP="005C7483">
            <w:pPr>
              <w:widowControl w:val="0"/>
              <w:adjustRightInd w:val="0"/>
              <w:jc w:val="center"/>
              <w:textAlignment w:val="baseline"/>
              <w:rPr>
                <w:sz w:val="20"/>
              </w:rPr>
            </w:pPr>
            <w:r w:rsidRPr="000C51D8">
              <w:rPr>
                <w:sz w:val="20"/>
              </w:rPr>
              <w:t>Присоединенная тепловая нагрузка, Гкал/час</w:t>
            </w:r>
          </w:p>
        </w:tc>
        <w:tc>
          <w:tcPr>
            <w:tcW w:w="1608" w:type="pct"/>
            <w:gridSpan w:val="3"/>
            <w:tcBorders>
              <w:right w:val="single" w:sz="4" w:space="0" w:color="auto"/>
            </w:tcBorders>
          </w:tcPr>
          <w:p w14:paraId="4EF4A3F2" w14:textId="77777777" w:rsidR="002C5025" w:rsidRPr="000C51D8" w:rsidRDefault="002C5025" w:rsidP="005C7483">
            <w:pPr>
              <w:jc w:val="center"/>
              <w:rPr>
                <w:sz w:val="20"/>
              </w:rPr>
            </w:pPr>
            <w:r w:rsidRPr="000C51D8">
              <w:rPr>
                <w:sz w:val="20"/>
              </w:rPr>
              <w:t>Величина подпитки тепловой сети, тыс.м³/год, в т.ч.:</w:t>
            </w:r>
          </w:p>
        </w:tc>
        <w:tc>
          <w:tcPr>
            <w:tcW w:w="379" w:type="pct"/>
            <w:vMerge w:val="restart"/>
            <w:tcBorders>
              <w:right w:val="single" w:sz="4" w:space="0" w:color="auto"/>
            </w:tcBorders>
          </w:tcPr>
          <w:p w14:paraId="1A426D55" w14:textId="77777777" w:rsidR="002C5025" w:rsidRPr="000C51D8" w:rsidRDefault="002C5025" w:rsidP="005C7483">
            <w:pPr>
              <w:pStyle w:val="TableParagraph"/>
              <w:rPr>
                <w:rFonts w:ascii="Times New Roman" w:hAnsi="Times New Roman"/>
                <w:sz w:val="20"/>
                <w:lang w:val="ru-RU"/>
              </w:rPr>
            </w:pPr>
            <w:r w:rsidRPr="000C51D8">
              <w:rPr>
                <w:rFonts w:ascii="Times New Roman" w:hAnsi="Times New Roman"/>
                <w:sz w:val="20"/>
                <w:lang w:val="ru-RU"/>
              </w:rPr>
              <w:t>Присоединенная тепловая нагрузка, Гкал/час</w:t>
            </w:r>
          </w:p>
        </w:tc>
        <w:tc>
          <w:tcPr>
            <w:tcW w:w="1607" w:type="pct"/>
            <w:gridSpan w:val="3"/>
            <w:tcBorders>
              <w:right w:val="single" w:sz="4" w:space="0" w:color="auto"/>
            </w:tcBorders>
          </w:tcPr>
          <w:p w14:paraId="0169175F" w14:textId="77777777" w:rsidR="002C5025" w:rsidRPr="000C51D8" w:rsidRDefault="002C5025" w:rsidP="005C7483">
            <w:pPr>
              <w:jc w:val="center"/>
              <w:rPr>
                <w:sz w:val="20"/>
              </w:rPr>
            </w:pPr>
            <w:r w:rsidRPr="000C51D8">
              <w:rPr>
                <w:sz w:val="20"/>
              </w:rPr>
              <w:t>Величина подпитки тепловой сети, тыс.м³/год, в т.ч.:</w:t>
            </w:r>
          </w:p>
        </w:tc>
      </w:tr>
      <w:tr w:rsidR="002C5025" w:rsidRPr="000C51D8" w14:paraId="05B025CB" w14:textId="77777777" w:rsidTr="005C7483">
        <w:trPr>
          <w:tblHeader/>
        </w:trPr>
        <w:tc>
          <w:tcPr>
            <w:tcW w:w="981" w:type="pct"/>
            <w:vMerge/>
            <w:tcBorders>
              <w:bottom w:val="single" w:sz="4" w:space="0" w:color="auto"/>
            </w:tcBorders>
            <w:shd w:val="clear" w:color="auto" w:fill="auto"/>
            <w:vAlign w:val="center"/>
          </w:tcPr>
          <w:p w14:paraId="4C896DE1" w14:textId="77777777" w:rsidR="002C5025" w:rsidRPr="000C51D8" w:rsidRDefault="002C5025" w:rsidP="005C7483">
            <w:pPr>
              <w:jc w:val="center"/>
              <w:rPr>
                <w:sz w:val="20"/>
              </w:rPr>
            </w:pPr>
          </w:p>
        </w:tc>
        <w:tc>
          <w:tcPr>
            <w:tcW w:w="425" w:type="pct"/>
            <w:vMerge/>
            <w:tcBorders>
              <w:bottom w:val="single" w:sz="4" w:space="0" w:color="auto"/>
            </w:tcBorders>
            <w:vAlign w:val="center"/>
          </w:tcPr>
          <w:p w14:paraId="4F4923C2" w14:textId="77777777" w:rsidR="002C5025" w:rsidRPr="000C51D8" w:rsidRDefault="002C5025" w:rsidP="005C7483">
            <w:pPr>
              <w:widowControl w:val="0"/>
              <w:adjustRightInd w:val="0"/>
              <w:jc w:val="center"/>
              <w:textAlignment w:val="baseline"/>
              <w:rPr>
                <w:sz w:val="20"/>
              </w:rPr>
            </w:pPr>
          </w:p>
        </w:tc>
        <w:tc>
          <w:tcPr>
            <w:tcW w:w="297" w:type="pct"/>
            <w:tcBorders>
              <w:bottom w:val="single" w:sz="4" w:space="0" w:color="auto"/>
              <w:right w:val="single" w:sz="4" w:space="0" w:color="auto"/>
            </w:tcBorders>
          </w:tcPr>
          <w:p w14:paraId="43EDAD35" w14:textId="77777777" w:rsidR="002C5025" w:rsidRPr="000C51D8" w:rsidRDefault="002C5025" w:rsidP="005C7483">
            <w:pPr>
              <w:pStyle w:val="TableParagraph"/>
              <w:tabs>
                <w:tab w:val="left" w:pos="4939"/>
                <w:tab w:val="left" w:pos="7045"/>
                <w:tab w:val="left" w:pos="8996"/>
              </w:tabs>
              <w:rPr>
                <w:rFonts w:ascii="Times New Roman" w:hAnsi="Times New Roman"/>
                <w:sz w:val="20"/>
                <w:lang w:val="ru-RU"/>
              </w:rPr>
            </w:pPr>
            <w:r w:rsidRPr="000C51D8">
              <w:rPr>
                <w:rFonts w:ascii="Times New Roman" w:hAnsi="Times New Roman"/>
                <w:sz w:val="20"/>
                <w:lang w:val="ru-RU"/>
              </w:rPr>
              <w:t>Всего подпитка тепловой сети</w:t>
            </w:r>
          </w:p>
        </w:tc>
        <w:tc>
          <w:tcPr>
            <w:tcW w:w="588" w:type="pct"/>
            <w:tcBorders>
              <w:bottom w:val="single" w:sz="4" w:space="0" w:color="auto"/>
              <w:right w:val="single" w:sz="4" w:space="0" w:color="auto"/>
            </w:tcBorders>
          </w:tcPr>
          <w:p w14:paraId="101A9B08" w14:textId="77777777" w:rsidR="002C5025" w:rsidRPr="000C51D8" w:rsidRDefault="002C5025" w:rsidP="005C7483">
            <w:pPr>
              <w:pStyle w:val="TableParagraph"/>
              <w:tabs>
                <w:tab w:val="left" w:pos="1743"/>
                <w:tab w:val="left" w:pos="2592"/>
                <w:tab w:val="left" w:pos="4994"/>
                <w:tab w:val="left" w:pos="7045"/>
                <w:tab w:val="left" w:pos="8996"/>
              </w:tabs>
              <w:rPr>
                <w:rFonts w:ascii="Times New Roman" w:hAnsi="Times New Roman"/>
                <w:sz w:val="20"/>
                <w:lang w:val="ru-RU"/>
              </w:rPr>
            </w:pPr>
            <w:r w:rsidRPr="000C51D8">
              <w:rPr>
                <w:rFonts w:ascii="Times New Roman" w:hAnsi="Times New Roman"/>
                <w:sz w:val="20"/>
                <w:lang w:val="ru-RU"/>
              </w:rPr>
              <w:t>Нормативные утечки теплоносителя</w:t>
            </w:r>
          </w:p>
        </w:tc>
        <w:tc>
          <w:tcPr>
            <w:tcW w:w="723" w:type="pct"/>
            <w:tcBorders>
              <w:bottom w:val="single" w:sz="4" w:space="0" w:color="auto"/>
              <w:right w:val="single" w:sz="4" w:space="0" w:color="auto"/>
            </w:tcBorders>
          </w:tcPr>
          <w:p w14:paraId="67BA2E09" w14:textId="77777777" w:rsidR="002C5025" w:rsidRPr="000C51D8" w:rsidRDefault="002C5025" w:rsidP="005C7483">
            <w:pPr>
              <w:pStyle w:val="TableParagraph"/>
              <w:rPr>
                <w:rFonts w:ascii="Times New Roman" w:hAnsi="Times New Roman"/>
                <w:sz w:val="20"/>
                <w:lang w:val="ru-RU"/>
              </w:rPr>
            </w:pPr>
            <w:r w:rsidRPr="000C51D8">
              <w:rPr>
                <w:rFonts w:ascii="Times New Roman" w:hAnsi="Times New Roman"/>
                <w:sz w:val="20"/>
                <w:lang w:val="ru-RU"/>
              </w:rPr>
              <w:t>Отпуск</w:t>
            </w:r>
            <w:r w:rsidRPr="000C51D8">
              <w:rPr>
                <w:rFonts w:ascii="Times New Roman" w:hAnsi="Times New Roman"/>
                <w:spacing w:val="20"/>
                <w:sz w:val="20"/>
                <w:lang w:val="ru-RU"/>
              </w:rPr>
              <w:t xml:space="preserve"> </w:t>
            </w:r>
            <w:r w:rsidRPr="000C51D8">
              <w:rPr>
                <w:rFonts w:ascii="Times New Roman" w:hAnsi="Times New Roman"/>
                <w:sz w:val="20"/>
                <w:lang w:val="ru-RU"/>
              </w:rPr>
              <w:t>теплоносителя</w:t>
            </w:r>
            <w:r w:rsidRPr="000C51D8">
              <w:rPr>
                <w:rFonts w:ascii="Times New Roman" w:hAnsi="Times New Roman"/>
                <w:spacing w:val="19"/>
                <w:sz w:val="20"/>
                <w:lang w:val="ru-RU"/>
              </w:rPr>
              <w:t xml:space="preserve"> </w:t>
            </w:r>
            <w:r w:rsidRPr="000C51D8">
              <w:rPr>
                <w:rFonts w:ascii="Times New Roman" w:hAnsi="Times New Roman"/>
                <w:sz w:val="20"/>
                <w:lang w:val="ru-RU"/>
              </w:rPr>
              <w:t>из</w:t>
            </w:r>
            <w:r w:rsidRPr="000C51D8">
              <w:rPr>
                <w:rFonts w:ascii="Times New Roman" w:hAnsi="Times New Roman"/>
                <w:spacing w:val="18"/>
                <w:sz w:val="20"/>
                <w:lang w:val="ru-RU"/>
              </w:rPr>
              <w:t xml:space="preserve"> </w:t>
            </w:r>
            <w:r w:rsidRPr="000C51D8">
              <w:rPr>
                <w:rFonts w:ascii="Times New Roman" w:hAnsi="Times New Roman"/>
                <w:sz w:val="20"/>
                <w:lang w:val="ru-RU"/>
              </w:rPr>
              <w:t>тепловых</w:t>
            </w:r>
            <w:r w:rsidRPr="000C51D8">
              <w:rPr>
                <w:rFonts w:ascii="Times New Roman" w:hAnsi="Times New Roman"/>
                <w:spacing w:val="20"/>
                <w:sz w:val="20"/>
                <w:lang w:val="ru-RU"/>
              </w:rPr>
              <w:t xml:space="preserve"> </w:t>
            </w:r>
            <w:r w:rsidRPr="000C51D8">
              <w:rPr>
                <w:rFonts w:ascii="Times New Roman" w:hAnsi="Times New Roman"/>
                <w:sz w:val="20"/>
                <w:lang w:val="ru-RU"/>
              </w:rPr>
              <w:t>сетей</w:t>
            </w:r>
            <w:r w:rsidRPr="000C51D8">
              <w:rPr>
                <w:rFonts w:ascii="Times New Roman" w:hAnsi="Times New Roman"/>
                <w:spacing w:val="16"/>
                <w:sz w:val="20"/>
                <w:lang w:val="ru-RU"/>
              </w:rPr>
              <w:t xml:space="preserve"> </w:t>
            </w:r>
            <w:r w:rsidRPr="000C51D8">
              <w:rPr>
                <w:rFonts w:ascii="Times New Roman" w:hAnsi="Times New Roman"/>
                <w:sz w:val="20"/>
                <w:lang w:val="ru-RU"/>
              </w:rPr>
              <w:t>на</w:t>
            </w:r>
            <w:r w:rsidRPr="000C51D8">
              <w:rPr>
                <w:rFonts w:ascii="Times New Roman" w:hAnsi="Times New Roman"/>
                <w:spacing w:val="17"/>
                <w:sz w:val="20"/>
                <w:lang w:val="ru-RU"/>
              </w:rPr>
              <w:t xml:space="preserve"> </w:t>
            </w:r>
            <w:r w:rsidRPr="000C51D8">
              <w:rPr>
                <w:rFonts w:ascii="Times New Roman" w:hAnsi="Times New Roman"/>
                <w:sz w:val="20"/>
                <w:lang w:val="ru-RU"/>
              </w:rPr>
              <w:t>гвс</w:t>
            </w:r>
            <w:r w:rsidRPr="000C51D8">
              <w:rPr>
                <w:rFonts w:ascii="Times New Roman" w:hAnsi="Times New Roman"/>
                <w:spacing w:val="18"/>
                <w:sz w:val="20"/>
                <w:lang w:val="ru-RU"/>
              </w:rPr>
              <w:t xml:space="preserve"> </w:t>
            </w:r>
            <w:r w:rsidRPr="000C51D8">
              <w:rPr>
                <w:rFonts w:ascii="Times New Roman" w:hAnsi="Times New Roman"/>
                <w:sz w:val="20"/>
                <w:lang w:val="ru-RU"/>
              </w:rPr>
              <w:t>(для</w:t>
            </w:r>
            <w:r w:rsidRPr="000C51D8">
              <w:rPr>
                <w:rFonts w:ascii="Times New Roman" w:hAnsi="Times New Roman"/>
                <w:spacing w:val="17"/>
                <w:sz w:val="20"/>
                <w:lang w:val="ru-RU"/>
              </w:rPr>
              <w:t xml:space="preserve"> </w:t>
            </w:r>
            <w:r w:rsidRPr="000C51D8">
              <w:rPr>
                <w:rFonts w:ascii="Times New Roman" w:hAnsi="Times New Roman"/>
                <w:sz w:val="20"/>
                <w:lang w:val="ru-RU"/>
              </w:rPr>
              <w:t>открытых</w:t>
            </w:r>
            <w:r w:rsidRPr="000C51D8">
              <w:rPr>
                <w:rFonts w:ascii="Times New Roman" w:hAnsi="Times New Roman"/>
                <w:spacing w:val="15"/>
                <w:sz w:val="20"/>
                <w:lang w:val="ru-RU"/>
              </w:rPr>
              <w:t xml:space="preserve"> </w:t>
            </w:r>
            <w:r w:rsidRPr="000C51D8">
              <w:rPr>
                <w:rFonts w:ascii="Times New Roman" w:hAnsi="Times New Roman"/>
                <w:sz w:val="20"/>
                <w:lang w:val="ru-RU"/>
              </w:rPr>
              <w:t>систем</w:t>
            </w:r>
            <w:r w:rsidRPr="000C51D8">
              <w:rPr>
                <w:rFonts w:ascii="Times New Roman" w:hAnsi="Times New Roman"/>
                <w:spacing w:val="16"/>
                <w:sz w:val="20"/>
                <w:lang w:val="ru-RU"/>
              </w:rPr>
              <w:t xml:space="preserve"> </w:t>
            </w:r>
            <w:r w:rsidRPr="000C51D8">
              <w:rPr>
                <w:rFonts w:ascii="Times New Roman" w:hAnsi="Times New Roman"/>
                <w:sz w:val="20"/>
                <w:lang w:val="ru-RU"/>
              </w:rPr>
              <w:t>тепло</w:t>
            </w:r>
            <w:r w:rsidRPr="000C51D8">
              <w:rPr>
                <w:rFonts w:ascii="Times New Roman" w:hAnsi="Times New Roman"/>
                <w:spacing w:val="-52"/>
                <w:sz w:val="20"/>
                <w:lang w:val="ru-RU"/>
              </w:rPr>
              <w:t xml:space="preserve"> </w:t>
            </w:r>
            <w:r w:rsidRPr="000C51D8">
              <w:rPr>
                <w:rFonts w:ascii="Times New Roman" w:hAnsi="Times New Roman"/>
                <w:sz w:val="20"/>
                <w:lang w:val="ru-RU"/>
              </w:rPr>
              <w:t>снабжения)</w:t>
            </w:r>
          </w:p>
        </w:tc>
        <w:tc>
          <w:tcPr>
            <w:tcW w:w="379" w:type="pct"/>
            <w:vMerge/>
            <w:tcBorders>
              <w:bottom w:val="single" w:sz="4" w:space="0" w:color="auto"/>
              <w:right w:val="single" w:sz="4" w:space="0" w:color="auto"/>
            </w:tcBorders>
          </w:tcPr>
          <w:p w14:paraId="6C850EF2" w14:textId="77777777" w:rsidR="002C5025" w:rsidRPr="000C51D8" w:rsidRDefault="002C5025" w:rsidP="005C7483">
            <w:pPr>
              <w:pStyle w:val="TableParagraph"/>
              <w:rPr>
                <w:rFonts w:ascii="Times New Roman" w:hAnsi="Times New Roman"/>
                <w:sz w:val="20"/>
                <w:lang w:val="ru-RU"/>
              </w:rPr>
            </w:pPr>
          </w:p>
        </w:tc>
        <w:tc>
          <w:tcPr>
            <w:tcW w:w="273" w:type="pct"/>
            <w:tcBorders>
              <w:bottom w:val="single" w:sz="4" w:space="0" w:color="auto"/>
              <w:right w:val="single" w:sz="4" w:space="0" w:color="auto"/>
            </w:tcBorders>
          </w:tcPr>
          <w:p w14:paraId="479B4789" w14:textId="77777777" w:rsidR="002C5025" w:rsidRPr="000C51D8" w:rsidRDefault="002C5025" w:rsidP="005C7483">
            <w:pPr>
              <w:pStyle w:val="TableParagraph"/>
              <w:tabs>
                <w:tab w:val="left" w:pos="4939"/>
                <w:tab w:val="left" w:pos="7045"/>
                <w:tab w:val="left" w:pos="8996"/>
              </w:tabs>
              <w:rPr>
                <w:rFonts w:ascii="Times New Roman" w:hAnsi="Times New Roman"/>
                <w:sz w:val="20"/>
                <w:lang w:val="ru-RU"/>
              </w:rPr>
            </w:pPr>
            <w:r w:rsidRPr="000C51D8">
              <w:rPr>
                <w:rFonts w:ascii="Times New Roman" w:hAnsi="Times New Roman"/>
                <w:sz w:val="20"/>
                <w:lang w:val="ru-RU"/>
              </w:rPr>
              <w:t>Всего</w:t>
            </w:r>
            <w:r w:rsidRPr="000C51D8">
              <w:rPr>
                <w:rFonts w:ascii="Times New Roman" w:hAnsi="Times New Roman"/>
                <w:spacing w:val="-1"/>
                <w:sz w:val="20"/>
                <w:lang w:val="ru-RU"/>
              </w:rPr>
              <w:t xml:space="preserve"> </w:t>
            </w:r>
          </w:p>
        </w:tc>
        <w:tc>
          <w:tcPr>
            <w:tcW w:w="588" w:type="pct"/>
            <w:tcBorders>
              <w:bottom w:val="single" w:sz="4" w:space="0" w:color="auto"/>
              <w:right w:val="single" w:sz="4" w:space="0" w:color="auto"/>
            </w:tcBorders>
          </w:tcPr>
          <w:p w14:paraId="2B1422B8" w14:textId="77777777" w:rsidR="002C5025" w:rsidRPr="000C51D8" w:rsidRDefault="002C5025" w:rsidP="005C7483">
            <w:pPr>
              <w:pStyle w:val="TableParagraph"/>
              <w:tabs>
                <w:tab w:val="left" w:pos="1743"/>
                <w:tab w:val="left" w:pos="2592"/>
                <w:tab w:val="left" w:pos="4994"/>
                <w:tab w:val="left" w:pos="7045"/>
                <w:tab w:val="left" w:pos="8996"/>
              </w:tabs>
              <w:rPr>
                <w:rFonts w:ascii="Times New Roman" w:hAnsi="Times New Roman"/>
                <w:sz w:val="20"/>
                <w:lang w:val="ru-RU"/>
              </w:rPr>
            </w:pPr>
            <w:r w:rsidRPr="000C51D8">
              <w:rPr>
                <w:rFonts w:ascii="Times New Roman" w:hAnsi="Times New Roman"/>
                <w:sz w:val="20"/>
                <w:lang w:val="ru-RU"/>
              </w:rPr>
              <w:t>Нормативные утечки теплоносителя</w:t>
            </w:r>
          </w:p>
        </w:tc>
        <w:tc>
          <w:tcPr>
            <w:tcW w:w="746" w:type="pct"/>
            <w:tcBorders>
              <w:bottom w:val="single" w:sz="4" w:space="0" w:color="auto"/>
              <w:right w:val="single" w:sz="4" w:space="0" w:color="auto"/>
            </w:tcBorders>
          </w:tcPr>
          <w:p w14:paraId="3E84BF6A" w14:textId="77777777" w:rsidR="002C5025" w:rsidRPr="000C51D8" w:rsidRDefault="002C5025" w:rsidP="005C7483">
            <w:pPr>
              <w:pStyle w:val="TableParagraph"/>
              <w:rPr>
                <w:rFonts w:ascii="Times New Roman" w:hAnsi="Times New Roman"/>
                <w:sz w:val="20"/>
                <w:lang w:val="ru-RU"/>
              </w:rPr>
            </w:pPr>
            <w:r w:rsidRPr="000C51D8">
              <w:rPr>
                <w:rFonts w:ascii="Times New Roman" w:hAnsi="Times New Roman"/>
                <w:sz w:val="20"/>
                <w:lang w:val="ru-RU"/>
              </w:rPr>
              <w:t>Отпуск</w:t>
            </w:r>
            <w:r w:rsidRPr="000C51D8">
              <w:rPr>
                <w:rFonts w:ascii="Times New Roman" w:hAnsi="Times New Roman"/>
                <w:spacing w:val="20"/>
                <w:sz w:val="20"/>
                <w:lang w:val="ru-RU"/>
              </w:rPr>
              <w:t xml:space="preserve"> </w:t>
            </w:r>
            <w:r w:rsidRPr="000C51D8">
              <w:rPr>
                <w:rFonts w:ascii="Times New Roman" w:hAnsi="Times New Roman"/>
                <w:sz w:val="20"/>
                <w:lang w:val="ru-RU"/>
              </w:rPr>
              <w:t>теплоносителя</w:t>
            </w:r>
            <w:r w:rsidRPr="000C51D8">
              <w:rPr>
                <w:rFonts w:ascii="Times New Roman" w:hAnsi="Times New Roman"/>
                <w:spacing w:val="19"/>
                <w:sz w:val="20"/>
                <w:lang w:val="ru-RU"/>
              </w:rPr>
              <w:t xml:space="preserve"> </w:t>
            </w:r>
            <w:r w:rsidRPr="000C51D8">
              <w:rPr>
                <w:rFonts w:ascii="Times New Roman" w:hAnsi="Times New Roman"/>
                <w:sz w:val="20"/>
                <w:lang w:val="ru-RU"/>
              </w:rPr>
              <w:t>из</w:t>
            </w:r>
            <w:r w:rsidRPr="000C51D8">
              <w:rPr>
                <w:rFonts w:ascii="Times New Roman" w:hAnsi="Times New Roman"/>
                <w:spacing w:val="18"/>
                <w:sz w:val="20"/>
                <w:lang w:val="ru-RU"/>
              </w:rPr>
              <w:t xml:space="preserve"> </w:t>
            </w:r>
            <w:r w:rsidRPr="000C51D8">
              <w:rPr>
                <w:rFonts w:ascii="Times New Roman" w:hAnsi="Times New Roman"/>
                <w:sz w:val="20"/>
                <w:lang w:val="ru-RU"/>
              </w:rPr>
              <w:t>тепловых</w:t>
            </w:r>
            <w:r w:rsidRPr="000C51D8">
              <w:rPr>
                <w:rFonts w:ascii="Times New Roman" w:hAnsi="Times New Roman"/>
                <w:spacing w:val="20"/>
                <w:sz w:val="20"/>
                <w:lang w:val="ru-RU"/>
              </w:rPr>
              <w:t xml:space="preserve"> </w:t>
            </w:r>
            <w:r w:rsidRPr="000C51D8">
              <w:rPr>
                <w:rFonts w:ascii="Times New Roman" w:hAnsi="Times New Roman"/>
                <w:sz w:val="20"/>
                <w:lang w:val="ru-RU"/>
              </w:rPr>
              <w:t>сетей</w:t>
            </w:r>
            <w:r w:rsidRPr="000C51D8">
              <w:rPr>
                <w:rFonts w:ascii="Times New Roman" w:hAnsi="Times New Roman"/>
                <w:spacing w:val="16"/>
                <w:sz w:val="20"/>
                <w:lang w:val="ru-RU"/>
              </w:rPr>
              <w:t xml:space="preserve"> </w:t>
            </w:r>
            <w:r w:rsidRPr="000C51D8">
              <w:rPr>
                <w:rFonts w:ascii="Times New Roman" w:hAnsi="Times New Roman"/>
                <w:sz w:val="20"/>
                <w:lang w:val="ru-RU"/>
              </w:rPr>
              <w:t>на</w:t>
            </w:r>
            <w:r w:rsidRPr="000C51D8">
              <w:rPr>
                <w:rFonts w:ascii="Times New Roman" w:hAnsi="Times New Roman"/>
                <w:spacing w:val="17"/>
                <w:sz w:val="20"/>
                <w:lang w:val="ru-RU"/>
              </w:rPr>
              <w:t xml:space="preserve"> </w:t>
            </w:r>
            <w:r w:rsidRPr="000C51D8">
              <w:rPr>
                <w:rFonts w:ascii="Times New Roman" w:hAnsi="Times New Roman"/>
                <w:sz w:val="20"/>
                <w:lang w:val="ru-RU"/>
              </w:rPr>
              <w:t>гвс</w:t>
            </w:r>
            <w:r w:rsidRPr="000C51D8">
              <w:rPr>
                <w:rFonts w:ascii="Times New Roman" w:hAnsi="Times New Roman"/>
                <w:spacing w:val="18"/>
                <w:sz w:val="20"/>
                <w:lang w:val="ru-RU"/>
              </w:rPr>
              <w:t xml:space="preserve"> </w:t>
            </w:r>
            <w:r w:rsidRPr="000C51D8">
              <w:rPr>
                <w:rFonts w:ascii="Times New Roman" w:hAnsi="Times New Roman"/>
                <w:sz w:val="20"/>
                <w:lang w:val="ru-RU"/>
              </w:rPr>
              <w:t>(для</w:t>
            </w:r>
            <w:r w:rsidRPr="000C51D8">
              <w:rPr>
                <w:rFonts w:ascii="Times New Roman" w:hAnsi="Times New Roman"/>
                <w:spacing w:val="17"/>
                <w:sz w:val="20"/>
                <w:lang w:val="ru-RU"/>
              </w:rPr>
              <w:t xml:space="preserve"> </w:t>
            </w:r>
            <w:r w:rsidRPr="000C51D8">
              <w:rPr>
                <w:rFonts w:ascii="Times New Roman" w:hAnsi="Times New Roman"/>
                <w:sz w:val="20"/>
                <w:lang w:val="ru-RU"/>
              </w:rPr>
              <w:t>открытых</w:t>
            </w:r>
            <w:r w:rsidRPr="000C51D8">
              <w:rPr>
                <w:rFonts w:ascii="Times New Roman" w:hAnsi="Times New Roman"/>
                <w:spacing w:val="15"/>
                <w:sz w:val="20"/>
                <w:lang w:val="ru-RU"/>
              </w:rPr>
              <w:t xml:space="preserve"> </w:t>
            </w:r>
            <w:r w:rsidRPr="000C51D8">
              <w:rPr>
                <w:rFonts w:ascii="Times New Roman" w:hAnsi="Times New Roman"/>
                <w:sz w:val="20"/>
                <w:lang w:val="ru-RU"/>
              </w:rPr>
              <w:t>систем</w:t>
            </w:r>
            <w:r w:rsidRPr="000C51D8">
              <w:rPr>
                <w:rFonts w:ascii="Times New Roman" w:hAnsi="Times New Roman"/>
                <w:spacing w:val="16"/>
                <w:sz w:val="20"/>
                <w:lang w:val="ru-RU"/>
              </w:rPr>
              <w:t xml:space="preserve"> </w:t>
            </w:r>
            <w:r w:rsidRPr="000C51D8">
              <w:rPr>
                <w:rFonts w:ascii="Times New Roman" w:hAnsi="Times New Roman"/>
                <w:sz w:val="20"/>
                <w:lang w:val="ru-RU"/>
              </w:rPr>
              <w:t>тепло</w:t>
            </w:r>
            <w:r w:rsidRPr="000C51D8">
              <w:rPr>
                <w:rFonts w:ascii="Times New Roman" w:hAnsi="Times New Roman"/>
                <w:spacing w:val="-52"/>
                <w:sz w:val="20"/>
                <w:lang w:val="ru-RU"/>
              </w:rPr>
              <w:t xml:space="preserve"> </w:t>
            </w:r>
            <w:r w:rsidRPr="000C51D8">
              <w:rPr>
                <w:rFonts w:ascii="Times New Roman" w:hAnsi="Times New Roman"/>
                <w:sz w:val="20"/>
                <w:lang w:val="ru-RU"/>
              </w:rPr>
              <w:t>снабжения)</w:t>
            </w:r>
          </w:p>
        </w:tc>
      </w:tr>
      <w:tr w:rsidR="002C5025" w:rsidRPr="000C51D8" w14:paraId="136BB5E9"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1A69FE2" w14:textId="77777777" w:rsidR="002C5025" w:rsidRPr="000C51D8" w:rsidRDefault="002C5025" w:rsidP="005C7483">
            <w:pPr>
              <w:jc w:val="center"/>
              <w:rPr>
                <w:sz w:val="22"/>
              </w:rPr>
            </w:pPr>
            <w:r w:rsidRPr="000C51D8">
              <w:rPr>
                <w:sz w:val="22"/>
              </w:rPr>
              <w:t>Котельная «Центральная»</w:t>
            </w:r>
          </w:p>
        </w:tc>
        <w:tc>
          <w:tcPr>
            <w:tcW w:w="425" w:type="pct"/>
            <w:tcBorders>
              <w:top w:val="nil"/>
              <w:left w:val="nil"/>
              <w:bottom w:val="single" w:sz="8" w:space="0" w:color="000000"/>
              <w:right w:val="single" w:sz="8" w:space="0" w:color="000000"/>
            </w:tcBorders>
            <w:shd w:val="clear" w:color="auto" w:fill="auto"/>
            <w:vAlign w:val="center"/>
          </w:tcPr>
          <w:p w14:paraId="0050715B" w14:textId="77777777" w:rsidR="002C5025" w:rsidRPr="000C51D8" w:rsidRDefault="002C5025" w:rsidP="005C7483">
            <w:pPr>
              <w:jc w:val="center"/>
              <w:rPr>
                <w:sz w:val="22"/>
              </w:rPr>
            </w:pPr>
            <w:r>
              <w:rPr>
                <w:color w:val="000000"/>
                <w:sz w:val="20"/>
                <w:szCs w:val="20"/>
              </w:rPr>
              <w:t>3,746</w:t>
            </w:r>
          </w:p>
        </w:tc>
        <w:tc>
          <w:tcPr>
            <w:tcW w:w="297" w:type="pct"/>
            <w:tcBorders>
              <w:top w:val="nil"/>
              <w:left w:val="nil"/>
              <w:bottom w:val="single" w:sz="8" w:space="0" w:color="000000"/>
              <w:right w:val="single" w:sz="8" w:space="0" w:color="auto"/>
            </w:tcBorders>
            <w:shd w:val="clear" w:color="auto" w:fill="auto"/>
            <w:vAlign w:val="center"/>
          </w:tcPr>
          <w:p w14:paraId="291951C7" w14:textId="77777777" w:rsidR="002C5025" w:rsidRPr="000C51D8" w:rsidRDefault="002C5025" w:rsidP="005C7483">
            <w:pPr>
              <w:jc w:val="center"/>
              <w:rPr>
                <w:sz w:val="22"/>
              </w:rPr>
            </w:pPr>
            <w:r>
              <w:rPr>
                <w:color w:val="000000"/>
                <w:sz w:val="20"/>
                <w:szCs w:val="20"/>
              </w:rPr>
              <w:t>3,771</w:t>
            </w:r>
          </w:p>
        </w:tc>
        <w:tc>
          <w:tcPr>
            <w:tcW w:w="588" w:type="pct"/>
            <w:tcBorders>
              <w:top w:val="nil"/>
              <w:left w:val="nil"/>
              <w:bottom w:val="single" w:sz="8" w:space="0" w:color="000000"/>
              <w:right w:val="single" w:sz="8" w:space="0" w:color="auto"/>
            </w:tcBorders>
            <w:shd w:val="clear" w:color="auto" w:fill="auto"/>
            <w:vAlign w:val="center"/>
          </w:tcPr>
          <w:p w14:paraId="4B630F18" w14:textId="77777777" w:rsidR="002C5025" w:rsidRPr="000C51D8" w:rsidRDefault="002C5025" w:rsidP="005C7483">
            <w:pPr>
              <w:jc w:val="center"/>
              <w:rPr>
                <w:sz w:val="22"/>
              </w:rPr>
            </w:pPr>
            <w:r>
              <w:rPr>
                <w:color w:val="000000"/>
                <w:sz w:val="20"/>
                <w:szCs w:val="20"/>
              </w:rPr>
              <w:t>3,771</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246DEBE"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63DBDC63" w14:textId="77777777" w:rsidR="002C5025" w:rsidRPr="000C51D8" w:rsidRDefault="002C5025" w:rsidP="005C7483">
            <w:pPr>
              <w:jc w:val="center"/>
              <w:rPr>
                <w:sz w:val="22"/>
              </w:rPr>
            </w:pPr>
            <w:r>
              <w:rPr>
                <w:color w:val="000000"/>
                <w:sz w:val="22"/>
              </w:rPr>
              <w:t>4,678</w:t>
            </w:r>
          </w:p>
        </w:tc>
        <w:tc>
          <w:tcPr>
            <w:tcW w:w="273" w:type="pct"/>
            <w:tcBorders>
              <w:top w:val="nil"/>
              <w:left w:val="nil"/>
              <w:bottom w:val="single" w:sz="8" w:space="0" w:color="000000"/>
              <w:right w:val="single" w:sz="8" w:space="0" w:color="auto"/>
            </w:tcBorders>
            <w:shd w:val="clear" w:color="auto" w:fill="auto"/>
            <w:vAlign w:val="center"/>
          </w:tcPr>
          <w:p w14:paraId="04A2B91B" w14:textId="77777777" w:rsidR="002C5025" w:rsidRPr="000C51D8" w:rsidRDefault="002C5025" w:rsidP="005C7483">
            <w:pPr>
              <w:jc w:val="center"/>
              <w:rPr>
                <w:sz w:val="22"/>
              </w:rPr>
            </w:pPr>
            <w:r>
              <w:rPr>
                <w:color w:val="000000"/>
                <w:sz w:val="20"/>
                <w:szCs w:val="20"/>
              </w:rPr>
              <w:t>4,710</w:t>
            </w:r>
          </w:p>
        </w:tc>
        <w:tc>
          <w:tcPr>
            <w:tcW w:w="588" w:type="pct"/>
            <w:tcBorders>
              <w:top w:val="nil"/>
              <w:left w:val="nil"/>
              <w:bottom w:val="single" w:sz="8" w:space="0" w:color="000000"/>
              <w:right w:val="single" w:sz="8" w:space="0" w:color="auto"/>
            </w:tcBorders>
            <w:shd w:val="clear" w:color="auto" w:fill="auto"/>
            <w:vAlign w:val="center"/>
          </w:tcPr>
          <w:p w14:paraId="71A3ECF0" w14:textId="77777777" w:rsidR="002C5025" w:rsidRPr="000C51D8" w:rsidRDefault="002C5025" w:rsidP="005C7483">
            <w:pPr>
              <w:jc w:val="center"/>
              <w:rPr>
                <w:sz w:val="22"/>
              </w:rPr>
            </w:pPr>
            <w:r>
              <w:rPr>
                <w:color w:val="000000"/>
                <w:sz w:val="20"/>
                <w:szCs w:val="20"/>
              </w:rPr>
              <w:t>4,710</w:t>
            </w:r>
          </w:p>
        </w:tc>
        <w:tc>
          <w:tcPr>
            <w:tcW w:w="746" w:type="pct"/>
            <w:tcBorders>
              <w:top w:val="single" w:sz="4" w:space="0" w:color="auto"/>
              <w:left w:val="single" w:sz="4" w:space="0" w:color="auto"/>
              <w:bottom w:val="single" w:sz="4" w:space="0" w:color="auto"/>
              <w:right w:val="single" w:sz="4" w:space="0" w:color="auto"/>
            </w:tcBorders>
            <w:vAlign w:val="center"/>
          </w:tcPr>
          <w:p w14:paraId="38C5B2DE" w14:textId="77777777" w:rsidR="002C5025" w:rsidRPr="000C51D8" w:rsidRDefault="002C5025" w:rsidP="005C7483">
            <w:pPr>
              <w:jc w:val="center"/>
              <w:rPr>
                <w:sz w:val="20"/>
                <w:szCs w:val="20"/>
              </w:rPr>
            </w:pPr>
            <w:r w:rsidRPr="000C51D8">
              <w:rPr>
                <w:sz w:val="22"/>
              </w:rPr>
              <w:t>-</w:t>
            </w:r>
          </w:p>
        </w:tc>
      </w:tr>
      <w:tr w:rsidR="002C5025" w:rsidRPr="000C51D8" w14:paraId="1BE2A253"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262E5528" w14:textId="77777777" w:rsidR="002C5025" w:rsidRPr="000C51D8" w:rsidRDefault="002C5025" w:rsidP="005C7483">
            <w:pPr>
              <w:jc w:val="center"/>
              <w:rPr>
                <w:sz w:val="22"/>
              </w:rPr>
            </w:pPr>
            <w:r w:rsidRPr="000C51D8">
              <w:rPr>
                <w:sz w:val="22"/>
              </w:rPr>
              <w:t>Котельная «Школа»</w:t>
            </w:r>
          </w:p>
        </w:tc>
        <w:tc>
          <w:tcPr>
            <w:tcW w:w="425" w:type="pct"/>
            <w:tcBorders>
              <w:top w:val="nil"/>
              <w:left w:val="nil"/>
              <w:bottom w:val="single" w:sz="8" w:space="0" w:color="000000"/>
              <w:right w:val="single" w:sz="8" w:space="0" w:color="000000"/>
            </w:tcBorders>
            <w:shd w:val="clear" w:color="auto" w:fill="auto"/>
            <w:vAlign w:val="center"/>
          </w:tcPr>
          <w:p w14:paraId="5A85AB22" w14:textId="77777777" w:rsidR="002C5025" w:rsidRPr="000C51D8" w:rsidRDefault="002C5025" w:rsidP="005C7483">
            <w:pPr>
              <w:jc w:val="center"/>
              <w:rPr>
                <w:sz w:val="22"/>
              </w:rPr>
            </w:pPr>
            <w:r>
              <w:rPr>
                <w:color w:val="000000"/>
                <w:sz w:val="20"/>
                <w:szCs w:val="20"/>
              </w:rPr>
              <w:t>1,099</w:t>
            </w:r>
          </w:p>
        </w:tc>
        <w:tc>
          <w:tcPr>
            <w:tcW w:w="297" w:type="pct"/>
            <w:tcBorders>
              <w:top w:val="nil"/>
              <w:left w:val="nil"/>
              <w:bottom w:val="single" w:sz="8" w:space="0" w:color="000000"/>
              <w:right w:val="single" w:sz="8" w:space="0" w:color="auto"/>
            </w:tcBorders>
            <w:shd w:val="clear" w:color="auto" w:fill="auto"/>
            <w:vAlign w:val="center"/>
          </w:tcPr>
          <w:p w14:paraId="55031BC1" w14:textId="77777777" w:rsidR="002C5025" w:rsidRPr="000C51D8" w:rsidRDefault="002C5025" w:rsidP="005C7483">
            <w:pPr>
              <w:jc w:val="center"/>
              <w:rPr>
                <w:sz w:val="22"/>
              </w:rPr>
            </w:pPr>
            <w:r>
              <w:rPr>
                <w:color w:val="000000"/>
                <w:sz w:val="20"/>
                <w:szCs w:val="20"/>
              </w:rPr>
              <w:t>1,106</w:t>
            </w:r>
          </w:p>
        </w:tc>
        <w:tc>
          <w:tcPr>
            <w:tcW w:w="588" w:type="pct"/>
            <w:tcBorders>
              <w:top w:val="nil"/>
              <w:left w:val="nil"/>
              <w:bottom w:val="single" w:sz="8" w:space="0" w:color="000000"/>
              <w:right w:val="single" w:sz="8" w:space="0" w:color="auto"/>
            </w:tcBorders>
            <w:shd w:val="clear" w:color="auto" w:fill="auto"/>
            <w:vAlign w:val="center"/>
          </w:tcPr>
          <w:p w14:paraId="734CA43C" w14:textId="77777777" w:rsidR="002C5025" w:rsidRPr="000C51D8" w:rsidRDefault="002C5025" w:rsidP="005C7483">
            <w:pPr>
              <w:jc w:val="center"/>
              <w:rPr>
                <w:sz w:val="22"/>
              </w:rPr>
            </w:pPr>
            <w:r>
              <w:rPr>
                <w:color w:val="000000"/>
                <w:sz w:val="20"/>
                <w:szCs w:val="20"/>
              </w:rPr>
              <w:t>1,106</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5E458BEE"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2D16064C" w14:textId="77777777" w:rsidR="002C5025" w:rsidRPr="000C51D8" w:rsidRDefault="002C5025" w:rsidP="005C7483">
            <w:pPr>
              <w:jc w:val="center"/>
              <w:rPr>
                <w:sz w:val="22"/>
              </w:rPr>
            </w:pPr>
            <w:r>
              <w:rPr>
                <w:color w:val="000000"/>
                <w:sz w:val="22"/>
              </w:rPr>
              <w:t>2,954</w:t>
            </w:r>
          </w:p>
        </w:tc>
        <w:tc>
          <w:tcPr>
            <w:tcW w:w="273" w:type="pct"/>
            <w:tcBorders>
              <w:top w:val="nil"/>
              <w:left w:val="nil"/>
              <w:bottom w:val="single" w:sz="8" w:space="0" w:color="000000"/>
              <w:right w:val="single" w:sz="8" w:space="0" w:color="auto"/>
            </w:tcBorders>
            <w:shd w:val="clear" w:color="auto" w:fill="auto"/>
            <w:vAlign w:val="center"/>
          </w:tcPr>
          <w:p w14:paraId="40FC6D79" w14:textId="77777777" w:rsidR="002C5025" w:rsidRPr="000C51D8" w:rsidRDefault="002C5025" w:rsidP="005C7483">
            <w:pPr>
              <w:jc w:val="center"/>
              <w:rPr>
                <w:sz w:val="22"/>
              </w:rPr>
            </w:pPr>
            <w:r>
              <w:rPr>
                <w:color w:val="000000"/>
                <w:sz w:val="20"/>
                <w:szCs w:val="20"/>
              </w:rPr>
              <w:t>2,974</w:t>
            </w:r>
          </w:p>
        </w:tc>
        <w:tc>
          <w:tcPr>
            <w:tcW w:w="588" w:type="pct"/>
            <w:tcBorders>
              <w:top w:val="nil"/>
              <w:left w:val="nil"/>
              <w:bottom w:val="single" w:sz="8" w:space="0" w:color="000000"/>
              <w:right w:val="single" w:sz="8" w:space="0" w:color="auto"/>
            </w:tcBorders>
            <w:shd w:val="clear" w:color="auto" w:fill="auto"/>
            <w:vAlign w:val="center"/>
          </w:tcPr>
          <w:p w14:paraId="2F0088F5" w14:textId="77777777" w:rsidR="002C5025" w:rsidRPr="000C51D8" w:rsidRDefault="002C5025" w:rsidP="005C7483">
            <w:pPr>
              <w:jc w:val="center"/>
              <w:rPr>
                <w:sz w:val="22"/>
              </w:rPr>
            </w:pPr>
            <w:r>
              <w:rPr>
                <w:color w:val="000000"/>
                <w:sz w:val="20"/>
                <w:szCs w:val="20"/>
              </w:rPr>
              <w:t>2,974</w:t>
            </w:r>
          </w:p>
        </w:tc>
        <w:tc>
          <w:tcPr>
            <w:tcW w:w="746" w:type="pct"/>
            <w:tcBorders>
              <w:top w:val="single" w:sz="4" w:space="0" w:color="auto"/>
              <w:left w:val="single" w:sz="4" w:space="0" w:color="auto"/>
              <w:bottom w:val="single" w:sz="4" w:space="0" w:color="auto"/>
              <w:right w:val="single" w:sz="4" w:space="0" w:color="auto"/>
            </w:tcBorders>
            <w:vAlign w:val="center"/>
          </w:tcPr>
          <w:p w14:paraId="4292FC37" w14:textId="77777777" w:rsidR="002C5025" w:rsidRPr="000C51D8" w:rsidRDefault="002C5025" w:rsidP="005C7483">
            <w:pPr>
              <w:jc w:val="center"/>
              <w:rPr>
                <w:sz w:val="20"/>
                <w:szCs w:val="20"/>
              </w:rPr>
            </w:pPr>
            <w:r w:rsidRPr="000C51D8">
              <w:rPr>
                <w:sz w:val="22"/>
              </w:rPr>
              <w:t>-</w:t>
            </w:r>
          </w:p>
        </w:tc>
      </w:tr>
      <w:tr w:rsidR="002C5025" w:rsidRPr="000C51D8" w14:paraId="40C5DDD9"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607A038C" w14:textId="77777777" w:rsidR="002C5025" w:rsidRPr="000C51D8" w:rsidRDefault="002C5025" w:rsidP="005C7483">
            <w:pPr>
              <w:jc w:val="center"/>
              <w:rPr>
                <w:sz w:val="22"/>
              </w:rPr>
            </w:pPr>
            <w:r w:rsidRPr="000C51D8">
              <w:rPr>
                <w:sz w:val="22"/>
              </w:rPr>
              <w:t>Котельная «ПМК»</w:t>
            </w:r>
          </w:p>
        </w:tc>
        <w:tc>
          <w:tcPr>
            <w:tcW w:w="425" w:type="pct"/>
            <w:tcBorders>
              <w:top w:val="nil"/>
              <w:left w:val="nil"/>
              <w:bottom w:val="single" w:sz="8" w:space="0" w:color="000000"/>
              <w:right w:val="single" w:sz="8" w:space="0" w:color="000000"/>
            </w:tcBorders>
            <w:shd w:val="clear" w:color="auto" w:fill="auto"/>
            <w:vAlign w:val="center"/>
          </w:tcPr>
          <w:p w14:paraId="43E6F0F2" w14:textId="77777777" w:rsidR="002C5025" w:rsidRPr="000C51D8" w:rsidRDefault="002C5025" w:rsidP="005C7483">
            <w:pPr>
              <w:jc w:val="center"/>
              <w:rPr>
                <w:sz w:val="22"/>
              </w:rPr>
            </w:pPr>
            <w:r>
              <w:rPr>
                <w:color w:val="000000"/>
                <w:sz w:val="20"/>
                <w:szCs w:val="20"/>
              </w:rPr>
              <w:t>0,465</w:t>
            </w:r>
          </w:p>
        </w:tc>
        <w:tc>
          <w:tcPr>
            <w:tcW w:w="297" w:type="pct"/>
            <w:tcBorders>
              <w:top w:val="nil"/>
              <w:left w:val="nil"/>
              <w:bottom w:val="single" w:sz="8" w:space="0" w:color="000000"/>
              <w:right w:val="single" w:sz="8" w:space="0" w:color="auto"/>
            </w:tcBorders>
            <w:shd w:val="clear" w:color="auto" w:fill="auto"/>
            <w:vAlign w:val="center"/>
          </w:tcPr>
          <w:p w14:paraId="0DB63AA6" w14:textId="77777777" w:rsidR="002C5025" w:rsidRPr="000C51D8" w:rsidRDefault="002C5025" w:rsidP="005C7483">
            <w:pPr>
              <w:jc w:val="center"/>
              <w:rPr>
                <w:sz w:val="22"/>
              </w:rPr>
            </w:pPr>
            <w:r>
              <w:rPr>
                <w:color w:val="000000"/>
                <w:sz w:val="20"/>
                <w:szCs w:val="20"/>
              </w:rPr>
              <w:t>0,468</w:t>
            </w:r>
          </w:p>
        </w:tc>
        <w:tc>
          <w:tcPr>
            <w:tcW w:w="588" w:type="pct"/>
            <w:tcBorders>
              <w:top w:val="nil"/>
              <w:left w:val="nil"/>
              <w:bottom w:val="single" w:sz="8" w:space="0" w:color="000000"/>
              <w:right w:val="single" w:sz="8" w:space="0" w:color="auto"/>
            </w:tcBorders>
            <w:shd w:val="clear" w:color="auto" w:fill="auto"/>
            <w:vAlign w:val="center"/>
          </w:tcPr>
          <w:p w14:paraId="22F4B7C4" w14:textId="77777777" w:rsidR="002C5025" w:rsidRPr="000C51D8" w:rsidRDefault="002C5025" w:rsidP="005C7483">
            <w:pPr>
              <w:jc w:val="center"/>
              <w:rPr>
                <w:sz w:val="22"/>
              </w:rPr>
            </w:pPr>
            <w:r>
              <w:rPr>
                <w:color w:val="000000"/>
                <w:sz w:val="20"/>
                <w:szCs w:val="20"/>
              </w:rPr>
              <w:t>0,468</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213A9C4B"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608AA4AA" w14:textId="77777777" w:rsidR="002C5025" w:rsidRPr="000C51D8" w:rsidRDefault="002C5025" w:rsidP="005C7483">
            <w:pPr>
              <w:jc w:val="center"/>
              <w:rPr>
                <w:sz w:val="22"/>
              </w:rPr>
            </w:pPr>
            <w:r>
              <w:rPr>
                <w:color w:val="000000"/>
                <w:sz w:val="22"/>
              </w:rPr>
              <w:t>0,465</w:t>
            </w:r>
          </w:p>
        </w:tc>
        <w:tc>
          <w:tcPr>
            <w:tcW w:w="273" w:type="pct"/>
            <w:tcBorders>
              <w:top w:val="nil"/>
              <w:left w:val="nil"/>
              <w:bottom w:val="single" w:sz="8" w:space="0" w:color="000000"/>
              <w:right w:val="single" w:sz="8" w:space="0" w:color="auto"/>
            </w:tcBorders>
            <w:shd w:val="clear" w:color="auto" w:fill="auto"/>
            <w:vAlign w:val="center"/>
          </w:tcPr>
          <w:p w14:paraId="41DBE92C" w14:textId="77777777" w:rsidR="002C5025" w:rsidRPr="000C51D8" w:rsidRDefault="002C5025" w:rsidP="005C7483">
            <w:pPr>
              <w:jc w:val="center"/>
              <w:rPr>
                <w:sz w:val="22"/>
              </w:rPr>
            </w:pPr>
            <w:r>
              <w:rPr>
                <w:color w:val="000000"/>
                <w:sz w:val="20"/>
                <w:szCs w:val="20"/>
              </w:rPr>
              <w:t>0,468</w:t>
            </w:r>
          </w:p>
        </w:tc>
        <w:tc>
          <w:tcPr>
            <w:tcW w:w="588" w:type="pct"/>
            <w:tcBorders>
              <w:top w:val="nil"/>
              <w:left w:val="nil"/>
              <w:bottom w:val="single" w:sz="8" w:space="0" w:color="000000"/>
              <w:right w:val="single" w:sz="8" w:space="0" w:color="auto"/>
            </w:tcBorders>
            <w:shd w:val="clear" w:color="auto" w:fill="auto"/>
            <w:vAlign w:val="center"/>
          </w:tcPr>
          <w:p w14:paraId="2C8D078A" w14:textId="77777777" w:rsidR="002C5025" w:rsidRPr="000C51D8" w:rsidRDefault="002C5025" w:rsidP="005C7483">
            <w:pPr>
              <w:jc w:val="center"/>
              <w:rPr>
                <w:sz w:val="22"/>
              </w:rPr>
            </w:pPr>
            <w:r>
              <w:rPr>
                <w:color w:val="000000"/>
                <w:sz w:val="20"/>
                <w:szCs w:val="20"/>
              </w:rPr>
              <w:t>0,468</w:t>
            </w:r>
          </w:p>
        </w:tc>
        <w:tc>
          <w:tcPr>
            <w:tcW w:w="746" w:type="pct"/>
            <w:tcBorders>
              <w:top w:val="single" w:sz="4" w:space="0" w:color="auto"/>
              <w:left w:val="single" w:sz="4" w:space="0" w:color="auto"/>
              <w:bottom w:val="single" w:sz="4" w:space="0" w:color="auto"/>
              <w:right w:val="single" w:sz="4" w:space="0" w:color="auto"/>
            </w:tcBorders>
            <w:vAlign w:val="center"/>
          </w:tcPr>
          <w:p w14:paraId="396708B5" w14:textId="77777777" w:rsidR="002C5025" w:rsidRPr="000C51D8" w:rsidRDefault="002C5025" w:rsidP="005C7483">
            <w:pPr>
              <w:jc w:val="center"/>
              <w:rPr>
                <w:sz w:val="20"/>
                <w:szCs w:val="20"/>
              </w:rPr>
            </w:pPr>
            <w:r w:rsidRPr="000C51D8">
              <w:rPr>
                <w:sz w:val="22"/>
              </w:rPr>
              <w:t>-</w:t>
            </w:r>
          </w:p>
        </w:tc>
      </w:tr>
      <w:tr w:rsidR="002C5025" w:rsidRPr="000C51D8" w14:paraId="6DA7CFF0"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01DC9C5C" w14:textId="77777777" w:rsidR="002C5025" w:rsidRPr="000C51D8" w:rsidRDefault="002C5025" w:rsidP="005C7483">
            <w:pPr>
              <w:jc w:val="center"/>
              <w:rPr>
                <w:sz w:val="22"/>
              </w:rPr>
            </w:pPr>
            <w:r w:rsidRPr="000C51D8">
              <w:rPr>
                <w:sz w:val="22"/>
              </w:rPr>
              <w:t>Котельная «ЛМС»</w:t>
            </w:r>
          </w:p>
        </w:tc>
        <w:tc>
          <w:tcPr>
            <w:tcW w:w="425" w:type="pct"/>
            <w:tcBorders>
              <w:top w:val="nil"/>
              <w:left w:val="nil"/>
              <w:bottom w:val="single" w:sz="8" w:space="0" w:color="000000"/>
              <w:right w:val="single" w:sz="8" w:space="0" w:color="000000"/>
            </w:tcBorders>
            <w:shd w:val="clear" w:color="auto" w:fill="auto"/>
            <w:vAlign w:val="center"/>
          </w:tcPr>
          <w:p w14:paraId="076736B0" w14:textId="77777777" w:rsidR="002C5025" w:rsidRPr="000C51D8" w:rsidRDefault="002C5025" w:rsidP="005C7483">
            <w:pPr>
              <w:jc w:val="center"/>
              <w:rPr>
                <w:sz w:val="20"/>
                <w:szCs w:val="20"/>
              </w:rPr>
            </w:pPr>
            <w:r>
              <w:rPr>
                <w:color w:val="000000"/>
                <w:sz w:val="20"/>
                <w:szCs w:val="20"/>
              </w:rPr>
              <w:t>0,489</w:t>
            </w:r>
          </w:p>
        </w:tc>
        <w:tc>
          <w:tcPr>
            <w:tcW w:w="297" w:type="pct"/>
            <w:tcBorders>
              <w:top w:val="nil"/>
              <w:left w:val="nil"/>
              <w:bottom w:val="single" w:sz="8" w:space="0" w:color="000000"/>
              <w:right w:val="single" w:sz="8" w:space="0" w:color="auto"/>
            </w:tcBorders>
            <w:shd w:val="clear" w:color="auto" w:fill="auto"/>
            <w:vAlign w:val="center"/>
          </w:tcPr>
          <w:p w14:paraId="1DA9B96F" w14:textId="77777777" w:rsidR="002C5025" w:rsidRPr="000C51D8" w:rsidRDefault="002C5025" w:rsidP="005C7483">
            <w:pPr>
              <w:jc w:val="center"/>
              <w:rPr>
                <w:sz w:val="22"/>
              </w:rPr>
            </w:pPr>
            <w:r>
              <w:rPr>
                <w:color w:val="000000"/>
                <w:sz w:val="20"/>
                <w:szCs w:val="20"/>
              </w:rPr>
              <w:t>0,492</w:t>
            </w:r>
          </w:p>
        </w:tc>
        <w:tc>
          <w:tcPr>
            <w:tcW w:w="588" w:type="pct"/>
            <w:tcBorders>
              <w:top w:val="nil"/>
              <w:left w:val="nil"/>
              <w:bottom w:val="single" w:sz="8" w:space="0" w:color="000000"/>
              <w:right w:val="single" w:sz="8" w:space="0" w:color="auto"/>
            </w:tcBorders>
            <w:shd w:val="clear" w:color="auto" w:fill="auto"/>
            <w:vAlign w:val="center"/>
          </w:tcPr>
          <w:p w14:paraId="133BAA57" w14:textId="77777777" w:rsidR="002C5025" w:rsidRPr="000C51D8" w:rsidRDefault="002C5025" w:rsidP="005C7483">
            <w:pPr>
              <w:jc w:val="center"/>
              <w:rPr>
                <w:sz w:val="22"/>
              </w:rPr>
            </w:pPr>
            <w:r>
              <w:rPr>
                <w:color w:val="000000"/>
                <w:sz w:val="20"/>
                <w:szCs w:val="20"/>
              </w:rPr>
              <w:t>0,492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730279B9"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4104938C" w14:textId="77777777" w:rsidR="002C5025" w:rsidRPr="000C51D8" w:rsidRDefault="002C5025" w:rsidP="005C7483">
            <w:pPr>
              <w:jc w:val="center"/>
              <w:rPr>
                <w:sz w:val="22"/>
              </w:rPr>
            </w:pPr>
            <w:r>
              <w:rPr>
                <w:color w:val="000000"/>
                <w:sz w:val="22"/>
              </w:rPr>
              <w:t>0,489</w:t>
            </w:r>
          </w:p>
        </w:tc>
        <w:tc>
          <w:tcPr>
            <w:tcW w:w="273" w:type="pct"/>
            <w:tcBorders>
              <w:top w:val="nil"/>
              <w:left w:val="nil"/>
              <w:bottom w:val="single" w:sz="8" w:space="0" w:color="000000"/>
              <w:right w:val="single" w:sz="8" w:space="0" w:color="auto"/>
            </w:tcBorders>
            <w:shd w:val="clear" w:color="auto" w:fill="auto"/>
            <w:vAlign w:val="center"/>
          </w:tcPr>
          <w:p w14:paraId="679D424A" w14:textId="77777777" w:rsidR="002C5025" w:rsidRPr="000C51D8" w:rsidRDefault="002C5025" w:rsidP="005C7483">
            <w:pPr>
              <w:jc w:val="center"/>
              <w:rPr>
                <w:sz w:val="22"/>
              </w:rPr>
            </w:pPr>
            <w:r>
              <w:rPr>
                <w:color w:val="000000"/>
                <w:sz w:val="20"/>
                <w:szCs w:val="20"/>
              </w:rPr>
              <w:t>0,492</w:t>
            </w:r>
          </w:p>
        </w:tc>
        <w:tc>
          <w:tcPr>
            <w:tcW w:w="588" w:type="pct"/>
            <w:tcBorders>
              <w:top w:val="nil"/>
              <w:left w:val="nil"/>
              <w:bottom w:val="single" w:sz="8" w:space="0" w:color="000000"/>
              <w:right w:val="single" w:sz="8" w:space="0" w:color="auto"/>
            </w:tcBorders>
            <w:shd w:val="clear" w:color="auto" w:fill="auto"/>
            <w:vAlign w:val="center"/>
          </w:tcPr>
          <w:p w14:paraId="17050852" w14:textId="77777777" w:rsidR="002C5025" w:rsidRPr="000C51D8" w:rsidRDefault="002C5025" w:rsidP="005C7483">
            <w:pPr>
              <w:jc w:val="center"/>
              <w:rPr>
                <w:sz w:val="22"/>
              </w:rPr>
            </w:pPr>
            <w:r>
              <w:rPr>
                <w:color w:val="000000"/>
                <w:sz w:val="20"/>
                <w:szCs w:val="20"/>
              </w:rPr>
              <w:t>0,492</w:t>
            </w:r>
          </w:p>
        </w:tc>
        <w:tc>
          <w:tcPr>
            <w:tcW w:w="746" w:type="pct"/>
            <w:tcBorders>
              <w:top w:val="single" w:sz="4" w:space="0" w:color="auto"/>
              <w:left w:val="single" w:sz="4" w:space="0" w:color="auto"/>
              <w:bottom w:val="single" w:sz="4" w:space="0" w:color="auto"/>
              <w:right w:val="single" w:sz="4" w:space="0" w:color="auto"/>
            </w:tcBorders>
            <w:vAlign w:val="center"/>
          </w:tcPr>
          <w:p w14:paraId="371CF9CC" w14:textId="77777777" w:rsidR="002C5025" w:rsidRPr="000C51D8" w:rsidRDefault="002C5025" w:rsidP="005C7483">
            <w:pPr>
              <w:jc w:val="center"/>
              <w:rPr>
                <w:sz w:val="20"/>
                <w:szCs w:val="20"/>
              </w:rPr>
            </w:pPr>
            <w:r w:rsidRPr="000C51D8">
              <w:rPr>
                <w:sz w:val="22"/>
              </w:rPr>
              <w:t>-</w:t>
            </w:r>
          </w:p>
        </w:tc>
      </w:tr>
      <w:tr w:rsidR="002C5025" w:rsidRPr="000C51D8" w14:paraId="3F047731"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9E1194E" w14:textId="77777777" w:rsidR="002C5025" w:rsidRPr="000C51D8" w:rsidRDefault="002C5025" w:rsidP="005C7483">
            <w:pPr>
              <w:jc w:val="center"/>
              <w:rPr>
                <w:sz w:val="22"/>
              </w:rPr>
            </w:pPr>
            <w:r w:rsidRPr="000C51D8">
              <w:rPr>
                <w:sz w:val="22"/>
              </w:rPr>
              <w:t>Котельная «ЦРБ»</w:t>
            </w:r>
          </w:p>
        </w:tc>
        <w:tc>
          <w:tcPr>
            <w:tcW w:w="425" w:type="pct"/>
            <w:tcBorders>
              <w:top w:val="nil"/>
              <w:left w:val="nil"/>
              <w:bottom w:val="single" w:sz="8" w:space="0" w:color="000000"/>
              <w:right w:val="single" w:sz="8" w:space="0" w:color="000000"/>
            </w:tcBorders>
            <w:shd w:val="clear" w:color="auto" w:fill="auto"/>
            <w:vAlign w:val="center"/>
          </w:tcPr>
          <w:p w14:paraId="2B94AD90" w14:textId="77777777" w:rsidR="002C5025" w:rsidRPr="000C51D8" w:rsidRDefault="002C5025" w:rsidP="005C7483">
            <w:pPr>
              <w:jc w:val="center"/>
              <w:rPr>
                <w:sz w:val="20"/>
                <w:szCs w:val="20"/>
              </w:rPr>
            </w:pPr>
            <w:r>
              <w:rPr>
                <w:color w:val="000000"/>
                <w:sz w:val="20"/>
                <w:szCs w:val="20"/>
              </w:rPr>
              <w:t>1,601</w:t>
            </w:r>
          </w:p>
        </w:tc>
        <w:tc>
          <w:tcPr>
            <w:tcW w:w="297" w:type="pct"/>
            <w:tcBorders>
              <w:top w:val="nil"/>
              <w:left w:val="nil"/>
              <w:bottom w:val="single" w:sz="8" w:space="0" w:color="000000"/>
              <w:right w:val="single" w:sz="8" w:space="0" w:color="auto"/>
            </w:tcBorders>
            <w:shd w:val="clear" w:color="auto" w:fill="auto"/>
            <w:vAlign w:val="center"/>
          </w:tcPr>
          <w:p w14:paraId="01D33A31" w14:textId="77777777" w:rsidR="002C5025" w:rsidRPr="000C51D8" w:rsidRDefault="002C5025" w:rsidP="005C7483">
            <w:pPr>
              <w:jc w:val="center"/>
              <w:rPr>
                <w:sz w:val="22"/>
              </w:rPr>
            </w:pPr>
            <w:r>
              <w:rPr>
                <w:color w:val="000000"/>
                <w:sz w:val="20"/>
                <w:szCs w:val="20"/>
              </w:rPr>
              <w:t>1,612</w:t>
            </w:r>
          </w:p>
        </w:tc>
        <w:tc>
          <w:tcPr>
            <w:tcW w:w="588" w:type="pct"/>
            <w:tcBorders>
              <w:top w:val="nil"/>
              <w:left w:val="nil"/>
              <w:bottom w:val="single" w:sz="8" w:space="0" w:color="000000"/>
              <w:right w:val="single" w:sz="8" w:space="0" w:color="auto"/>
            </w:tcBorders>
            <w:shd w:val="clear" w:color="auto" w:fill="auto"/>
            <w:vAlign w:val="center"/>
          </w:tcPr>
          <w:p w14:paraId="1F6C2B37" w14:textId="77777777" w:rsidR="002C5025" w:rsidRPr="000C51D8" w:rsidRDefault="002C5025" w:rsidP="005C7483">
            <w:pPr>
              <w:jc w:val="center"/>
              <w:rPr>
                <w:sz w:val="22"/>
              </w:rPr>
            </w:pPr>
            <w:r>
              <w:rPr>
                <w:color w:val="000000"/>
                <w:sz w:val="20"/>
                <w:szCs w:val="20"/>
              </w:rPr>
              <w:t>1,612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3C2A66A"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2D76FB4A" w14:textId="77777777" w:rsidR="002C5025" w:rsidRPr="000C51D8" w:rsidRDefault="002C5025" w:rsidP="005C7483">
            <w:pPr>
              <w:jc w:val="center"/>
              <w:rPr>
                <w:sz w:val="22"/>
              </w:rPr>
            </w:pPr>
            <w:r>
              <w:rPr>
                <w:color w:val="000000"/>
                <w:sz w:val="22"/>
              </w:rPr>
              <w:t>1,606</w:t>
            </w:r>
          </w:p>
        </w:tc>
        <w:tc>
          <w:tcPr>
            <w:tcW w:w="273" w:type="pct"/>
            <w:tcBorders>
              <w:top w:val="nil"/>
              <w:left w:val="nil"/>
              <w:bottom w:val="single" w:sz="8" w:space="0" w:color="000000"/>
              <w:right w:val="single" w:sz="8" w:space="0" w:color="auto"/>
            </w:tcBorders>
            <w:shd w:val="clear" w:color="auto" w:fill="auto"/>
            <w:vAlign w:val="center"/>
          </w:tcPr>
          <w:p w14:paraId="48930400" w14:textId="77777777" w:rsidR="002C5025" w:rsidRPr="000C51D8" w:rsidRDefault="002C5025" w:rsidP="005C7483">
            <w:pPr>
              <w:jc w:val="center"/>
              <w:rPr>
                <w:sz w:val="22"/>
              </w:rPr>
            </w:pPr>
            <w:r>
              <w:rPr>
                <w:color w:val="000000"/>
                <w:sz w:val="20"/>
                <w:szCs w:val="20"/>
              </w:rPr>
              <w:t>1,617</w:t>
            </w:r>
          </w:p>
        </w:tc>
        <w:tc>
          <w:tcPr>
            <w:tcW w:w="588" w:type="pct"/>
            <w:tcBorders>
              <w:top w:val="nil"/>
              <w:left w:val="nil"/>
              <w:bottom w:val="single" w:sz="8" w:space="0" w:color="000000"/>
              <w:right w:val="single" w:sz="8" w:space="0" w:color="auto"/>
            </w:tcBorders>
            <w:shd w:val="clear" w:color="auto" w:fill="auto"/>
            <w:vAlign w:val="center"/>
          </w:tcPr>
          <w:p w14:paraId="4B0D3DBB" w14:textId="77777777" w:rsidR="002C5025" w:rsidRPr="000C51D8" w:rsidRDefault="002C5025" w:rsidP="005C7483">
            <w:pPr>
              <w:jc w:val="center"/>
              <w:rPr>
                <w:sz w:val="22"/>
              </w:rPr>
            </w:pPr>
            <w:r>
              <w:rPr>
                <w:color w:val="000000"/>
                <w:sz w:val="20"/>
                <w:szCs w:val="20"/>
              </w:rPr>
              <w:t>1,617</w:t>
            </w:r>
          </w:p>
        </w:tc>
        <w:tc>
          <w:tcPr>
            <w:tcW w:w="746" w:type="pct"/>
            <w:tcBorders>
              <w:top w:val="single" w:sz="4" w:space="0" w:color="auto"/>
              <w:left w:val="single" w:sz="4" w:space="0" w:color="auto"/>
              <w:bottom w:val="single" w:sz="4" w:space="0" w:color="auto"/>
              <w:right w:val="single" w:sz="4" w:space="0" w:color="auto"/>
            </w:tcBorders>
            <w:vAlign w:val="center"/>
          </w:tcPr>
          <w:p w14:paraId="5605FE95" w14:textId="77777777" w:rsidR="002C5025" w:rsidRPr="000C51D8" w:rsidRDefault="002C5025" w:rsidP="005C7483">
            <w:pPr>
              <w:jc w:val="center"/>
              <w:rPr>
                <w:sz w:val="20"/>
                <w:szCs w:val="20"/>
              </w:rPr>
            </w:pPr>
            <w:r w:rsidRPr="000C51D8">
              <w:rPr>
                <w:sz w:val="22"/>
              </w:rPr>
              <w:t>-</w:t>
            </w:r>
          </w:p>
        </w:tc>
      </w:tr>
      <w:tr w:rsidR="002C5025" w:rsidRPr="000C51D8" w14:paraId="1512B112"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295D5D35" w14:textId="77777777" w:rsidR="002C5025" w:rsidRPr="000C51D8" w:rsidRDefault="002C5025" w:rsidP="005C7483">
            <w:pPr>
              <w:jc w:val="center"/>
              <w:rPr>
                <w:sz w:val="22"/>
              </w:rPr>
            </w:pPr>
            <w:r w:rsidRPr="000C51D8">
              <w:rPr>
                <w:sz w:val="22"/>
              </w:rPr>
              <w:t>Котельная «Тополек»</w:t>
            </w:r>
          </w:p>
        </w:tc>
        <w:tc>
          <w:tcPr>
            <w:tcW w:w="425" w:type="pct"/>
            <w:tcBorders>
              <w:top w:val="nil"/>
              <w:left w:val="nil"/>
              <w:bottom w:val="single" w:sz="8" w:space="0" w:color="000000"/>
              <w:right w:val="single" w:sz="8" w:space="0" w:color="000000"/>
            </w:tcBorders>
            <w:shd w:val="clear" w:color="auto" w:fill="auto"/>
            <w:vAlign w:val="center"/>
          </w:tcPr>
          <w:p w14:paraId="7DCD7BE3" w14:textId="77777777" w:rsidR="002C5025" w:rsidRPr="000C51D8" w:rsidRDefault="002C5025" w:rsidP="005C7483">
            <w:pPr>
              <w:jc w:val="center"/>
              <w:rPr>
                <w:sz w:val="20"/>
                <w:szCs w:val="20"/>
              </w:rPr>
            </w:pPr>
            <w:r>
              <w:rPr>
                <w:color w:val="000000"/>
                <w:sz w:val="20"/>
                <w:szCs w:val="20"/>
              </w:rPr>
              <w:t>0,946</w:t>
            </w:r>
          </w:p>
        </w:tc>
        <w:tc>
          <w:tcPr>
            <w:tcW w:w="297" w:type="pct"/>
            <w:tcBorders>
              <w:top w:val="nil"/>
              <w:left w:val="nil"/>
              <w:bottom w:val="single" w:sz="8" w:space="0" w:color="000000"/>
              <w:right w:val="single" w:sz="8" w:space="0" w:color="auto"/>
            </w:tcBorders>
            <w:shd w:val="clear" w:color="auto" w:fill="auto"/>
            <w:vAlign w:val="center"/>
          </w:tcPr>
          <w:p w14:paraId="4F16B82A" w14:textId="77777777" w:rsidR="002C5025" w:rsidRPr="000C51D8" w:rsidRDefault="002C5025" w:rsidP="005C7483">
            <w:pPr>
              <w:jc w:val="center"/>
              <w:rPr>
                <w:sz w:val="22"/>
              </w:rPr>
            </w:pPr>
            <w:r>
              <w:rPr>
                <w:color w:val="000000"/>
                <w:sz w:val="20"/>
                <w:szCs w:val="20"/>
              </w:rPr>
              <w:t>0,952</w:t>
            </w:r>
          </w:p>
        </w:tc>
        <w:tc>
          <w:tcPr>
            <w:tcW w:w="588" w:type="pct"/>
            <w:tcBorders>
              <w:top w:val="nil"/>
              <w:left w:val="nil"/>
              <w:bottom w:val="single" w:sz="8" w:space="0" w:color="000000"/>
              <w:right w:val="single" w:sz="8" w:space="0" w:color="auto"/>
            </w:tcBorders>
            <w:shd w:val="clear" w:color="auto" w:fill="auto"/>
            <w:vAlign w:val="center"/>
          </w:tcPr>
          <w:p w14:paraId="35A3F11C" w14:textId="77777777" w:rsidR="002C5025" w:rsidRPr="000C51D8" w:rsidRDefault="002C5025" w:rsidP="005C7483">
            <w:pPr>
              <w:jc w:val="center"/>
              <w:rPr>
                <w:sz w:val="22"/>
              </w:rPr>
            </w:pPr>
            <w:r>
              <w:rPr>
                <w:color w:val="000000"/>
                <w:sz w:val="20"/>
                <w:szCs w:val="20"/>
              </w:rPr>
              <w:t>0,952</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6D658E72"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6C168BFF" w14:textId="77777777" w:rsidR="002C5025" w:rsidRPr="000C51D8" w:rsidRDefault="002C5025" w:rsidP="005C7483">
            <w:pPr>
              <w:jc w:val="center"/>
              <w:rPr>
                <w:sz w:val="22"/>
              </w:rPr>
            </w:pPr>
            <w:r>
              <w:rPr>
                <w:color w:val="000000"/>
                <w:sz w:val="22"/>
              </w:rPr>
              <w:t>0,946</w:t>
            </w:r>
          </w:p>
        </w:tc>
        <w:tc>
          <w:tcPr>
            <w:tcW w:w="273" w:type="pct"/>
            <w:tcBorders>
              <w:top w:val="nil"/>
              <w:left w:val="nil"/>
              <w:bottom w:val="single" w:sz="8" w:space="0" w:color="000000"/>
              <w:right w:val="single" w:sz="8" w:space="0" w:color="auto"/>
            </w:tcBorders>
            <w:shd w:val="clear" w:color="auto" w:fill="auto"/>
            <w:vAlign w:val="center"/>
          </w:tcPr>
          <w:p w14:paraId="380594B9" w14:textId="77777777" w:rsidR="002C5025" w:rsidRPr="000C51D8" w:rsidRDefault="002C5025" w:rsidP="005C7483">
            <w:pPr>
              <w:jc w:val="center"/>
              <w:rPr>
                <w:sz w:val="22"/>
              </w:rPr>
            </w:pPr>
            <w:r>
              <w:rPr>
                <w:color w:val="000000"/>
                <w:sz w:val="20"/>
                <w:szCs w:val="20"/>
              </w:rPr>
              <w:t>0,952</w:t>
            </w:r>
          </w:p>
        </w:tc>
        <w:tc>
          <w:tcPr>
            <w:tcW w:w="588" w:type="pct"/>
            <w:tcBorders>
              <w:top w:val="nil"/>
              <w:left w:val="nil"/>
              <w:bottom w:val="single" w:sz="8" w:space="0" w:color="000000"/>
              <w:right w:val="single" w:sz="8" w:space="0" w:color="auto"/>
            </w:tcBorders>
            <w:shd w:val="clear" w:color="auto" w:fill="auto"/>
            <w:vAlign w:val="center"/>
          </w:tcPr>
          <w:p w14:paraId="49274404" w14:textId="77777777" w:rsidR="002C5025" w:rsidRPr="000C51D8" w:rsidRDefault="002C5025" w:rsidP="005C7483">
            <w:pPr>
              <w:jc w:val="center"/>
              <w:rPr>
                <w:sz w:val="22"/>
              </w:rPr>
            </w:pPr>
            <w:r>
              <w:rPr>
                <w:color w:val="000000"/>
                <w:sz w:val="20"/>
                <w:szCs w:val="20"/>
              </w:rPr>
              <w:t>0,952</w:t>
            </w:r>
          </w:p>
        </w:tc>
        <w:tc>
          <w:tcPr>
            <w:tcW w:w="746" w:type="pct"/>
            <w:tcBorders>
              <w:top w:val="single" w:sz="4" w:space="0" w:color="auto"/>
              <w:left w:val="single" w:sz="4" w:space="0" w:color="auto"/>
              <w:bottom w:val="single" w:sz="4" w:space="0" w:color="auto"/>
              <w:right w:val="single" w:sz="4" w:space="0" w:color="auto"/>
            </w:tcBorders>
            <w:vAlign w:val="center"/>
          </w:tcPr>
          <w:p w14:paraId="026919E2" w14:textId="77777777" w:rsidR="002C5025" w:rsidRPr="000C51D8" w:rsidRDefault="002C5025" w:rsidP="005C7483">
            <w:pPr>
              <w:jc w:val="center"/>
              <w:rPr>
                <w:sz w:val="20"/>
                <w:szCs w:val="20"/>
              </w:rPr>
            </w:pPr>
            <w:r w:rsidRPr="000C51D8">
              <w:rPr>
                <w:sz w:val="22"/>
              </w:rPr>
              <w:t>-</w:t>
            </w:r>
          </w:p>
        </w:tc>
      </w:tr>
      <w:tr w:rsidR="002C5025" w:rsidRPr="000C51D8" w14:paraId="10C45A56"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091FBB56" w14:textId="77777777" w:rsidR="002C5025" w:rsidRPr="000C51D8" w:rsidRDefault="002C5025" w:rsidP="005C7483">
            <w:pPr>
              <w:jc w:val="center"/>
              <w:rPr>
                <w:sz w:val="22"/>
              </w:rPr>
            </w:pPr>
            <w:r w:rsidRPr="000C51D8">
              <w:rPr>
                <w:sz w:val="22"/>
              </w:rPr>
              <w:t>Котельная «Быткомбината»</w:t>
            </w:r>
          </w:p>
        </w:tc>
        <w:tc>
          <w:tcPr>
            <w:tcW w:w="425" w:type="pct"/>
            <w:tcBorders>
              <w:top w:val="nil"/>
              <w:left w:val="nil"/>
              <w:bottom w:val="single" w:sz="8" w:space="0" w:color="000000"/>
              <w:right w:val="single" w:sz="8" w:space="0" w:color="000000"/>
            </w:tcBorders>
            <w:shd w:val="clear" w:color="auto" w:fill="auto"/>
            <w:vAlign w:val="center"/>
          </w:tcPr>
          <w:p w14:paraId="21629AC6" w14:textId="77777777" w:rsidR="002C5025" w:rsidRPr="000C51D8" w:rsidRDefault="002C5025" w:rsidP="005C7483">
            <w:pPr>
              <w:jc w:val="center"/>
              <w:rPr>
                <w:sz w:val="20"/>
                <w:szCs w:val="20"/>
              </w:rPr>
            </w:pPr>
            <w:r>
              <w:rPr>
                <w:color w:val="000000"/>
                <w:sz w:val="20"/>
                <w:szCs w:val="20"/>
              </w:rPr>
              <w:t>0,305</w:t>
            </w:r>
          </w:p>
        </w:tc>
        <w:tc>
          <w:tcPr>
            <w:tcW w:w="297" w:type="pct"/>
            <w:tcBorders>
              <w:top w:val="nil"/>
              <w:left w:val="nil"/>
              <w:bottom w:val="single" w:sz="8" w:space="0" w:color="000000"/>
              <w:right w:val="single" w:sz="8" w:space="0" w:color="auto"/>
            </w:tcBorders>
            <w:shd w:val="clear" w:color="auto" w:fill="auto"/>
            <w:vAlign w:val="center"/>
          </w:tcPr>
          <w:p w14:paraId="5ED8712C" w14:textId="77777777" w:rsidR="002C5025" w:rsidRPr="000C51D8" w:rsidRDefault="002C5025" w:rsidP="005C7483">
            <w:pPr>
              <w:jc w:val="center"/>
              <w:rPr>
                <w:sz w:val="22"/>
              </w:rPr>
            </w:pPr>
            <w:r>
              <w:rPr>
                <w:color w:val="000000"/>
                <w:sz w:val="20"/>
                <w:szCs w:val="20"/>
              </w:rPr>
              <w:t>0,307</w:t>
            </w:r>
          </w:p>
        </w:tc>
        <w:tc>
          <w:tcPr>
            <w:tcW w:w="588" w:type="pct"/>
            <w:tcBorders>
              <w:top w:val="nil"/>
              <w:left w:val="nil"/>
              <w:bottom w:val="single" w:sz="8" w:space="0" w:color="000000"/>
              <w:right w:val="single" w:sz="8" w:space="0" w:color="auto"/>
            </w:tcBorders>
            <w:shd w:val="clear" w:color="auto" w:fill="auto"/>
            <w:vAlign w:val="center"/>
          </w:tcPr>
          <w:p w14:paraId="307A9D9F" w14:textId="77777777" w:rsidR="002C5025" w:rsidRPr="000C51D8" w:rsidRDefault="002C5025" w:rsidP="005C7483">
            <w:pPr>
              <w:jc w:val="center"/>
              <w:rPr>
                <w:sz w:val="22"/>
              </w:rPr>
            </w:pPr>
            <w:r>
              <w:rPr>
                <w:color w:val="000000"/>
                <w:sz w:val="20"/>
                <w:szCs w:val="20"/>
              </w:rPr>
              <w:t>0,307</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6AFDA12B"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1F1CE89B" w14:textId="77777777" w:rsidR="002C5025" w:rsidRPr="000C51D8" w:rsidRDefault="002C5025" w:rsidP="005C7483">
            <w:pPr>
              <w:jc w:val="center"/>
              <w:rPr>
                <w:sz w:val="22"/>
              </w:rPr>
            </w:pPr>
            <w:r>
              <w:rPr>
                <w:color w:val="000000"/>
                <w:sz w:val="22"/>
              </w:rPr>
              <w:t>0,305</w:t>
            </w:r>
          </w:p>
        </w:tc>
        <w:tc>
          <w:tcPr>
            <w:tcW w:w="273" w:type="pct"/>
            <w:tcBorders>
              <w:top w:val="nil"/>
              <w:left w:val="nil"/>
              <w:bottom w:val="single" w:sz="8" w:space="0" w:color="000000"/>
              <w:right w:val="single" w:sz="8" w:space="0" w:color="auto"/>
            </w:tcBorders>
            <w:shd w:val="clear" w:color="auto" w:fill="auto"/>
            <w:vAlign w:val="center"/>
          </w:tcPr>
          <w:p w14:paraId="3314510F" w14:textId="77777777" w:rsidR="002C5025" w:rsidRPr="000C51D8" w:rsidRDefault="002C5025" w:rsidP="005C7483">
            <w:pPr>
              <w:jc w:val="center"/>
              <w:rPr>
                <w:sz w:val="22"/>
              </w:rPr>
            </w:pPr>
            <w:r>
              <w:rPr>
                <w:color w:val="000000"/>
                <w:sz w:val="20"/>
                <w:szCs w:val="20"/>
              </w:rPr>
              <w:t>0,307</w:t>
            </w:r>
          </w:p>
        </w:tc>
        <w:tc>
          <w:tcPr>
            <w:tcW w:w="588" w:type="pct"/>
            <w:tcBorders>
              <w:top w:val="nil"/>
              <w:left w:val="nil"/>
              <w:bottom w:val="single" w:sz="8" w:space="0" w:color="000000"/>
              <w:right w:val="single" w:sz="8" w:space="0" w:color="auto"/>
            </w:tcBorders>
            <w:shd w:val="clear" w:color="auto" w:fill="auto"/>
            <w:vAlign w:val="center"/>
          </w:tcPr>
          <w:p w14:paraId="2D76829E" w14:textId="77777777" w:rsidR="002C5025" w:rsidRPr="000C51D8" w:rsidRDefault="002C5025" w:rsidP="005C7483">
            <w:pPr>
              <w:jc w:val="center"/>
              <w:rPr>
                <w:sz w:val="22"/>
              </w:rPr>
            </w:pPr>
            <w:r>
              <w:rPr>
                <w:color w:val="000000"/>
                <w:sz w:val="20"/>
                <w:szCs w:val="20"/>
              </w:rPr>
              <w:t>0,307</w:t>
            </w:r>
          </w:p>
        </w:tc>
        <w:tc>
          <w:tcPr>
            <w:tcW w:w="746" w:type="pct"/>
            <w:tcBorders>
              <w:top w:val="single" w:sz="4" w:space="0" w:color="auto"/>
              <w:left w:val="single" w:sz="4" w:space="0" w:color="auto"/>
              <w:bottom w:val="single" w:sz="4" w:space="0" w:color="auto"/>
              <w:right w:val="single" w:sz="4" w:space="0" w:color="auto"/>
            </w:tcBorders>
            <w:vAlign w:val="center"/>
          </w:tcPr>
          <w:p w14:paraId="367DBCE4" w14:textId="77777777" w:rsidR="002C5025" w:rsidRPr="000C51D8" w:rsidRDefault="002C5025" w:rsidP="005C7483">
            <w:pPr>
              <w:jc w:val="center"/>
              <w:rPr>
                <w:sz w:val="20"/>
                <w:szCs w:val="20"/>
              </w:rPr>
            </w:pPr>
            <w:r w:rsidRPr="000C51D8">
              <w:rPr>
                <w:sz w:val="22"/>
              </w:rPr>
              <w:t>-</w:t>
            </w:r>
          </w:p>
        </w:tc>
      </w:tr>
      <w:tr w:rsidR="002C5025" w:rsidRPr="000C51D8" w14:paraId="7C95040F"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7CA511C" w14:textId="77777777" w:rsidR="002C5025" w:rsidRPr="000C51D8" w:rsidRDefault="002C5025" w:rsidP="005C7483">
            <w:pPr>
              <w:jc w:val="center"/>
              <w:rPr>
                <w:sz w:val="22"/>
              </w:rPr>
            </w:pPr>
            <w:r w:rsidRPr="000C51D8">
              <w:rPr>
                <w:sz w:val="22"/>
              </w:rPr>
              <w:t>Котельная «Собственная база»</w:t>
            </w:r>
          </w:p>
        </w:tc>
        <w:tc>
          <w:tcPr>
            <w:tcW w:w="425" w:type="pct"/>
            <w:tcBorders>
              <w:top w:val="nil"/>
              <w:left w:val="nil"/>
              <w:bottom w:val="single" w:sz="8" w:space="0" w:color="000000"/>
              <w:right w:val="single" w:sz="8" w:space="0" w:color="000000"/>
            </w:tcBorders>
            <w:shd w:val="clear" w:color="auto" w:fill="auto"/>
            <w:vAlign w:val="center"/>
          </w:tcPr>
          <w:p w14:paraId="07967E09" w14:textId="77777777" w:rsidR="002C5025" w:rsidRPr="000C51D8" w:rsidRDefault="002C5025" w:rsidP="005C7483">
            <w:pPr>
              <w:jc w:val="center"/>
              <w:rPr>
                <w:sz w:val="20"/>
                <w:szCs w:val="20"/>
              </w:rPr>
            </w:pPr>
            <w:r>
              <w:rPr>
                <w:color w:val="000000"/>
                <w:sz w:val="20"/>
                <w:szCs w:val="20"/>
              </w:rPr>
              <w:t>0,720</w:t>
            </w:r>
          </w:p>
        </w:tc>
        <w:tc>
          <w:tcPr>
            <w:tcW w:w="297" w:type="pct"/>
            <w:tcBorders>
              <w:top w:val="nil"/>
              <w:left w:val="nil"/>
              <w:bottom w:val="single" w:sz="8" w:space="0" w:color="000000"/>
              <w:right w:val="single" w:sz="8" w:space="0" w:color="auto"/>
            </w:tcBorders>
            <w:shd w:val="clear" w:color="auto" w:fill="auto"/>
            <w:vAlign w:val="center"/>
          </w:tcPr>
          <w:p w14:paraId="336DD119" w14:textId="77777777" w:rsidR="002C5025" w:rsidRPr="000C51D8" w:rsidRDefault="002C5025" w:rsidP="005C7483">
            <w:pPr>
              <w:jc w:val="center"/>
              <w:rPr>
                <w:sz w:val="22"/>
              </w:rPr>
            </w:pPr>
            <w:r>
              <w:rPr>
                <w:color w:val="000000"/>
                <w:sz w:val="20"/>
                <w:szCs w:val="20"/>
              </w:rPr>
              <w:t>0,725</w:t>
            </w:r>
          </w:p>
        </w:tc>
        <w:tc>
          <w:tcPr>
            <w:tcW w:w="588" w:type="pct"/>
            <w:tcBorders>
              <w:top w:val="nil"/>
              <w:left w:val="nil"/>
              <w:bottom w:val="single" w:sz="8" w:space="0" w:color="000000"/>
              <w:right w:val="single" w:sz="8" w:space="0" w:color="auto"/>
            </w:tcBorders>
            <w:shd w:val="clear" w:color="auto" w:fill="auto"/>
            <w:vAlign w:val="center"/>
          </w:tcPr>
          <w:p w14:paraId="16FB7DE8" w14:textId="77777777" w:rsidR="002C5025" w:rsidRPr="000C51D8" w:rsidRDefault="002C5025" w:rsidP="005C7483">
            <w:pPr>
              <w:jc w:val="center"/>
              <w:rPr>
                <w:sz w:val="22"/>
              </w:rPr>
            </w:pPr>
            <w:r>
              <w:rPr>
                <w:color w:val="000000"/>
                <w:sz w:val="20"/>
                <w:szCs w:val="20"/>
              </w:rPr>
              <w:t>0,725</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4919EE3E"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02D5ACE0" w14:textId="77777777" w:rsidR="002C5025" w:rsidRPr="000C51D8" w:rsidRDefault="002C5025" w:rsidP="005C7483">
            <w:pPr>
              <w:jc w:val="center"/>
              <w:rPr>
                <w:sz w:val="22"/>
              </w:rPr>
            </w:pPr>
            <w:r>
              <w:rPr>
                <w:color w:val="000000"/>
                <w:sz w:val="22"/>
              </w:rPr>
              <w:t>0,720</w:t>
            </w:r>
          </w:p>
        </w:tc>
        <w:tc>
          <w:tcPr>
            <w:tcW w:w="273" w:type="pct"/>
            <w:tcBorders>
              <w:top w:val="nil"/>
              <w:left w:val="nil"/>
              <w:bottom w:val="single" w:sz="8" w:space="0" w:color="000000"/>
              <w:right w:val="single" w:sz="8" w:space="0" w:color="auto"/>
            </w:tcBorders>
            <w:shd w:val="clear" w:color="auto" w:fill="auto"/>
            <w:vAlign w:val="center"/>
          </w:tcPr>
          <w:p w14:paraId="5A55B383" w14:textId="77777777" w:rsidR="002C5025" w:rsidRPr="000C51D8" w:rsidRDefault="002C5025" w:rsidP="005C7483">
            <w:pPr>
              <w:jc w:val="center"/>
              <w:rPr>
                <w:sz w:val="22"/>
              </w:rPr>
            </w:pPr>
            <w:r>
              <w:rPr>
                <w:color w:val="000000"/>
                <w:sz w:val="20"/>
                <w:szCs w:val="20"/>
              </w:rPr>
              <w:t>0,725</w:t>
            </w:r>
          </w:p>
        </w:tc>
        <w:tc>
          <w:tcPr>
            <w:tcW w:w="588" w:type="pct"/>
            <w:tcBorders>
              <w:top w:val="nil"/>
              <w:left w:val="nil"/>
              <w:bottom w:val="single" w:sz="8" w:space="0" w:color="000000"/>
              <w:right w:val="single" w:sz="8" w:space="0" w:color="auto"/>
            </w:tcBorders>
            <w:shd w:val="clear" w:color="auto" w:fill="auto"/>
            <w:vAlign w:val="center"/>
          </w:tcPr>
          <w:p w14:paraId="24D493E4" w14:textId="77777777" w:rsidR="002C5025" w:rsidRPr="000C51D8" w:rsidRDefault="002C5025" w:rsidP="005C7483">
            <w:pPr>
              <w:jc w:val="center"/>
              <w:rPr>
                <w:sz w:val="22"/>
              </w:rPr>
            </w:pPr>
            <w:r>
              <w:rPr>
                <w:color w:val="000000"/>
                <w:sz w:val="20"/>
                <w:szCs w:val="20"/>
              </w:rPr>
              <w:t>0,725</w:t>
            </w:r>
          </w:p>
        </w:tc>
        <w:tc>
          <w:tcPr>
            <w:tcW w:w="746" w:type="pct"/>
            <w:tcBorders>
              <w:top w:val="single" w:sz="4" w:space="0" w:color="auto"/>
              <w:left w:val="single" w:sz="4" w:space="0" w:color="auto"/>
              <w:bottom w:val="single" w:sz="4" w:space="0" w:color="auto"/>
              <w:right w:val="single" w:sz="4" w:space="0" w:color="auto"/>
            </w:tcBorders>
            <w:vAlign w:val="center"/>
          </w:tcPr>
          <w:p w14:paraId="0A3A6082" w14:textId="77777777" w:rsidR="002C5025" w:rsidRPr="000C51D8" w:rsidRDefault="002C5025" w:rsidP="005C7483">
            <w:pPr>
              <w:jc w:val="center"/>
              <w:rPr>
                <w:sz w:val="20"/>
                <w:szCs w:val="20"/>
              </w:rPr>
            </w:pPr>
            <w:r w:rsidRPr="000C51D8">
              <w:rPr>
                <w:sz w:val="22"/>
              </w:rPr>
              <w:t>-</w:t>
            </w:r>
          </w:p>
        </w:tc>
      </w:tr>
      <w:tr w:rsidR="002C5025" w:rsidRPr="000C51D8" w14:paraId="76FC10E9"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7BC9B36C" w14:textId="77777777" w:rsidR="002C5025" w:rsidRPr="000C51D8" w:rsidRDefault="002C5025" w:rsidP="005C7483">
            <w:pPr>
              <w:jc w:val="center"/>
              <w:rPr>
                <w:sz w:val="22"/>
              </w:rPr>
            </w:pPr>
            <w:r w:rsidRPr="000C51D8">
              <w:rPr>
                <w:sz w:val="22"/>
              </w:rPr>
              <w:t>Котельная «Кочковскремтранс»</w:t>
            </w:r>
          </w:p>
        </w:tc>
        <w:tc>
          <w:tcPr>
            <w:tcW w:w="425" w:type="pct"/>
            <w:tcBorders>
              <w:top w:val="nil"/>
              <w:left w:val="nil"/>
              <w:bottom w:val="single" w:sz="8" w:space="0" w:color="000000"/>
              <w:right w:val="single" w:sz="8" w:space="0" w:color="000000"/>
            </w:tcBorders>
            <w:shd w:val="clear" w:color="auto" w:fill="auto"/>
            <w:vAlign w:val="center"/>
          </w:tcPr>
          <w:p w14:paraId="03F53FBB" w14:textId="77777777" w:rsidR="002C5025" w:rsidRPr="000C51D8" w:rsidRDefault="002C5025" w:rsidP="005C7483">
            <w:pPr>
              <w:jc w:val="center"/>
              <w:rPr>
                <w:sz w:val="20"/>
                <w:szCs w:val="20"/>
              </w:rPr>
            </w:pPr>
            <w:r>
              <w:rPr>
                <w:color w:val="000000"/>
                <w:sz w:val="20"/>
                <w:szCs w:val="20"/>
              </w:rPr>
              <w:t>1,794</w:t>
            </w:r>
          </w:p>
        </w:tc>
        <w:tc>
          <w:tcPr>
            <w:tcW w:w="297" w:type="pct"/>
            <w:tcBorders>
              <w:top w:val="nil"/>
              <w:left w:val="nil"/>
              <w:bottom w:val="single" w:sz="8" w:space="0" w:color="000000"/>
              <w:right w:val="single" w:sz="8" w:space="0" w:color="auto"/>
            </w:tcBorders>
            <w:shd w:val="clear" w:color="auto" w:fill="auto"/>
            <w:vAlign w:val="center"/>
          </w:tcPr>
          <w:p w14:paraId="729AA865" w14:textId="77777777" w:rsidR="002C5025" w:rsidRPr="000C51D8" w:rsidRDefault="002C5025" w:rsidP="005C7483">
            <w:pPr>
              <w:jc w:val="center"/>
              <w:rPr>
                <w:sz w:val="22"/>
              </w:rPr>
            </w:pPr>
            <w:r>
              <w:rPr>
                <w:color w:val="000000"/>
                <w:sz w:val="20"/>
                <w:szCs w:val="20"/>
              </w:rPr>
              <w:t>1,806</w:t>
            </w:r>
          </w:p>
        </w:tc>
        <w:tc>
          <w:tcPr>
            <w:tcW w:w="588" w:type="pct"/>
            <w:tcBorders>
              <w:top w:val="nil"/>
              <w:left w:val="nil"/>
              <w:bottom w:val="single" w:sz="8" w:space="0" w:color="000000"/>
              <w:right w:val="single" w:sz="8" w:space="0" w:color="auto"/>
            </w:tcBorders>
            <w:shd w:val="clear" w:color="auto" w:fill="auto"/>
            <w:vAlign w:val="center"/>
          </w:tcPr>
          <w:p w14:paraId="323B2520" w14:textId="77777777" w:rsidR="002C5025" w:rsidRPr="000C51D8" w:rsidRDefault="002C5025" w:rsidP="005C7483">
            <w:pPr>
              <w:jc w:val="center"/>
              <w:rPr>
                <w:sz w:val="22"/>
              </w:rPr>
            </w:pPr>
            <w:r>
              <w:rPr>
                <w:color w:val="000000"/>
                <w:sz w:val="20"/>
                <w:szCs w:val="20"/>
              </w:rPr>
              <w:t>1,806</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220C0EF9"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43A731D6" w14:textId="77777777" w:rsidR="002C5025" w:rsidRPr="000C51D8" w:rsidRDefault="002C5025" w:rsidP="005C7483">
            <w:pPr>
              <w:jc w:val="center"/>
              <w:rPr>
                <w:sz w:val="22"/>
              </w:rPr>
            </w:pPr>
            <w:r>
              <w:rPr>
                <w:sz w:val="22"/>
              </w:rPr>
              <w:t>-</w:t>
            </w:r>
          </w:p>
        </w:tc>
        <w:tc>
          <w:tcPr>
            <w:tcW w:w="273" w:type="pct"/>
            <w:tcBorders>
              <w:top w:val="nil"/>
              <w:left w:val="nil"/>
              <w:bottom w:val="single" w:sz="8" w:space="0" w:color="000000"/>
              <w:right w:val="single" w:sz="8" w:space="0" w:color="auto"/>
            </w:tcBorders>
            <w:shd w:val="clear" w:color="auto" w:fill="auto"/>
            <w:vAlign w:val="center"/>
          </w:tcPr>
          <w:p w14:paraId="002FAE3F" w14:textId="77777777" w:rsidR="002C5025" w:rsidRPr="000C51D8" w:rsidRDefault="002C5025" w:rsidP="005C7483">
            <w:pPr>
              <w:jc w:val="center"/>
              <w:rPr>
                <w:sz w:val="22"/>
              </w:rPr>
            </w:pPr>
            <w:r>
              <w:rPr>
                <w:sz w:val="22"/>
              </w:rPr>
              <w:t>-</w:t>
            </w:r>
          </w:p>
        </w:tc>
        <w:tc>
          <w:tcPr>
            <w:tcW w:w="588" w:type="pct"/>
            <w:tcBorders>
              <w:top w:val="nil"/>
              <w:left w:val="nil"/>
              <w:bottom w:val="single" w:sz="8" w:space="0" w:color="000000"/>
              <w:right w:val="single" w:sz="8" w:space="0" w:color="auto"/>
            </w:tcBorders>
            <w:shd w:val="clear" w:color="auto" w:fill="auto"/>
            <w:vAlign w:val="center"/>
          </w:tcPr>
          <w:p w14:paraId="403C4FA6" w14:textId="77777777" w:rsidR="002C5025" w:rsidRPr="000C51D8" w:rsidRDefault="002C5025" w:rsidP="005C7483">
            <w:pPr>
              <w:jc w:val="center"/>
              <w:rPr>
                <w:sz w:val="22"/>
              </w:rPr>
            </w:pPr>
            <w:r>
              <w:rPr>
                <w:sz w:val="22"/>
              </w:rPr>
              <w:t>-</w:t>
            </w:r>
          </w:p>
        </w:tc>
        <w:tc>
          <w:tcPr>
            <w:tcW w:w="746" w:type="pct"/>
            <w:tcBorders>
              <w:top w:val="single" w:sz="4" w:space="0" w:color="auto"/>
              <w:left w:val="single" w:sz="4" w:space="0" w:color="auto"/>
              <w:bottom w:val="single" w:sz="4" w:space="0" w:color="auto"/>
              <w:right w:val="single" w:sz="4" w:space="0" w:color="auto"/>
            </w:tcBorders>
            <w:vAlign w:val="center"/>
          </w:tcPr>
          <w:p w14:paraId="64C865F3" w14:textId="77777777" w:rsidR="002C5025" w:rsidRPr="000C51D8" w:rsidRDefault="002C5025" w:rsidP="005C7483">
            <w:pPr>
              <w:jc w:val="center"/>
              <w:rPr>
                <w:sz w:val="20"/>
                <w:szCs w:val="20"/>
              </w:rPr>
            </w:pPr>
            <w:r w:rsidRPr="000C51D8">
              <w:rPr>
                <w:sz w:val="22"/>
              </w:rPr>
              <w:t>-</w:t>
            </w:r>
          </w:p>
        </w:tc>
      </w:tr>
      <w:tr w:rsidR="002C5025" w:rsidRPr="000C51D8" w14:paraId="373D315E" w14:textId="77777777" w:rsidTr="005C7483">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3F21C197" w14:textId="77777777" w:rsidR="002C5025" w:rsidRPr="000C51D8" w:rsidRDefault="002C5025" w:rsidP="005C7483">
            <w:pPr>
              <w:jc w:val="center"/>
              <w:rPr>
                <w:sz w:val="22"/>
              </w:rPr>
            </w:pPr>
            <w:r w:rsidRPr="000C51D8">
              <w:rPr>
                <w:sz w:val="22"/>
              </w:rPr>
              <w:t>Котельная ГБПОУ НСО «Кочковский межрайонный аграрный лицей»</w:t>
            </w:r>
          </w:p>
        </w:tc>
        <w:tc>
          <w:tcPr>
            <w:tcW w:w="425" w:type="pct"/>
            <w:tcBorders>
              <w:top w:val="nil"/>
              <w:left w:val="nil"/>
              <w:bottom w:val="single" w:sz="8" w:space="0" w:color="000000"/>
              <w:right w:val="single" w:sz="8" w:space="0" w:color="000000"/>
            </w:tcBorders>
            <w:shd w:val="clear" w:color="auto" w:fill="auto"/>
            <w:vAlign w:val="center"/>
          </w:tcPr>
          <w:p w14:paraId="0D0C9CF1" w14:textId="77777777" w:rsidR="002C5025" w:rsidRPr="000C51D8" w:rsidRDefault="002C5025" w:rsidP="005C7483">
            <w:pPr>
              <w:jc w:val="center"/>
              <w:rPr>
                <w:sz w:val="20"/>
                <w:szCs w:val="20"/>
              </w:rPr>
            </w:pPr>
            <w:r>
              <w:rPr>
                <w:color w:val="000000"/>
                <w:sz w:val="20"/>
                <w:szCs w:val="20"/>
              </w:rPr>
              <w:t>1,500</w:t>
            </w:r>
          </w:p>
        </w:tc>
        <w:tc>
          <w:tcPr>
            <w:tcW w:w="297" w:type="pct"/>
            <w:tcBorders>
              <w:top w:val="nil"/>
              <w:left w:val="nil"/>
              <w:bottom w:val="single" w:sz="8" w:space="0" w:color="000000"/>
              <w:right w:val="single" w:sz="8" w:space="0" w:color="auto"/>
            </w:tcBorders>
            <w:shd w:val="clear" w:color="auto" w:fill="auto"/>
            <w:vAlign w:val="center"/>
          </w:tcPr>
          <w:p w14:paraId="37ED9049" w14:textId="77777777" w:rsidR="002C5025" w:rsidRPr="000C51D8" w:rsidRDefault="002C5025" w:rsidP="005C7483">
            <w:pPr>
              <w:jc w:val="center"/>
              <w:rPr>
                <w:sz w:val="22"/>
              </w:rPr>
            </w:pPr>
            <w:r>
              <w:rPr>
                <w:color w:val="000000"/>
                <w:sz w:val="20"/>
                <w:szCs w:val="20"/>
              </w:rPr>
              <w:t>1,510</w:t>
            </w:r>
          </w:p>
        </w:tc>
        <w:tc>
          <w:tcPr>
            <w:tcW w:w="588" w:type="pct"/>
            <w:tcBorders>
              <w:top w:val="nil"/>
              <w:left w:val="nil"/>
              <w:bottom w:val="single" w:sz="8" w:space="0" w:color="000000"/>
              <w:right w:val="single" w:sz="8" w:space="0" w:color="auto"/>
            </w:tcBorders>
            <w:shd w:val="clear" w:color="auto" w:fill="auto"/>
            <w:vAlign w:val="center"/>
          </w:tcPr>
          <w:p w14:paraId="2FC505FB" w14:textId="77777777" w:rsidR="002C5025" w:rsidRPr="000C51D8" w:rsidRDefault="002C5025" w:rsidP="005C7483">
            <w:pPr>
              <w:jc w:val="center"/>
              <w:rPr>
                <w:sz w:val="22"/>
              </w:rPr>
            </w:pPr>
            <w:r>
              <w:rPr>
                <w:color w:val="000000"/>
                <w:sz w:val="20"/>
                <w:szCs w:val="20"/>
              </w:rPr>
              <w:t>1,510</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4833045" w14:textId="77777777" w:rsidR="002C5025" w:rsidRPr="000C51D8" w:rsidRDefault="002C5025" w:rsidP="005C7483">
            <w:pPr>
              <w:jc w:val="center"/>
              <w:rPr>
                <w:sz w:val="22"/>
              </w:rPr>
            </w:pPr>
            <w:r w:rsidRPr="000C51D8">
              <w:rPr>
                <w:sz w:val="22"/>
              </w:rPr>
              <w:t>-</w:t>
            </w:r>
          </w:p>
        </w:tc>
        <w:tc>
          <w:tcPr>
            <w:tcW w:w="379" w:type="pct"/>
            <w:tcBorders>
              <w:top w:val="nil"/>
              <w:left w:val="nil"/>
              <w:bottom w:val="single" w:sz="8" w:space="0" w:color="auto"/>
              <w:right w:val="single" w:sz="8" w:space="0" w:color="auto"/>
            </w:tcBorders>
            <w:shd w:val="clear" w:color="auto" w:fill="auto"/>
            <w:vAlign w:val="center"/>
          </w:tcPr>
          <w:p w14:paraId="27DFA8DA" w14:textId="77777777" w:rsidR="002C5025" w:rsidRPr="000C51D8" w:rsidRDefault="002C5025" w:rsidP="005C7483">
            <w:pPr>
              <w:jc w:val="center"/>
              <w:rPr>
                <w:sz w:val="22"/>
              </w:rPr>
            </w:pPr>
            <w:r>
              <w:rPr>
                <w:color w:val="000000"/>
                <w:sz w:val="22"/>
              </w:rPr>
              <w:t>1,500</w:t>
            </w:r>
          </w:p>
        </w:tc>
        <w:tc>
          <w:tcPr>
            <w:tcW w:w="273" w:type="pct"/>
            <w:tcBorders>
              <w:top w:val="nil"/>
              <w:left w:val="nil"/>
              <w:bottom w:val="single" w:sz="8" w:space="0" w:color="000000"/>
              <w:right w:val="single" w:sz="8" w:space="0" w:color="auto"/>
            </w:tcBorders>
            <w:shd w:val="clear" w:color="auto" w:fill="auto"/>
            <w:vAlign w:val="center"/>
          </w:tcPr>
          <w:p w14:paraId="4A5D683F" w14:textId="77777777" w:rsidR="002C5025" w:rsidRPr="000C51D8" w:rsidRDefault="002C5025" w:rsidP="005C7483">
            <w:pPr>
              <w:jc w:val="center"/>
              <w:rPr>
                <w:sz w:val="22"/>
              </w:rPr>
            </w:pPr>
            <w:r>
              <w:rPr>
                <w:color w:val="000000"/>
                <w:sz w:val="20"/>
                <w:szCs w:val="20"/>
              </w:rPr>
              <w:t>1,510</w:t>
            </w:r>
          </w:p>
        </w:tc>
        <w:tc>
          <w:tcPr>
            <w:tcW w:w="588" w:type="pct"/>
            <w:tcBorders>
              <w:top w:val="nil"/>
              <w:left w:val="nil"/>
              <w:bottom w:val="single" w:sz="8" w:space="0" w:color="000000"/>
              <w:right w:val="single" w:sz="8" w:space="0" w:color="auto"/>
            </w:tcBorders>
            <w:shd w:val="clear" w:color="auto" w:fill="auto"/>
            <w:vAlign w:val="center"/>
          </w:tcPr>
          <w:p w14:paraId="7C750370" w14:textId="77777777" w:rsidR="002C5025" w:rsidRPr="000C51D8" w:rsidRDefault="002C5025" w:rsidP="005C7483">
            <w:pPr>
              <w:jc w:val="center"/>
              <w:rPr>
                <w:sz w:val="22"/>
              </w:rPr>
            </w:pPr>
            <w:r>
              <w:rPr>
                <w:color w:val="000000"/>
                <w:sz w:val="20"/>
                <w:szCs w:val="20"/>
              </w:rPr>
              <w:t>1,510</w:t>
            </w:r>
          </w:p>
        </w:tc>
        <w:tc>
          <w:tcPr>
            <w:tcW w:w="746" w:type="pct"/>
            <w:tcBorders>
              <w:top w:val="single" w:sz="4" w:space="0" w:color="auto"/>
              <w:left w:val="single" w:sz="4" w:space="0" w:color="auto"/>
              <w:bottom w:val="single" w:sz="4" w:space="0" w:color="auto"/>
              <w:right w:val="single" w:sz="4" w:space="0" w:color="auto"/>
            </w:tcBorders>
            <w:vAlign w:val="center"/>
          </w:tcPr>
          <w:p w14:paraId="3011D5A0" w14:textId="77777777" w:rsidR="002C5025" w:rsidRPr="000C51D8" w:rsidRDefault="002C5025" w:rsidP="005C7483">
            <w:pPr>
              <w:jc w:val="center"/>
              <w:rPr>
                <w:sz w:val="20"/>
                <w:szCs w:val="20"/>
              </w:rPr>
            </w:pPr>
            <w:r w:rsidRPr="000C51D8">
              <w:rPr>
                <w:sz w:val="22"/>
              </w:rPr>
              <w:t>-</w:t>
            </w:r>
          </w:p>
        </w:tc>
      </w:tr>
      <w:bookmarkEnd w:id="52"/>
      <w:bookmarkEnd w:id="53"/>
    </w:tbl>
    <w:p w14:paraId="7EF3A3CA" w14:textId="77777777" w:rsidR="00415BF8" w:rsidRPr="001B2E4E" w:rsidRDefault="00415BF8" w:rsidP="009A2DED">
      <w:pPr>
        <w:widowControl w:val="0"/>
        <w:adjustRightInd w:val="0"/>
        <w:textAlignment w:val="baseline"/>
        <w:rPr>
          <w:rFonts w:eastAsia="Microsoft YaHei"/>
          <w:bCs/>
          <w:spacing w:val="-5"/>
          <w:szCs w:val="18"/>
        </w:rPr>
      </w:pPr>
    </w:p>
    <w:p w14:paraId="63DF8B1F" w14:textId="77777777" w:rsidR="006938CE" w:rsidRPr="001B2E4E" w:rsidRDefault="006938CE" w:rsidP="009A2DED">
      <w:pPr>
        <w:pStyle w:val="21"/>
      </w:pPr>
      <w:bookmarkStart w:id="54" w:name="_Toc141951822"/>
      <w:r w:rsidRPr="001B2E4E">
        <w:t xml:space="preserve">3.2 </w:t>
      </w:r>
      <w:bookmarkEnd w:id="51"/>
      <w:r w:rsidR="00AA7994" w:rsidRPr="001B2E4E">
        <w:rPr>
          <w:lang w:val="ru-RU"/>
        </w:rPr>
        <w:t>С</w:t>
      </w:r>
      <w:r w:rsidR="00AA7994" w:rsidRPr="001B2E4E">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4"/>
    </w:p>
    <w:p w14:paraId="11E8FF27" w14:textId="77777777" w:rsidR="00381464" w:rsidRPr="001B2E4E" w:rsidRDefault="00381464" w:rsidP="009A2DED">
      <w:pPr>
        <w:ind w:firstLine="567"/>
        <w:rPr>
          <w:szCs w:val="24"/>
        </w:rPr>
      </w:pPr>
      <w:r w:rsidRPr="001B2E4E">
        <w:rPr>
          <w:szCs w:val="24"/>
        </w:rPr>
        <w:t>В соответствии с</w:t>
      </w:r>
      <w:r w:rsidR="00B12055" w:rsidRPr="001B2E4E">
        <w:rPr>
          <w:szCs w:val="24"/>
        </w:rPr>
        <w:t>о</w:t>
      </w:r>
      <w:r w:rsidRPr="001B2E4E">
        <w:rPr>
          <w:szCs w:val="24"/>
        </w:rPr>
        <w:t xml:space="preserve"> </w:t>
      </w:r>
      <w:r w:rsidR="00B12055" w:rsidRPr="001B2E4E">
        <w:rPr>
          <w:szCs w:val="24"/>
        </w:rPr>
        <w:t>СП 124.13330.2012. «Свод правил. Тепловые сети. Актуализированная редакция СНиП 41-02-2003»</w:t>
      </w:r>
      <w:r w:rsidRPr="001B2E4E">
        <w:rPr>
          <w:szCs w:val="24"/>
        </w:rPr>
        <w:t xml:space="preserve"> в системах теплоснабжения аварийная подпитка в количестве 2 % от объема воды в тепловых сетях и присоединенных к ним систем теплопотребления осуществляется химически не обработанной и недеаэрированной водой и не влияет на производительность ВПУ. </w:t>
      </w:r>
    </w:p>
    <w:p w14:paraId="32913B4F" w14:textId="77777777" w:rsidR="002948C8" w:rsidRPr="001B2E4E" w:rsidRDefault="00F30503" w:rsidP="009A2DED">
      <w:pPr>
        <w:ind w:firstLine="567"/>
        <w:rPr>
          <w:szCs w:val="24"/>
        </w:rPr>
      </w:pPr>
      <w:r w:rsidRPr="001B2E4E">
        <w:rPr>
          <w:szCs w:val="24"/>
        </w:rPr>
        <w:t>Существующие</w:t>
      </w:r>
      <w:r w:rsidR="00C04BEB" w:rsidRPr="001B2E4E">
        <w:rPr>
          <w:szCs w:val="24"/>
        </w:rPr>
        <w:t xml:space="preserve"> </w:t>
      </w:r>
      <w:r w:rsidRPr="001B2E4E">
        <w:rPr>
          <w:szCs w:val="24"/>
        </w:rPr>
        <w:t>и</w:t>
      </w:r>
      <w:r w:rsidR="00C04BEB" w:rsidRPr="001B2E4E">
        <w:rPr>
          <w:szCs w:val="24"/>
        </w:rPr>
        <w:t xml:space="preserve"> </w:t>
      </w:r>
      <w:r w:rsidRPr="001B2E4E">
        <w:rPr>
          <w:szCs w:val="24"/>
        </w:rPr>
        <w:t>перспективные</w:t>
      </w:r>
      <w:r w:rsidR="00C04BEB" w:rsidRPr="001B2E4E">
        <w:rPr>
          <w:szCs w:val="24"/>
        </w:rPr>
        <w:t xml:space="preserve"> </w:t>
      </w:r>
      <w:r w:rsidRPr="001B2E4E">
        <w:rPr>
          <w:szCs w:val="24"/>
        </w:rPr>
        <w:t>балансы</w:t>
      </w:r>
      <w:r w:rsidR="00C04BEB" w:rsidRPr="001B2E4E">
        <w:rPr>
          <w:szCs w:val="24"/>
        </w:rPr>
        <w:t xml:space="preserve"> </w:t>
      </w:r>
      <w:r w:rsidRPr="001B2E4E">
        <w:rPr>
          <w:szCs w:val="24"/>
        </w:rPr>
        <w:t>производительности</w:t>
      </w:r>
      <w:r w:rsidR="00C04BEB" w:rsidRPr="001B2E4E">
        <w:rPr>
          <w:szCs w:val="24"/>
        </w:rPr>
        <w:t xml:space="preserve"> </w:t>
      </w:r>
      <w:r w:rsidRPr="001B2E4E">
        <w:rPr>
          <w:szCs w:val="24"/>
        </w:rPr>
        <w:t>водоподготовительных установок источников тепловой энергии для компенсации потерь теплоносителя в нормальном, эксплуатационном</w:t>
      </w:r>
      <w:r w:rsidR="00C04BEB" w:rsidRPr="001B2E4E">
        <w:rPr>
          <w:szCs w:val="24"/>
        </w:rPr>
        <w:t xml:space="preserve"> </w:t>
      </w:r>
      <w:r w:rsidRPr="001B2E4E">
        <w:rPr>
          <w:szCs w:val="24"/>
        </w:rPr>
        <w:t>и</w:t>
      </w:r>
      <w:r w:rsidR="00C04BEB" w:rsidRPr="001B2E4E">
        <w:rPr>
          <w:szCs w:val="24"/>
        </w:rPr>
        <w:t xml:space="preserve"> </w:t>
      </w:r>
      <w:r w:rsidRPr="001B2E4E">
        <w:rPr>
          <w:szCs w:val="24"/>
        </w:rPr>
        <w:t>в</w:t>
      </w:r>
      <w:r w:rsidR="00C04BEB" w:rsidRPr="001B2E4E">
        <w:rPr>
          <w:szCs w:val="24"/>
        </w:rPr>
        <w:t xml:space="preserve"> </w:t>
      </w:r>
      <w:r w:rsidRPr="001B2E4E">
        <w:rPr>
          <w:szCs w:val="24"/>
        </w:rPr>
        <w:t>аварийном</w:t>
      </w:r>
      <w:r w:rsidR="00C04BEB" w:rsidRPr="001B2E4E">
        <w:rPr>
          <w:szCs w:val="24"/>
        </w:rPr>
        <w:t xml:space="preserve"> </w:t>
      </w:r>
      <w:r w:rsidRPr="001B2E4E">
        <w:rPr>
          <w:szCs w:val="24"/>
        </w:rPr>
        <w:t>режимах</w:t>
      </w:r>
      <w:r w:rsidR="00C04BEB" w:rsidRPr="001B2E4E">
        <w:rPr>
          <w:szCs w:val="24"/>
        </w:rPr>
        <w:t xml:space="preserve"> </w:t>
      </w:r>
      <w:r w:rsidRPr="001B2E4E">
        <w:rPr>
          <w:szCs w:val="24"/>
        </w:rPr>
        <w:t>работы</w:t>
      </w:r>
      <w:r w:rsidR="00C04BEB" w:rsidRPr="001B2E4E">
        <w:rPr>
          <w:szCs w:val="24"/>
        </w:rPr>
        <w:t xml:space="preserve"> </w:t>
      </w:r>
      <w:r w:rsidRPr="001B2E4E">
        <w:rPr>
          <w:szCs w:val="24"/>
        </w:rPr>
        <w:t>систем</w:t>
      </w:r>
      <w:r w:rsidR="00C04BEB" w:rsidRPr="001B2E4E">
        <w:rPr>
          <w:szCs w:val="24"/>
        </w:rPr>
        <w:t xml:space="preserve"> </w:t>
      </w:r>
      <w:r w:rsidRPr="001B2E4E">
        <w:rPr>
          <w:szCs w:val="24"/>
        </w:rPr>
        <w:t>теплоснабжения</w:t>
      </w:r>
      <w:r w:rsidR="00C04BEB" w:rsidRPr="001B2E4E">
        <w:rPr>
          <w:szCs w:val="24"/>
        </w:rPr>
        <w:t xml:space="preserve"> </w:t>
      </w:r>
      <w:r w:rsidRPr="001B2E4E">
        <w:rPr>
          <w:szCs w:val="24"/>
        </w:rPr>
        <w:t>приведены</w:t>
      </w:r>
      <w:r w:rsidR="00C04BEB" w:rsidRPr="001B2E4E">
        <w:rPr>
          <w:szCs w:val="24"/>
        </w:rPr>
        <w:t xml:space="preserve"> </w:t>
      </w:r>
      <w:r w:rsidRPr="001B2E4E">
        <w:rPr>
          <w:szCs w:val="24"/>
        </w:rPr>
        <w:t>в таблице</w:t>
      </w:r>
      <w:r w:rsidR="00C7655E" w:rsidRPr="001B2E4E">
        <w:rPr>
          <w:szCs w:val="24"/>
        </w:rPr>
        <w:t xml:space="preserve"> 1</w:t>
      </w:r>
      <w:r w:rsidR="003B0D67">
        <w:rPr>
          <w:szCs w:val="24"/>
        </w:rPr>
        <w:t>1</w:t>
      </w:r>
      <w:r w:rsidRPr="001B2E4E">
        <w:rPr>
          <w:szCs w:val="24"/>
        </w:rPr>
        <w:t>.</w:t>
      </w:r>
      <w:r w:rsidR="00C04BEB" w:rsidRPr="001B2E4E">
        <w:rPr>
          <w:szCs w:val="24"/>
        </w:rPr>
        <w:t xml:space="preserve"> </w:t>
      </w:r>
    </w:p>
    <w:p w14:paraId="089D0BC3" w14:textId="77777777" w:rsidR="00680EB5" w:rsidRDefault="00680EB5" w:rsidP="009A2DED">
      <w:pPr>
        <w:ind w:firstLine="567"/>
        <w:rPr>
          <w:szCs w:val="24"/>
        </w:rPr>
      </w:pPr>
    </w:p>
    <w:p w14:paraId="293BE2A6" w14:textId="77777777" w:rsidR="002C5025" w:rsidRDefault="002C5025" w:rsidP="009A2DED">
      <w:pPr>
        <w:ind w:firstLine="567"/>
        <w:rPr>
          <w:szCs w:val="24"/>
        </w:rPr>
      </w:pPr>
    </w:p>
    <w:p w14:paraId="44FC6438" w14:textId="77777777" w:rsidR="002C5025" w:rsidRDefault="002C5025" w:rsidP="009A2DED">
      <w:pPr>
        <w:ind w:firstLine="567"/>
        <w:rPr>
          <w:szCs w:val="24"/>
        </w:rPr>
      </w:pPr>
    </w:p>
    <w:p w14:paraId="32858333" w14:textId="77777777" w:rsidR="002C5025" w:rsidRPr="001B2E4E" w:rsidRDefault="002C5025" w:rsidP="009A2DED">
      <w:pPr>
        <w:ind w:firstLine="567"/>
        <w:rPr>
          <w:szCs w:val="24"/>
        </w:rPr>
      </w:pPr>
    </w:p>
    <w:p w14:paraId="0BD8E4F3" w14:textId="43E59F33" w:rsidR="00283856" w:rsidRDefault="00283856" w:rsidP="009A2DED">
      <w:pPr>
        <w:pStyle w:val="aff9"/>
      </w:pPr>
      <w:r w:rsidRPr="001B2E4E">
        <w:lastRenderedPageBreak/>
        <w:t xml:space="preserve">Таблица </w:t>
      </w:r>
      <w:r w:rsidRPr="001B2E4E">
        <w:fldChar w:fldCharType="begin"/>
      </w:r>
      <w:r w:rsidRPr="001B2E4E">
        <w:instrText xml:space="preserve"> SEQ Таблица \* ARABIC </w:instrText>
      </w:r>
      <w:r w:rsidRPr="001B2E4E">
        <w:fldChar w:fldCharType="separate"/>
      </w:r>
      <w:r w:rsidR="00337CB0">
        <w:rPr>
          <w:noProof/>
        </w:rPr>
        <w:t>9</w:t>
      </w:r>
      <w:r w:rsidRPr="001B2E4E">
        <w:fldChar w:fldCharType="end"/>
      </w:r>
      <w:r w:rsidRPr="001B2E4E">
        <w:rPr>
          <w:lang w:val="ru-RU"/>
        </w:rPr>
        <w:t xml:space="preserve"> - </w:t>
      </w:r>
      <w:r w:rsidR="00951BED" w:rsidRPr="001B2E4E">
        <w:t>Существующие и перспективные балансы производительности водоподготовительных установок для эксплуатационного и аварийного режимов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6004"/>
        <w:gridCol w:w="1238"/>
        <w:gridCol w:w="1011"/>
        <w:gridCol w:w="1011"/>
        <w:gridCol w:w="1010"/>
        <w:gridCol w:w="1010"/>
        <w:gridCol w:w="1010"/>
        <w:gridCol w:w="1010"/>
        <w:gridCol w:w="1010"/>
      </w:tblGrid>
      <w:tr w:rsidR="002C5025" w:rsidRPr="000C51D8" w14:paraId="4ACC5512" w14:textId="77777777" w:rsidTr="005C7483">
        <w:trPr>
          <w:cantSplit/>
          <w:tblHeader/>
        </w:trPr>
        <w:tc>
          <w:tcPr>
            <w:tcW w:w="338" w:type="pct"/>
            <w:shd w:val="clear" w:color="auto" w:fill="auto"/>
            <w:vAlign w:val="center"/>
            <w:hideMark/>
          </w:tcPr>
          <w:p w14:paraId="48332487" w14:textId="77777777" w:rsidR="002C5025" w:rsidRPr="000C51D8" w:rsidRDefault="002C5025" w:rsidP="005C7483">
            <w:pPr>
              <w:rPr>
                <w:sz w:val="22"/>
              </w:rPr>
            </w:pPr>
            <w:r w:rsidRPr="000C51D8">
              <w:rPr>
                <w:sz w:val="22"/>
              </w:rPr>
              <w:t>№ п/п</w:t>
            </w:r>
          </w:p>
        </w:tc>
        <w:tc>
          <w:tcPr>
            <w:tcW w:w="1955" w:type="pct"/>
            <w:shd w:val="clear" w:color="auto" w:fill="auto"/>
            <w:vAlign w:val="center"/>
            <w:hideMark/>
          </w:tcPr>
          <w:p w14:paraId="6D0D1B78" w14:textId="77777777" w:rsidR="002C5025" w:rsidRPr="000C51D8" w:rsidRDefault="002C5025" w:rsidP="005C7483">
            <w:pPr>
              <w:jc w:val="center"/>
              <w:rPr>
                <w:sz w:val="22"/>
              </w:rPr>
            </w:pPr>
            <w:r w:rsidRPr="000C51D8">
              <w:rPr>
                <w:sz w:val="22"/>
              </w:rPr>
              <w:t>Показатели баланса производительности СХВП</w:t>
            </w:r>
          </w:p>
        </w:tc>
        <w:tc>
          <w:tcPr>
            <w:tcW w:w="403" w:type="pct"/>
            <w:shd w:val="clear" w:color="auto" w:fill="auto"/>
            <w:vAlign w:val="center"/>
            <w:hideMark/>
          </w:tcPr>
          <w:p w14:paraId="2AE3AEED" w14:textId="77777777" w:rsidR="002C5025" w:rsidRPr="000C51D8" w:rsidRDefault="002C5025" w:rsidP="005C7483">
            <w:pPr>
              <w:jc w:val="center"/>
              <w:rPr>
                <w:sz w:val="22"/>
              </w:rPr>
            </w:pPr>
            <w:r w:rsidRPr="000C51D8">
              <w:rPr>
                <w:sz w:val="22"/>
              </w:rPr>
              <w:t>Ед. изм.</w:t>
            </w:r>
          </w:p>
        </w:tc>
        <w:tc>
          <w:tcPr>
            <w:tcW w:w="329" w:type="pct"/>
            <w:shd w:val="clear" w:color="000000" w:fill="FFFFFF"/>
            <w:vAlign w:val="center"/>
            <w:hideMark/>
          </w:tcPr>
          <w:p w14:paraId="7BBA75F6" w14:textId="77777777" w:rsidR="002C5025" w:rsidRPr="000C51D8" w:rsidRDefault="002C5025" w:rsidP="005C7483">
            <w:pPr>
              <w:jc w:val="center"/>
              <w:rPr>
                <w:iCs/>
                <w:sz w:val="20"/>
                <w:szCs w:val="20"/>
              </w:rPr>
            </w:pPr>
            <w:r w:rsidRPr="000C51D8">
              <w:rPr>
                <w:iCs/>
                <w:sz w:val="22"/>
              </w:rPr>
              <w:t>2022 год</w:t>
            </w:r>
          </w:p>
        </w:tc>
        <w:tc>
          <w:tcPr>
            <w:tcW w:w="329" w:type="pct"/>
            <w:shd w:val="clear" w:color="000000" w:fill="FFFFFF"/>
            <w:vAlign w:val="center"/>
            <w:hideMark/>
          </w:tcPr>
          <w:p w14:paraId="3B4C6397" w14:textId="77777777" w:rsidR="002C5025" w:rsidRPr="000C51D8" w:rsidRDefault="002C5025" w:rsidP="005C7483">
            <w:pPr>
              <w:jc w:val="center"/>
              <w:rPr>
                <w:iCs/>
                <w:sz w:val="20"/>
                <w:szCs w:val="20"/>
              </w:rPr>
            </w:pPr>
            <w:r w:rsidRPr="000C51D8">
              <w:rPr>
                <w:iCs/>
                <w:sz w:val="22"/>
              </w:rPr>
              <w:t>2023 год</w:t>
            </w:r>
          </w:p>
        </w:tc>
        <w:tc>
          <w:tcPr>
            <w:tcW w:w="329" w:type="pct"/>
            <w:shd w:val="clear" w:color="000000" w:fill="FFFFFF"/>
            <w:vAlign w:val="center"/>
            <w:hideMark/>
          </w:tcPr>
          <w:p w14:paraId="7C957031" w14:textId="77777777" w:rsidR="002C5025" w:rsidRPr="000C51D8" w:rsidRDefault="002C5025" w:rsidP="005C7483">
            <w:pPr>
              <w:jc w:val="center"/>
              <w:rPr>
                <w:iCs/>
                <w:sz w:val="20"/>
                <w:szCs w:val="20"/>
              </w:rPr>
            </w:pPr>
            <w:r w:rsidRPr="000C51D8">
              <w:rPr>
                <w:iCs/>
                <w:sz w:val="22"/>
              </w:rPr>
              <w:t>2024 год</w:t>
            </w:r>
          </w:p>
        </w:tc>
        <w:tc>
          <w:tcPr>
            <w:tcW w:w="329" w:type="pct"/>
            <w:shd w:val="clear" w:color="000000" w:fill="FFFFFF"/>
            <w:vAlign w:val="center"/>
            <w:hideMark/>
          </w:tcPr>
          <w:p w14:paraId="0BFE0DED" w14:textId="77777777" w:rsidR="002C5025" w:rsidRPr="000C51D8" w:rsidRDefault="002C5025" w:rsidP="005C7483">
            <w:pPr>
              <w:jc w:val="center"/>
              <w:rPr>
                <w:iCs/>
                <w:sz w:val="20"/>
                <w:szCs w:val="20"/>
              </w:rPr>
            </w:pPr>
            <w:r w:rsidRPr="000C51D8">
              <w:rPr>
                <w:iCs/>
                <w:sz w:val="22"/>
              </w:rPr>
              <w:t>2025 год</w:t>
            </w:r>
          </w:p>
        </w:tc>
        <w:tc>
          <w:tcPr>
            <w:tcW w:w="329" w:type="pct"/>
            <w:shd w:val="clear" w:color="000000" w:fill="FFFFFF"/>
            <w:vAlign w:val="center"/>
            <w:hideMark/>
          </w:tcPr>
          <w:p w14:paraId="2C68F5F8" w14:textId="77777777" w:rsidR="002C5025" w:rsidRPr="000C51D8" w:rsidRDefault="002C5025" w:rsidP="005C7483">
            <w:pPr>
              <w:jc w:val="center"/>
              <w:rPr>
                <w:iCs/>
                <w:sz w:val="20"/>
                <w:szCs w:val="20"/>
              </w:rPr>
            </w:pPr>
            <w:r w:rsidRPr="000C51D8">
              <w:rPr>
                <w:iCs/>
                <w:sz w:val="22"/>
              </w:rPr>
              <w:t>2026 год</w:t>
            </w:r>
          </w:p>
        </w:tc>
        <w:tc>
          <w:tcPr>
            <w:tcW w:w="329" w:type="pct"/>
            <w:shd w:val="clear" w:color="000000" w:fill="FFFFFF"/>
            <w:vAlign w:val="center"/>
            <w:hideMark/>
          </w:tcPr>
          <w:p w14:paraId="51B0FFC3" w14:textId="77777777" w:rsidR="002C5025" w:rsidRPr="000C51D8" w:rsidRDefault="002C5025" w:rsidP="005C7483">
            <w:pPr>
              <w:jc w:val="center"/>
              <w:rPr>
                <w:iCs/>
                <w:sz w:val="20"/>
                <w:szCs w:val="20"/>
              </w:rPr>
            </w:pPr>
            <w:r w:rsidRPr="000C51D8">
              <w:rPr>
                <w:iCs/>
                <w:sz w:val="22"/>
              </w:rPr>
              <w:t>2027 год</w:t>
            </w:r>
          </w:p>
        </w:tc>
        <w:tc>
          <w:tcPr>
            <w:tcW w:w="329" w:type="pct"/>
            <w:shd w:val="clear" w:color="000000" w:fill="FFFFFF"/>
            <w:vAlign w:val="center"/>
            <w:hideMark/>
          </w:tcPr>
          <w:p w14:paraId="0E50BF6C" w14:textId="77777777" w:rsidR="002C5025" w:rsidRPr="000C51D8" w:rsidRDefault="002C5025" w:rsidP="005C7483">
            <w:pPr>
              <w:jc w:val="center"/>
              <w:rPr>
                <w:iCs/>
                <w:sz w:val="20"/>
                <w:szCs w:val="20"/>
              </w:rPr>
            </w:pPr>
            <w:r w:rsidRPr="000C51D8">
              <w:rPr>
                <w:sz w:val="22"/>
              </w:rPr>
              <w:t>2028 год</w:t>
            </w:r>
          </w:p>
        </w:tc>
      </w:tr>
      <w:tr w:rsidR="002C5025" w:rsidRPr="000C51D8" w14:paraId="0DCB66B3" w14:textId="77777777" w:rsidTr="005C7483">
        <w:trPr>
          <w:cantSplit/>
        </w:trPr>
        <w:tc>
          <w:tcPr>
            <w:tcW w:w="338" w:type="pct"/>
            <w:shd w:val="clear" w:color="auto" w:fill="auto"/>
            <w:vAlign w:val="center"/>
          </w:tcPr>
          <w:p w14:paraId="1BE86E48" w14:textId="77777777" w:rsidR="002C5025" w:rsidRPr="000C51D8" w:rsidRDefault="002C5025" w:rsidP="005C7483">
            <w:pPr>
              <w:jc w:val="center"/>
              <w:rPr>
                <w:sz w:val="22"/>
              </w:rPr>
            </w:pPr>
            <w:r w:rsidRPr="000C51D8">
              <w:rPr>
                <w:sz w:val="22"/>
              </w:rPr>
              <w:t>1</w:t>
            </w:r>
          </w:p>
        </w:tc>
        <w:tc>
          <w:tcPr>
            <w:tcW w:w="1955" w:type="pct"/>
            <w:shd w:val="clear" w:color="auto" w:fill="auto"/>
            <w:vAlign w:val="bottom"/>
          </w:tcPr>
          <w:p w14:paraId="3EDB725C" w14:textId="77777777" w:rsidR="002C5025" w:rsidRPr="000C51D8" w:rsidRDefault="002C5025" w:rsidP="005C7483">
            <w:pPr>
              <w:rPr>
                <w:sz w:val="22"/>
              </w:rPr>
            </w:pPr>
            <w:r w:rsidRPr="000C51D8">
              <w:rPr>
                <w:b/>
                <w:bCs/>
                <w:sz w:val="22"/>
              </w:rPr>
              <w:t>Котельная «Центральная»</w:t>
            </w:r>
          </w:p>
        </w:tc>
        <w:tc>
          <w:tcPr>
            <w:tcW w:w="403" w:type="pct"/>
            <w:shd w:val="clear" w:color="auto" w:fill="auto"/>
            <w:vAlign w:val="center"/>
          </w:tcPr>
          <w:p w14:paraId="03BF01BA" w14:textId="77777777" w:rsidR="002C5025" w:rsidRPr="000C51D8" w:rsidRDefault="002C5025" w:rsidP="005C7483">
            <w:pPr>
              <w:rPr>
                <w:sz w:val="22"/>
              </w:rPr>
            </w:pPr>
          </w:p>
        </w:tc>
        <w:tc>
          <w:tcPr>
            <w:tcW w:w="329" w:type="pct"/>
            <w:shd w:val="clear" w:color="auto" w:fill="auto"/>
            <w:vAlign w:val="center"/>
          </w:tcPr>
          <w:p w14:paraId="51B1E8ED" w14:textId="77777777" w:rsidR="002C5025" w:rsidRPr="000C51D8" w:rsidRDefault="002C5025" w:rsidP="005C7483">
            <w:pPr>
              <w:jc w:val="center"/>
              <w:rPr>
                <w:sz w:val="22"/>
              </w:rPr>
            </w:pPr>
          </w:p>
        </w:tc>
        <w:tc>
          <w:tcPr>
            <w:tcW w:w="329" w:type="pct"/>
            <w:shd w:val="clear" w:color="auto" w:fill="auto"/>
            <w:vAlign w:val="center"/>
          </w:tcPr>
          <w:p w14:paraId="3141BA52" w14:textId="77777777" w:rsidR="002C5025" w:rsidRPr="000C51D8" w:rsidRDefault="002C5025" w:rsidP="005C7483">
            <w:pPr>
              <w:jc w:val="center"/>
              <w:rPr>
                <w:sz w:val="22"/>
              </w:rPr>
            </w:pPr>
          </w:p>
        </w:tc>
        <w:tc>
          <w:tcPr>
            <w:tcW w:w="329" w:type="pct"/>
            <w:shd w:val="clear" w:color="auto" w:fill="auto"/>
            <w:vAlign w:val="center"/>
          </w:tcPr>
          <w:p w14:paraId="419596AF" w14:textId="77777777" w:rsidR="002C5025" w:rsidRPr="000C51D8" w:rsidRDefault="002C5025" w:rsidP="005C7483">
            <w:pPr>
              <w:jc w:val="center"/>
              <w:rPr>
                <w:sz w:val="22"/>
              </w:rPr>
            </w:pPr>
          </w:p>
        </w:tc>
        <w:tc>
          <w:tcPr>
            <w:tcW w:w="329" w:type="pct"/>
            <w:shd w:val="clear" w:color="auto" w:fill="auto"/>
            <w:vAlign w:val="center"/>
          </w:tcPr>
          <w:p w14:paraId="22C28893" w14:textId="77777777" w:rsidR="002C5025" w:rsidRPr="000C51D8" w:rsidRDefault="002C5025" w:rsidP="005C7483">
            <w:pPr>
              <w:jc w:val="center"/>
              <w:rPr>
                <w:sz w:val="22"/>
              </w:rPr>
            </w:pPr>
          </w:p>
        </w:tc>
        <w:tc>
          <w:tcPr>
            <w:tcW w:w="329" w:type="pct"/>
            <w:shd w:val="clear" w:color="auto" w:fill="auto"/>
            <w:vAlign w:val="center"/>
          </w:tcPr>
          <w:p w14:paraId="1BFE3071" w14:textId="77777777" w:rsidR="002C5025" w:rsidRPr="000C51D8" w:rsidRDefault="002C5025" w:rsidP="005C7483">
            <w:pPr>
              <w:jc w:val="center"/>
              <w:rPr>
                <w:sz w:val="22"/>
              </w:rPr>
            </w:pPr>
          </w:p>
        </w:tc>
        <w:tc>
          <w:tcPr>
            <w:tcW w:w="329" w:type="pct"/>
            <w:shd w:val="clear" w:color="auto" w:fill="auto"/>
            <w:vAlign w:val="center"/>
          </w:tcPr>
          <w:p w14:paraId="01952C02" w14:textId="77777777" w:rsidR="002C5025" w:rsidRPr="000C51D8" w:rsidRDefault="002C5025" w:rsidP="005C7483">
            <w:pPr>
              <w:jc w:val="center"/>
              <w:rPr>
                <w:sz w:val="22"/>
              </w:rPr>
            </w:pPr>
          </w:p>
        </w:tc>
        <w:tc>
          <w:tcPr>
            <w:tcW w:w="329" w:type="pct"/>
            <w:shd w:val="clear" w:color="auto" w:fill="auto"/>
            <w:vAlign w:val="center"/>
          </w:tcPr>
          <w:p w14:paraId="52C5EABE" w14:textId="77777777" w:rsidR="002C5025" w:rsidRPr="000C51D8" w:rsidRDefault="002C5025" w:rsidP="005C7483">
            <w:pPr>
              <w:jc w:val="center"/>
              <w:rPr>
                <w:sz w:val="22"/>
              </w:rPr>
            </w:pPr>
          </w:p>
        </w:tc>
      </w:tr>
      <w:tr w:rsidR="002C5025" w:rsidRPr="000C51D8" w14:paraId="7E496667" w14:textId="77777777" w:rsidTr="005C7483">
        <w:trPr>
          <w:cantSplit/>
        </w:trPr>
        <w:tc>
          <w:tcPr>
            <w:tcW w:w="338" w:type="pct"/>
            <w:shd w:val="clear" w:color="auto" w:fill="auto"/>
            <w:vAlign w:val="center"/>
            <w:hideMark/>
          </w:tcPr>
          <w:p w14:paraId="4F2FA0A4" w14:textId="77777777" w:rsidR="002C5025" w:rsidRPr="000C51D8" w:rsidRDefault="002C5025" w:rsidP="005C7483">
            <w:pPr>
              <w:jc w:val="center"/>
              <w:rPr>
                <w:sz w:val="22"/>
              </w:rPr>
            </w:pPr>
            <w:r w:rsidRPr="000C51D8">
              <w:rPr>
                <w:sz w:val="22"/>
              </w:rPr>
              <w:t>1.1</w:t>
            </w:r>
          </w:p>
        </w:tc>
        <w:tc>
          <w:tcPr>
            <w:tcW w:w="1955" w:type="pct"/>
            <w:shd w:val="clear" w:color="auto" w:fill="auto"/>
            <w:vAlign w:val="center"/>
          </w:tcPr>
          <w:p w14:paraId="71329595"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3CA16572"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16BDAB0C" w14:textId="77777777" w:rsidR="002C5025" w:rsidRPr="000C51D8" w:rsidRDefault="002C5025" w:rsidP="005C7483">
            <w:pPr>
              <w:jc w:val="center"/>
              <w:rPr>
                <w:sz w:val="22"/>
              </w:rPr>
            </w:pPr>
            <w:r>
              <w:rPr>
                <w:color w:val="000000"/>
                <w:sz w:val="22"/>
              </w:rPr>
              <w:t>3,746</w:t>
            </w:r>
          </w:p>
        </w:tc>
        <w:tc>
          <w:tcPr>
            <w:tcW w:w="329" w:type="pct"/>
            <w:shd w:val="clear" w:color="auto" w:fill="auto"/>
            <w:vAlign w:val="center"/>
          </w:tcPr>
          <w:p w14:paraId="05579CAB" w14:textId="77777777" w:rsidR="002C5025" w:rsidRPr="000C51D8" w:rsidRDefault="002C5025" w:rsidP="005C7483">
            <w:pPr>
              <w:jc w:val="center"/>
              <w:rPr>
                <w:sz w:val="22"/>
              </w:rPr>
            </w:pPr>
            <w:r>
              <w:rPr>
                <w:color w:val="000000"/>
                <w:sz w:val="22"/>
              </w:rPr>
              <w:t>3,746</w:t>
            </w:r>
          </w:p>
        </w:tc>
        <w:tc>
          <w:tcPr>
            <w:tcW w:w="329" w:type="pct"/>
            <w:shd w:val="clear" w:color="auto" w:fill="auto"/>
            <w:vAlign w:val="center"/>
          </w:tcPr>
          <w:p w14:paraId="0D21ED2B" w14:textId="77777777" w:rsidR="002C5025" w:rsidRPr="000C51D8" w:rsidRDefault="002C5025" w:rsidP="005C7483">
            <w:pPr>
              <w:jc w:val="center"/>
              <w:rPr>
                <w:sz w:val="22"/>
              </w:rPr>
            </w:pPr>
            <w:r>
              <w:rPr>
                <w:color w:val="000000"/>
                <w:sz w:val="22"/>
              </w:rPr>
              <w:t>4,375</w:t>
            </w:r>
          </w:p>
        </w:tc>
        <w:tc>
          <w:tcPr>
            <w:tcW w:w="329" w:type="pct"/>
            <w:shd w:val="clear" w:color="auto" w:fill="auto"/>
            <w:vAlign w:val="center"/>
          </w:tcPr>
          <w:p w14:paraId="69944211" w14:textId="77777777" w:rsidR="002C5025" w:rsidRPr="000C51D8" w:rsidRDefault="002C5025" w:rsidP="005C7483">
            <w:pPr>
              <w:jc w:val="center"/>
              <w:rPr>
                <w:sz w:val="22"/>
              </w:rPr>
            </w:pPr>
            <w:r>
              <w:rPr>
                <w:color w:val="000000"/>
                <w:sz w:val="22"/>
              </w:rPr>
              <w:t>4,678</w:t>
            </w:r>
          </w:p>
        </w:tc>
        <w:tc>
          <w:tcPr>
            <w:tcW w:w="329" w:type="pct"/>
            <w:shd w:val="clear" w:color="auto" w:fill="auto"/>
            <w:vAlign w:val="center"/>
          </w:tcPr>
          <w:p w14:paraId="77B76FE6" w14:textId="77777777" w:rsidR="002C5025" w:rsidRPr="000C51D8" w:rsidRDefault="002C5025" w:rsidP="005C7483">
            <w:pPr>
              <w:jc w:val="center"/>
              <w:rPr>
                <w:sz w:val="22"/>
              </w:rPr>
            </w:pPr>
            <w:r>
              <w:rPr>
                <w:color w:val="000000"/>
                <w:sz w:val="22"/>
              </w:rPr>
              <w:t>4,678</w:t>
            </w:r>
          </w:p>
        </w:tc>
        <w:tc>
          <w:tcPr>
            <w:tcW w:w="329" w:type="pct"/>
            <w:shd w:val="clear" w:color="auto" w:fill="auto"/>
            <w:vAlign w:val="center"/>
          </w:tcPr>
          <w:p w14:paraId="534CAFB5" w14:textId="77777777" w:rsidR="002C5025" w:rsidRPr="000C51D8" w:rsidRDefault="002C5025" w:rsidP="005C7483">
            <w:pPr>
              <w:jc w:val="center"/>
              <w:rPr>
                <w:sz w:val="22"/>
              </w:rPr>
            </w:pPr>
            <w:r>
              <w:rPr>
                <w:color w:val="000000"/>
                <w:sz w:val="22"/>
              </w:rPr>
              <w:t>4,678</w:t>
            </w:r>
          </w:p>
        </w:tc>
        <w:tc>
          <w:tcPr>
            <w:tcW w:w="329" w:type="pct"/>
            <w:shd w:val="clear" w:color="auto" w:fill="auto"/>
            <w:vAlign w:val="center"/>
          </w:tcPr>
          <w:p w14:paraId="3FFD94FC" w14:textId="77777777" w:rsidR="002C5025" w:rsidRPr="000C51D8" w:rsidRDefault="002C5025" w:rsidP="005C7483">
            <w:pPr>
              <w:jc w:val="center"/>
              <w:rPr>
                <w:sz w:val="22"/>
              </w:rPr>
            </w:pPr>
            <w:r>
              <w:rPr>
                <w:color w:val="000000"/>
                <w:sz w:val="22"/>
              </w:rPr>
              <w:t>4,678</w:t>
            </w:r>
          </w:p>
        </w:tc>
      </w:tr>
      <w:tr w:rsidR="002C5025" w:rsidRPr="000C51D8" w14:paraId="3D8C9BA2" w14:textId="77777777" w:rsidTr="005C7483">
        <w:trPr>
          <w:cantSplit/>
        </w:trPr>
        <w:tc>
          <w:tcPr>
            <w:tcW w:w="338" w:type="pct"/>
            <w:shd w:val="clear" w:color="auto" w:fill="auto"/>
            <w:vAlign w:val="center"/>
            <w:hideMark/>
          </w:tcPr>
          <w:p w14:paraId="60EA7BF8" w14:textId="77777777" w:rsidR="002C5025" w:rsidRPr="000C51D8" w:rsidRDefault="002C5025" w:rsidP="005C7483">
            <w:pPr>
              <w:jc w:val="center"/>
              <w:rPr>
                <w:sz w:val="22"/>
              </w:rPr>
            </w:pPr>
            <w:r w:rsidRPr="000C51D8">
              <w:rPr>
                <w:sz w:val="22"/>
              </w:rPr>
              <w:t>1.2</w:t>
            </w:r>
          </w:p>
        </w:tc>
        <w:tc>
          <w:tcPr>
            <w:tcW w:w="1955" w:type="pct"/>
            <w:shd w:val="clear" w:color="auto" w:fill="auto"/>
            <w:vAlign w:val="center"/>
          </w:tcPr>
          <w:p w14:paraId="1EA2D15B"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674657FD"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10AA6D23" w14:textId="77777777" w:rsidR="002C5025" w:rsidRPr="000C51D8" w:rsidRDefault="002C5025" w:rsidP="005C7483">
            <w:pPr>
              <w:jc w:val="center"/>
              <w:rPr>
                <w:sz w:val="22"/>
              </w:rPr>
            </w:pPr>
            <w:r>
              <w:rPr>
                <w:color w:val="000000"/>
                <w:sz w:val="22"/>
              </w:rPr>
              <w:t>283,128</w:t>
            </w:r>
          </w:p>
        </w:tc>
        <w:tc>
          <w:tcPr>
            <w:tcW w:w="329" w:type="pct"/>
            <w:shd w:val="clear" w:color="auto" w:fill="auto"/>
            <w:vAlign w:val="center"/>
          </w:tcPr>
          <w:p w14:paraId="7529A497" w14:textId="77777777" w:rsidR="002C5025" w:rsidRPr="000C51D8" w:rsidRDefault="002C5025" w:rsidP="005C7483">
            <w:pPr>
              <w:jc w:val="center"/>
              <w:rPr>
                <w:sz w:val="22"/>
              </w:rPr>
            </w:pPr>
            <w:r>
              <w:rPr>
                <w:color w:val="000000"/>
                <w:sz w:val="22"/>
              </w:rPr>
              <w:t>283,128</w:t>
            </w:r>
          </w:p>
        </w:tc>
        <w:tc>
          <w:tcPr>
            <w:tcW w:w="329" w:type="pct"/>
            <w:shd w:val="clear" w:color="auto" w:fill="auto"/>
            <w:vAlign w:val="center"/>
          </w:tcPr>
          <w:p w14:paraId="599C1CA1" w14:textId="77777777" w:rsidR="002C5025" w:rsidRPr="000C51D8" w:rsidRDefault="002C5025" w:rsidP="005C7483">
            <w:pPr>
              <w:jc w:val="center"/>
              <w:rPr>
                <w:sz w:val="22"/>
              </w:rPr>
            </w:pPr>
            <w:r>
              <w:rPr>
                <w:color w:val="000000"/>
                <w:sz w:val="22"/>
              </w:rPr>
              <w:t>330,684</w:t>
            </w:r>
          </w:p>
        </w:tc>
        <w:tc>
          <w:tcPr>
            <w:tcW w:w="329" w:type="pct"/>
            <w:shd w:val="clear" w:color="auto" w:fill="auto"/>
            <w:vAlign w:val="center"/>
          </w:tcPr>
          <w:p w14:paraId="55033C5B" w14:textId="77777777" w:rsidR="002C5025" w:rsidRPr="000C51D8" w:rsidRDefault="002C5025" w:rsidP="005C7483">
            <w:pPr>
              <w:jc w:val="center"/>
              <w:rPr>
                <w:sz w:val="22"/>
              </w:rPr>
            </w:pPr>
            <w:r>
              <w:rPr>
                <w:color w:val="000000"/>
                <w:sz w:val="22"/>
              </w:rPr>
              <w:t>353,585</w:t>
            </w:r>
          </w:p>
        </w:tc>
        <w:tc>
          <w:tcPr>
            <w:tcW w:w="329" w:type="pct"/>
            <w:shd w:val="clear" w:color="auto" w:fill="auto"/>
            <w:vAlign w:val="center"/>
          </w:tcPr>
          <w:p w14:paraId="782F502A" w14:textId="77777777" w:rsidR="002C5025" w:rsidRPr="000C51D8" w:rsidRDefault="002C5025" w:rsidP="005C7483">
            <w:pPr>
              <w:jc w:val="center"/>
              <w:rPr>
                <w:sz w:val="22"/>
              </w:rPr>
            </w:pPr>
            <w:r>
              <w:rPr>
                <w:color w:val="000000"/>
                <w:sz w:val="22"/>
              </w:rPr>
              <w:t>353,585</w:t>
            </w:r>
          </w:p>
        </w:tc>
        <w:tc>
          <w:tcPr>
            <w:tcW w:w="329" w:type="pct"/>
            <w:shd w:val="clear" w:color="auto" w:fill="auto"/>
            <w:vAlign w:val="center"/>
          </w:tcPr>
          <w:p w14:paraId="4A2344AE" w14:textId="77777777" w:rsidR="002C5025" w:rsidRPr="000C51D8" w:rsidRDefault="002C5025" w:rsidP="005C7483">
            <w:pPr>
              <w:jc w:val="center"/>
              <w:rPr>
                <w:sz w:val="22"/>
              </w:rPr>
            </w:pPr>
            <w:r>
              <w:rPr>
                <w:color w:val="000000"/>
                <w:sz w:val="22"/>
              </w:rPr>
              <w:t>353,585</w:t>
            </w:r>
          </w:p>
        </w:tc>
        <w:tc>
          <w:tcPr>
            <w:tcW w:w="329" w:type="pct"/>
            <w:shd w:val="clear" w:color="auto" w:fill="auto"/>
            <w:vAlign w:val="center"/>
          </w:tcPr>
          <w:p w14:paraId="460EB6EE" w14:textId="77777777" w:rsidR="002C5025" w:rsidRPr="000C51D8" w:rsidRDefault="002C5025" w:rsidP="005C7483">
            <w:pPr>
              <w:jc w:val="center"/>
              <w:rPr>
                <w:sz w:val="22"/>
              </w:rPr>
            </w:pPr>
            <w:r>
              <w:rPr>
                <w:color w:val="000000"/>
                <w:sz w:val="22"/>
              </w:rPr>
              <w:t>353,585</w:t>
            </w:r>
          </w:p>
        </w:tc>
      </w:tr>
      <w:tr w:rsidR="002C5025" w:rsidRPr="000C51D8" w14:paraId="4937AA3E" w14:textId="77777777" w:rsidTr="005C7483">
        <w:trPr>
          <w:cantSplit/>
        </w:trPr>
        <w:tc>
          <w:tcPr>
            <w:tcW w:w="338" w:type="pct"/>
            <w:shd w:val="clear" w:color="auto" w:fill="auto"/>
            <w:vAlign w:val="center"/>
            <w:hideMark/>
          </w:tcPr>
          <w:p w14:paraId="563B6127" w14:textId="77777777" w:rsidR="002C5025" w:rsidRPr="000C51D8" w:rsidRDefault="002C5025" w:rsidP="005C7483">
            <w:pPr>
              <w:jc w:val="center"/>
              <w:rPr>
                <w:sz w:val="22"/>
              </w:rPr>
            </w:pPr>
            <w:r w:rsidRPr="000C51D8">
              <w:rPr>
                <w:sz w:val="22"/>
              </w:rPr>
              <w:t>1.3</w:t>
            </w:r>
          </w:p>
        </w:tc>
        <w:tc>
          <w:tcPr>
            <w:tcW w:w="1955" w:type="pct"/>
            <w:shd w:val="clear" w:color="auto" w:fill="auto"/>
            <w:vAlign w:val="center"/>
          </w:tcPr>
          <w:p w14:paraId="3F0B0410"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24A7AD0F"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4FA6EAB8" w14:textId="77777777" w:rsidR="002C5025" w:rsidRPr="000C51D8" w:rsidRDefault="002C5025" w:rsidP="005C7483">
            <w:pPr>
              <w:jc w:val="center"/>
              <w:rPr>
                <w:sz w:val="22"/>
              </w:rPr>
            </w:pPr>
            <w:r>
              <w:rPr>
                <w:color w:val="000000"/>
                <w:sz w:val="22"/>
              </w:rPr>
              <w:t>0,708</w:t>
            </w:r>
          </w:p>
        </w:tc>
        <w:tc>
          <w:tcPr>
            <w:tcW w:w="329" w:type="pct"/>
            <w:shd w:val="clear" w:color="auto" w:fill="auto"/>
            <w:vAlign w:val="center"/>
          </w:tcPr>
          <w:p w14:paraId="51877F9E" w14:textId="77777777" w:rsidR="002C5025" w:rsidRPr="000C51D8" w:rsidRDefault="002C5025" w:rsidP="005C7483">
            <w:pPr>
              <w:jc w:val="center"/>
              <w:rPr>
                <w:sz w:val="22"/>
              </w:rPr>
            </w:pPr>
            <w:r>
              <w:rPr>
                <w:color w:val="000000"/>
                <w:sz w:val="22"/>
              </w:rPr>
              <w:t>0,708</w:t>
            </w:r>
          </w:p>
        </w:tc>
        <w:tc>
          <w:tcPr>
            <w:tcW w:w="329" w:type="pct"/>
            <w:shd w:val="clear" w:color="auto" w:fill="auto"/>
            <w:vAlign w:val="center"/>
          </w:tcPr>
          <w:p w14:paraId="5637A404" w14:textId="77777777" w:rsidR="002C5025" w:rsidRPr="000C51D8" w:rsidRDefault="002C5025" w:rsidP="005C7483">
            <w:pPr>
              <w:jc w:val="center"/>
              <w:rPr>
                <w:sz w:val="22"/>
              </w:rPr>
            </w:pPr>
            <w:r>
              <w:rPr>
                <w:color w:val="000000"/>
                <w:sz w:val="22"/>
              </w:rPr>
              <w:t>0,827</w:t>
            </w:r>
          </w:p>
        </w:tc>
        <w:tc>
          <w:tcPr>
            <w:tcW w:w="329" w:type="pct"/>
            <w:shd w:val="clear" w:color="auto" w:fill="auto"/>
            <w:vAlign w:val="center"/>
          </w:tcPr>
          <w:p w14:paraId="2F9C2291" w14:textId="77777777" w:rsidR="002C5025" w:rsidRPr="000C51D8" w:rsidRDefault="002C5025" w:rsidP="005C7483">
            <w:pPr>
              <w:jc w:val="center"/>
              <w:rPr>
                <w:sz w:val="22"/>
              </w:rPr>
            </w:pPr>
            <w:r>
              <w:rPr>
                <w:color w:val="000000"/>
                <w:sz w:val="22"/>
              </w:rPr>
              <w:t>0,884</w:t>
            </w:r>
          </w:p>
        </w:tc>
        <w:tc>
          <w:tcPr>
            <w:tcW w:w="329" w:type="pct"/>
            <w:shd w:val="clear" w:color="auto" w:fill="auto"/>
            <w:vAlign w:val="center"/>
          </w:tcPr>
          <w:p w14:paraId="13E6EAD9" w14:textId="77777777" w:rsidR="002C5025" w:rsidRPr="000C51D8" w:rsidRDefault="002C5025" w:rsidP="005C7483">
            <w:pPr>
              <w:jc w:val="center"/>
              <w:rPr>
                <w:sz w:val="22"/>
              </w:rPr>
            </w:pPr>
            <w:r>
              <w:rPr>
                <w:color w:val="000000"/>
                <w:sz w:val="22"/>
              </w:rPr>
              <w:t>0,884</w:t>
            </w:r>
          </w:p>
        </w:tc>
        <w:tc>
          <w:tcPr>
            <w:tcW w:w="329" w:type="pct"/>
            <w:shd w:val="clear" w:color="auto" w:fill="auto"/>
            <w:vAlign w:val="center"/>
          </w:tcPr>
          <w:p w14:paraId="1CCC35F7" w14:textId="77777777" w:rsidR="002C5025" w:rsidRPr="000C51D8" w:rsidRDefault="002C5025" w:rsidP="005C7483">
            <w:pPr>
              <w:jc w:val="center"/>
              <w:rPr>
                <w:sz w:val="22"/>
              </w:rPr>
            </w:pPr>
            <w:r>
              <w:rPr>
                <w:color w:val="000000"/>
                <w:sz w:val="22"/>
              </w:rPr>
              <w:t>0,884</w:t>
            </w:r>
          </w:p>
        </w:tc>
        <w:tc>
          <w:tcPr>
            <w:tcW w:w="329" w:type="pct"/>
            <w:shd w:val="clear" w:color="auto" w:fill="auto"/>
            <w:vAlign w:val="center"/>
          </w:tcPr>
          <w:p w14:paraId="613F01DF" w14:textId="77777777" w:rsidR="002C5025" w:rsidRPr="000C51D8" w:rsidRDefault="002C5025" w:rsidP="005C7483">
            <w:pPr>
              <w:jc w:val="center"/>
              <w:rPr>
                <w:sz w:val="22"/>
              </w:rPr>
            </w:pPr>
            <w:r>
              <w:rPr>
                <w:color w:val="000000"/>
                <w:sz w:val="22"/>
              </w:rPr>
              <w:t>0,884</w:t>
            </w:r>
          </w:p>
        </w:tc>
      </w:tr>
      <w:tr w:rsidR="002C5025" w:rsidRPr="000C51D8" w14:paraId="678CEDED" w14:textId="77777777" w:rsidTr="005C7483">
        <w:trPr>
          <w:cantSplit/>
        </w:trPr>
        <w:tc>
          <w:tcPr>
            <w:tcW w:w="338" w:type="pct"/>
            <w:shd w:val="clear" w:color="auto" w:fill="auto"/>
            <w:vAlign w:val="center"/>
            <w:hideMark/>
          </w:tcPr>
          <w:p w14:paraId="778AEB61" w14:textId="77777777" w:rsidR="002C5025" w:rsidRPr="000C51D8" w:rsidRDefault="002C5025" w:rsidP="005C7483">
            <w:pPr>
              <w:jc w:val="center"/>
              <w:rPr>
                <w:sz w:val="22"/>
              </w:rPr>
            </w:pPr>
            <w:r w:rsidRPr="000C51D8">
              <w:rPr>
                <w:sz w:val="22"/>
              </w:rPr>
              <w:t>1.4</w:t>
            </w:r>
          </w:p>
        </w:tc>
        <w:tc>
          <w:tcPr>
            <w:tcW w:w="1955" w:type="pct"/>
            <w:shd w:val="clear" w:color="auto" w:fill="auto"/>
            <w:vAlign w:val="center"/>
          </w:tcPr>
          <w:p w14:paraId="2774E6CB"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4AC6CBA4"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477F40DF" w14:textId="77777777" w:rsidR="002C5025" w:rsidRPr="000C51D8" w:rsidRDefault="002C5025" w:rsidP="005C7483">
            <w:pPr>
              <w:jc w:val="center"/>
              <w:rPr>
                <w:sz w:val="22"/>
              </w:rPr>
            </w:pPr>
            <w:r>
              <w:rPr>
                <w:color w:val="000000"/>
                <w:sz w:val="22"/>
              </w:rPr>
              <w:t>5,66</w:t>
            </w:r>
          </w:p>
        </w:tc>
        <w:tc>
          <w:tcPr>
            <w:tcW w:w="329" w:type="pct"/>
            <w:shd w:val="clear" w:color="auto" w:fill="auto"/>
            <w:vAlign w:val="center"/>
          </w:tcPr>
          <w:p w14:paraId="77E8933C" w14:textId="77777777" w:rsidR="002C5025" w:rsidRPr="000C51D8" w:rsidRDefault="002C5025" w:rsidP="005C7483">
            <w:pPr>
              <w:jc w:val="center"/>
              <w:rPr>
                <w:sz w:val="22"/>
              </w:rPr>
            </w:pPr>
            <w:r>
              <w:rPr>
                <w:color w:val="000000"/>
                <w:sz w:val="22"/>
              </w:rPr>
              <w:t>5,66</w:t>
            </w:r>
          </w:p>
        </w:tc>
        <w:tc>
          <w:tcPr>
            <w:tcW w:w="329" w:type="pct"/>
            <w:shd w:val="clear" w:color="auto" w:fill="auto"/>
            <w:vAlign w:val="center"/>
          </w:tcPr>
          <w:p w14:paraId="3065580A" w14:textId="77777777" w:rsidR="002C5025" w:rsidRPr="000C51D8" w:rsidRDefault="002C5025" w:rsidP="005C7483">
            <w:pPr>
              <w:jc w:val="center"/>
              <w:rPr>
                <w:sz w:val="22"/>
              </w:rPr>
            </w:pPr>
            <w:r>
              <w:rPr>
                <w:color w:val="000000"/>
                <w:sz w:val="22"/>
              </w:rPr>
              <w:t>6,61</w:t>
            </w:r>
          </w:p>
        </w:tc>
        <w:tc>
          <w:tcPr>
            <w:tcW w:w="329" w:type="pct"/>
            <w:shd w:val="clear" w:color="auto" w:fill="auto"/>
            <w:vAlign w:val="center"/>
          </w:tcPr>
          <w:p w14:paraId="3AEF3932" w14:textId="77777777" w:rsidR="002C5025" w:rsidRPr="000C51D8" w:rsidRDefault="002C5025" w:rsidP="005C7483">
            <w:pPr>
              <w:jc w:val="center"/>
              <w:rPr>
                <w:sz w:val="22"/>
              </w:rPr>
            </w:pPr>
            <w:r>
              <w:rPr>
                <w:color w:val="000000"/>
                <w:sz w:val="22"/>
              </w:rPr>
              <w:t>7,07</w:t>
            </w:r>
          </w:p>
        </w:tc>
        <w:tc>
          <w:tcPr>
            <w:tcW w:w="329" w:type="pct"/>
            <w:shd w:val="clear" w:color="auto" w:fill="auto"/>
            <w:vAlign w:val="center"/>
          </w:tcPr>
          <w:p w14:paraId="06720A89" w14:textId="77777777" w:rsidR="002C5025" w:rsidRPr="000C51D8" w:rsidRDefault="002C5025" w:rsidP="005C7483">
            <w:pPr>
              <w:jc w:val="center"/>
              <w:rPr>
                <w:sz w:val="22"/>
              </w:rPr>
            </w:pPr>
            <w:r>
              <w:rPr>
                <w:color w:val="000000"/>
                <w:sz w:val="22"/>
              </w:rPr>
              <w:t>7,07</w:t>
            </w:r>
          </w:p>
        </w:tc>
        <w:tc>
          <w:tcPr>
            <w:tcW w:w="329" w:type="pct"/>
            <w:shd w:val="clear" w:color="auto" w:fill="auto"/>
            <w:vAlign w:val="center"/>
          </w:tcPr>
          <w:p w14:paraId="600AD54D" w14:textId="77777777" w:rsidR="002C5025" w:rsidRPr="000C51D8" w:rsidRDefault="002C5025" w:rsidP="005C7483">
            <w:pPr>
              <w:jc w:val="center"/>
              <w:rPr>
                <w:sz w:val="22"/>
              </w:rPr>
            </w:pPr>
            <w:r>
              <w:rPr>
                <w:color w:val="000000"/>
                <w:sz w:val="22"/>
              </w:rPr>
              <w:t>7,07</w:t>
            </w:r>
          </w:p>
        </w:tc>
        <w:tc>
          <w:tcPr>
            <w:tcW w:w="329" w:type="pct"/>
            <w:shd w:val="clear" w:color="auto" w:fill="auto"/>
            <w:vAlign w:val="center"/>
          </w:tcPr>
          <w:p w14:paraId="1AA5D945" w14:textId="77777777" w:rsidR="002C5025" w:rsidRPr="000C51D8" w:rsidRDefault="002C5025" w:rsidP="005C7483">
            <w:pPr>
              <w:jc w:val="center"/>
              <w:rPr>
                <w:sz w:val="22"/>
              </w:rPr>
            </w:pPr>
            <w:r>
              <w:rPr>
                <w:color w:val="000000"/>
                <w:sz w:val="22"/>
              </w:rPr>
              <w:t>7,07</w:t>
            </w:r>
          </w:p>
        </w:tc>
      </w:tr>
      <w:tr w:rsidR="002C5025" w:rsidRPr="000C51D8" w14:paraId="1448C06F" w14:textId="77777777" w:rsidTr="005C7483">
        <w:trPr>
          <w:cantSplit/>
        </w:trPr>
        <w:tc>
          <w:tcPr>
            <w:tcW w:w="338" w:type="pct"/>
            <w:shd w:val="clear" w:color="auto" w:fill="auto"/>
            <w:vAlign w:val="bottom"/>
          </w:tcPr>
          <w:p w14:paraId="24909057" w14:textId="77777777" w:rsidR="002C5025" w:rsidRPr="000C51D8" w:rsidRDefault="002C5025" w:rsidP="005C7483">
            <w:pPr>
              <w:jc w:val="center"/>
              <w:rPr>
                <w:sz w:val="22"/>
              </w:rPr>
            </w:pPr>
            <w:r w:rsidRPr="000C51D8">
              <w:rPr>
                <w:sz w:val="22"/>
              </w:rPr>
              <w:t>2</w:t>
            </w:r>
          </w:p>
        </w:tc>
        <w:tc>
          <w:tcPr>
            <w:tcW w:w="1955" w:type="pct"/>
            <w:shd w:val="clear" w:color="auto" w:fill="auto"/>
            <w:vAlign w:val="center"/>
          </w:tcPr>
          <w:p w14:paraId="58FE1B04" w14:textId="77777777" w:rsidR="002C5025" w:rsidRPr="000C51D8" w:rsidRDefault="002C5025" w:rsidP="005C7483">
            <w:pPr>
              <w:rPr>
                <w:sz w:val="22"/>
              </w:rPr>
            </w:pPr>
            <w:r w:rsidRPr="000C51D8">
              <w:rPr>
                <w:b/>
                <w:bCs/>
                <w:sz w:val="22"/>
              </w:rPr>
              <w:t>Котельная «Школа»</w:t>
            </w:r>
          </w:p>
        </w:tc>
        <w:tc>
          <w:tcPr>
            <w:tcW w:w="403" w:type="pct"/>
            <w:shd w:val="clear" w:color="auto" w:fill="auto"/>
            <w:vAlign w:val="center"/>
          </w:tcPr>
          <w:p w14:paraId="275F583F" w14:textId="77777777" w:rsidR="002C5025" w:rsidRPr="000C51D8" w:rsidRDefault="002C5025" w:rsidP="005C7483">
            <w:pPr>
              <w:rPr>
                <w:sz w:val="22"/>
              </w:rPr>
            </w:pPr>
          </w:p>
        </w:tc>
        <w:tc>
          <w:tcPr>
            <w:tcW w:w="329" w:type="pct"/>
            <w:shd w:val="clear" w:color="auto" w:fill="auto"/>
            <w:vAlign w:val="center"/>
          </w:tcPr>
          <w:p w14:paraId="0FC94307" w14:textId="77777777" w:rsidR="002C5025" w:rsidRPr="000C51D8" w:rsidRDefault="002C5025" w:rsidP="005C7483">
            <w:pPr>
              <w:jc w:val="center"/>
              <w:rPr>
                <w:sz w:val="22"/>
              </w:rPr>
            </w:pPr>
          </w:p>
        </w:tc>
        <w:tc>
          <w:tcPr>
            <w:tcW w:w="329" w:type="pct"/>
            <w:shd w:val="clear" w:color="auto" w:fill="auto"/>
            <w:vAlign w:val="center"/>
          </w:tcPr>
          <w:p w14:paraId="371D2ABA" w14:textId="77777777" w:rsidR="002C5025" w:rsidRPr="000C51D8" w:rsidRDefault="002C5025" w:rsidP="005C7483">
            <w:pPr>
              <w:jc w:val="center"/>
              <w:rPr>
                <w:sz w:val="22"/>
              </w:rPr>
            </w:pPr>
          </w:p>
        </w:tc>
        <w:tc>
          <w:tcPr>
            <w:tcW w:w="329" w:type="pct"/>
            <w:shd w:val="clear" w:color="auto" w:fill="auto"/>
            <w:vAlign w:val="center"/>
          </w:tcPr>
          <w:p w14:paraId="74FCEA79" w14:textId="77777777" w:rsidR="002C5025" w:rsidRPr="000C51D8" w:rsidRDefault="002C5025" w:rsidP="005C7483">
            <w:pPr>
              <w:jc w:val="center"/>
              <w:rPr>
                <w:sz w:val="22"/>
              </w:rPr>
            </w:pPr>
          </w:p>
        </w:tc>
        <w:tc>
          <w:tcPr>
            <w:tcW w:w="329" w:type="pct"/>
            <w:shd w:val="clear" w:color="auto" w:fill="auto"/>
            <w:vAlign w:val="center"/>
          </w:tcPr>
          <w:p w14:paraId="25BC1A0C" w14:textId="77777777" w:rsidR="002C5025" w:rsidRPr="000C51D8" w:rsidRDefault="002C5025" w:rsidP="005C7483">
            <w:pPr>
              <w:jc w:val="center"/>
              <w:rPr>
                <w:sz w:val="22"/>
              </w:rPr>
            </w:pPr>
          </w:p>
        </w:tc>
        <w:tc>
          <w:tcPr>
            <w:tcW w:w="329" w:type="pct"/>
            <w:shd w:val="clear" w:color="auto" w:fill="auto"/>
            <w:vAlign w:val="center"/>
          </w:tcPr>
          <w:p w14:paraId="3C3FFC07" w14:textId="77777777" w:rsidR="002C5025" w:rsidRPr="000C51D8" w:rsidRDefault="002C5025" w:rsidP="005C7483">
            <w:pPr>
              <w:jc w:val="center"/>
              <w:rPr>
                <w:sz w:val="22"/>
              </w:rPr>
            </w:pPr>
          </w:p>
        </w:tc>
        <w:tc>
          <w:tcPr>
            <w:tcW w:w="329" w:type="pct"/>
            <w:shd w:val="clear" w:color="auto" w:fill="auto"/>
            <w:vAlign w:val="center"/>
          </w:tcPr>
          <w:p w14:paraId="7DB45ED3" w14:textId="77777777" w:rsidR="002C5025" w:rsidRPr="000C51D8" w:rsidRDefault="002C5025" w:rsidP="005C7483">
            <w:pPr>
              <w:jc w:val="center"/>
              <w:rPr>
                <w:sz w:val="22"/>
              </w:rPr>
            </w:pPr>
          </w:p>
        </w:tc>
        <w:tc>
          <w:tcPr>
            <w:tcW w:w="329" w:type="pct"/>
            <w:shd w:val="clear" w:color="auto" w:fill="auto"/>
            <w:vAlign w:val="center"/>
          </w:tcPr>
          <w:p w14:paraId="0BA6AD08" w14:textId="77777777" w:rsidR="002C5025" w:rsidRPr="000C51D8" w:rsidRDefault="002C5025" w:rsidP="005C7483">
            <w:pPr>
              <w:jc w:val="center"/>
              <w:rPr>
                <w:sz w:val="22"/>
              </w:rPr>
            </w:pPr>
          </w:p>
        </w:tc>
      </w:tr>
      <w:tr w:rsidR="002C5025" w:rsidRPr="000C51D8" w14:paraId="5DAC401B" w14:textId="77777777" w:rsidTr="005C7483">
        <w:trPr>
          <w:cantSplit/>
        </w:trPr>
        <w:tc>
          <w:tcPr>
            <w:tcW w:w="338" w:type="pct"/>
            <w:shd w:val="clear" w:color="auto" w:fill="auto"/>
            <w:vAlign w:val="bottom"/>
          </w:tcPr>
          <w:p w14:paraId="460B2276" w14:textId="77777777" w:rsidR="002C5025" w:rsidRPr="000C51D8" w:rsidRDefault="002C5025" w:rsidP="005C7483">
            <w:pPr>
              <w:jc w:val="center"/>
              <w:rPr>
                <w:b/>
                <w:bCs/>
                <w:sz w:val="22"/>
              </w:rPr>
            </w:pPr>
            <w:r w:rsidRPr="000C51D8">
              <w:rPr>
                <w:sz w:val="22"/>
              </w:rPr>
              <w:t>2.1</w:t>
            </w:r>
          </w:p>
        </w:tc>
        <w:tc>
          <w:tcPr>
            <w:tcW w:w="1955" w:type="pct"/>
            <w:shd w:val="clear" w:color="auto" w:fill="auto"/>
            <w:vAlign w:val="center"/>
          </w:tcPr>
          <w:p w14:paraId="3435F54A"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150FEB5B"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1EC4C2E0" w14:textId="77777777" w:rsidR="002C5025" w:rsidRPr="000C51D8" w:rsidRDefault="002C5025" w:rsidP="005C7483">
            <w:pPr>
              <w:jc w:val="center"/>
              <w:rPr>
                <w:sz w:val="22"/>
              </w:rPr>
            </w:pPr>
            <w:r>
              <w:rPr>
                <w:color w:val="000000"/>
                <w:sz w:val="22"/>
              </w:rPr>
              <w:t>1,099</w:t>
            </w:r>
          </w:p>
        </w:tc>
        <w:tc>
          <w:tcPr>
            <w:tcW w:w="329" w:type="pct"/>
            <w:shd w:val="clear" w:color="auto" w:fill="auto"/>
            <w:vAlign w:val="center"/>
          </w:tcPr>
          <w:p w14:paraId="7D74C36B" w14:textId="77777777" w:rsidR="002C5025" w:rsidRPr="000C51D8" w:rsidRDefault="002C5025" w:rsidP="005C7483">
            <w:pPr>
              <w:jc w:val="center"/>
              <w:rPr>
                <w:sz w:val="22"/>
              </w:rPr>
            </w:pPr>
            <w:r>
              <w:rPr>
                <w:color w:val="000000"/>
                <w:sz w:val="22"/>
              </w:rPr>
              <w:t>1,099</w:t>
            </w:r>
          </w:p>
        </w:tc>
        <w:tc>
          <w:tcPr>
            <w:tcW w:w="329" w:type="pct"/>
            <w:shd w:val="clear" w:color="auto" w:fill="auto"/>
            <w:vAlign w:val="center"/>
          </w:tcPr>
          <w:p w14:paraId="0379DAFB" w14:textId="77777777" w:rsidR="002C5025" w:rsidRPr="000C51D8" w:rsidRDefault="002C5025" w:rsidP="005C7483">
            <w:pPr>
              <w:jc w:val="center"/>
              <w:rPr>
                <w:sz w:val="22"/>
              </w:rPr>
            </w:pPr>
            <w:r>
              <w:rPr>
                <w:color w:val="000000"/>
                <w:sz w:val="22"/>
              </w:rPr>
              <w:t>1,160</w:t>
            </w:r>
          </w:p>
        </w:tc>
        <w:tc>
          <w:tcPr>
            <w:tcW w:w="329" w:type="pct"/>
            <w:shd w:val="clear" w:color="auto" w:fill="auto"/>
            <w:vAlign w:val="center"/>
          </w:tcPr>
          <w:p w14:paraId="74D29371" w14:textId="77777777" w:rsidR="002C5025" w:rsidRPr="000C51D8" w:rsidRDefault="002C5025" w:rsidP="005C7483">
            <w:pPr>
              <w:jc w:val="center"/>
              <w:rPr>
                <w:sz w:val="22"/>
              </w:rPr>
            </w:pPr>
            <w:r>
              <w:rPr>
                <w:color w:val="000000"/>
                <w:sz w:val="22"/>
              </w:rPr>
              <w:t>2,954</w:t>
            </w:r>
          </w:p>
        </w:tc>
        <w:tc>
          <w:tcPr>
            <w:tcW w:w="329" w:type="pct"/>
            <w:shd w:val="clear" w:color="auto" w:fill="auto"/>
            <w:vAlign w:val="center"/>
          </w:tcPr>
          <w:p w14:paraId="4D6F4219" w14:textId="77777777" w:rsidR="002C5025" w:rsidRPr="000C51D8" w:rsidRDefault="002C5025" w:rsidP="005C7483">
            <w:pPr>
              <w:jc w:val="center"/>
              <w:rPr>
                <w:sz w:val="22"/>
              </w:rPr>
            </w:pPr>
            <w:r>
              <w:rPr>
                <w:color w:val="000000"/>
                <w:sz w:val="22"/>
              </w:rPr>
              <w:t>2,954</w:t>
            </w:r>
          </w:p>
        </w:tc>
        <w:tc>
          <w:tcPr>
            <w:tcW w:w="329" w:type="pct"/>
            <w:shd w:val="clear" w:color="auto" w:fill="auto"/>
            <w:vAlign w:val="center"/>
          </w:tcPr>
          <w:p w14:paraId="40479039" w14:textId="77777777" w:rsidR="002C5025" w:rsidRPr="000C51D8" w:rsidRDefault="002C5025" w:rsidP="005C7483">
            <w:pPr>
              <w:jc w:val="center"/>
              <w:rPr>
                <w:sz w:val="22"/>
              </w:rPr>
            </w:pPr>
            <w:r>
              <w:rPr>
                <w:color w:val="000000"/>
                <w:sz w:val="22"/>
              </w:rPr>
              <w:t>2,954</w:t>
            </w:r>
          </w:p>
        </w:tc>
        <w:tc>
          <w:tcPr>
            <w:tcW w:w="329" w:type="pct"/>
            <w:shd w:val="clear" w:color="auto" w:fill="auto"/>
            <w:vAlign w:val="center"/>
          </w:tcPr>
          <w:p w14:paraId="1474BE11" w14:textId="77777777" w:rsidR="002C5025" w:rsidRPr="000C51D8" w:rsidRDefault="002C5025" w:rsidP="005C7483">
            <w:pPr>
              <w:jc w:val="center"/>
              <w:rPr>
                <w:sz w:val="22"/>
              </w:rPr>
            </w:pPr>
            <w:r>
              <w:rPr>
                <w:color w:val="000000"/>
                <w:sz w:val="22"/>
              </w:rPr>
              <w:t>2,954</w:t>
            </w:r>
          </w:p>
        </w:tc>
      </w:tr>
      <w:tr w:rsidR="002C5025" w:rsidRPr="000C51D8" w14:paraId="446331DB" w14:textId="77777777" w:rsidTr="005C7483">
        <w:trPr>
          <w:cantSplit/>
        </w:trPr>
        <w:tc>
          <w:tcPr>
            <w:tcW w:w="338" w:type="pct"/>
            <w:shd w:val="clear" w:color="auto" w:fill="auto"/>
            <w:vAlign w:val="bottom"/>
          </w:tcPr>
          <w:p w14:paraId="342432E9" w14:textId="77777777" w:rsidR="002C5025" w:rsidRPr="000C51D8" w:rsidRDefault="002C5025" w:rsidP="005C7483">
            <w:pPr>
              <w:jc w:val="center"/>
              <w:rPr>
                <w:sz w:val="22"/>
              </w:rPr>
            </w:pPr>
            <w:r w:rsidRPr="000C51D8">
              <w:rPr>
                <w:sz w:val="22"/>
              </w:rPr>
              <w:t>2.2</w:t>
            </w:r>
          </w:p>
        </w:tc>
        <w:tc>
          <w:tcPr>
            <w:tcW w:w="1955" w:type="pct"/>
            <w:shd w:val="clear" w:color="auto" w:fill="auto"/>
            <w:vAlign w:val="center"/>
          </w:tcPr>
          <w:p w14:paraId="6BC1EC15"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098AE0DC"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2FE11BE2" w14:textId="77777777" w:rsidR="002C5025" w:rsidRPr="000C51D8" w:rsidRDefault="002C5025" w:rsidP="005C7483">
            <w:pPr>
              <w:jc w:val="center"/>
              <w:rPr>
                <w:sz w:val="22"/>
              </w:rPr>
            </w:pPr>
            <w:r>
              <w:rPr>
                <w:color w:val="000000"/>
                <w:sz w:val="22"/>
              </w:rPr>
              <w:t>83,064</w:t>
            </w:r>
          </w:p>
        </w:tc>
        <w:tc>
          <w:tcPr>
            <w:tcW w:w="329" w:type="pct"/>
            <w:shd w:val="clear" w:color="auto" w:fill="auto"/>
            <w:vAlign w:val="center"/>
          </w:tcPr>
          <w:p w14:paraId="69F77D46" w14:textId="77777777" w:rsidR="002C5025" w:rsidRPr="000C51D8" w:rsidRDefault="002C5025" w:rsidP="005C7483">
            <w:pPr>
              <w:jc w:val="center"/>
              <w:rPr>
                <w:sz w:val="22"/>
              </w:rPr>
            </w:pPr>
            <w:r>
              <w:rPr>
                <w:color w:val="000000"/>
                <w:sz w:val="22"/>
              </w:rPr>
              <w:t>83,064</w:t>
            </w:r>
          </w:p>
        </w:tc>
        <w:tc>
          <w:tcPr>
            <w:tcW w:w="329" w:type="pct"/>
            <w:shd w:val="clear" w:color="auto" w:fill="auto"/>
            <w:vAlign w:val="center"/>
          </w:tcPr>
          <w:p w14:paraId="568DCDE8" w14:textId="77777777" w:rsidR="002C5025" w:rsidRPr="000C51D8" w:rsidRDefault="002C5025" w:rsidP="005C7483">
            <w:pPr>
              <w:jc w:val="center"/>
              <w:rPr>
                <w:sz w:val="22"/>
              </w:rPr>
            </w:pPr>
            <w:r>
              <w:rPr>
                <w:color w:val="000000"/>
                <w:sz w:val="22"/>
              </w:rPr>
              <w:t>87,674</w:t>
            </w:r>
          </w:p>
        </w:tc>
        <w:tc>
          <w:tcPr>
            <w:tcW w:w="329" w:type="pct"/>
            <w:shd w:val="clear" w:color="auto" w:fill="auto"/>
            <w:vAlign w:val="center"/>
          </w:tcPr>
          <w:p w14:paraId="19211134" w14:textId="77777777" w:rsidR="002C5025" w:rsidRPr="000C51D8" w:rsidRDefault="002C5025" w:rsidP="005C7483">
            <w:pPr>
              <w:jc w:val="center"/>
              <w:rPr>
                <w:sz w:val="22"/>
              </w:rPr>
            </w:pPr>
            <w:r>
              <w:rPr>
                <w:color w:val="000000"/>
                <w:sz w:val="22"/>
              </w:rPr>
              <w:t>223,267</w:t>
            </w:r>
          </w:p>
        </w:tc>
        <w:tc>
          <w:tcPr>
            <w:tcW w:w="329" w:type="pct"/>
            <w:shd w:val="clear" w:color="auto" w:fill="auto"/>
            <w:vAlign w:val="center"/>
          </w:tcPr>
          <w:p w14:paraId="249DBC27" w14:textId="77777777" w:rsidR="002C5025" w:rsidRPr="000C51D8" w:rsidRDefault="002C5025" w:rsidP="005C7483">
            <w:pPr>
              <w:jc w:val="center"/>
              <w:rPr>
                <w:sz w:val="22"/>
              </w:rPr>
            </w:pPr>
            <w:r>
              <w:rPr>
                <w:color w:val="000000"/>
                <w:sz w:val="22"/>
              </w:rPr>
              <w:t>223,267</w:t>
            </w:r>
          </w:p>
        </w:tc>
        <w:tc>
          <w:tcPr>
            <w:tcW w:w="329" w:type="pct"/>
            <w:shd w:val="clear" w:color="auto" w:fill="auto"/>
            <w:vAlign w:val="center"/>
          </w:tcPr>
          <w:p w14:paraId="5247E9DA" w14:textId="77777777" w:rsidR="002C5025" w:rsidRPr="000C51D8" w:rsidRDefault="002C5025" w:rsidP="005C7483">
            <w:pPr>
              <w:jc w:val="center"/>
              <w:rPr>
                <w:sz w:val="22"/>
              </w:rPr>
            </w:pPr>
            <w:r>
              <w:rPr>
                <w:color w:val="000000"/>
                <w:sz w:val="22"/>
              </w:rPr>
              <w:t>223,267</w:t>
            </w:r>
          </w:p>
        </w:tc>
        <w:tc>
          <w:tcPr>
            <w:tcW w:w="329" w:type="pct"/>
            <w:shd w:val="clear" w:color="auto" w:fill="auto"/>
            <w:vAlign w:val="center"/>
          </w:tcPr>
          <w:p w14:paraId="2BE32730" w14:textId="77777777" w:rsidR="002C5025" w:rsidRPr="000C51D8" w:rsidRDefault="002C5025" w:rsidP="005C7483">
            <w:pPr>
              <w:jc w:val="center"/>
              <w:rPr>
                <w:sz w:val="22"/>
              </w:rPr>
            </w:pPr>
            <w:r>
              <w:rPr>
                <w:color w:val="000000"/>
                <w:sz w:val="22"/>
              </w:rPr>
              <w:t>223,267</w:t>
            </w:r>
          </w:p>
        </w:tc>
      </w:tr>
      <w:tr w:rsidR="002C5025" w:rsidRPr="000C51D8" w14:paraId="742845CC" w14:textId="77777777" w:rsidTr="005C7483">
        <w:trPr>
          <w:cantSplit/>
        </w:trPr>
        <w:tc>
          <w:tcPr>
            <w:tcW w:w="338" w:type="pct"/>
            <w:shd w:val="clear" w:color="auto" w:fill="auto"/>
            <w:vAlign w:val="bottom"/>
          </w:tcPr>
          <w:p w14:paraId="2C7C7B19" w14:textId="77777777" w:rsidR="002C5025" w:rsidRPr="000C51D8" w:rsidRDefault="002C5025" w:rsidP="005C7483">
            <w:pPr>
              <w:jc w:val="center"/>
              <w:rPr>
                <w:sz w:val="22"/>
              </w:rPr>
            </w:pPr>
            <w:r w:rsidRPr="000C51D8">
              <w:rPr>
                <w:sz w:val="22"/>
              </w:rPr>
              <w:t>2.3</w:t>
            </w:r>
          </w:p>
        </w:tc>
        <w:tc>
          <w:tcPr>
            <w:tcW w:w="1955" w:type="pct"/>
            <w:shd w:val="clear" w:color="auto" w:fill="auto"/>
            <w:vAlign w:val="center"/>
          </w:tcPr>
          <w:p w14:paraId="3E8B2E12"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7C734705"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6D788CE4" w14:textId="77777777" w:rsidR="002C5025" w:rsidRPr="000C51D8" w:rsidRDefault="002C5025" w:rsidP="005C7483">
            <w:pPr>
              <w:jc w:val="center"/>
              <w:rPr>
                <w:sz w:val="22"/>
              </w:rPr>
            </w:pPr>
            <w:r>
              <w:rPr>
                <w:color w:val="000000"/>
                <w:sz w:val="22"/>
              </w:rPr>
              <w:t>0,208</w:t>
            </w:r>
          </w:p>
        </w:tc>
        <w:tc>
          <w:tcPr>
            <w:tcW w:w="329" w:type="pct"/>
            <w:shd w:val="clear" w:color="auto" w:fill="auto"/>
            <w:vAlign w:val="center"/>
          </w:tcPr>
          <w:p w14:paraId="44C1ED41" w14:textId="77777777" w:rsidR="002C5025" w:rsidRPr="000C51D8" w:rsidRDefault="002C5025" w:rsidP="005C7483">
            <w:pPr>
              <w:jc w:val="center"/>
              <w:rPr>
                <w:sz w:val="22"/>
              </w:rPr>
            </w:pPr>
            <w:r>
              <w:rPr>
                <w:color w:val="000000"/>
                <w:sz w:val="22"/>
              </w:rPr>
              <w:t>0,208</w:t>
            </w:r>
          </w:p>
        </w:tc>
        <w:tc>
          <w:tcPr>
            <w:tcW w:w="329" w:type="pct"/>
            <w:shd w:val="clear" w:color="auto" w:fill="auto"/>
            <w:vAlign w:val="center"/>
          </w:tcPr>
          <w:p w14:paraId="5EB7BC24" w14:textId="77777777" w:rsidR="002C5025" w:rsidRPr="000C51D8" w:rsidRDefault="002C5025" w:rsidP="005C7483">
            <w:pPr>
              <w:jc w:val="center"/>
              <w:rPr>
                <w:sz w:val="22"/>
              </w:rPr>
            </w:pPr>
            <w:r>
              <w:rPr>
                <w:color w:val="000000"/>
                <w:sz w:val="22"/>
              </w:rPr>
              <w:t>0,219</w:t>
            </w:r>
          </w:p>
        </w:tc>
        <w:tc>
          <w:tcPr>
            <w:tcW w:w="329" w:type="pct"/>
            <w:shd w:val="clear" w:color="auto" w:fill="auto"/>
            <w:vAlign w:val="center"/>
          </w:tcPr>
          <w:p w14:paraId="49B98FA3" w14:textId="77777777" w:rsidR="002C5025" w:rsidRPr="000C51D8" w:rsidRDefault="002C5025" w:rsidP="005C7483">
            <w:pPr>
              <w:jc w:val="center"/>
              <w:rPr>
                <w:sz w:val="22"/>
              </w:rPr>
            </w:pPr>
            <w:r>
              <w:rPr>
                <w:color w:val="000000"/>
                <w:sz w:val="22"/>
              </w:rPr>
              <w:t>0,558</w:t>
            </w:r>
          </w:p>
        </w:tc>
        <w:tc>
          <w:tcPr>
            <w:tcW w:w="329" w:type="pct"/>
            <w:shd w:val="clear" w:color="auto" w:fill="auto"/>
            <w:vAlign w:val="center"/>
          </w:tcPr>
          <w:p w14:paraId="6EC842E5" w14:textId="77777777" w:rsidR="002C5025" w:rsidRPr="000C51D8" w:rsidRDefault="002C5025" w:rsidP="005C7483">
            <w:pPr>
              <w:jc w:val="center"/>
              <w:rPr>
                <w:sz w:val="22"/>
              </w:rPr>
            </w:pPr>
            <w:r>
              <w:rPr>
                <w:color w:val="000000"/>
                <w:sz w:val="22"/>
              </w:rPr>
              <w:t>0,558</w:t>
            </w:r>
          </w:p>
        </w:tc>
        <w:tc>
          <w:tcPr>
            <w:tcW w:w="329" w:type="pct"/>
            <w:shd w:val="clear" w:color="auto" w:fill="auto"/>
            <w:vAlign w:val="center"/>
          </w:tcPr>
          <w:p w14:paraId="13BB2D80" w14:textId="77777777" w:rsidR="002C5025" w:rsidRPr="000C51D8" w:rsidRDefault="002C5025" w:rsidP="005C7483">
            <w:pPr>
              <w:jc w:val="center"/>
              <w:rPr>
                <w:sz w:val="22"/>
              </w:rPr>
            </w:pPr>
            <w:r>
              <w:rPr>
                <w:color w:val="000000"/>
                <w:sz w:val="22"/>
              </w:rPr>
              <w:t>0,558</w:t>
            </w:r>
          </w:p>
        </w:tc>
        <w:tc>
          <w:tcPr>
            <w:tcW w:w="329" w:type="pct"/>
            <w:shd w:val="clear" w:color="auto" w:fill="auto"/>
            <w:vAlign w:val="center"/>
          </w:tcPr>
          <w:p w14:paraId="0ECD46F8" w14:textId="77777777" w:rsidR="002C5025" w:rsidRPr="000C51D8" w:rsidRDefault="002C5025" w:rsidP="005C7483">
            <w:pPr>
              <w:jc w:val="center"/>
              <w:rPr>
                <w:sz w:val="22"/>
              </w:rPr>
            </w:pPr>
            <w:r>
              <w:rPr>
                <w:color w:val="000000"/>
                <w:sz w:val="22"/>
              </w:rPr>
              <w:t>0,558</w:t>
            </w:r>
          </w:p>
        </w:tc>
      </w:tr>
      <w:tr w:rsidR="002C5025" w:rsidRPr="000C51D8" w14:paraId="2EEB8C80" w14:textId="77777777" w:rsidTr="005C7483">
        <w:trPr>
          <w:cantSplit/>
        </w:trPr>
        <w:tc>
          <w:tcPr>
            <w:tcW w:w="338" w:type="pct"/>
            <w:shd w:val="clear" w:color="auto" w:fill="auto"/>
            <w:vAlign w:val="bottom"/>
          </w:tcPr>
          <w:p w14:paraId="480A9BAB" w14:textId="77777777" w:rsidR="002C5025" w:rsidRPr="000C51D8" w:rsidRDefault="002C5025" w:rsidP="005C7483">
            <w:pPr>
              <w:jc w:val="center"/>
              <w:rPr>
                <w:sz w:val="22"/>
              </w:rPr>
            </w:pPr>
            <w:r w:rsidRPr="000C51D8">
              <w:rPr>
                <w:sz w:val="22"/>
              </w:rPr>
              <w:t>2.4</w:t>
            </w:r>
          </w:p>
        </w:tc>
        <w:tc>
          <w:tcPr>
            <w:tcW w:w="1955" w:type="pct"/>
            <w:shd w:val="clear" w:color="auto" w:fill="auto"/>
            <w:vAlign w:val="center"/>
          </w:tcPr>
          <w:p w14:paraId="5A02D300"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396585B6"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06C76160" w14:textId="77777777" w:rsidR="002C5025" w:rsidRPr="000C51D8" w:rsidRDefault="002C5025" w:rsidP="005C7483">
            <w:pPr>
              <w:jc w:val="center"/>
              <w:rPr>
                <w:sz w:val="22"/>
              </w:rPr>
            </w:pPr>
            <w:r>
              <w:rPr>
                <w:color w:val="000000"/>
                <w:sz w:val="22"/>
              </w:rPr>
              <w:t>1,66</w:t>
            </w:r>
          </w:p>
        </w:tc>
        <w:tc>
          <w:tcPr>
            <w:tcW w:w="329" w:type="pct"/>
            <w:shd w:val="clear" w:color="auto" w:fill="auto"/>
            <w:vAlign w:val="center"/>
          </w:tcPr>
          <w:p w14:paraId="29EF5394" w14:textId="77777777" w:rsidR="002C5025" w:rsidRPr="000C51D8" w:rsidRDefault="002C5025" w:rsidP="005C7483">
            <w:pPr>
              <w:jc w:val="center"/>
              <w:rPr>
                <w:sz w:val="22"/>
              </w:rPr>
            </w:pPr>
            <w:r>
              <w:rPr>
                <w:color w:val="000000"/>
                <w:sz w:val="22"/>
              </w:rPr>
              <w:t>1,66</w:t>
            </w:r>
          </w:p>
        </w:tc>
        <w:tc>
          <w:tcPr>
            <w:tcW w:w="329" w:type="pct"/>
            <w:shd w:val="clear" w:color="auto" w:fill="auto"/>
            <w:vAlign w:val="center"/>
          </w:tcPr>
          <w:p w14:paraId="5D6614FA" w14:textId="77777777" w:rsidR="002C5025" w:rsidRPr="000C51D8" w:rsidRDefault="002C5025" w:rsidP="005C7483">
            <w:pPr>
              <w:jc w:val="center"/>
              <w:rPr>
                <w:sz w:val="22"/>
              </w:rPr>
            </w:pPr>
            <w:r>
              <w:rPr>
                <w:color w:val="000000"/>
                <w:sz w:val="22"/>
              </w:rPr>
              <w:t>1,75</w:t>
            </w:r>
          </w:p>
        </w:tc>
        <w:tc>
          <w:tcPr>
            <w:tcW w:w="329" w:type="pct"/>
            <w:shd w:val="clear" w:color="auto" w:fill="auto"/>
            <w:vAlign w:val="center"/>
          </w:tcPr>
          <w:p w14:paraId="303FAE36" w14:textId="77777777" w:rsidR="002C5025" w:rsidRPr="000C51D8" w:rsidRDefault="002C5025" w:rsidP="005C7483">
            <w:pPr>
              <w:jc w:val="center"/>
              <w:rPr>
                <w:sz w:val="22"/>
              </w:rPr>
            </w:pPr>
            <w:r>
              <w:rPr>
                <w:color w:val="000000"/>
                <w:sz w:val="22"/>
              </w:rPr>
              <w:t>4,47</w:t>
            </w:r>
          </w:p>
        </w:tc>
        <w:tc>
          <w:tcPr>
            <w:tcW w:w="329" w:type="pct"/>
            <w:shd w:val="clear" w:color="auto" w:fill="auto"/>
            <w:vAlign w:val="center"/>
          </w:tcPr>
          <w:p w14:paraId="160B1CF8" w14:textId="77777777" w:rsidR="002C5025" w:rsidRPr="000C51D8" w:rsidRDefault="002C5025" w:rsidP="005C7483">
            <w:pPr>
              <w:jc w:val="center"/>
              <w:rPr>
                <w:sz w:val="22"/>
              </w:rPr>
            </w:pPr>
            <w:r>
              <w:rPr>
                <w:color w:val="000000"/>
                <w:sz w:val="22"/>
              </w:rPr>
              <w:t>4,47</w:t>
            </w:r>
          </w:p>
        </w:tc>
        <w:tc>
          <w:tcPr>
            <w:tcW w:w="329" w:type="pct"/>
            <w:shd w:val="clear" w:color="auto" w:fill="auto"/>
            <w:vAlign w:val="center"/>
          </w:tcPr>
          <w:p w14:paraId="43631748" w14:textId="77777777" w:rsidR="002C5025" w:rsidRPr="000C51D8" w:rsidRDefault="002C5025" w:rsidP="005C7483">
            <w:pPr>
              <w:jc w:val="center"/>
              <w:rPr>
                <w:sz w:val="22"/>
              </w:rPr>
            </w:pPr>
            <w:r>
              <w:rPr>
                <w:color w:val="000000"/>
                <w:sz w:val="22"/>
              </w:rPr>
              <w:t>4,47</w:t>
            </w:r>
          </w:p>
        </w:tc>
        <w:tc>
          <w:tcPr>
            <w:tcW w:w="329" w:type="pct"/>
            <w:shd w:val="clear" w:color="auto" w:fill="auto"/>
            <w:vAlign w:val="center"/>
          </w:tcPr>
          <w:p w14:paraId="4B81000B" w14:textId="77777777" w:rsidR="002C5025" w:rsidRPr="000C51D8" w:rsidRDefault="002C5025" w:rsidP="005C7483">
            <w:pPr>
              <w:jc w:val="center"/>
              <w:rPr>
                <w:sz w:val="22"/>
              </w:rPr>
            </w:pPr>
            <w:r>
              <w:rPr>
                <w:color w:val="000000"/>
                <w:sz w:val="22"/>
              </w:rPr>
              <w:t>4,47</w:t>
            </w:r>
          </w:p>
        </w:tc>
      </w:tr>
      <w:tr w:rsidR="002C5025" w:rsidRPr="000C51D8" w14:paraId="7F14BDE5" w14:textId="77777777" w:rsidTr="005C7483">
        <w:trPr>
          <w:cantSplit/>
        </w:trPr>
        <w:tc>
          <w:tcPr>
            <w:tcW w:w="338" w:type="pct"/>
            <w:shd w:val="clear" w:color="auto" w:fill="auto"/>
            <w:vAlign w:val="bottom"/>
          </w:tcPr>
          <w:p w14:paraId="1D79D08F" w14:textId="77777777" w:rsidR="002C5025" w:rsidRPr="000C51D8" w:rsidRDefault="002C5025" w:rsidP="005C7483">
            <w:pPr>
              <w:jc w:val="center"/>
              <w:rPr>
                <w:sz w:val="22"/>
              </w:rPr>
            </w:pPr>
            <w:r w:rsidRPr="000C51D8">
              <w:rPr>
                <w:sz w:val="22"/>
              </w:rPr>
              <w:t>3</w:t>
            </w:r>
          </w:p>
        </w:tc>
        <w:tc>
          <w:tcPr>
            <w:tcW w:w="1955" w:type="pct"/>
            <w:shd w:val="clear" w:color="auto" w:fill="auto"/>
            <w:vAlign w:val="center"/>
          </w:tcPr>
          <w:p w14:paraId="6542D16B" w14:textId="77777777" w:rsidR="002C5025" w:rsidRPr="000C51D8" w:rsidRDefault="002C5025" w:rsidP="005C7483">
            <w:pPr>
              <w:rPr>
                <w:sz w:val="22"/>
              </w:rPr>
            </w:pPr>
            <w:r w:rsidRPr="000C51D8">
              <w:rPr>
                <w:b/>
                <w:bCs/>
                <w:sz w:val="22"/>
              </w:rPr>
              <w:t>Котельная «ПМК»</w:t>
            </w:r>
          </w:p>
        </w:tc>
        <w:tc>
          <w:tcPr>
            <w:tcW w:w="403" w:type="pct"/>
            <w:shd w:val="clear" w:color="auto" w:fill="auto"/>
            <w:vAlign w:val="center"/>
          </w:tcPr>
          <w:p w14:paraId="4F68DD0C" w14:textId="77777777" w:rsidR="002C5025" w:rsidRPr="000C51D8" w:rsidRDefault="002C5025" w:rsidP="005C7483">
            <w:pPr>
              <w:rPr>
                <w:sz w:val="22"/>
              </w:rPr>
            </w:pPr>
          </w:p>
        </w:tc>
        <w:tc>
          <w:tcPr>
            <w:tcW w:w="329" w:type="pct"/>
            <w:shd w:val="clear" w:color="auto" w:fill="auto"/>
            <w:vAlign w:val="center"/>
          </w:tcPr>
          <w:p w14:paraId="04F4F3C6" w14:textId="77777777" w:rsidR="002C5025" w:rsidRPr="000C51D8" w:rsidRDefault="002C5025" w:rsidP="005C7483">
            <w:pPr>
              <w:jc w:val="center"/>
              <w:rPr>
                <w:sz w:val="22"/>
              </w:rPr>
            </w:pPr>
          </w:p>
        </w:tc>
        <w:tc>
          <w:tcPr>
            <w:tcW w:w="329" w:type="pct"/>
            <w:shd w:val="clear" w:color="auto" w:fill="auto"/>
            <w:vAlign w:val="center"/>
          </w:tcPr>
          <w:p w14:paraId="4438A14F" w14:textId="77777777" w:rsidR="002C5025" w:rsidRPr="000C51D8" w:rsidRDefault="002C5025" w:rsidP="005C7483">
            <w:pPr>
              <w:jc w:val="center"/>
              <w:rPr>
                <w:sz w:val="22"/>
              </w:rPr>
            </w:pPr>
          </w:p>
        </w:tc>
        <w:tc>
          <w:tcPr>
            <w:tcW w:w="329" w:type="pct"/>
            <w:shd w:val="clear" w:color="auto" w:fill="auto"/>
            <w:vAlign w:val="center"/>
          </w:tcPr>
          <w:p w14:paraId="4B913E3F" w14:textId="77777777" w:rsidR="002C5025" w:rsidRPr="000C51D8" w:rsidRDefault="002C5025" w:rsidP="005C7483">
            <w:pPr>
              <w:jc w:val="center"/>
              <w:rPr>
                <w:sz w:val="22"/>
              </w:rPr>
            </w:pPr>
          </w:p>
        </w:tc>
        <w:tc>
          <w:tcPr>
            <w:tcW w:w="329" w:type="pct"/>
            <w:shd w:val="clear" w:color="auto" w:fill="auto"/>
            <w:vAlign w:val="center"/>
          </w:tcPr>
          <w:p w14:paraId="1E0DDBF8" w14:textId="77777777" w:rsidR="002C5025" w:rsidRPr="000C51D8" w:rsidRDefault="002C5025" w:rsidP="005C7483">
            <w:pPr>
              <w:jc w:val="center"/>
              <w:rPr>
                <w:sz w:val="22"/>
              </w:rPr>
            </w:pPr>
          </w:p>
        </w:tc>
        <w:tc>
          <w:tcPr>
            <w:tcW w:w="329" w:type="pct"/>
            <w:shd w:val="clear" w:color="auto" w:fill="auto"/>
            <w:vAlign w:val="center"/>
          </w:tcPr>
          <w:p w14:paraId="14BC6DD9" w14:textId="77777777" w:rsidR="002C5025" w:rsidRPr="000C51D8" w:rsidRDefault="002C5025" w:rsidP="005C7483">
            <w:pPr>
              <w:jc w:val="center"/>
              <w:rPr>
                <w:sz w:val="22"/>
              </w:rPr>
            </w:pPr>
          </w:p>
        </w:tc>
        <w:tc>
          <w:tcPr>
            <w:tcW w:w="329" w:type="pct"/>
            <w:shd w:val="clear" w:color="auto" w:fill="auto"/>
            <w:vAlign w:val="center"/>
          </w:tcPr>
          <w:p w14:paraId="1BCECC84" w14:textId="77777777" w:rsidR="002C5025" w:rsidRPr="000C51D8" w:rsidRDefault="002C5025" w:rsidP="005C7483">
            <w:pPr>
              <w:jc w:val="center"/>
              <w:rPr>
                <w:sz w:val="22"/>
              </w:rPr>
            </w:pPr>
          </w:p>
        </w:tc>
        <w:tc>
          <w:tcPr>
            <w:tcW w:w="329" w:type="pct"/>
            <w:shd w:val="clear" w:color="auto" w:fill="auto"/>
            <w:vAlign w:val="center"/>
          </w:tcPr>
          <w:p w14:paraId="67889DA5" w14:textId="77777777" w:rsidR="002C5025" w:rsidRPr="000C51D8" w:rsidRDefault="002C5025" w:rsidP="005C7483">
            <w:pPr>
              <w:jc w:val="center"/>
              <w:rPr>
                <w:sz w:val="22"/>
              </w:rPr>
            </w:pPr>
          </w:p>
        </w:tc>
      </w:tr>
      <w:tr w:rsidR="002C5025" w:rsidRPr="000C51D8" w14:paraId="2B8991DC" w14:textId="77777777" w:rsidTr="005C7483">
        <w:trPr>
          <w:cantSplit/>
        </w:trPr>
        <w:tc>
          <w:tcPr>
            <w:tcW w:w="338" w:type="pct"/>
            <w:shd w:val="clear" w:color="auto" w:fill="auto"/>
            <w:vAlign w:val="bottom"/>
          </w:tcPr>
          <w:p w14:paraId="59C5FD2A" w14:textId="77777777" w:rsidR="002C5025" w:rsidRPr="000C51D8" w:rsidRDefault="002C5025" w:rsidP="005C7483">
            <w:pPr>
              <w:jc w:val="center"/>
              <w:rPr>
                <w:b/>
                <w:bCs/>
                <w:sz w:val="22"/>
              </w:rPr>
            </w:pPr>
            <w:r w:rsidRPr="000C51D8">
              <w:rPr>
                <w:sz w:val="22"/>
              </w:rPr>
              <w:t>3.1</w:t>
            </w:r>
          </w:p>
        </w:tc>
        <w:tc>
          <w:tcPr>
            <w:tcW w:w="1955" w:type="pct"/>
            <w:shd w:val="clear" w:color="auto" w:fill="auto"/>
            <w:vAlign w:val="center"/>
          </w:tcPr>
          <w:p w14:paraId="1B8E2195"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36AB0521"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59F09F13" w14:textId="77777777" w:rsidR="002C5025" w:rsidRPr="000C51D8" w:rsidRDefault="002C5025" w:rsidP="005C7483">
            <w:pPr>
              <w:jc w:val="center"/>
              <w:rPr>
                <w:sz w:val="22"/>
              </w:rPr>
            </w:pPr>
            <w:r>
              <w:rPr>
                <w:color w:val="000000"/>
                <w:sz w:val="22"/>
              </w:rPr>
              <w:t>0,465</w:t>
            </w:r>
          </w:p>
        </w:tc>
        <w:tc>
          <w:tcPr>
            <w:tcW w:w="329" w:type="pct"/>
            <w:shd w:val="clear" w:color="auto" w:fill="auto"/>
            <w:vAlign w:val="center"/>
          </w:tcPr>
          <w:p w14:paraId="7F137ECE" w14:textId="77777777" w:rsidR="002C5025" w:rsidRPr="000C51D8" w:rsidRDefault="002C5025" w:rsidP="005C7483">
            <w:pPr>
              <w:jc w:val="center"/>
              <w:rPr>
                <w:sz w:val="22"/>
              </w:rPr>
            </w:pPr>
            <w:r>
              <w:rPr>
                <w:color w:val="000000"/>
                <w:sz w:val="22"/>
              </w:rPr>
              <w:t>0,465</w:t>
            </w:r>
          </w:p>
        </w:tc>
        <w:tc>
          <w:tcPr>
            <w:tcW w:w="329" w:type="pct"/>
            <w:shd w:val="clear" w:color="auto" w:fill="auto"/>
            <w:vAlign w:val="center"/>
          </w:tcPr>
          <w:p w14:paraId="29F49C0C" w14:textId="77777777" w:rsidR="002C5025" w:rsidRPr="000C51D8" w:rsidRDefault="002C5025" w:rsidP="005C7483">
            <w:pPr>
              <w:jc w:val="center"/>
              <w:rPr>
                <w:sz w:val="22"/>
              </w:rPr>
            </w:pPr>
            <w:r>
              <w:rPr>
                <w:color w:val="000000"/>
                <w:sz w:val="22"/>
              </w:rPr>
              <w:t>0,465</w:t>
            </w:r>
          </w:p>
        </w:tc>
        <w:tc>
          <w:tcPr>
            <w:tcW w:w="329" w:type="pct"/>
            <w:shd w:val="clear" w:color="auto" w:fill="auto"/>
            <w:vAlign w:val="center"/>
          </w:tcPr>
          <w:p w14:paraId="281351E7" w14:textId="77777777" w:rsidR="002C5025" w:rsidRPr="000C51D8" w:rsidRDefault="002C5025" w:rsidP="005C7483">
            <w:pPr>
              <w:jc w:val="center"/>
              <w:rPr>
                <w:sz w:val="22"/>
              </w:rPr>
            </w:pPr>
            <w:r>
              <w:rPr>
                <w:color w:val="000000"/>
                <w:sz w:val="22"/>
              </w:rPr>
              <w:t>0,465</w:t>
            </w:r>
          </w:p>
        </w:tc>
        <w:tc>
          <w:tcPr>
            <w:tcW w:w="329" w:type="pct"/>
            <w:shd w:val="clear" w:color="auto" w:fill="auto"/>
            <w:vAlign w:val="center"/>
          </w:tcPr>
          <w:p w14:paraId="0839C0B8" w14:textId="77777777" w:rsidR="002C5025" w:rsidRPr="000C51D8" w:rsidRDefault="002C5025" w:rsidP="005C7483">
            <w:pPr>
              <w:jc w:val="center"/>
              <w:rPr>
                <w:sz w:val="22"/>
              </w:rPr>
            </w:pPr>
            <w:r>
              <w:rPr>
                <w:color w:val="000000"/>
                <w:sz w:val="22"/>
              </w:rPr>
              <w:t>0,465</w:t>
            </w:r>
          </w:p>
        </w:tc>
        <w:tc>
          <w:tcPr>
            <w:tcW w:w="329" w:type="pct"/>
            <w:shd w:val="clear" w:color="auto" w:fill="auto"/>
            <w:vAlign w:val="center"/>
          </w:tcPr>
          <w:p w14:paraId="2AA3165B" w14:textId="77777777" w:rsidR="002C5025" w:rsidRPr="000C51D8" w:rsidRDefault="002C5025" w:rsidP="005C7483">
            <w:pPr>
              <w:jc w:val="center"/>
              <w:rPr>
                <w:sz w:val="22"/>
              </w:rPr>
            </w:pPr>
            <w:r>
              <w:rPr>
                <w:color w:val="000000"/>
                <w:sz w:val="22"/>
              </w:rPr>
              <w:t>0,465</w:t>
            </w:r>
          </w:p>
        </w:tc>
        <w:tc>
          <w:tcPr>
            <w:tcW w:w="329" w:type="pct"/>
            <w:shd w:val="clear" w:color="auto" w:fill="auto"/>
            <w:vAlign w:val="center"/>
          </w:tcPr>
          <w:p w14:paraId="4D9D6DC9" w14:textId="77777777" w:rsidR="002C5025" w:rsidRPr="000C51D8" w:rsidRDefault="002C5025" w:rsidP="005C7483">
            <w:pPr>
              <w:jc w:val="center"/>
              <w:rPr>
                <w:sz w:val="22"/>
              </w:rPr>
            </w:pPr>
            <w:r>
              <w:rPr>
                <w:color w:val="000000"/>
                <w:sz w:val="22"/>
              </w:rPr>
              <w:t>0,465</w:t>
            </w:r>
          </w:p>
        </w:tc>
      </w:tr>
      <w:tr w:rsidR="002C5025" w:rsidRPr="000C51D8" w14:paraId="7A0A7C25" w14:textId="77777777" w:rsidTr="005C7483">
        <w:trPr>
          <w:cantSplit/>
        </w:trPr>
        <w:tc>
          <w:tcPr>
            <w:tcW w:w="338" w:type="pct"/>
            <w:shd w:val="clear" w:color="auto" w:fill="auto"/>
            <w:vAlign w:val="bottom"/>
          </w:tcPr>
          <w:p w14:paraId="57AD7698" w14:textId="77777777" w:rsidR="002C5025" w:rsidRPr="000C51D8" w:rsidRDefault="002C5025" w:rsidP="005C7483">
            <w:pPr>
              <w:jc w:val="center"/>
              <w:rPr>
                <w:sz w:val="22"/>
              </w:rPr>
            </w:pPr>
            <w:r w:rsidRPr="000C51D8">
              <w:rPr>
                <w:sz w:val="22"/>
              </w:rPr>
              <w:t>3.2</w:t>
            </w:r>
          </w:p>
        </w:tc>
        <w:tc>
          <w:tcPr>
            <w:tcW w:w="1955" w:type="pct"/>
            <w:shd w:val="clear" w:color="auto" w:fill="auto"/>
            <w:vAlign w:val="center"/>
          </w:tcPr>
          <w:p w14:paraId="34AB7E9C"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3224F4E6"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4ED3E74E" w14:textId="77777777" w:rsidR="002C5025" w:rsidRPr="000C51D8" w:rsidRDefault="002C5025" w:rsidP="005C7483">
            <w:pPr>
              <w:jc w:val="center"/>
              <w:rPr>
                <w:sz w:val="22"/>
              </w:rPr>
            </w:pPr>
            <w:r>
              <w:rPr>
                <w:color w:val="000000"/>
                <w:sz w:val="22"/>
              </w:rPr>
              <w:t>35,145</w:t>
            </w:r>
          </w:p>
        </w:tc>
        <w:tc>
          <w:tcPr>
            <w:tcW w:w="329" w:type="pct"/>
            <w:shd w:val="clear" w:color="auto" w:fill="auto"/>
            <w:vAlign w:val="center"/>
          </w:tcPr>
          <w:p w14:paraId="325D8DAD" w14:textId="77777777" w:rsidR="002C5025" w:rsidRPr="000C51D8" w:rsidRDefault="002C5025" w:rsidP="005C7483">
            <w:pPr>
              <w:jc w:val="center"/>
              <w:rPr>
                <w:sz w:val="22"/>
              </w:rPr>
            </w:pPr>
            <w:r>
              <w:rPr>
                <w:color w:val="000000"/>
                <w:sz w:val="22"/>
              </w:rPr>
              <w:t>35,145</w:t>
            </w:r>
          </w:p>
        </w:tc>
        <w:tc>
          <w:tcPr>
            <w:tcW w:w="329" w:type="pct"/>
            <w:shd w:val="clear" w:color="auto" w:fill="auto"/>
            <w:vAlign w:val="center"/>
          </w:tcPr>
          <w:p w14:paraId="4A1106BB" w14:textId="77777777" w:rsidR="002C5025" w:rsidRPr="000C51D8" w:rsidRDefault="002C5025" w:rsidP="005C7483">
            <w:pPr>
              <w:jc w:val="center"/>
              <w:rPr>
                <w:sz w:val="22"/>
              </w:rPr>
            </w:pPr>
            <w:r>
              <w:rPr>
                <w:color w:val="000000"/>
                <w:sz w:val="22"/>
              </w:rPr>
              <w:t>35,145</w:t>
            </w:r>
          </w:p>
        </w:tc>
        <w:tc>
          <w:tcPr>
            <w:tcW w:w="329" w:type="pct"/>
            <w:shd w:val="clear" w:color="auto" w:fill="auto"/>
            <w:vAlign w:val="center"/>
          </w:tcPr>
          <w:p w14:paraId="0A3C0875" w14:textId="77777777" w:rsidR="002C5025" w:rsidRPr="000C51D8" w:rsidRDefault="002C5025" w:rsidP="005C7483">
            <w:pPr>
              <w:jc w:val="center"/>
              <w:rPr>
                <w:sz w:val="22"/>
              </w:rPr>
            </w:pPr>
            <w:r>
              <w:rPr>
                <w:color w:val="000000"/>
                <w:sz w:val="22"/>
              </w:rPr>
              <w:t>35,145</w:t>
            </w:r>
          </w:p>
        </w:tc>
        <w:tc>
          <w:tcPr>
            <w:tcW w:w="329" w:type="pct"/>
            <w:shd w:val="clear" w:color="auto" w:fill="auto"/>
            <w:vAlign w:val="center"/>
          </w:tcPr>
          <w:p w14:paraId="3C1D1FC9" w14:textId="77777777" w:rsidR="002C5025" w:rsidRPr="000C51D8" w:rsidRDefault="002C5025" w:rsidP="005C7483">
            <w:pPr>
              <w:jc w:val="center"/>
              <w:rPr>
                <w:sz w:val="22"/>
              </w:rPr>
            </w:pPr>
            <w:r>
              <w:rPr>
                <w:color w:val="000000"/>
                <w:sz w:val="22"/>
              </w:rPr>
              <w:t>35,145</w:t>
            </w:r>
          </w:p>
        </w:tc>
        <w:tc>
          <w:tcPr>
            <w:tcW w:w="329" w:type="pct"/>
            <w:shd w:val="clear" w:color="auto" w:fill="auto"/>
            <w:vAlign w:val="center"/>
          </w:tcPr>
          <w:p w14:paraId="44592D19" w14:textId="77777777" w:rsidR="002C5025" w:rsidRPr="000C51D8" w:rsidRDefault="002C5025" w:rsidP="005C7483">
            <w:pPr>
              <w:jc w:val="center"/>
              <w:rPr>
                <w:sz w:val="22"/>
              </w:rPr>
            </w:pPr>
            <w:r>
              <w:rPr>
                <w:color w:val="000000"/>
                <w:sz w:val="22"/>
              </w:rPr>
              <w:t>35,145</w:t>
            </w:r>
          </w:p>
        </w:tc>
        <w:tc>
          <w:tcPr>
            <w:tcW w:w="329" w:type="pct"/>
            <w:shd w:val="clear" w:color="auto" w:fill="auto"/>
            <w:vAlign w:val="center"/>
          </w:tcPr>
          <w:p w14:paraId="2C23F213" w14:textId="77777777" w:rsidR="002C5025" w:rsidRPr="000C51D8" w:rsidRDefault="002C5025" w:rsidP="005C7483">
            <w:pPr>
              <w:jc w:val="center"/>
              <w:rPr>
                <w:sz w:val="22"/>
              </w:rPr>
            </w:pPr>
            <w:r>
              <w:rPr>
                <w:color w:val="000000"/>
                <w:sz w:val="22"/>
              </w:rPr>
              <w:t>35,145</w:t>
            </w:r>
          </w:p>
        </w:tc>
      </w:tr>
      <w:tr w:rsidR="002C5025" w:rsidRPr="000C51D8" w14:paraId="3F339CFB" w14:textId="77777777" w:rsidTr="005C7483">
        <w:trPr>
          <w:cantSplit/>
        </w:trPr>
        <w:tc>
          <w:tcPr>
            <w:tcW w:w="338" w:type="pct"/>
            <w:shd w:val="clear" w:color="auto" w:fill="auto"/>
            <w:vAlign w:val="bottom"/>
          </w:tcPr>
          <w:p w14:paraId="7F498EF3" w14:textId="77777777" w:rsidR="002C5025" w:rsidRPr="000C51D8" w:rsidRDefault="002C5025" w:rsidP="005C7483">
            <w:pPr>
              <w:jc w:val="center"/>
              <w:rPr>
                <w:sz w:val="22"/>
              </w:rPr>
            </w:pPr>
            <w:r w:rsidRPr="000C51D8">
              <w:rPr>
                <w:sz w:val="22"/>
              </w:rPr>
              <w:t>3.3</w:t>
            </w:r>
          </w:p>
        </w:tc>
        <w:tc>
          <w:tcPr>
            <w:tcW w:w="1955" w:type="pct"/>
            <w:shd w:val="clear" w:color="auto" w:fill="auto"/>
            <w:vAlign w:val="center"/>
          </w:tcPr>
          <w:p w14:paraId="43FDF5B1"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00C7530F"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79CA0C0F" w14:textId="77777777" w:rsidR="002C5025" w:rsidRPr="000C51D8" w:rsidRDefault="002C5025" w:rsidP="005C7483">
            <w:pPr>
              <w:jc w:val="center"/>
              <w:rPr>
                <w:sz w:val="22"/>
              </w:rPr>
            </w:pPr>
            <w:r>
              <w:rPr>
                <w:color w:val="000000"/>
                <w:sz w:val="22"/>
              </w:rPr>
              <w:t>0,088</w:t>
            </w:r>
          </w:p>
        </w:tc>
        <w:tc>
          <w:tcPr>
            <w:tcW w:w="329" w:type="pct"/>
            <w:shd w:val="clear" w:color="auto" w:fill="auto"/>
            <w:vAlign w:val="center"/>
          </w:tcPr>
          <w:p w14:paraId="573DA2B2" w14:textId="77777777" w:rsidR="002C5025" w:rsidRPr="000C51D8" w:rsidRDefault="002C5025" w:rsidP="005C7483">
            <w:pPr>
              <w:jc w:val="center"/>
              <w:rPr>
                <w:sz w:val="22"/>
              </w:rPr>
            </w:pPr>
            <w:r>
              <w:rPr>
                <w:color w:val="000000"/>
                <w:sz w:val="22"/>
              </w:rPr>
              <w:t>0,088</w:t>
            </w:r>
          </w:p>
        </w:tc>
        <w:tc>
          <w:tcPr>
            <w:tcW w:w="329" w:type="pct"/>
            <w:shd w:val="clear" w:color="auto" w:fill="auto"/>
            <w:vAlign w:val="center"/>
          </w:tcPr>
          <w:p w14:paraId="729766CB" w14:textId="77777777" w:rsidR="002C5025" w:rsidRPr="000C51D8" w:rsidRDefault="002C5025" w:rsidP="005C7483">
            <w:pPr>
              <w:jc w:val="center"/>
              <w:rPr>
                <w:sz w:val="22"/>
              </w:rPr>
            </w:pPr>
            <w:r>
              <w:rPr>
                <w:color w:val="000000"/>
                <w:sz w:val="22"/>
              </w:rPr>
              <w:t>0,088</w:t>
            </w:r>
          </w:p>
        </w:tc>
        <w:tc>
          <w:tcPr>
            <w:tcW w:w="329" w:type="pct"/>
            <w:shd w:val="clear" w:color="auto" w:fill="auto"/>
            <w:vAlign w:val="center"/>
          </w:tcPr>
          <w:p w14:paraId="354F7BAC" w14:textId="77777777" w:rsidR="002C5025" w:rsidRPr="000C51D8" w:rsidRDefault="002C5025" w:rsidP="005C7483">
            <w:pPr>
              <w:jc w:val="center"/>
              <w:rPr>
                <w:sz w:val="22"/>
              </w:rPr>
            </w:pPr>
            <w:r>
              <w:rPr>
                <w:color w:val="000000"/>
                <w:sz w:val="22"/>
              </w:rPr>
              <w:t>0,088</w:t>
            </w:r>
          </w:p>
        </w:tc>
        <w:tc>
          <w:tcPr>
            <w:tcW w:w="329" w:type="pct"/>
            <w:shd w:val="clear" w:color="auto" w:fill="auto"/>
            <w:vAlign w:val="center"/>
          </w:tcPr>
          <w:p w14:paraId="45484E20" w14:textId="77777777" w:rsidR="002C5025" w:rsidRPr="000C51D8" w:rsidRDefault="002C5025" w:rsidP="005C7483">
            <w:pPr>
              <w:jc w:val="center"/>
              <w:rPr>
                <w:sz w:val="22"/>
              </w:rPr>
            </w:pPr>
            <w:r>
              <w:rPr>
                <w:color w:val="000000"/>
                <w:sz w:val="22"/>
              </w:rPr>
              <w:t>0,088</w:t>
            </w:r>
          </w:p>
        </w:tc>
        <w:tc>
          <w:tcPr>
            <w:tcW w:w="329" w:type="pct"/>
            <w:shd w:val="clear" w:color="auto" w:fill="auto"/>
            <w:vAlign w:val="center"/>
          </w:tcPr>
          <w:p w14:paraId="01E9F6E6" w14:textId="77777777" w:rsidR="002C5025" w:rsidRPr="000C51D8" w:rsidRDefault="002C5025" w:rsidP="005C7483">
            <w:pPr>
              <w:jc w:val="center"/>
              <w:rPr>
                <w:sz w:val="22"/>
              </w:rPr>
            </w:pPr>
            <w:r>
              <w:rPr>
                <w:color w:val="000000"/>
                <w:sz w:val="22"/>
              </w:rPr>
              <w:t>0,088</w:t>
            </w:r>
          </w:p>
        </w:tc>
        <w:tc>
          <w:tcPr>
            <w:tcW w:w="329" w:type="pct"/>
            <w:shd w:val="clear" w:color="auto" w:fill="auto"/>
            <w:vAlign w:val="center"/>
          </w:tcPr>
          <w:p w14:paraId="07B17DCC" w14:textId="77777777" w:rsidR="002C5025" w:rsidRPr="000C51D8" w:rsidRDefault="002C5025" w:rsidP="005C7483">
            <w:pPr>
              <w:jc w:val="center"/>
              <w:rPr>
                <w:sz w:val="22"/>
              </w:rPr>
            </w:pPr>
            <w:r>
              <w:rPr>
                <w:color w:val="000000"/>
                <w:sz w:val="22"/>
              </w:rPr>
              <w:t>0,088</w:t>
            </w:r>
          </w:p>
        </w:tc>
      </w:tr>
      <w:tr w:rsidR="002C5025" w:rsidRPr="000C51D8" w14:paraId="2621508E" w14:textId="77777777" w:rsidTr="005C7483">
        <w:trPr>
          <w:cantSplit/>
        </w:trPr>
        <w:tc>
          <w:tcPr>
            <w:tcW w:w="338" w:type="pct"/>
            <w:shd w:val="clear" w:color="auto" w:fill="auto"/>
            <w:vAlign w:val="bottom"/>
          </w:tcPr>
          <w:p w14:paraId="3A1A178D" w14:textId="77777777" w:rsidR="002C5025" w:rsidRPr="000C51D8" w:rsidRDefault="002C5025" w:rsidP="005C7483">
            <w:pPr>
              <w:jc w:val="center"/>
              <w:rPr>
                <w:sz w:val="22"/>
              </w:rPr>
            </w:pPr>
            <w:r w:rsidRPr="000C51D8">
              <w:rPr>
                <w:sz w:val="22"/>
              </w:rPr>
              <w:t>3.4</w:t>
            </w:r>
          </w:p>
        </w:tc>
        <w:tc>
          <w:tcPr>
            <w:tcW w:w="1955" w:type="pct"/>
            <w:shd w:val="clear" w:color="auto" w:fill="auto"/>
            <w:vAlign w:val="center"/>
          </w:tcPr>
          <w:p w14:paraId="160646A1"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09D05021"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179EB9F6" w14:textId="77777777" w:rsidR="002C5025" w:rsidRPr="000C51D8" w:rsidRDefault="002C5025" w:rsidP="005C7483">
            <w:pPr>
              <w:jc w:val="center"/>
              <w:rPr>
                <w:sz w:val="22"/>
              </w:rPr>
            </w:pPr>
            <w:r>
              <w:rPr>
                <w:color w:val="000000"/>
                <w:sz w:val="22"/>
              </w:rPr>
              <w:t>0,70</w:t>
            </w:r>
          </w:p>
        </w:tc>
        <w:tc>
          <w:tcPr>
            <w:tcW w:w="329" w:type="pct"/>
            <w:shd w:val="clear" w:color="auto" w:fill="auto"/>
            <w:vAlign w:val="center"/>
          </w:tcPr>
          <w:p w14:paraId="3F50E025" w14:textId="77777777" w:rsidR="002C5025" w:rsidRPr="000C51D8" w:rsidRDefault="002C5025" w:rsidP="005C7483">
            <w:pPr>
              <w:jc w:val="center"/>
              <w:rPr>
                <w:sz w:val="22"/>
              </w:rPr>
            </w:pPr>
            <w:r>
              <w:rPr>
                <w:color w:val="000000"/>
                <w:sz w:val="22"/>
              </w:rPr>
              <w:t>0,70</w:t>
            </w:r>
          </w:p>
        </w:tc>
        <w:tc>
          <w:tcPr>
            <w:tcW w:w="329" w:type="pct"/>
            <w:shd w:val="clear" w:color="auto" w:fill="auto"/>
            <w:vAlign w:val="center"/>
          </w:tcPr>
          <w:p w14:paraId="1CB3B3C0" w14:textId="77777777" w:rsidR="002C5025" w:rsidRPr="000C51D8" w:rsidRDefault="002C5025" w:rsidP="005C7483">
            <w:pPr>
              <w:jc w:val="center"/>
              <w:rPr>
                <w:sz w:val="22"/>
              </w:rPr>
            </w:pPr>
            <w:r>
              <w:rPr>
                <w:color w:val="000000"/>
                <w:sz w:val="22"/>
              </w:rPr>
              <w:t>0,70</w:t>
            </w:r>
          </w:p>
        </w:tc>
        <w:tc>
          <w:tcPr>
            <w:tcW w:w="329" w:type="pct"/>
            <w:shd w:val="clear" w:color="auto" w:fill="auto"/>
            <w:vAlign w:val="center"/>
          </w:tcPr>
          <w:p w14:paraId="35038B17" w14:textId="77777777" w:rsidR="002C5025" w:rsidRPr="000C51D8" w:rsidRDefault="002C5025" w:rsidP="005C7483">
            <w:pPr>
              <w:jc w:val="center"/>
              <w:rPr>
                <w:sz w:val="22"/>
              </w:rPr>
            </w:pPr>
            <w:r>
              <w:rPr>
                <w:color w:val="000000"/>
                <w:sz w:val="22"/>
              </w:rPr>
              <w:t>0,70</w:t>
            </w:r>
          </w:p>
        </w:tc>
        <w:tc>
          <w:tcPr>
            <w:tcW w:w="329" w:type="pct"/>
            <w:shd w:val="clear" w:color="auto" w:fill="auto"/>
            <w:vAlign w:val="center"/>
          </w:tcPr>
          <w:p w14:paraId="63FBCFFD" w14:textId="77777777" w:rsidR="002C5025" w:rsidRPr="000C51D8" w:rsidRDefault="002C5025" w:rsidP="005C7483">
            <w:pPr>
              <w:jc w:val="center"/>
              <w:rPr>
                <w:sz w:val="22"/>
              </w:rPr>
            </w:pPr>
            <w:r>
              <w:rPr>
                <w:color w:val="000000"/>
                <w:sz w:val="22"/>
              </w:rPr>
              <w:t>0,70</w:t>
            </w:r>
          </w:p>
        </w:tc>
        <w:tc>
          <w:tcPr>
            <w:tcW w:w="329" w:type="pct"/>
            <w:shd w:val="clear" w:color="auto" w:fill="auto"/>
            <w:vAlign w:val="center"/>
          </w:tcPr>
          <w:p w14:paraId="4E67068F" w14:textId="77777777" w:rsidR="002C5025" w:rsidRPr="000C51D8" w:rsidRDefault="002C5025" w:rsidP="005C7483">
            <w:pPr>
              <w:jc w:val="center"/>
              <w:rPr>
                <w:sz w:val="22"/>
              </w:rPr>
            </w:pPr>
            <w:r>
              <w:rPr>
                <w:color w:val="000000"/>
                <w:sz w:val="22"/>
              </w:rPr>
              <w:t>0,70</w:t>
            </w:r>
          </w:p>
        </w:tc>
        <w:tc>
          <w:tcPr>
            <w:tcW w:w="329" w:type="pct"/>
            <w:shd w:val="clear" w:color="auto" w:fill="auto"/>
            <w:vAlign w:val="center"/>
          </w:tcPr>
          <w:p w14:paraId="61737A22" w14:textId="77777777" w:rsidR="002C5025" w:rsidRPr="000C51D8" w:rsidRDefault="002C5025" w:rsidP="005C7483">
            <w:pPr>
              <w:jc w:val="center"/>
              <w:rPr>
                <w:sz w:val="22"/>
              </w:rPr>
            </w:pPr>
            <w:r>
              <w:rPr>
                <w:color w:val="000000"/>
                <w:sz w:val="22"/>
              </w:rPr>
              <w:t>0,70</w:t>
            </w:r>
          </w:p>
        </w:tc>
      </w:tr>
      <w:tr w:rsidR="002C5025" w:rsidRPr="000C51D8" w14:paraId="30F6EAC9" w14:textId="77777777" w:rsidTr="005C7483">
        <w:trPr>
          <w:cantSplit/>
        </w:trPr>
        <w:tc>
          <w:tcPr>
            <w:tcW w:w="338" w:type="pct"/>
            <w:shd w:val="clear" w:color="auto" w:fill="auto"/>
            <w:vAlign w:val="bottom"/>
          </w:tcPr>
          <w:p w14:paraId="671C2822" w14:textId="77777777" w:rsidR="002C5025" w:rsidRPr="000C51D8" w:rsidRDefault="002C5025" w:rsidP="005C7483">
            <w:pPr>
              <w:jc w:val="center"/>
              <w:rPr>
                <w:sz w:val="22"/>
              </w:rPr>
            </w:pPr>
            <w:r w:rsidRPr="000C51D8">
              <w:rPr>
                <w:sz w:val="22"/>
              </w:rPr>
              <w:t>4</w:t>
            </w:r>
          </w:p>
        </w:tc>
        <w:tc>
          <w:tcPr>
            <w:tcW w:w="1955" w:type="pct"/>
            <w:shd w:val="clear" w:color="auto" w:fill="auto"/>
            <w:vAlign w:val="center"/>
          </w:tcPr>
          <w:p w14:paraId="3E3C844E" w14:textId="77777777" w:rsidR="002C5025" w:rsidRPr="000C51D8" w:rsidRDefault="002C5025" w:rsidP="005C7483">
            <w:pPr>
              <w:rPr>
                <w:sz w:val="22"/>
              </w:rPr>
            </w:pPr>
            <w:r w:rsidRPr="000C51D8">
              <w:rPr>
                <w:b/>
                <w:bCs/>
                <w:sz w:val="22"/>
              </w:rPr>
              <w:t>Котельная «ЛМС»</w:t>
            </w:r>
          </w:p>
        </w:tc>
        <w:tc>
          <w:tcPr>
            <w:tcW w:w="403" w:type="pct"/>
            <w:shd w:val="clear" w:color="auto" w:fill="auto"/>
            <w:vAlign w:val="center"/>
          </w:tcPr>
          <w:p w14:paraId="32AC8A04" w14:textId="77777777" w:rsidR="002C5025" w:rsidRPr="000C51D8" w:rsidRDefault="002C5025" w:rsidP="005C7483">
            <w:pPr>
              <w:rPr>
                <w:sz w:val="22"/>
              </w:rPr>
            </w:pPr>
          </w:p>
        </w:tc>
        <w:tc>
          <w:tcPr>
            <w:tcW w:w="329" w:type="pct"/>
            <w:shd w:val="clear" w:color="auto" w:fill="auto"/>
            <w:vAlign w:val="center"/>
          </w:tcPr>
          <w:p w14:paraId="20378197"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C7331EF"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3A4F5A84"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115058BE"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52691BE2"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255F830C"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5C3323F2" w14:textId="77777777" w:rsidR="002C5025" w:rsidRPr="000C51D8" w:rsidRDefault="002C5025" w:rsidP="005C7483">
            <w:pPr>
              <w:jc w:val="center"/>
              <w:rPr>
                <w:sz w:val="22"/>
              </w:rPr>
            </w:pPr>
            <w:r>
              <w:rPr>
                <w:color w:val="000000"/>
                <w:sz w:val="22"/>
              </w:rPr>
              <w:t> </w:t>
            </w:r>
          </w:p>
        </w:tc>
      </w:tr>
      <w:tr w:rsidR="002C5025" w:rsidRPr="000C51D8" w14:paraId="724CB985" w14:textId="77777777" w:rsidTr="005C7483">
        <w:trPr>
          <w:cantSplit/>
        </w:trPr>
        <w:tc>
          <w:tcPr>
            <w:tcW w:w="338" w:type="pct"/>
            <w:shd w:val="clear" w:color="auto" w:fill="auto"/>
            <w:vAlign w:val="bottom"/>
          </w:tcPr>
          <w:p w14:paraId="0B99DBC4" w14:textId="77777777" w:rsidR="002C5025" w:rsidRPr="000C51D8" w:rsidRDefault="002C5025" w:rsidP="005C7483">
            <w:pPr>
              <w:jc w:val="center"/>
              <w:rPr>
                <w:b/>
                <w:bCs/>
                <w:sz w:val="22"/>
              </w:rPr>
            </w:pPr>
            <w:r w:rsidRPr="000C51D8">
              <w:rPr>
                <w:sz w:val="22"/>
              </w:rPr>
              <w:t>4.1</w:t>
            </w:r>
          </w:p>
        </w:tc>
        <w:tc>
          <w:tcPr>
            <w:tcW w:w="1955" w:type="pct"/>
            <w:shd w:val="clear" w:color="auto" w:fill="auto"/>
            <w:vAlign w:val="center"/>
          </w:tcPr>
          <w:p w14:paraId="2890B144"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51ED46FB"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16C8FDC0" w14:textId="77777777" w:rsidR="002C5025" w:rsidRPr="000C51D8" w:rsidRDefault="002C5025" w:rsidP="005C7483">
            <w:pPr>
              <w:jc w:val="center"/>
              <w:rPr>
                <w:sz w:val="22"/>
              </w:rPr>
            </w:pPr>
            <w:r>
              <w:rPr>
                <w:color w:val="000000"/>
                <w:sz w:val="22"/>
              </w:rPr>
              <w:t>0,489</w:t>
            </w:r>
          </w:p>
        </w:tc>
        <w:tc>
          <w:tcPr>
            <w:tcW w:w="329" w:type="pct"/>
            <w:shd w:val="clear" w:color="auto" w:fill="auto"/>
            <w:vAlign w:val="center"/>
          </w:tcPr>
          <w:p w14:paraId="37BB7E2D" w14:textId="77777777" w:rsidR="002C5025" w:rsidRPr="000C51D8" w:rsidRDefault="002C5025" w:rsidP="005C7483">
            <w:pPr>
              <w:jc w:val="center"/>
              <w:rPr>
                <w:sz w:val="22"/>
              </w:rPr>
            </w:pPr>
            <w:r>
              <w:rPr>
                <w:color w:val="000000"/>
                <w:sz w:val="22"/>
              </w:rPr>
              <w:t>0,489</w:t>
            </w:r>
          </w:p>
        </w:tc>
        <w:tc>
          <w:tcPr>
            <w:tcW w:w="329" w:type="pct"/>
            <w:shd w:val="clear" w:color="auto" w:fill="auto"/>
            <w:vAlign w:val="center"/>
          </w:tcPr>
          <w:p w14:paraId="2EE44C81" w14:textId="77777777" w:rsidR="002C5025" w:rsidRPr="000C51D8" w:rsidRDefault="002C5025" w:rsidP="005C7483">
            <w:pPr>
              <w:jc w:val="center"/>
              <w:rPr>
                <w:sz w:val="22"/>
              </w:rPr>
            </w:pPr>
            <w:r>
              <w:rPr>
                <w:color w:val="000000"/>
                <w:sz w:val="22"/>
              </w:rPr>
              <w:t>0,489</w:t>
            </w:r>
          </w:p>
        </w:tc>
        <w:tc>
          <w:tcPr>
            <w:tcW w:w="329" w:type="pct"/>
            <w:shd w:val="clear" w:color="auto" w:fill="auto"/>
            <w:vAlign w:val="center"/>
          </w:tcPr>
          <w:p w14:paraId="0757C7A2" w14:textId="77777777" w:rsidR="002C5025" w:rsidRPr="000C51D8" w:rsidRDefault="002C5025" w:rsidP="005C7483">
            <w:pPr>
              <w:jc w:val="center"/>
              <w:rPr>
                <w:sz w:val="22"/>
              </w:rPr>
            </w:pPr>
            <w:r>
              <w:rPr>
                <w:color w:val="000000"/>
                <w:sz w:val="22"/>
              </w:rPr>
              <w:t>0,489</w:t>
            </w:r>
          </w:p>
        </w:tc>
        <w:tc>
          <w:tcPr>
            <w:tcW w:w="329" w:type="pct"/>
            <w:shd w:val="clear" w:color="auto" w:fill="auto"/>
            <w:vAlign w:val="center"/>
          </w:tcPr>
          <w:p w14:paraId="4D92525D" w14:textId="77777777" w:rsidR="002C5025" w:rsidRPr="000C51D8" w:rsidRDefault="002C5025" w:rsidP="005C7483">
            <w:pPr>
              <w:jc w:val="center"/>
              <w:rPr>
                <w:sz w:val="22"/>
              </w:rPr>
            </w:pPr>
            <w:r>
              <w:rPr>
                <w:color w:val="000000"/>
                <w:sz w:val="22"/>
              </w:rPr>
              <w:t>0,489</w:t>
            </w:r>
          </w:p>
        </w:tc>
        <w:tc>
          <w:tcPr>
            <w:tcW w:w="329" w:type="pct"/>
            <w:shd w:val="clear" w:color="auto" w:fill="auto"/>
            <w:vAlign w:val="center"/>
          </w:tcPr>
          <w:p w14:paraId="016EA2B0" w14:textId="77777777" w:rsidR="002C5025" w:rsidRPr="000C51D8" w:rsidRDefault="002C5025" w:rsidP="005C7483">
            <w:pPr>
              <w:jc w:val="center"/>
              <w:rPr>
                <w:sz w:val="22"/>
              </w:rPr>
            </w:pPr>
            <w:r>
              <w:rPr>
                <w:color w:val="000000"/>
                <w:sz w:val="22"/>
              </w:rPr>
              <w:t>0,489</w:t>
            </w:r>
          </w:p>
        </w:tc>
        <w:tc>
          <w:tcPr>
            <w:tcW w:w="329" w:type="pct"/>
            <w:shd w:val="clear" w:color="auto" w:fill="auto"/>
            <w:vAlign w:val="center"/>
          </w:tcPr>
          <w:p w14:paraId="0C63F8CE" w14:textId="77777777" w:rsidR="002C5025" w:rsidRPr="000C51D8" w:rsidRDefault="002C5025" w:rsidP="005C7483">
            <w:pPr>
              <w:jc w:val="center"/>
              <w:rPr>
                <w:sz w:val="22"/>
              </w:rPr>
            </w:pPr>
            <w:r>
              <w:rPr>
                <w:color w:val="000000"/>
                <w:sz w:val="22"/>
              </w:rPr>
              <w:t>0,489</w:t>
            </w:r>
          </w:p>
        </w:tc>
      </w:tr>
      <w:tr w:rsidR="002C5025" w:rsidRPr="000C51D8" w14:paraId="50F42D79" w14:textId="77777777" w:rsidTr="005C7483">
        <w:trPr>
          <w:cantSplit/>
        </w:trPr>
        <w:tc>
          <w:tcPr>
            <w:tcW w:w="338" w:type="pct"/>
            <w:shd w:val="clear" w:color="auto" w:fill="auto"/>
            <w:vAlign w:val="bottom"/>
          </w:tcPr>
          <w:p w14:paraId="047621FD" w14:textId="77777777" w:rsidR="002C5025" w:rsidRPr="000C51D8" w:rsidRDefault="002C5025" w:rsidP="005C7483">
            <w:pPr>
              <w:jc w:val="center"/>
              <w:rPr>
                <w:sz w:val="22"/>
              </w:rPr>
            </w:pPr>
            <w:r w:rsidRPr="000C51D8">
              <w:rPr>
                <w:sz w:val="22"/>
              </w:rPr>
              <w:t>4.2</w:t>
            </w:r>
          </w:p>
        </w:tc>
        <w:tc>
          <w:tcPr>
            <w:tcW w:w="1955" w:type="pct"/>
            <w:shd w:val="clear" w:color="auto" w:fill="auto"/>
            <w:vAlign w:val="center"/>
          </w:tcPr>
          <w:p w14:paraId="430289C1"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536B7659"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5CA807E0" w14:textId="77777777" w:rsidR="002C5025" w:rsidRPr="000C51D8" w:rsidRDefault="002C5025" w:rsidP="005C7483">
            <w:pPr>
              <w:jc w:val="center"/>
              <w:rPr>
                <w:sz w:val="22"/>
              </w:rPr>
            </w:pPr>
            <w:r>
              <w:rPr>
                <w:color w:val="000000"/>
                <w:sz w:val="22"/>
              </w:rPr>
              <w:t>36,959</w:t>
            </w:r>
          </w:p>
        </w:tc>
        <w:tc>
          <w:tcPr>
            <w:tcW w:w="329" w:type="pct"/>
            <w:shd w:val="clear" w:color="auto" w:fill="auto"/>
            <w:vAlign w:val="center"/>
          </w:tcPr>
          <w:p w14:paraId="35430A85" w14:textId="77777777" w:rsidR="002C5025" w:rsidRPr="000C51D8" w:rsidRDefault="002C5025" w:rsidP="005C7483">
            <w:pPr>
              <w:jc w:val="center"/>
              <w:rPr>
                <w:sz w:val="22"/>
              </w:rPr>
            </w:pPr>
            <w:r>
              <w:rPr>
                <w:color w:val="000000"/>
                <w:sz w:val="22"/>
              </w:rPr>
              <w:t>36,959</w:t>
            </w:r>
          </w:p>
        </w:tc>
        <w:tc>
          <w:tcPr>
            <w:tcW w:w="329" w:type="pct"/>
            <w:shd w:val="clear" w:color="auto" w:fill="auto"/>
            <w:vAlign w:val="center"/>
          </w:tcPr>
          <w:p w14:paraId="67F76A9A" w14:textId="77777777" w:rsidR="002C5025" w:rsidRPr="000C51D8" w:rsidRDefault="002C5025" w:rsidP="005C7483">
            <w:pPr>
              <w:jc w:val="center"/>
              <w:rPr>
                <w:sz w:val="22"/>
              </w:rPr>
            </w:pPr>
            <w:r>
              <w:rPr>
                <w:color w:val="000000"/>
                <w:sz w:val="22"/>
              </w:rPr>
              <w:t>36,959</w:t>
            </w:r>
          </w:p>
        </w:tc>
        <w:tc>
          <w:tcPr>
            <w:tcW w:w="329" w:type="pct"/>
            <w:shd w:val="clear" w:color="auto" w:fill="auto"/>
            <w:vAlign w:val="center"/>
          </w:tcPr>
          <w:p w14:paraId="19C1916E" w14:textId="77777777" w:rsidR="002C5025" w:rsidRPr="000C51D8" w:rsidRDefault="002C5025" w:rsidP="005C7483">
            <w:pPr>
              <w:jc w:val="center"/>
              <w:rPr>
                <w:sz w:val="22"/>
              </w:rPr>
            </w:pPr>
            <w:r>
              <w:rPr>
                <w:color w:val="000000"/>
                <w:sz w:val="22"/>
              </w:rPr>
              <w:t>36,959</w:t>
            </w:r>
          </w:p>
        </w:tc>
        <w:tc>
          <w:tcPr>
            <w:tcW w:w="329" w:type="pct"/>
            <w:shd w:val="clear" w:color="auto" w:fill="auto"/>
            <w:vAlign w:val="center"/>
          </w:tcPr>
          <w:p w14:paraId="31F4E9A0" w14:textId="77777777" w:rsidR="002C5025" w:rsidRPr="000C51D8" w:rsidRDefault="002C5025" w:rsidP="005C7483">
            <w:pPr>
              <w:jc w:val="center"/>
              <w:rPr>
                <w:sz w:val="22"/>
              </w:rPr>
            </w:pPr>
            <w:r>
              <w:rPr>
                <w:color w:val="000000"/>
                <w:sz w:val="22"/>
              </w:rPr>
              <w:t>36,959</w:t>
            </w:r>
          </w:p>
        </w:tc>
        <w:tc>
          <w:tcPr>
            <w:tcW w:w="329" w:type="pct"/>
            <w:shd w:val="clear" w:color="auto" w:fill="auto"/>
            <w:vAlign w:val="center"/>
          </w:tcPr>
          <w:p w14:paraId="1BB36F9A" w14:textId="77777777" w:rsidR="002C5025" w:rsidRPr="000C51D8" w:rsidRDefault="002C5025" w:rsidP="005C7483">
            <w:pPr>
              <w:jc w:val="center"/>
              <w:rPr>
                <w:sz w:val="22"/>
              </w:rPr>
            </w:pPr>
            <w:r>
              <w:rPr>
                <w:color w:val="000000"/>
                <w:sz w:val="22"/>
              </w:rPr>
              <w:t>36,959</w:t>
            </w:r>
          </w:p>
        </w:tc>
        <w:tc>
          <w:tcPr>
            <w:tcW w:w="329" w:type="pct"/>
            <w:shd w:val="clear" w:color="auto" w:fill="auto"/>
            <w:vAlign w:val="center"/>
          </w:tcPr>
          <w:p w14:paraId="4DCD1D91" w14:textId="77777777" w:rsidR="002C5025" w:rsidRPr="000C51D8" w:rsidRDefault="002C5025" w:rsidP="005C7483">
            <w:pPr>
              <w:jc w:val="center"/>
              <w:rPr>
                <w:sz w:val="22"/>
              </w:rPr>
            </w:pPr>
            <w:r>
              <w:rPr>
                <w:color w:val="000000"/>
                <w:sz w:val="22"/>
              </w:rPr>
              <w:t>36,959</w:t>
            </w:r>
          </w:p>
        </w:tc>
      </w:tr>
      <w:tr w:rsidR="002C5025" w:rsidRPr="000C51D8" w14:paraId="3C4D38EE" w14:textId="77777777" w:rsidTr="005C7483">
        <w:trPr>
          <w:cantSplit/>
        </w:trPr>
        <w:tc>
          <w:tcPr>
            <w:tcW w:w="338" w:type="pct"/>
            <w:shd w:val="clear" w:color="auto" w:fill="auto"/>
            <w:vAlign w:val="bottom"/>
          </w:tcPr>
          <w:p w14:paraId="42816714" w14:textId="77777777" w:rsidR="002C5025" w:rsidRPr="000C51D8" w:rsidRDefault="002C5025" w:rsidP="005C7483">
            <w:pPr>
              <w:jc w:val="center"/>
              <w:rPr>
                <w:sz w:val="22"/>
              </w:rPr>
            </w:pPr>
            <w:r w:rsidRPr="000C51D8">
              <w:rPr>
                <w:sz w:val="22"/>
              </w:rPr>
              <w:t>4.3</w:t>
            </w:r>
          </w:p>
        </w:tc>
        <w:tc>
          <w:tcPr>
            <w:tcW w:w="1955" w:type="pct"/>
            <w:shd w:val="clear" w:color="auto" w:fill="auto"/>
            <w:vAlign w:val="center"/>
          </w:tcPr>
          <w:p w14:paraId="795C4839"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644BAA5E"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45D3B522" w14:textId="77777777" w:rsidR="002C5025" w:rsidRPr="000C51D8" w:rsidRDefault="002C5025" w:rsidP="005C7483">
            <w:pPr>
              <w:jc w:val="center"/>
              <w:rPr>
                <w:sz w:val="22"/>
              </w:rPr>
            </w:pPr>
            <w:r>
              <w:rPr>
                <w:color w:val="000000"/>
                <w:sz w:val="22"/>
              </w:rPr>
              <w:t>0,092</w:t>
            </w:r>
          </w:p>
        </w:tc>
        <w:tc>
          <w:tcPr>
            <w:tcW w:w="329" w:type="pct"/>
            <w:shd w:val="clear" w:color="auto" w:fill="auto"/>
            <w:vAlign w:val="center"/>
          </w:tcPr>
          <w:p w14:paraId="65D8C326" w14:textId="77777777" w:rsidR="002C5025" w:rsidRPr="000C51D8" w:rsidRDefault="002C5025" w:rsidP="005C7483">
            <w:pPr>
              <w:jc w:val="center"/>
              <w:rPr>
                <w:sz w:val="22"/>
              </w:rPr>
            </w:pPr>
            <w:r>
              <w:rPr>
                <w:color w:val="000000"/>
                <w:sz w:val="22"/>
              </w:rPr>
              <w:t>0,092</w:t>
            </w:r>
          </w:p>
        </w:tc>
        <w:tc>
          <w:tcPr>
            <w:tcW w:w="329" w:type="pct"/>
            <w:shd w:val="clear" w:color="auto" w:fill="auto"/>
            <w:vAlign w:val="center"/>
          </w:tcPr>
          <w:p w14:paraId="47C374ED" w14:textId="77777777" w:rsidR="002C5025" w:rsidRPr="000C51D8" w:rsidRDefault="002C5025" w:rsidP="005C7483">
            <w:pPr>
              <w:jc w:val="center"/>
              <w:rPr>
                <w:sz w:val="22"/>
              </w:rPr>
            </w:pPr>
            <w:r>
              <w:rPr>
                <w:color w:val="000000"/>
                <w:sz w:val="22"/>
              </w:rPr>
              <w:t>0,092</w:t>
            </w:r>
          </w:p>
        </w:tc>
        <w:tc>
          <w:tcPr>
            <w:tcW w:w="329" w:type="pct"/>
            <w:shd w:val="clear" w:color="auto" w:fill="auto"/>
            <w:vAlign w:val="center"/>
          </w:tcPr>
          <w:p w14:paraId="3069860F" w14:textId="77777777" w:rsidR="002C5025" w:rsidRPr="000C51D8" w:rsidRDefault="002C5025" w:rsidP="005C7483">
            <w:pPr>
              <w:jc w:val="center"/>
              <w:rPr>
                <w:sz w:val="22"/>
              </w:rPr>
            </w:pPr>
            <w:r>
              <w:rPr>
                <w:color w:val="000000"/>
                <w:sz w:val="22"/>
              </w:rPr>
              <w:t>0,092</w:t>
            </w:r>
          </w:p>
        </w:tc>
        <w:tc>
          <w:tcPr>
            <w:tcW w:w="329" w:type="pct"/>
            <w:shd w:val="clear" w:color="auto" w:fill="auto"/>
            <w:vAlign w:val="center"/>
          </w:tcPr>
          <w:p w14:paraId="5B48BEBF" w14:textId="77777777" w:rsidR="002C5025" w:rsidRPr="000C51D8" w:rsidRDefault="002C5025" w:rsidP="005C7483">
            <w:pPr>
              <w:jc w:val="center"/>
              <w:rPr>
                <w:sz w:val="22"/>
              </w:rPr>
            </w:pPr>
            <w:r>
              <w:rPr>
                <w:color w:val="000000"/>
                <w:sz w:val="22"/>
              </w:rPr>
              <w:t>0,092</w:t>
            </w:r>
          </w:p>
        </w:tc>
        <w:tc>
          <w:tcPr>
            <w:tcW w:w="329" w:type="pct"/>
            <w:shd w:val="clear" w:color="auto" w:fill="auto"/>
            <w:vAlign w:val="center"/>
          </w:tcPr>
          <w:p w14:paraId="10CA824D" w14:textId="77777777" w:rsidR="002C5025" w:rsidRPr="000C51D8" w:rsidRDefault="002C5025" w:rsidP="005C7483">
            <w:pPr>
              <w:jc w:val="center"/>
              <w:rPr>
                <w:sz w:val="22"/>
              </w:rPr>
            </w:pPr>
            <w:r>
              <w:rPr>
                <w:color w:val="000000"/>
                <w:sz w:val="22"/>
              </w:rPr>
              <w:t>0,092</w:t>
            </w:r>
          </w:p>
        </w:tc>
        <w:tc>
          <w:tcPr>
            <w:tcW w:w="329" w:type="pct"/>
            <w:shd w:val="clear" w:color="auto" w:fill="auto"/>
            <w:vAlign w:val="center"/>
          </w:tcPr>
          <w:p w14:paraId="43F58071" w14:textId="77777777" w:rsidR="002C5025" w:rsidRPr="000C51D8" w:rsidRDefault="002C5025" w:rsidP="005C7483">
            <w:pPr>
              <w:jc w:val="center"/>
              <w:rPr>
                <w:sz w:val="22"/>
              </w:rPr>
            </w:pPr>
            <w:r>
              <w:rPr>
                <w:color w:val="000000"/>
                <w:sz w:val="22"/>
              </w:rPr>
              <w:t>0,092</w:t>
            </w:r>
          </w:p>
        </w:tc>
      </w:tr>
      <w:tr w:rsidR="002C5025" w:rsidRPr="000C51D8" w14:paraId="7FE90DE0" w14:textId="77777777" w:rsidTr="005C7483">
        <w:trPr>
          <w:cantSplit/>
        </w:trPr>
        <w:tc>
          <w:tcPr>
            <w:tcW w:w="338" w:type="pct"/>
            <w:shd w:val="clear" w:color="auto" w:fill="auto"/>
            <w:vAlign w:val="bottom"/>
          </w:tcPr>
          <w:p w14:paraId="798DE00B" w14:textId="77777777" w:rsidR="002C5025" w:rsidRPr="000C51D8" w:rsidRDefault="002C5025" w:rsidP="005C7483">
            <w:pPr>
              <w:jc w:val="center"/>
              <w:rPr>
                <w:sz w:val="22"/>
              </w:rPr>
            </w:pPr>
            <w:r w:rsidRPr="000C51D8">
              <w:rPr>
                <w:sz w:val="22"/>
              </w:rPr>
              <w:t>4.4</w:t>
            </w:r>
          </w:p>
        </w:tc>
        <w:tc>
          <w:tcPr>
            <w:tcW w:w="1955" w:type="pct"/>
            <w:shd w:val="clear" w:color="auto" w:fill="auto"/>
            <w:vAlign w:val="center"/>
          </w:tcPr>
          <w:p w14:paraId="52D9012D"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6A0F0CDD"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5E6D5B3E" w14:textId="77777777" w:rsidR="002C5025" w:rsidRPr="000C51D8" w:rsidRDefault="002C5025" w:rsidP="005C7483">
            <w:pPr>
              <w:jc w:val="center"/>
              <w:rPr>
                <w:sz w:val="22"/>
              </w:rPr>
            </w:pPr>
            <w:r>
              <w:rPr>
                <w:color w:val="000000"/>
                <w:sz w:val="22"/>
              </w:rPr>
              <w:t>0,74</w:t>
            </w:r>
          </w:p>
        </w:tc>
        <w:tc>
          <w:tcPr>
            <w:tcW w:w="329" w:type="pct"/>
            <w:shd w:val="clear" w:color="auto" w:fill="auto"/>
            <w:vAlign w:val="center"/>
          </w:tcPr>
          <w:p w14:paraId="24523503" w14:textId="77777777" w:rsidR="002C5025" w:rsidRPr="000C51D8" w:rsidRDefault="002C5025" w:rsidP="005C7483">
            <w:pPr>
              <w:jc w:val="center"/>
              <w:rPr>
                <w:sz w:val="22"/>
              </w:rPr>
            </w:pPr>
            <w:r>
              <w:rPr>
                <w:color w:val="000000"/>
                <w:sz w:val="22"/>
              </w:rPr>
              <w:t>0,74</w:t>
            </w:r>
          </w:p>
        </w:tc>
        <w:tc>
          <w:tcPr>
            <w:tcW w:w="329" w:type="pct"/>
            <w:shd w:val="clear" w:color="auto" w:fill="auto"/>
            <w:vAlign w:val="center"/>
          </w:tcPr>
          <w:p w14:paraId="00C8859E" w14:textId="77777777" w:rsidR="002C5025" w:rsidRPr="000C51D8" w:rsidRDefault="002C5025" w:rsidP="005C7483">
            <w:pPr>
              <w:jc w:val="center"/>
              <w:rPr>
                <w:sz w:val="22"/>
              </w:rPr>
            </w:pPr>
            <w:r>
              <w:rPr>
                <w:color w:val="000000"/>
                <w:sz w:val="22"/>
              </w:rPr>
              <w:t>0,74</w:t>
            </w:r>
          </w:p>
        </w:tc>
        <w:tc>
          <w:tcPr>
            <w:tcW w:w="329" w:type="pct"/>
            <w:shd w:val="clear" w:color="auto" w:fill="auto"/>
            <w:vAlign w:val="center"/>
          </w:tcPr>
          <w:p w14:paraId="27BAA37D" w14:textId="77777777" w:rsidR="002C5025" w:rsidRPr="000C51D8" w:rsidRDefault="002C5025" w:rsidP="005C7483">
            <w:pPr>
              <w:jc w:val="center"/>
              <w:rPr>
                <w:sz w:val="22"/>
              </w:rPr>
            </w:pPr>
            <w:r>
              <w:rPr>
                <w:color w:val="000000"/>
                <w:sz w:val="22"/>
              </w:rPr>
              <w:t>0,74</w:t>
            </w:r>
          </w:p>
        </w:tc>
        <w:tc>
          <w:tcPr>
            <w:tcW w:w="329" w:type="pct"/>
            <w:shd w:val="clear" w:color="auto" w:fill="auto"/>
            <w:vAlign w:val="center"/>
          </w:tcPr>
          <w:p w14:paraId="3E1EC8E1" w14:textId="77777777" w:rsidR="002C5025" w:rsidRPr="000C51D8" w:rsidRDefault="002C5025" w:rsidP="005C7483">
            <w:pPr>
              <w:jc w:val="center"/>
              <w:rPr>
                <w:sz w:val="22"/>
              </w:rPr>
            </w:pPr>
            <w:r>
              <w:rPr>
                <w:color w:val="000000"/>
                <w:sz w:val="22"/>
              </w:rPr>
              <w:t>0,74</w:t>
            </w:r>
          </w:p>
        </w:tc>
        <w:tc>
          <w:tcPr>
            <w:tcW w:w="329" w:type="pct"/>
            <w:shd w:val="clear" w:color="auto" w:fill="auto"/>
            <w:vAlign w:val="center"/>
          </w:tcPr>
          <w:p w14:paraId="3E0D363E" w14:textId="77777777" w:rsidR="002C5025" w:rsidRPr="000C51D8" w:rsidRDefault="002C5025" w:rsidP="005C7483">
            <w:pPr>
              <w:jc w:val="center"/>
              <w:rPr>
                <w:sz w:val="22"/>
              </w:rPr>
            </w:pPr>
            <w:r>
              <w:rPr>
                <w:color w:val="000000"/>
                <w:sz w:val="22"/>
              </w:rPr>
              <w:t>0,74</w:t>
            </w:r>
          </w:p>
        </w:tc>
        <w:tc>
          <w:tcPr>
            <w:tcW w:w="329" w:type="pct"/>
            <w:shd w:val="clear" w:color="auto" w:fill="auto"/>
            <w:vAlign w:val="center"/>
          </w:tcPr>
          <w:p w14:paraId="1BE6CA3C" w14:textId="77777777" w:rsidR="002C5025" w:rsidRPr="000C51D8" w:rsidRDefault="002C5025" w:rsidP="005C7483">
            <w:pPr>
              <w:jc w:val="center"/>
              <w:rPr>
                <w:sz w:val="22"/>
              </w:rPr>
            </w:pPr>
            <w:r>
              <w:rPr>
                <w:color w:val="000000"/>
                <w:sz w:val="22"/>
              </w:rPr>
              <w:t>0,74</w:t>
            </w:r>
          </w:p>
        </w:tc>
      </w:tr>
      <w:tr w:rsidR="002C5025" w:rsidRPr="000C51D8" w14:paraId="3217FFF2" w14:textId="77777777" w:rsidTr="005C7483">
        <w:trPr>
          <w:cantSplit/>
        </w:trPr>
        <w:tc>
          <w:tcPr>
            <w:tcW w:w="338" w:type="pct"/>
            <w:shd w:val="clear" w:color="auto" w:fill="auto"/>
            <w:vAlign w:val="bottom"/>
          </w:tcPr>
          <w:p w14:paraId="2AC63F6A" w14:textId="77777777" w:rsidR="002C5025" w:rsidRPr="000C51D8" w:rsidRDefault="002C5025" w:rsidP="005C7483">
            <w:pPr>
              <w:jc w:val="center"/>
              <w:rPr>
                <w:sz w:val="22"/>
              </w:rPr>
            </w:pPr>
            <w:r w:rsidRPr="000C51D8">
              <w:rPr>
                <w:sz w:val="22"/>
              </w:rPr>
              <w:t>5</w:t>
            </w:r>
          </w:p>
        </w:tc>
        <w:tc>
          <w:tcPr>
            <w:tcW w:w="1955" w:type="pct"/>
            <w:shd w:val="clear" w:color="auto" w:fill="auto"/>
            <w:vAlign w:val="center"/>
          </w:tcPr>
          <w:p w14:paraId="127B94DC" w14:textId="77777777" w:rsidR="002C5025" w:rsidRPr="000C51D8" w:rsidRDefault="002C5025" w:rsidP="005C7483">
            <w:pPr>
              <w:rPr>
                <w:sz w:val="22"/>
              </w:rPr>
            </w:pPr>
            <w:r w:rsidRPr="000C51D8">
              <w:rPr>
                <w:b/>
                <w:bCs/>
                <w:sz w:val="22"/>
              </w:rPr>
              <w:t>Котельная «ЦРБ»</w:t>
            </w:r>
          </w:p>
        </w:tc>
        <w:tc>
          <w:tcPr>
            <w:tcW w:w="403" w:type="pct"/>
            <w:shd w:val="clear" w:color="auto" w:fill="auto"/>
            <w:vAlign w:val="center"/>
          </w:tcPr>
          <w:p w14:paraId="2A0A7D1C" w14:textId="77777777" w:rsidR="002C5025" w:rsidRPr="000C51D8" w:rsidRDefault="002C5025" w:rsidP="005C7483">
            <w:pPr>
              <w:rPr>
                <w:sz w:val="22"/>
              </w:rPr>
            </w:pPr>
          </w:p>
        </w:tc>
        <w:tc>
          <w:tcPr>
            <w:tcW w:w="329" w:type="pct"/>
            <w:shd w:val="clear" w:color="auto" w:fill="auto"/>
            <w:vAlign w:val="center"/>
          </w:tcPr>
          <w:p w14:paraId="6F6E760F" w14:textId="77777777" w:rsidR="002C5025" w:rsidRPr="000C51D8" w:rsidRDefault="002C5025" w:rsidP="005C7483">
            <w:pPr>
              <w:jc w:val="center"/>
              <w:rPr>
                <w:sz w:val="22"/>
              </w:rPr>
            </w:pPr>
          </w:p>
        </w:tc>
        <w:tc>
          <w:tcPr>
            <w:tcW w:w="329" w:type="pct"/>
            <w:shd w:val="clear" w:color="auto" w:fill="auto"/>
            <w:vAlign w:val="center"/>
          </w:tcPr>
          <w:p w14:paraId="7BB403F3" w14:textId="77777777" w:rsidR="002C5025" w:rsidRPr="000C51D8" w:rsidRDefault="002C5025" w:rsidP="005C7483">
            <w:pPr>
              <w:jc w:val="center"/>
              <w:rPr>
                <w:sz w:val="22"/>
              </w:rPr>
            </w:pPr>
          </w:p>
        </w:tc>
        <w:tc>
          <w:tcPr>
            <w:tcW w:w="329" w:type="pct"/>
            <w:shd w:val="clear" w:color="auto" w:fill="auto"/>
            <w:vAlign w:val="center"/>
          </w:tcPr>
          <w:p w14:paraId="44086DB3" w14:textId="77777777" w:rsidR="002C5025" w:rsidRPr="000C51D8" w:rsidRDefault="002C5025" w:rsidP="005C7483">
            <w:pPr>
              <w:jc w:val="center"/>
              <w:rPr>
                <w:sz w:val="22"/>
              </w:rPr>
            </w:pPr>
          </w:p>
        </w:tc>
        <w:tc>
          <w:tcPr>
            <w:tcW w:w="329" w:type="pct"/>
            <w:shd w:val="clear" w:color="auto" w:fill="auto"/>
            <w:vAlign w:val="center"/>
          </w:tcPr>
          <w:p w14:paraId="12653F93" w14:textId="77777777" w:rsidR="002C5025" w:rsidRPr="000C51D8" w:rsidRDefault="002C5025" w:rsidP="005C7483">
            <w:pPr>
              <w:jc w:val="center"/>
              <w:rPr>
                <w:sz w:val="22"/>
              </w:rPr>
            </w:pPr>
          </w:p>
        </w:tc>
        <w:tc>
          <w:tcPr>
            <w:tcW w:w="329" w:type="pct"/>
            <w:shd w:val="clear" w:color="auto" w:fill="auto"/>
            <w:vAlign w:val="center"/>
          </w:tcPr>
          <w:p w14:paraId="5144B22F" w14:textId="77777777" w:rsidR="002C5025" w:rsidRPr="000C51D8" w:rsidRDefault="002C5025" w:rsidP="005C7483">
            <w:pPr>
              <w:jc w:val="center"/>
              <w:rPr>
                <w:sz w:val="22"/>
              </w:rPr>
            </w:pPr>
          </w:p>
        </w:tc>
        <w:tc>
          <w:tcPr>
            <w:tcW w:w="329" w:type="pct"/>
            <w:shd w:val="clear" w:color="auto" w:fill="auto"/>
            <w:vAlign w:val="center"/>
          </w:tcPr>
          <w:p w14:paraId="53748F5D" w14:textId="77777777" w:rsidR="002C5025" w:rsidRPr="000C51D8" w:rsidRDefault="002C5025" w:rsidP="005C7483">
            <w:pPr>
              <w:jc w:val="center"/>
              <w:rPr>
                <w:sz w:val="22"/>
              </w:rPr>
            </w:pPr>
          </w:p>
        </w:tc>
        <w:tc>
          <w:tcPr>
            <w:tcW w:w="329" w:type="pct"/>
            <w:shd w:val="clear" w:color="auto" w:fill="auto"/>
            <w:vAlign w:val="center"/>
          </w:tcPr>
          <w:p w14:paraId="39ACB7E8" w14:textId="77777777" w:rsidR="002C5025" w:rsidRPr="000C51D8" w:rsidRDefault="002C5025" w:rsidP="005C7483">
            <w:pPr>
              <w:jc w:val="center"/>
              <w:rPr>
                <w:sz w:val="22"/>
              </w:rPr>
            </w:pPr>
          </w:p>
        </w:tc>
      </w:tr>
      <w:tr w:rsidR="002C5025" w:rsidRPr="000C51D8" w14:paraId="6F15D762" w14:textId="77777777" w:rsidTr="005C7483">
        <w:trPr>
          <w:cantSplit/>
        </w:trPr>
        <w:tc>
          <w:tcPr>
            <w:tcW w:w="338" w:type="pct"/>
            <w:shd w:val="clear" w:color="auto" w:fill="auto"/>
            <w:vAlign w:val="bottom"/>
          </w:tcPr>
          <w:p w14:paraId="5DC2B763" w14:textId="77777777" w:rsidR="002C5025" w:rsidRPr="000C51D8" w:rsidRDefault="002C5025" w:rsidP="005C7483">
            <w:pPr>
              <w:jc w:val="center"/>
              <w:rPr>
                <w:b/>
                <w:bCs/>
                <w:sz w:val="22"/>
              </w:rPr>
            </w:pPr>
            <w:r w:rsidRPr="000C51D8">
              <w:rPr>
                <w:sz w:val="22"/>
              </w:rPr>
              <w:t>5.1</w:t>
            </w:r>
          </w:p>
        </w:tc>
        <w:tc>
          <w:tcPr>
            <w:tcW w:w="1955" w:type="pct"/>
            <w:shd w:val="clear" w:color="auto" w:fill="auto"/>
            <w:vAlign w:val="center"/>
          </w:tcPr>
          <w:p w14:paraId="12022DF4"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78A9AD13"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20619E07" w14:textId="77777777" w:rsidR="002C5025" w:rsidRPr="000C51D8" w:rsidRDefault="002C5025" w:rsidP="005C7483">
            <w:pPr>
              <w:jc w:val="center"/>
              <w:rPr>
                <w:sz w:val="22"/>
              </w:rPr>
            </w:pPr>
            <w:r>
              <w:rPr>
                <w:color w:val="000000"/>
                <w:sz w:val="22"/>
              </w:rPr>
              <w:t>1,601</w:t>
            </w:r>
          </w:p>
        </w:tc>
        <w:tc>
          <w:tcPr>
            <w:tcW w:w="329" w:type="pct"/>
            <w:shd w:val="clear" w:color="auto" w:fill="auto"/>
            <w:vAlign w:val="center"/>
          </w:tcPr>
          <w:p w14:paraId="5BF82A37" w14:textId="77777777" w:rsidR="002C5025" w:rsidRPr="000C51D8" w:rsidRDefault="002C5025" w:rsidP="005C7483">
            <w:pPr>
              <w:jc w:val="center"/>
              <w:rPr>
                <w:sz w:val="22"/>
              </w:rPr>
            </w:pPr>
            <w:r>
              <w:rPr>
                <w:color w:val="000000"/>
                <w:sz w:val="22"/>
              </w:rPr>
              <w:t>1,601</w:t>
            </w:r>
          </w:p>
        </w:tc>
        <w:tc>
          <w:tcPr>
            <w:tcW w:w="329" w:type="pct"/>
            <w:shd w:val="clear" w:color="auto" w:fill="auto"/>
            <w:vAlign w:val="center"/>
          </w:tcPr>
          <w:p w14:paraId="5A78583F" w14:textId="77777777" w:rsidR="002C5025" w:rsidRPr="000C51D8" w:rsidRDefault="002C5025" w:rsidP="005C7483">
            <w:pPr>
              <w:jc w:val="center"/>
              <w:rPr>
                <w:sz w:val="22"/>
              </w:rPr>
            </w:pPr>
            <w:r>
              <w:rPr>
                <w:color w:val="000000"/>
                <w:sz w:val="22"/>
              </w:rPr>
              <w:t>1,601</w:t>
            </w:r>
          </w:p>
        </w:tc>
        <w:tc>
          <w:tcPr>
            <w:tcW w:w="329" w:type="pct"/>
            <w:shd w:val="clear" w:color="auto" w:fill="auto"/>
            <w:vAlign w:val="center"/>
          </w:tcPr>
          <w:p w14:paraId="55DE41AD" w14:textId="77777777" w:rsidR="002C5025" w:rsidRPr="000C51D8" w:rsidRDefault="002C5025" w:rsidP="005C7483">
            <w:pPr>
              <w:jc w:val="center"/>
              <w:rPr>
                <w:sz w:val="22"/>
              </w:rPr>
            </w:pPr>
            <w:r>
              <w:rPr>
                <w:color w:val="000000"/>
                <w:sz w:val="22"/>
              </w:rPr>
              <w:t>1,606</w:t>
            </w:r>
          </w:p>
        </w:tc>
        <w:tc>
          <w:tcPr>
            <w:tcW w:w="329" w:type="pct"/>
            <w:shd w:val="clear" w:color="auto" w:fill="auto"/>
            <w:vAlign w:val="center"/>
          </w:tcPr>
          <w:p w14:paraId="4A8A6D0D" w14:textId="77777777" w:rsidR="002C5025" w:rsidRPr="000C51D8" w:rsidRDefault="002C5025" w:rsidP="005C7483">
            <w:pPr>
              <w:jc w:val="center"/>
              <w:rPr>
                <w:sz w:val="22"/>
              </w:rPr>
            </w:pPr>
            <w:r>
              <w:rPr>
                <w:color w:val="000000"/>
                <w:sz w:val="22"/>
              </w:rPr>
              <w:t>1,606</w:t>
            </w:r>
          </w:p>
        </w:tc>
        <w:tc>
          <w:tcPr>
            <w:tcW w:w="329" w:type="pct"/>
            <w:shd w:val="clear" w:color="auto" w:fill="auto"/>
            <w:vAlign w:val="center"/>
          </w:tcPr>
          <w:p w14:paraId="3B867872" w14:textId="77777777" w:rsidR="002C5025" w:rsidRPr="000C51D8" w:rsidRDefault="002C5025" w:rsidP="005C7483">
            <w:pPr>
              <w:jc w:val="center"/>
              <w:rPr>
                <w:sz w:val="22"/>
              </w:rPr>
            </w:pPr>
            <w:r>
              <w:rPr>
                <w:color w:val="000000"/>
                <w:sz w:val="22"/>
              </w:rPr>
              <w:t>1,606</w:t>
            </w:r>
          </w:p>
        </w:tc>
        <w:tc>
          <w:tcPr>
            <w:tcW w:w="329" w:type="pct"/>
            <w:shd w:val="clear" w:color="auto" w:fill="auto"/>
            <w:vAlign w:val="center"/>
          </w:tcPr>
          <w:p w14:paraId="30C77665" w14:textId="77777777" w:rsidR="002C5025" w:rsidRPr="000C51D8" w:rsidRDefault="002C5025" w:rsidP="005C7483">
            <w:pPr>
              <w:jc w:val="center"/>
              <w:rPr>
                <w:sz w:val="22"/>
              </w:rPr>
            </w:pPr>
            <w:r>
              <w:rPr>
                <w:color w:val="000000"/>
                <w:sz w:val="22"/>
              </w:rPr>
              <w:t>1,606</w:t>
            </w:r>
          </w:p>
        </w:tc>
      </w:tr>
      <w:tr w:rsidR="002C5025" w:rsidRPr="000C51D8" w14:paraId="2D9CBB25" w14:textId="77777777" w:rsidTr="005C7483">
        <w:trPr>
          <w:cantSplit/>
        </w:trPr>
        <w:tc>
          <w:tcPr>
            <w:tcW w:w="338" w:type="pct"/>
            <w:shd w:val="clear" w:color="auto" w:fill="auto"/>
            <w:vAlign w:val="bottom"/>
          </w:tcPr>
          <w:p w14:paraId="33F4AA83" w14:textId="77777777" w:rsidR="002C5025" w:rsidRPr="000C51D8" w:rsidRDefault="002C5025" w:rsidP="005C7483">
            <w:pPr>
              <w:jc w:val="center"/>
              <w:rPr>
                <w:sz w:val="22"/>
              </w:rPr>
            </w:pPr>
            <w:r w:rsidRPr="000C51D8">
              <w:rPr>
                <w:sz w:val="22"/>
              </w:rPr>
              <w:t>5.2</w:t>
            </w:r>
          </w:p>
        </w:tc>
        <w:tc>
          <w:tcPr>
            <w:tcW w:w="1955" w:type="pct"/>
            <w:shd w:val="clear" w:color="auto" w:fill="auto"/>
            <w:vAlign w:val="center"/>
          </w:tcPr>
          <w:p w14:paraId="4C3E2A3F"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07E797BE"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5AB51A3B" w14:textId="77777777" w:rsidR="002C5025" w:rsidRPr="000C51D8" w:rsidRDefault="002C5025" w:rsidP="005C7483">
            <w:pPr>
              <w:jc w:val="center"/>
              <w:rPr>
                <w:sz w:val="22"/>
              </w:rPr>
            </w:pPr>
            <w:r>
              <w:rPr>
                <w:color w:val="000000"/>
                <w:sz w:val="22"/>
              </w:rPr>
              <w:t>121,006</w:t>
            </w:r>
          </w:p>
        </w:tc>
        <w:tc>
          <w:tcPr>
            <w:tcW w:w="329" w:type="pct"/>
            <w:shd w:val="clear" w:color="auto" w:fill="auto"/>
            <w:vAlign w:val="center"/>
          </w:tcPr>
          <w:p w14:paraId="70BC2AD6" w14:textId="77777777" w:rsidR="002C5025" w:rsidRPr="000C51D8" w:rsidRDefault="002C5025" w:rsidP="005C7483">
            <w:pPr>
              <w:jc w:val="center"/>
              <w:rPr>
                <w:sz w:val="22"/>
              </w:rPr>
            </w:pPr>
            <w:r>
              <w:rPr>
                <w:color w:val="000000"/>
                <w:sz w:val="22"/>
              </w:rPr>
              <w:t>121,006</w:t>
            </w:r>
          </w:p>
        </w:tc>
        <w:tc>
          <w:tcPr>
            <w:tcW w:w="329" w:type="pct"/>
            <w:shd w:val="clear" w:color="auto" w:fill="auto"/>
            <w:vAlign w:val="center"/>
          </w:tcPr>
          <w:p w14:paraId="7DC45909" w14:textId="77777777" w:rsidR="002C5025" w:rsidRPr="000C51D8" w:rsidRDefault="002C5025" w:rsidP="005C7483">
            <w:pPr>
              <w:jc w:val="center"/>
              <w:rPr>
                <w:sz w:val="22"/>
              </w:rPr>
            </w:pPr>
            <w:r>
              <w:rPr>
                <w:color w:val="000000"/>
                <w:sz w:val="22"/>
              </w:rPr>
              <w:t>121,006</w:t>
            </w:r>
          </w:p>
        </w:tc>
        <w:tc>
          <w:tcPr>
            <w:tcW w:w="329" w:type="pct"/>
            <w:shd w:val="clear" w:color="auto" w:fill="auto"/>
            <w:vAlign w:val="center"/>
          </w:tcPr>
          <w:p w14:paraId="7098B3DD" w14:textId="77777777" w:rsidR="002C5025" w:rsidRPr="000C51D8" w:rsidRDefault="002C5025" w:rsidP="005C7483">
            <w:pPr>
              <w:jc w:val="center"/>
              <w:rPr>
                <w:sz w:val="22"/>
              </w:rPr>
            </w:pPr>
            <w:r>
              <w:rPr>
                <w:color w:val="000000"/>
                <w:sz w:val="22"/>
              </w:rPr>
              <w:t>121,369</w:t>
            </w:r>
          </w:p>
        </w:tc>
        <w:tc>
          <w:tcPr>
            <w:tcW w:w="329" w:type="pct"/>
            <w:shd w:val="clear" w:color="auto" w:fill="auto"/>
            <w:vAlign w:val="center"/>
          </w:tcPr>
          <w:p w14:paraId="2D392065" w14:textId="77777777" w:rsidR="002C5025" w:rsidRPr="000C51D8" w:rsidRDefault="002C5025" w:rsidP="005C7483">
            <w:pPr>
              <w:jc w:val="center"/>
              <w:rPr>
                <w:sz w:val="22"/>
              </w:rPr>
            </w:pPr>
            <w:r>
              <w:rPr>
                <w:color w:val="000000"/>
                <w:sz w:val="22"/>
              </w:rPr>
              <w:t>121,369</w:t>
            </w:r>
          </w:p>
        </w:tc>
        <w:tc>
          <w:tcPr>
            <w:tcW w:w="329" w:type="pct"/>
            <w:shd w:val="clear" w:color="auto" w:fill="auto"/>
            <w:vAlign w:val="center"/>
          </w:tcPr>
          <w:p w14:paraId="039C86F5" w14:textId="77777777" w:rsidR="002C5025" w:rsidRPr="000C51D8" w:rsidRDefault="002C5025" w:rsidP="005C7483">
            <w:pPr>
              <w:jc w:val="center"/>
              <w:rPr>
                <w:sz w:val="22"/>
              </w:rPr>
            </w:pPr>
            <w:r>
              <w:rPr>
                <w:color w:val="000000"/>
                <w:sz w:val="22"/>
              </w:rPr>
              <w:t>121,369</w:t>
            </w:r>
          </w:p>
        </w:tc>
        <w:tc>
          <w:tcPr>
            <w:tcW w:w="329" w:type="pct"/>
            <w:shd w:val="clear" w:color="auto" w:fill="auto"/>
            <w:vAlign w:val="center"/>
          </w:tcPr>
          <w:p w14:paraId="26F20453" w14:textId="77777777" w:rsidR="002C5025" w:rsidRPr="000C51D8" w:rsidRDefault="002C5025" w:rsidP="005C7483">
            <w:pPr>
              <w:jc w:val="center"/>
              <w:rPr>
                <w:sz w:val="22"/>
              </w:rPr>
            </w:pPr>
            <w:r>
              <w:rPr>
                <w:color w:val="000000"/>
                <w:sz w:val="22"/>
              </w:rPr>
              <w:t>121,369</w:t>
            </w:r>
          </w:p>
        </w:tc>
      </w:tr>
      <w:tr w:rsidR="002C5025" w:rsidRPr="000C51D8" w14:paraId="5204B3DF" w14:textId="77777777" w:rsidTr="005C7483">
        <w:trPr>
          <w:cantSplit/>
        </w:trPr>
        <w:tc>
          <w:tcPr>
            <w:tcW w:w="338" w:type="pct"/>
            <w:shd w:val="clear" w:color="auto" w:fill="auto"/>
            <w:vAlign w:val="bottom"/>
          </w:tcPr>
          <w:p w14:paraId="70C44FDB" w14:textId="77777777" w:rsidR="002C5025" w:rsidRPr="000C51D8" w:rsidRDefault="002C5025" w:rsidP="005C7483">
            <w:pPr>
              <w:jc w:val="center"/>
              <w:rPr>
                <w:sz w:val="22"/>
              </w:rPr>
            </w:pPr>
            <w:r w:rsidRPr="000C51D8">
              <w:rPr>
                <w:sz w:val="22"/>
              </w:rPr>
              <w:lastRenderedPageBreak/>
              <w:t>5.3</w:t>
            </w:r>
          </w:p>
        </w:tc>
        <w:tc>
          <w:tcPr>
            <w:tcW w:w="1955" w:type="pct"/>
            <w:shd w:val="clear" w:color="auto" w:fill="auto"/>
            <w:vAlign w:val="center"/>
          </w:tcPr>
          <w:p w14:paraId="36388776"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31B179EF"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009F84EB" w14:textId="77777777" w:rsidR="002C5025" w:rsidRPr="000C51D8" w:rsidRDefault="002C5025" w:rsidP="005C7483">
            <w:pPr>
              <w:jc w:val="center"/>
              <w:rPr>
                <w:sz w:val="22"/>
              </w:rPr>
            </w:pPr>
            <w:r>
              <w:rPr>
                <w:color w:val="000000"/>
                <w:sz w:val="22"/>
              </w:rPr>
              <w:t>0,303</w:t>
            </w:r>
          </w:p>
        </w:tc>
        <w:tc>
          <w:tcPr>
            <w:tcW w:w="329" w:type="pct"/>
            <w:shd w:val="clear" w:color="auto" w:fill="auto"/>
            <w:vAlign w:val="center"/>
          </w:tcPr>
          <w:p w14:paraId="02BADC9A" w14:textId="77777777" w:rsidR="002C5025" w:rsidRPr="000C51D8" w:rsidRDefault="002C5025" w:rsidP="005C7483">
            <w:pPr>
              <w:jc w:val="center"/>
              <w:rPr>
                <w:sz w:val="22"/>
              </w:rPr>
            </w:pPr>
            <w:r>
              <w:rPr>
                <w:color w:val="000000"/>
                <w:sz w:val="22"/>
              </w:rPr>
              <w:t>0,303</w:t>
            </w:r>
          </w:p>
        </w:tc>
        <w:tc>
          <w:tcPr>
            <w:tcW w:w="329" w:type="pct"/>
            <w:shd w:val="clear" w:color="auto" w:fill="auto"/>
            <w:vAlign w:val="center"/>
          </w:tcPr>
          <w:p w14:paraId="55ADC062" w14:textId="77777777" w:rsidR="002C5025" w:rsidRPr="000C51D8" w:rsidRDefault="002C5025" w:rsidP="005C7483">
            <w:pPr>
              <w:jc w:val="center"/>
              <w:rPr>
                <w:sz w:val="22"/>
              </w:rPr>
            </w:pPr>
            <w:r>
              <w:rPr>
                <w:color w:val="000000"/>
                <w:sz w:val="22"/>
              </w:rPr>
              <w:t>0,303</w:t>
            </w:r>
          </w:p>
        </w:tc>
        <w:tc>
          <w:tcPr>
            <w:tcW w:w="329" w:type="pct"/>
            <w:shd w:val="clear" w:color="auto" w:fill="auto"/>
            <w:vAlign w:val="center"/>
          </w:tcPr>
          <w:p w14:paraId="05BA5D09" w14:textId="77777777" w:rsidR="002C5025" w:rsidRPr="000C51D8" w:rsidRDefault="002C5025" w:rsidP="005C7483">
            <w:pPr>
              <w:jc w:val="center"/>
              <w:rPr>
                <w:sz w:val="22"/>
              </w:rPr>
            </w:pPr>
            <w:r>
              <w:rPr>
                <w:color w:val="000000"/>
                <w:sz w:val="22"/>
              </w:rPr>
              <w:t>0,303</w:t>
            </w:r>
          </w:p>
        </w:tc>
        <w:tc>
          <w:tcPr>
            <w:tcW w:w="329" w:type="pct"/>
            <w:shd w:val="clear" w:color="auto" w:fill="auto"/>
            <w:vAlign w:val="center"/>
          </w:tcPr>
          <w:p w14:paraId="598FDCF0" w14:textId="77777777" w:rsidR="002C5025" w:rsidRPr="000C51D8" w:rsidRDefault="002C5025" w:rsidP="005C7483">
            <w:pPr>
              <w:jc w:val="center"/>
              <w:rPr>
                <w:sz w:val="22"/>
              </w:rPr>
            </w:pPr>
            <w:r>
              <w:rPr>
                <w:color w:val="000000"/>
                <w:sz w:val="22"/>
              </w:rPr>
              <w:t>0,303</w:t>
            </w:r>
          </w:p>
        </w:tc>
        <w:tc>
          <w:tcPr>
            <w:tcW w:w="329" w:type="pct"/>
            <w:shd w:val="clear" w:color="auto" w:fill="auto"/>
            <w:vAlign w:val="center"/>
          </w:tcPr>
          <w:p w14:paraId="7F1BC5A4" w14:textId="77777777" w:rsidR="002C5025" w:rsidRPr="000C51D8" w:rsidRDefault="002C5025" w:rsidP="005C7483">
            <w:pPr>
              <w:jc w:val="center"/>
              <w:rPr>
                <w:sz w:val="22"/>
              </w:rPr>
            </w:pPr>
            <w:r>
              <w:rPr>
                <w:color w:val="000000"/>
                <w:sz w:val="22"/>
              </w:rPr>
              <w:t>0,303</w:t>
            </w:r>
          </w:p>
        </w:tc>
        <w:tc>
          <w:tcPr>
            <w:tcW w:w="329" w:type="pct"/>
            <w:shd w:val="clear" w:color="auto" w:fill="auto"/>
            <w:vAlign w:val="center"/>
          </w:tcPr>
          <w:p w14:paraId="677A1857" w14:textId="77777777" w:rsidR="002C5025" w:rsidRPr="000C51D8" w:rsidRDefault="002C5025" w:rsidP="005C7483">
            <w:pPr>
              <w:jc w:val="center"/>
              <w:rPr>
                <w:sz w:val="22"/>
              </w:rPr>
            </w:pPr>
            <w:r>
              <w:rPr>
                <w:color w:val="000000"/>
                <w:sz w:val="22"/>
              </w:rPr>
              <w:t>0,303</w:t>
            </w:r>
          </w:p>
        </w:tc>
      </w:tr>
      <w:tr w:rsidR="002C5025" w:rsidRPr="000C51D8" w14:paraId="320385A0" w14:textId="77777777" w:rsidTr="005C7483">
        <w:trPr>
          <w:cantSplit/>
        </w:trPr>
        <w:tc>
          <w:tcPr>
            <w:tcW w:w="338" w:type="pct"/>
            <w:shd w:val="clear" w:color="auto" w:fill="auto"/>
            <w:vAlign w:val="bottom"/>
          </w:tcPr>
          <w:p w14:paraId="19754BEE" w14:textId="77777777" w:rsidR="002C5025" w:rsidRPr="000C51D8" w:rsidRDefault="002C5025" w:rsidP="005C7483">
            <w:pPr>
              <w:jc w:val="center"/>
              <w:rPr>
                <w:sz w:val="22"/>
              </w:rPr>
            </w:pPr>
            <w:r w:rsidRPr="000C51D8">
              <w:rPr>
                <w:sz w:val="22"/>
              </w:rPr>
              <w:t>5.4</w:t>
            </w:r>
          </w:p>
        </w:tc>
        <w:tc>
          <w:tcPr>
            <w:tcW w:w="1955" w:type="pct"/>
            <w:shd w:val="clear" w:color="auto" w:fill="auto"/>
            <w:vAlign w:val="center"/>
          </w:tcPr>
          <w:p w14:paraId="43EE9BBD"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33D976EE"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38B45710" w14:textId="77777777" w:rsidR="002C5025" w:rsidRPr="000C51D8" w:rsidRDefault="002C5025" w:rsidP="005C7483">
            <w:pPr>
              <w:jc w:val="center"/>
              <w:rPr>
                <w:sz w:val="22"/>
              </w:rPr>
            </w:pPr>
            <w:r>
              <w:rPr>
                <w:color w:val="000000"/>
                <w:sz w:val="22"/>
              </w:rPr>
              <w:t>2,42</w:t>
            </w:r>
          </w:p>
        </w:tc>
        <w:tc>
          <w:tcPr>
            <w:tcW w:w="329" w:type="pct"/>
            <w:shd w:val="clear" w:color="auto" w:fill="auto"/>
            <w:vAlign w:val="center"/>
          </w:tcPr>
          <w:p w14:paraId="797CC90A" w14:textId="77777777" w:rsidR="002C5025" w:rsidRPr="000C51D8" w:rsidRDefault="002C5025" w:rsidP="005C7483">
            <w:pPr>
              <w:jc w:val="center"/>
              <w:rPr>
                <w:sz w:val="22"/>
              </w:rPr>
            </w:pPr>
            <w:r>
              <w:rPr>
                <w:color w:val="000000"/>
                <w:sz w:val="22"/>
              </w:rPr>
              <w:t>2,42</w:t>
            </w:r>
          </w:p>
        </w:tc>
        <w:tc>
          <w:tcPr>
            <w:tcW w:w="329" w:type="pct"/>
            <w:shd w:val="clear" w:color="auto" w:fill="auto"/>
            <w:vAlign w:val="center"/>
          </w:tcPr>
          <w:p w14:paraId="433988BB" w14:textId="77777777" w:rsidR="002C5025" w:rsidRPr="000C51D8" w:rsidRDefault="002C5025" w:rsidP="005C7483">
            <w:pPr>
              <w:jc w:val="center"/>
              <w:rPr>
                <w:sz w:val="22"/>
              </w:rPr>
            </w:pPr>
            <w:r>
              <w:rPr>
                <w:color w:val="000000"/>
                <w:sz w:val="22"/>
              </w:rPr>
              <w:t>2,42</w:t>
            </w:r>
          </w:p>
        </w:tc>
        <w:tc>
          <w:tcPr>
            <w:tcW w:w="329" w:type="pct"/>
            <w:shd w:val="clear" w:color="auto" w:fill="auto"/>
            <w:vAlign w:val="center"/>
          </w:tcPr>
          <w:p w14:paraId="113F50C4" w14:textId="77777777" w:rsidR="002C5025" w:rsidRPr="000C51D8" w:rsidRDefault="002C5025" w:rsidP="005C7483">
            <w:pPr>
              <w:jc w:val="center"/>
              <w:rPr>
                <w:sz w:val="22"/>
              </w:rPr>
            </w:pPr>
            <w:r>
              <w:rPr>
                <w:color w:val="000000"/>
                <w:sz w:val="22"/>
              </w:rPr>
              <w:t>2,43</w:t>
            </w:r>
          </w:p>
        </w:tc>
        <w:tc>
          <w:tcPr>
            <w:tcW w:w="329" w:type="pct"/>
            <w:shd w:val="clear" w:color="auto" w:fill="auto"/>
            <w:vAlign w:val="center"/>
          </w:tcPr>
          <w:p w14:paraId="450A3915" w14:textId="77777777" w:rsidR="002C5025" w:rsidRPr="000C51D8" w:rsidRDefault="002C5025" w:rsidP="005C7483">
            <w:pPr>
              <w:jc w:val="center"/>
              <w:rPr>
                <w:sz w:val="22"/>
              </w:rPr>
            </w:pPr>
            <w:r>
              <w:rPr>
                <w:color w:val="000000"/>
                <w:sz w:val="22"/>
              </w:rPr>
              <w:t>2,43</w:t>
            </w:r>
          </w:p>
        </w:tc>
        <w:tc>
          <w:tcPr>
            <w:tcW w:w="329" w:type="pct"/>
            <w:shd w:val="clear" w:color="auto" w:fill="auto"/>
            <w:vAlign w:val="center"/>
          </w:tcPr>
          <w:p w14:paraId="343CB837" w14:textId="77777777" w:rsidR="002C5025" w:rsidRPr="000C51D8" w:rsidRDefault="002C5025" w:rsidP="005C7483">
            <w:pPr>
              <w:jc w:val="center"/>
              <w:rPr>
                <w:sz w:val="22"/>
              </w:rPr>
            </w:pPr>
            <w:r>
              <w:rPr>
                <w:color w:val="000000"/>
                <w:sz w:val="22"/>
              </w:rPr>
              <w:t>2,43</w:t>
            </w:r>
          </w:p>
        </w:tc>
        <w:tc>
          <w:tcPr>
            <w:tcW w:w="329" w:type="pct"/>
            <w:shd w:val="clear" w:color="auto" w:fill="auto"/>
            <w:vAlign w:val="center"/>
          </w:tcPr>
          <w:p w14:paraId="1873EACD" w14:textId="77777777" w:rsidR="002C5025" w:rsidRPr="000C51D8" w:rsidRDefault="002C5025" w:rsidP="005C7483">
            <w:pPr>
              <w:jc w:val="center"/>
              <w:rPr>
                <w:sz w:val="22"/>
              </w:rPr>
            </w:pPr>
            <w:r>
              <w:rPr>
                <w:color w:val="000000"/>
                <w:sz w:val="22"/>
              </w:rPr>
              <w:t>2,43</w:t>
            </w:r>
          </w:p>
        </w:tc>
      </w:tr>
      <w:tr w:rsidR="002C5025" w:rsidRPr="000C51D8" w14:paraId="3159D67C" w14:textId="77777777" w:rsidTr="005C7483">
        <w:trPr>
          <w:cantSplit/>
        </w:trPr>
        <w:tc>
          <w:tcPr>
            <w:tcW w:w="338" w:type="pct"/>
            <w:shd w:val="clear" w:color="auto" w:fill="auto"/>
            <w:vAlign w:val="bottom"/>
          </w:tcPr>
          <w:p w14:paraId="4C2A2C15" w14:textId="77777777" w:rsidR="002C5025" w:rsidRPr="000C51D8" w:rsidRDefault="002C5025" w:rsidP="005C7483">
            <w:pPr>
              <w:jc w:val="center"/>
              <w:rPr>
                <w:sz w:val="22"/>
              </w:rPr>
            </w:pPr>
            <w:r w:rsidRPr="000C51D8">
              <w:rPr>
                <w:sz w:val="22"/>
              </w:rPr>
              <w:t>6</w:t>
            </w:r>
          </w:p>
        </w:tc>
        <w:tc>
          <w:tcPr>
            <w:tcW w:w="1955" w:type="pct"/>
            <w:shd w:val="clear" w:color="auto" w:fill="auto"/>
            <w:vAlign w:val="center"/>
          </w:tcPr>
          <w:p w14:paraId="08E9FD1F" w14:textId="77777777" w:rsidR="002C5025" w:rsidRPr="000C51D8" w:rsidRDefault="002C5025" w:rsidP="005C7483">
            <w:pPr>
              <w:rPr>
                <w:sz w:val="22"/>
              </w:rPr>
            </w:pPr>
            <w:r w:rsidRPr="000C51D8">
              <w:rPr>
                <w:b/>
                <w:bCs/>
                <w:sz w:val="22"/>
              </w:rPr>
              <w:t>Котельная «Тополек»</w:t>
            </w:r>
          </w:p>
        </w:tc>
        <w:tc>
          <w:tcPr>
            <w:tcW w:w="403" w:type="pct"/>
            <w:shd w:val="clear" w:color="auto" w:fill="auto"/>
            <w:vAlign w:val="center"/>
          </w:tcPr>
          <w:p w14:paraId="13A0396C" w14:textId="77777777" w:rsidR="002C5025" w:rsidRPr="000C51D8" w:rsidRDefault="002C5025" w:rsidP="005C7483">
            <w:pPr>
              <w:rPr>
                <w:sz w:val="22"/>
              </w:rPr>
            </w:pPr>
          </w:p>
        </w:tc>
        <w:tc>
          <w:tcPr>
            <w:tcW w:w="329" w:type="pct"/>
            <w:shd w:val="clear" w:color="auto" w:fill="auto"/>
            <w:vAlign w:val="center"/>
          </w:tcPr>
          <w:p w14:paraId="04C7AFB1"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7BABC967"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85A65CA"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EFFA31E"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0217A3D"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1F5B1C73"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55F3AA7" w14:textId="77777777" w:rsidR="002C5025" w:rsidRPr="000C51D8" w:rsidRDefault="002C5025" w:rsidP="005C7483">
            <w:pPr>
              <w:jc w:val="center"/>
              <w:rPr>
                <w:sz w:val="22"/>
              </w:rPr>
            </w:pPr>
            <w:r>
              <w:rPr>
                <w:color w:val="000000"/>
                <w:sz w:val="22"/>
              </w:rPr>
              <w:t> </w:t>
            </w:r>
          </w:p>
        </w:tc>
      </w:tr>
      <w:tr w:rsidR="002C5025" w:rsidRPr="000C51D8" w14:paraId="6E04197B" w14:textId="77777777" w:rsidTr="005C7483">
        <w:trPr>
          <w:cantSplit/>
        </w:trPr>
        <w:tc>
          <w:tcPr>
            <w:tcW w:w="338" w:type="pct"/>
            <w:shd w:val="clear" w:color="auto" w:fill="auto"/>
            <w:vAlign w:val="bottom"/>
          </w:tcPr>
          <w:p w14:paraId="5E862744" w14:textId="77777777" w:rsidR="002C5025" w:rsidRPr="000C51D8" w:rsidRDefault="002C5025" w:rsidP="005C7483">
            <w:pPr>
              <w:jc w:val="center"/>
              <w:rPr>
                <w:b/>
                <w:bCs/>
                <w:sz w:val="22"/>
              </w:rPr>
            </w:pPr>
            <w:r w:rsidRPr="000C51D8">
              <w:rPr>
                <w:sz w:val="22"/>
              </w:rPr>
              <w:t>6.1</w:t>
            </w:r>
          </w:p>
        </w:tc>
        <w:tc>
          <w:tcPr>
            <w:tcW w:w="1955" w:type="pct"/>
            <w:shd w:val="clear" w:color="auto" w:fill="auto"/>
            <w:vAlign w:val="center"/>
          </w:tcPr>
          <w:p w14:paraId="5B9D3BD6"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3A0D5C4E"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2D9AF4D4" w14:textId="77777777" w:rsidR="002C5025" w:rsidRPr="000C51D8" w:rsidRDefault="002C5025" w:rsidP="005C7483">
            <w:pPr>
              <w:jc w:val="center"/>
              <w:rPr>
                <w:sz w:val="22"/>
              </w:rPr>
            </w:pPr>
            <w:r>
              <w:rPr>
                <w:color w:val="000000"/>
                <w:sz w:val="22"/>
              </w:rPr>
              <w:t>0,946</w:t>
            </w:r>
          </w:p>
        </w:tc>
        <w:tc>
          <w:tcPr>
            <w:tcW w:w="329" w:type="pct"/>
            <w:shd w:val="clear" w:color="auto" w:fill="auto"/>
            <w:vAlign w:val="center"/>
          </w:tcPr>
          <w:p w14:paraId="2CAF3059" w14:textId="77777777" w:rsidR="002C5025" w:rsidRPr="000C51D8" w:rsidRDefault="002C5025" w:rsidP="005C7483">
            <w:pPr>
              <w:jc w:val="center"/>
              <w:rPr>
                <w:sz w:val="22"/>
              </w:rPr>
            </w:pPr>
            <w:r>
              <w:rPr>
                <w:color w:val="000000"/>
                <w:sz w:val="22"/>
              </w:rPr>
              <w:t>0,946</w:t>
            </w:r>
          </w:p>
        </w:tc>
        <w:tc>
          <w:tcPr>
            <w:tcW w:w="329" w:type="pct"/>
            <w:shd w:val="clear" w:color="auto" w:fill="auto"/>
            <w:vAlign w:val="center"/>
          </w:tcPr>
          <w:p w14:paraId="57DE9D2C" w14:textId="77777777" w:rsidR="002C5025" w:rsidRPr="000C51D8" w:rsidRDefault="002C5025" w:rsidP="005C7483">
            <w:pPr>
              <w:jc w:val="center"/>
              <w:rPr>
                <w:sz w:val="22"/>
              </w:rPr>
            </w:pPr>
            <w:r>
              <w:rPr>
                <w:color w:val="000000"/>
                <w:sz w:val="22"/>
              </w:rPr>
              <w:t>0,946</w:t>
            </w:r>
          </w:p>
        </w:tc>
        <w:tc>
          <w:tcPr>
            <w:tcW w:w="329" w:type="pct"/>
            <w:shd w:val="clear" w:color="auto" w:fill="auto"/>
            <w:vAlign w:val="center"/>
          </w:tcPr>
          <w:p w14:paraId="12408ED5" w14:textId="77777777" w:rsidR="002C5025" w:rsidRPr="000C51D8" w:rsidRDefault="002C5025" w:rsidP="005C7483">
            <w:pPr>
              <w:jc w:val="center"/>
              <w:rPr>
                <w:sz w:val="22"/>
              </w:rPr>
            </w:pPr>
            <w:r>
              <w:rPr>
                <w:color w:val="000000"/>
                <w:sz w:val="22"/>
              </w:rPr>
              <w:t>0,946</w:t>
            </w:r>
          </w:p>
        </w:tc>
        <w:tc>
          <w:tcPr>
            <w:tcW w:w="329" w:type="pct"/>
            <w:shd w:val="clear" w:color="auto" w:fill="auto"/>
            <w:vAlign w:val="center"/>
          </w:tcPr>
          <w:p w14:paraId="51B43FCB" w14:textId="77777777" w:rsidR="002C5025" w:rsidRPr="000C51D8" w:rsidRDefault="002C5025" w:rsidP="005C7483">
            <w:pPr>
              <w:jc w:val="center"/>
              <w:rPr>
                <w:sz w:val="22"/>
              </w:rPr>
            </w:pPr>
            <w:r>
              <w:rPr>
                <w:color w:val="000000"/>
                <w:sz w:val="22"/>
              </w:rPr>
              <w:t>0,946</w:t>
            </w:r>
          </w:p>
        </w:tc>
        <w:tc>
          <w:tcPr>
            <w:tcW w:w="329" w:type="pct"/>
            <w:shd w:val="clear" w:color="auto" w:fill="auto"/>
            <w:vAlign w:val="center"/>
          </w:tcPr>
          <w:p w14:paraId="0B00345A" w14:textId="77777777" w:rsidR="002C5025" w:rsidRPr="000C51D8" w:rsidRDefault="002C5025" w:rsidP="005C7483">
            <w:pPr>
              <w:jc w:val="center"/>
              <w:rPr>
                <w:sz w:val="22"/>
              </w:rPr>
            </w:pPr>
            <w:r>
              <w:rPr>
                <w:color w:val="000000"/>
                <w:sz w:val="22"/>
              </w:rPr>
              <w:t>0,946</w:t>
            </w:r>
          </w:p>
        </w:tc>
        <w:tc>
          <w:tcPr>
            <w:tcW w:w="329" w:type="pct"/>
            <w:shd w:val="clear" w:color="auto" w:fill="auto"/>
            <w:vAlign w:val="center"/>
          </w:tcPr>
          <w:p w14:paraId="21E51FDD" w14:textId="77777777" w:rsidR="002C5025" w:rsidRPr="000C51D8" w:rsidRDefault="002C5025" w:rsidP="005C7483">
            <w:pPr>
              <w:jc w:val="center"/>
              <w:rPr>
                <w:sz w:val="22"/>
              </w:rPr>
            </w:pPr>
            <w:r>
              <w:rPr>
                <w:color w:val="000000"/>
                <w:sz w:val="22"/>
              </w:rPr>
              <w:t>0,946</w:t>
            </w:r>
          </w:p>
        </w:tc>
      </w:tr>
      <w:tr w:rsidR="002C5025" w:rsidRPr="000C51D8" w14:paraId="14007837" w14:textId="77777777" w:rsidTr="005C7483">
        <w:trPr>
          <w:cantSplit/>
        </w:trPr>
        <w:tc>
          <w:tcPr>
            <w:tcW w:w="338" w:type="pct"/>
            <w:shd w:val="clear" w:color="auto" w:fill="auto"/>
            <w:vAlign w:val="bottom"/>
          </w:tcPr>
          <w:p w14:paraId="2E52665E" w14:textId="77777777" w:rsidR="002C5025" w:rsidRPr="000C51D8" w:rsidRDefault="002C5025" w:rsidP="005C7483">
            <w:pPr>
              <w:jc w:val="center"/>
              <w:rPr>
                <w:sz w:val="22"/>
              </w:rPr>
            </w:pPr>
            <w:r w:rsidRPr="000C51D8">
              <w:rPr>
                <w:sz w:val="22"/>
              </w:rPr>
              <w:t>6.2</w:t>
            </w:r>
          </w:p>
        </w:tc>
        <w:tc>
          <w:tcPr>
            <w:tcW w:w="1955" w:type="pct"/>
            <w:shd w:val="clear" w:color="auto" w:fill="auto"/>
            <w:vAlign w:val="center"/>
          </w:tcPr>
          <w:p w14:paraId="2A2DE02B"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3CFD980E"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67BF2108" w14:textId="77777777" w:rsidR="002C5025" w:rsidRPr="000C51D8" w:rsidRDefault="002C5025" w:rsidP="005C7483">
            <w:pPr>
              <w:jc w:val="center"/>
              <w:rPr>
                <w:sz w:val="22"/>
              </w:rPr>
            </w:pPr>
            <w:r>
              <w:rPr>
                <w:color w:val="000000"/>
                <w:sz w:val="22"/>
              </w:rPr>
              <w:t>71,500</w:t>
            </w:r>
          </w:p>
        </w:tc>
        <w:tc>
          <w:tcPr>
            <w:tcW w:w="329" w:type="pct"/>
            <w:shd w:val="clear" w:color="auto" w:fill="auto"/>
            <w:vAlign w:val="center"/>
          </w:tcPr>
          <w:p w14:paraId="2A6328D8" w14:textId="77777777" w:rsidR="002C5025" w:rsidRPr="000C51D8" w:rsidRDefault="002C5025" w:rsidP="005C7483">
            <w:pPr>
              <w:jc w:val="center"/>
              <w:rPr>
                <w:sz w:val="22"/>
              </w:rPr>
            </w:pPr>
            <w:r>
              <w:rPr>
                <w:color w:val="000000"/>
                <w:sz w:val="22"/>
              </w:rPr>
              <w:t>71,500</w:t>
            </w:r>
          </w:p>
        </w:tc>
        <w:tc>
          <w:tcPr>
            <w:tcW w:w="329" w:type="pct"/>
            <w:shd w:val="clear" w:color="auto" w:fill="auto"/>
            <w:vAlign w:val="center"/>
          </w:tcPr>
          <w:p w14:paraId="3922A064" w14:textId="77777777" w:rsidR="002C5025" w:rsidRPr="000C51D8" w:rsidRDefault="002C5025" w:rsidP="005C7483">
            <w:pPr>
              <w:jc w:val="center"/>
              <w:rPr>
                <w:sz w:val="22"/>
              </w:rPr>
            </w:pPr>
            <w:r>
              <w:rPr>
                <w:color w:val="000000"/>
                <w:sz w:val="22"/>
              </w:rPr>
              <w:t>71,500</w:t>
            </w:r>
          </w:p>
        </w:tc>
        <w:tc>
          <w:tcPr>
            <w:tcW w:w="329" w:type="pct"/>
            <w:shd w:val="clear" w:color="auto" w:fill="auto"/>
            <w:vAlign w:val="center"/>
          </w:tcPr>
          <w:p w14:paraId="006FDF78" w14:textId="77777777" w:rsidR="002C5025" w:rsidRPr="000C51D8" w:rsidRDefault="002C5025" w:rsidP="005C7483">
            <w:pPr>
              <w:jc w:val="center"/>
              <w:rPr>
                <w:sz w:val="22"/>
              </w:rPr>
            </w:pPr>
            <w:r>
              <w:rPr>
                <w:color w:val="000000"/>
                <w:sz w:val="22"/>
              </w:rPr>
              <w:t>71,500</w:t>
            </w:r>
          </w:p>
        </w:tc>
        <w:tc>
          <w:tcPr>
            <w:tcW w:w="329" w:type="pct"/>
            <w:shd w:val="clear" w:color="auto" w:fill="auto"/>
            <w:vAlign w:val="center"/>
          </w:tcPr>
          <w:p w14:paraId="5EDCA87A" w14:textId="77777777" w:rsidR="002C5025" w:rsidRPr="000C51D8" w:rsidRDefault="002C5025" w:rsidP="005C7483">
            <w:pPr>
              <w:jc w:val="center"/>
              <w:rPr>
                <w:sz w:val="22"/>
              </w:rPr>
            </w:pPr>
            <w:r>
              <w:rPr>
                <w:color w:val="000000"/>
                <w:sz w:val="22"/>
              </w:rPr>
              <w:t>71,500</w:t>
            </w:r>
          </w:p>
        </w:tc>
        <w:tc>
          <w:tcPr>
            <w:tcW w:w="329" w:type="pct"/>
            <w:shd w:val="clear" w:color="auto" w:fill="auto"/>
            <w:vAlign w:val="center"/>
          </w:tcPr>
          <w:p w14:paraId="52383EC4" w14:textId="77777777" w:rsidR="002C5025" w:rsidRPr="000C51D8" w:rsidRDefault="002C5025" w:rsidP="005C7483">
            <w:pPr>
              <w:jc w:val="center"/>
              <w:rPr>
                <w:sz w:val="22"/>
              </w:rPr>
            </w:pPr>
            <w:r>
              <w:rPr>
                <w:color w:val="000000"/>
                <w:sz w:val="22"/>
              </w:rPr>
              <w:t>71,500</w:t>
            </w:r>
          </w:p>
        </w:tc>
        <w:tc>
          <w:tcPr>
            <w:tcW w:w="329" w:type="pct"/>
            <w:shd w:val="clear" w:color="auto" w:fill="auto"/>
            <w:vAlign w:val="center"/>
          </w:tcPr>
          <w:p w14:paraId="52CCC077" w14:textId="77777777" w:rsidR="002C5025" w:rsidRPr="000C51D8" w:rsidRDefault="002C5025" w:rsidP="005C7483">
            <w:pPr>
              <w:jc w:val="center"/>
              <w:rPr>
                <w:sz w:val="22"/>
              </w:rPr>
            </w:pPr>
            <w:r>
              <w:rPr>
                <w:color w:val="000000"/>
                <w:sz w:val="22"/>
              </w:rPr>
              <w:t>71,500</w:t>
            </w:r>
          </w:p>
        </w:tc>
      </w:tr>
      <w:tr w:rsidR="002C5025" w:rsidRPr="000C51D8" w14:paraId="25503D75" w14:textId="77777777" w:rsidTr="005C7483">
        <w:trPr>
          <w:cantSplit/>
        </w:trPr>
        <w:tc>
          <w:tcPr>
            <w:tcW w:w="338" w:type="pct"/>
            <w:shd w:val="clear" w:color="auto" w:fill="auto"/>
            <w:vAlign w:val="bottom"/>
          </w:tcPr>
          <w:p w14:paraId="7110876E" w14:textId="77777777" w:rsidR="002C5025" w:rsidRPr="000C51D8" w:rsidRDefault="002C5025" w:rsidP="005C7483">
            <w:pPr>
              <w:jc w:val="center"/>
              <w:rPr>
                <w:sz w:val="22"/>
              </w:rPr>
            </w:pPr>
            <w:r w:rsidRPr="000C51D8">
              <w:rPr>
                <w:sz w:val="22"/>
              </w:rPr>
              <w:t>6.3</w:t>
            </w:r>
          </w:p>
        </w:tc>
        <w:tc>
          <w:tcPr>
            <w:tcW w:w="1955" w:type="pct"/>
            <w:shd w:val="clear" w:color="auto" w:fill="auto"/>
            <w:vAlign w:val="center"/>
          </w:tcPr>
          <w:p w14:paraId="222882AB"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0729AFC5"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6548BD48" w14:textId="77777777" w:rsidR="002C5025" w:rsidRPr="000C51D8" w:rsidRDefault="002C5025" w:rsidP="005C7483">
            <w:pPr>
              <w:jc w:val="center"/>
              <w:rPr>
                <w:sz w:val="22"/>
              </w:rPr>
            </w:pPr>
            <w:r>
              <w:rPr>
                <w:color w:val="000000"/>
                <w:sz w:val="22"/>
              </w:rPr>
              <w:t>0,179</w:t>
            </w:r>
          </w:p>
        </w:tc>
        <w:tc>
          <w:tcPr>
            <w:tcW w:w="329" w:type="pct"/>
            <w:shd w:val="clear" w:color="auto" w:fill="auto"/>
            <w:vAlign w:val="center"/>
          </w:tcPr>
          <w:p w14:paraId="32924D25" w14:textId="77777777" w:rsidR="002C5025" w:rsidRPr="000C51D8" w:rsidRDefault="002C5025" w:rsidP="005C7483">
            <w:pPr>
              <w:jc w:val="center"/>
              <w:rPr>
                <w:sz w:val="22"/>
              </w:rPr>
            </w:pPr>
            <w:r>
              <w:rPr>
                <w:color w:val="000000"/>
                <w:sz w:val="22"/>
              </w:rPr>
              <w:t>0,179</w:t>
            </w:r>
          </w:p>
        </w:tc>
        <w:tc>
          <w:tcPr>
            <w:tcW w:w="329" w:type="pct"/>
            <w:shd w:val="clear" w:color="auto" w:fill="auto"/>
            <w:vAlign w:val="center"/>
          </w:tcPr>
          <w:p w14:paraId="31A6640D" w14:textId="77777777" w:rsidR="002C5025" w:rsidRPr="000C51D8" w:rsidRDefault="002C5025" w:rsidP="005C7483">
            <w:pPr>
              <w:jc w:val="center"/>
              <w:rPr>
                <w:sz w:val="22"/>
              </w:rPr>
            </w:pPr>
            <w:r>
              <w:rPr>
                <w:color w:val="000000"/>
                <w:sz w:val="22"/>
              </w:rPr>
              <w:t>0,179</w:t>
            </w:r>
          </w:p>
        </w:tc>
        <w:tc>
          <w:tcPr>
            <w:tcW w:w="329" w:type="pct"/>
            <w:shd w:val="clear" w:color="auto" w:fill="auto"/>
            <w:vAlign w:val="center"/>
          </w:tcPr>
          <w:p w14:paraId="575917DE" w14:textId="77777777" w:rsidR="002C5025" w:rsidRPr="000C51D8" w:rsidRDefault="002C5025" w:rsidP="005C7483">
            <w:pPr>
              <w:jc w:val="center"/>
              <w:rPr>
                <w:sz w:val="22"/>
              </w:rPr>
            </w:pPr>
            <w:r>
              <w:rPr>
                <w:color w:val="000000"/>
                <w:sz w:val="22"/>
              </w:rPr>
              <w:t>0,179</w:t>
            </w:r>
          </w:p>
        </w:tc>
        <w:tc>
          <w:tcPr>
            <w:tcW w:w="329" w:type="pct"/>
            <w:shd w:val="clear" w:color="auto" w:fill="auto"/>
            <w:vAlign w:val="center"/>
          </w:tcPr>
          <w:p w14:paraId="0FF594FD" w14:textId="77777777" w:rsidR="002C5025" w:rsidRPr="000C51D8" w:rsidRDefault="002C5025" w:rsidP="005C7483">
            <w:pPr>
              <w:jc w:val="center"/>
              <w:rPr>
                <w:sz w:val="22"/>
              </w:rPr>
            </w:pPr>
            <w:r>
              <w:rPr>
                <w:color w:val="000000"/>
                <w:sz w:val="22"/>
              </w:rPr>
              <w:t>0,179</w:t>
            </w:r>
          </w:p>
        </w:tc>
        <w:tc>
          <w:tcPr>
            <w:tcW w:w="329" w:type="pct"/>
            <w:shd w:val="clear" w:color="auto" w:fill="auto"/>
            <w:vAlign w:val="center"/>
          </w:tcPr>
          <w:p w14:paraId="5B61729E" w14:textId="77777777" w:rsidR="002C5025" w:rsidRPr="000C51D8" w:rsidRDefault="002C5025" w:rsidP="005C7483">
            <w:pPr>
              <w:jc w:val="center"/>
              <w:rPr>
                <w:sz w:val="22"/>
              </w:rPr>
            </w:pPr>
            <w:r>
              <w:rPr>
                <w:color w:val="000000"/>
                <w:sz w:val="22"/>
              </w:rPr>
              <w:t>0,179</w:t>
            </w:r>
          </w:p>
        </w:tc>
        <w:tc>
          <w:tcPr>
            <w:tcW w:w="329" w:type="pct"/>
            <w:shd w:val="clear" w:color="auto" w:fill="auto"/>
            <w:vAlign w:val="center"/>
          </w:tcPr>
          <w:p w14:paraId="447706E4" w14:textId="77777777" w:rsidR="002C5025" w:rsidRPr="000C51D8" w:rsidRDefault="002C5025" w:rsidP="005C7483">
            <w:pPr>
              <w:jc w:val="center"/>
              <w:rPr>
                <w:sz w:val="22"/>
              </w:rPr>
            </w:pPr>
            <w:r>
              <w:rPr>
                <w:color w:val="000000"/>
                <w:sz w:val="22"/>
              </w:rPr>
              <w:t>0,179</w:t>
            </w:r>
          </w:p>
        </w:tc>
      </w:tr>
      <w:tr w:rsidR="002C5025" w:rsidRPr="000C51D8" w14:paraId="6E31E4D3" w14:textId="77777777" w:rsidTr="005C7483">
        <w:trPr>
          <w:cantSplit/>
        </w:trPr>
        <w:tc>
          <w:tcPr>
            <w:tcW w:w="338" w:type="pct"/>
            <w:shd w:val="clear" w:color="auto" w:fill="auto"/>
            <w:vAlign w:val="bottom"/>
          </w:tcPr>
          <w:p w14:paraId="1252892C" w14:textId="77777777" w:rsidR="002C5025" w:rsidRPr="000C51D8" w:rsidRDefault="002C5025" w:rsidP="005C7483">
            <w:pPr>
              <w:jc w:val="center"/>
              <w:rPr>
                <w:sz w:val="22"/>
              </w:rPr>
            </w:pPr>
            <w:r w:rsidRPr="000C51D8">
              <w:rPr>
                <w:sz w:val="22"/>
              </w:rPr>
              <w:t>6.4</w:t>
            </w:r>
          </w:p>
        </w:tc>
        <w:tc>
          <w:tcPr>
            <w:tcW w:w="1955" w:type="pct"/>
            <w:shd w:val="clear" w:color="auto" w:fill="auto"/>
            <w:vAlign w:val="center"/>
          </w:tcPr>
          <w:p w14:paraId="03652465"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5A31EE23"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48899E70" w14:textId="77777777" w:rsidR="002C5025" w:rsidRPr="000C51D8" w:rsidRDefault="002C5025" w:rsidP="005C7483">
            <w:pPr>
              <w:jc w:val="center"/>
              <w:rPr>
                <w:sz w:val="22"/>
              </w:rPr>
            </w:pPr>
            <w:r>
              <w:rPr>
                <w:color w:val="000000"/>
                <w:sz w:val="22"/>
              </w:rPr>
              <w:t>1,43</w:t>
            </w:r>
          </w:p>
        </w:tc>
        <w:tc>
          <w:tcPr>
            <w:tcW w:w="329" w:type="pct"/>
            <w:shd w:val="clear" w:color="auto" w:fill="auto"/>
            <w:vAlign w:val="center"/>
          </w:tcPr>
          <w:p w14:paraId="629013D7" w14:textId="77777777" w:rsidR="002C5025" w:rsidRPr="000C51D8" w:rsidRDefault="002C5025" w:rsidP="005C7483">
            <w:pPr>
              <w:jc w:val="center"/>
              <w:rPr>
                <w:sz w:val="22"/>
              </w:rPr>
            </w:pPr>
            <w:r>
              <w:rPr>
                <w:color w:val="000000"/>
                <w:sz w:val="22"/>
              </w:rPr>
              <w:t>1,43</w:t>
            </w:r>
          </w:p>
        </w:tc>
        <w:tc>
          <w:tcPr>
            <w:tcW w:w="329" w:type="pct"/>
            <w:shd w:val="clear" w:color="auto" w:fill="auto"/>
            <w:vAlign w:val="center"/>
          </w:tcPr>
          <w:p w14:paraId="4C560130" w14:textId="77777777" w:rsidR="002C5025" w:rsidRPr="000C51D8" w:rsidRDefault="002C5025" w:rsidP="005C7483">
            <w:pPr>
              <w:jc w:val="center"/>
              <w:rPr>
                <w:sz w:val="22"/>
              </w:rPr>
            </w:pPr>
            <w:r>
              <w:rPr>
                <w:color w:val="000000"/>
                <w:sz w:val="22"/>
              </w:rPr>
              <w:t>1,43</w:t>
            </w:r>
          </w:p>
        </w:tc>
        <w:tc>
          <w:tcPr>
            <w:tcW w:w="329" w:type="pct"/>
            <w:shd w:val="clear" w:color="auto" w:fill="auto"/>
            <w:vAlign w:val="center"/>
          </w:tcPr>
          <w:p w14:paraId="1A785F5D" w14:textId="77777777" w:rsidR="002C5025" w:rsidRPr="000C51D8" w:rsidRDefault="002C5025" w:rsidP="005C7483">
            <w:pPr>
              <w:jc w:val="center"/>
              <w:rPr>
                <w:sz w:val="22"/>
              </w:rPr>
            </w:pPr>
            <w:r>
              <w:rPr>
                <w:color w:val="000000"/>
                <w:sz w:val="22"/>
              </w:rPr>
              <w:t>1,43</w:t>
            </w:r>
          </w:p>
        </w:tc>
        <w:tc>
          <w:tcPr>
            <w:tcW w:w="329" w:type="pct"/>
            <w:shd w:val="clear" w:color="auto" w:fill="auto"/>
            <w:vAlign w:val="center"/>
          </w:tcPr>
          <w:p w14:paraId="16EF2CDB" w14:textId="77777777" w:rsidR="002C5025" w:rsidRPr="000C51D8" w:rsidRDefault="002C5025" w:rsidP="005C7483">
            <w:pPr>
              <w:jc w:val="center"/>
              <w:rPr>
                <w:sz w:val="22"/>
              </w:rPr>
            </w:pPr>
            <w:r>
              <w:rPr>
                <w:color w:val="000000"/>
                <w:sz w:val="22"/>
              </w:rPr>
              <w:t>1,43</w:t>
            </w:r>
          </w:p>
        </w:tc>
        <w:tc>
          <w:tcPr>
            <w:tcW w:w="329" w:type="pct"/>
            <w:shd w:val="clear" w:color="auto" w:fill="auto"/>
            <w:vAlign w:val="center"/>
          </w:tcPr>
          <w:p w14:paraId="70989EA1" w14:textId="77777777" w:rsidR="002C5025" w:rsidRPr="000C51D8" w:rsidRDefault="002C5025" w:rsidP="005C7483">
            <w:pPr>
              <w:jc w:val="center"/>
              <w:rPr>
                <w:sz w:val="22"/>
              </w:rPr>
            </w:pPr>
            <w:r>
              <w:rPr>
                <w:color w:val="000000"/>
                <w:sz w:val="22"/>
              </w:rPr>
              <w:t>1,43</w:t>
            </w:r>
          </w:p>
        </w:tc>
        <w:tc>
          <w:tcPr>
            <w:tcW w:w="329" w:type="pct"/>
            <w:shd w:val="clear" w:color="auto" w:fill="auto"/>
            <w:vAlign w:val="center"/>
          </w:tcPr>
          <w:p w14:paraId="2A0A74DC" w14:textId="77777777" w:rsidR="002C5025" w:rsidRPr="000C51D8" w:rsidRDefault="002C5025" w:rsidP="005C7483">
            <w:pPr>
              <w:jc w:val="center"/>
              <w:rPr>
                <w:sz w:val="22"/>
              </w:rPr>
            </w:pPr>
            <w:r>
              <w:rPr>
                <w:color w:val="000000"/>
                <w:sz w:val="22"/>
              </w:rPr>
              <w:t>1,43</w:t>
            </w:r>
          </w:p>
        </w:tc>
      </w:tr>
      <w:tr w:rsidR="002C5025" w:rsidRPr="000C51D8" w14:paraId="212EB7FB" w14:textId="77777777" w:rsidTr="005C7483">
        <w:trPr>
          <w:cantSplit/>
        </w:trPr>
        <w:tc>
          <w:tcPr>
            <w:tcW w:w="338" w:type="pct"/>
            <w:shd w:val="clear" w:color="auto" w:fill="auto"/>
            <w:vAlign w:val="bottom"/>
          </w:tcPr>
          <w:p w14:paraId="0B2468BE" w14:textId="77777777" w:rsidR="002C5025" w:rsidRPr="000C51D8" w:rsidRDefault="002C5025" w:rsidP="005C7483">
            <w:pPr>
              <w:jc w:val="center"/>
              <w:rPr>
                <w:sz w:val="22"/>
              </w:rPr>
            </w:pPr>
            <w:r w:rsidRPr="000C51D8">
              <w:rPr>
                <w:sz w:val="22"/>
              </w:rPr>
              <w:t>7</w:t>
            </w:r>
          </w:p>
        </w:tc>
        <w:tc>
          <w:tcPr>
            <w:tcW w:w="1955" w:type="pct"/>
            <w:shd w:val="clear" w:color="auto" w:fill="auto"/>
            <w:vAlign w:val="center"/>
          </w:tcPr>
          <w:p w14:paraId="0ED2FEB1" w14:textId="77777777" w:rsidR="002C5025" w:rsidRPr="000C51D8" w:rsidRDefault="002C5025" w:rsidP="005C7483">
            <w:pPr>
              <w:rPr>
                <w:sz w:val="22"/>
              </w:rPr>
            </w:pPr>
            <w:r w:rsidRPr="000C51D8">
              <w:rPr>
                <w:b/>
                <w:bCs/>
                <w:sz w:val="22"/>
              </w:rPr>
              <w:t>Котельная «Быткомбината»</w:t>
            </w:r>
          </w:p>
        </w:tc>
        <w:tc>
          <w:tcPr>
            <w:tcW w:w="403" w:type="pct"/>
            <w:shd w:val="clear" w:color="auto" w:fill="auto"/>
            <w:vAlign w:val="center"/>
          </w:tcPr>
          <w:p w14:paraId="4F819295" w14:textId="77777777" w:rsidR="002C5025" w:rsidRPr="000C51D8" w:rsidRDefault="002C5025" w:rsidP="005C7483">
            <w:pPr>
              <w:rPr>
                <w:sz w:val="22"/>
              </w:rPr>
            </w:pPr>
          </w:p>
        </w:tc>
        <w:tc>
          <w:tcPr>
            <w:tcW w:w="329" w:type="pct"/>
            <w:shd w:val="clear" w:color="auto" w:fill="auto"/>
            <w:vAlign w:val="center"/>
          </w:tcPr>
          <w:p w14:paraId="38E14681"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355A9DAD"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705FD561"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2789DAC8"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6E9AFDE6"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4B0B5930"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D69715D" w14:textId="77777777" w:rsidR="002C5025" w:rsidRPr="000C51D8" w:rsidRDefault="002C5025" w:rsidP="005C7483">
            <w:pPr>
              <w:jc w:val="center"/>
              <w:rPr>
                <w:sz w:val="22"/>
              </w:rPr>
            </w:pPr>
            <w:r>
              <w:rPr>
                <w:color w:val="000000"/>
                <w:sz w:val="22"/>
              </w:rPr>
              <w:t> </w:t>
            </w:r>
          </w:p>
        </w:tc>
      </w:tr>
      <w:tr w:rsidR="002C5025" w:rsidRPr="000C51D8" w14:paraId="75068DB6" w14:textId="77777777" w:rsidTr="005C7483">
        <w:trPr>
          <w:cantSplit/>
        </w:trPr>
        <w:tc>
          <w:tcPr>
            <w:tcW w:w="338" w:type="pct"/>
            <w:shd w:val="clear" w:color="auto" w:fill="auto"/>
            <w:vAlign w:val="bottom"/>
          </w:tcPr>
          <w:p w14:paraId="1854DEB2" w14:textId="77777777" w:rsidR="002C5025" w:rsidRPr="000C51D8" w:rsidRDefault="002C5025" w:rsidP="005C7483">
            <w:pPr>
              <w:jc w:val="center"/>
              <w:rPr>
                <w:b/>
                <w:bCs/>
                <w:sz w:val="22"/>
              </w:rPr>
            </w:pPr>
            <w:r w:rsidRPr="000C51D8">
              <w:rPr>
                <w:sz w:val="22"/>
              </w:rPr>
              <w:t>7.1</w:t>
            </w:r>
          </w:p>
        </w:tc>
        <w:tc>
          <w:tcPr>
            <w:tcW w:w="1955" w:type="pct"/>
            <w:shd w:val="clear" w:color="auto" w:fill="auto"/>
            <w:vAlign w:val="center"/>
          </w:tcPr>
          <w:p w14:paraId="0AF00339"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34B849CB"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1CF3D168" w14:textId="77777777" w:rsidR="002C5025" w:rsidRPr="000C51D8" w:rsidRDefault="002C5025" w:rsidP="005C7483">
            <w:pPr>
              <w:jc w:val="center"/>
              <w:rPr>
                <w:sz w:val="22"/>
              </w:rPr>
            </w:pPr>
            <w:r>
              <w:rPr>
                <w:color w:val="000000"/>
                <w:sz w:val="22"/>
              </w:rPr>
              <w:t>0,305</w:t>
            </w:r>
          </w:p>
        </w:tc>
        <w:tc>
          <w:tcPr>
            <w:tcW w:w="329" w:type="pct"/>
            <w:shd w:val="clear" w:color="auto" w:fill="auto"/>
            <w:vAlign w:val="center"/>
          </w:tcPr>
          <w:p w14:paraId="50B54265" w14:textId="77777777" w:rsidR="002C5025" w:rsidRPr="000C51D8" w:rsidRDefault="002C5025" w:rsidP="005C7483">
            <w:pPr>
              <w:jc w:val="center"/>
              <w:rPr>
                <w:sz w:val="22"/>
              </w:rPr>
            </w:pPr>
            <w:r>
              <w:rPr>
                <w:color w:val="000000"/>
                <w:sz w:val="22"/>
              </w:rPr>
              <w:t>0,305</w:t>
            </w:r>
          </w:p>
        </w:tc>
        <w:tc>
          <w:tcPr>
            <w:tcW w:w="329" w:type="pct"/>
            <w:shd w:val="clear" w:color="auto" w:fill="auto"/>
            <w:vAlign w:val="center"/>
          </w:tcPr>
          <w:p w14:paraId="54C0FEB2" w14:textId="77777777" w:rsidR="002C5025" w:rsidRPr="000C51D8" w:rsidRDefault="002C5025" w:rsidP="005C7483">
            <w:pPr>
              <w:jc w:val="center"/>
              <w:rPr>
                <w:sz w:val="22"/>
              </w:rPr>
            </w:pPr>
            <w:r>
              <w:rPr>
                <w:color w:val="000000"/>
                <w:sz w:val="22"/>
              </w:rPr>
              <w:t>0,305</w:t>
            </w:r>
          </w:p>
        </w:tc>
        <w:tc>
          <w:tcPr>
            <w:tcW w:w="329" w:type="pct"/>
            <w:shd w:val="clear" w:color="auto" w:fill="auto"/>
            <w:vAlign w:val="center"/>
          </w:tcPr>
          <w:p w14:paraId="0AF7E2FC" w14:textId="77777777" w:rsidR="002C5025" w:rsidRPr="000C51D8" w:rsidRDefault="002C5025" w:rsidP="005C7483">
            <w:pPr>
              <w:jc w:val="center"/>
              <w:rPr>
                <w:sz w:val="22"/>
              </w:rPr>
            </w:pPr>
            <w:r>
              <w:rPr>
                <w:color w:val="000000"/>
                <w:sz w:val="22"/>
              </w:rPr>
              <w:t>0,305</w:t>
            </w:r>
          </w:p>
        </w:tc>
        <w:tc>
          <w:tcPr>
            <w:tcW w:w="329" w:type="pct"/>
            <w:shd w:val="clear" w:color="auto" w:fill="auto"/>
            <w:vAlign w:val="center"/>
          </w:tcPr>
          <w:p w14:paraId="62CB9BBC" w14:textId="77777777" w:rsidR="002C5025" w:rsidRPr="000C51D8" w:rsidRDefault="002C5025" w:rsidP="005C7483">
            <w:pPr>
              <w:jc w:val="center"/>
              <w:rPr>
                <w:sz w:val="22"/>
              </w:rPr>
            </w:pPr>
            <w:r>
              <w:rPr>
                <w:color w:val="000000"/>
                <w:sz w:val="22"/>
              </w:rPr>
              <w:t>0,305</w:t>
            </w:r>
          </w:p>
        </w:tc>
        <w:tc>
          <w:tcPr>
            <w:tcW w:w="329" w:type="pct"/>
            <w:shd w:val="clear" w:color="auto" w:fill="auto"/>
            <w:vAlign w:val="center"/>
          </w:tcPr>
          <w:p w14:paraId="3822725C" w14:textId="77777777" w:rsidR="002C5025" w:rsidRPr="000C51D8" w:rsidRDefault="002C5025" w:rsidP="005C7483">
            <w:pPr>
              <w:jc w:val="center"/>
              <w:rPr>
                <w:sz w:val="22"/>
              </w:rPr>
            </w:pPr>
            <w:r>
              <w:rPr>
                <w:color w:val="000000"/>
                <w:sz w:val="22"/>
              </w:rPr>
              <w:t>0,305</w:t>
            </w:r>
          </w:p>
        </w:tc>
        <w:tc>
          <w:tcPr>
            <w:tcW w:w="329" w:type="pct"/>
            <w:shd w:val="clear" w:color="auto" w:fill="auto"/>
            <w:vAlign w:val="center"/>
          </w:tcPr>
          <w:p w14:paraId="1C89FEF4" w14:textId="77777777" w:rsidR="002C5025" w:rsidRPr="000C51D8" w:rsidRDefault="002C5025" w:rsidP="005C7483">
            <w:pPr>
              <w:jc w:val="center"/>
              <w:rPr>
                <w:sz w:val="22"/>
              </w:rPr>
            </w:pPr>
            <w:r>
              <w:rPr>
                <w:color w:val="000000"/>
                <w:sz w:val="22"/>
              </w:rPr>
              <w:t>0,305</w:t>
            </w:r>
          </w:p>
        </w:tc>
      </w:tr>
      <w:tr w:rsidR="002C5025" w:rsidRPr="000C51D8" w14:paraId="197065C2" w14:textId="77777777" w:rsidTr="005C7483">
        <w:trPr>
          <w:cantSplit/>
        </w:trPr>
        <w:tc>
          <w:tcPr>
            <w:tcW w:w="338" w:type="pct"/>
            <w:shd w:val="clear" w:color="auto" w:fill="auto"/>
            <w:vAlign w:val="bottom"/>
          </w:tcPr>
          <w:p w14:paraId="17776C5E" w14:textId="77777777" w:rsidR="002C5025" w:rsidRPr="000C51D8" w:rsidRDefault="002C5025" w:rsidP="005C7483">
            <w:pPr>
              <w:jc w:val="center"/>
              <w:rPr>
                <w:sz w:val="22"/>
              </w:rPr>
            </w:pPr>
            <w:r w:rsidRPr="000C51D8">
              <w:rPr>
                <w:sz w:val="22"/>
              </w:rPr>
              <w:t>7.2</w:t>
            </w:r>
          </w:p>
        </w:tc>
        <w:tc>
          <w:tcPr>
            <w:tcW w:w="1955" w:type="pct"/>
            <w:shd w:val="clear" w:color="auto" w:fill="auto"/>
            <w:vAlign w:val="center"/>
          </w:tcPr>
          <w:p w14:paraId="5B84FF54"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184427AA"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09B258B0" w14:textId="77777777" w:rsidR="002C5025" w:rsidRPr="000C51D8" w:rsidRDefault="002C5025" w:rsidP="005C7483">
            <w:pPr>
              <w:jc w:val="center"/>
              <w:rPr>
                <w:sz w:val="22"/>
              </w:rPr>
            </w:pPr>
            <w:r>
              <w:rPr>
                <w:color w:val="000000"/>
                <w:sz w:val="22"/>
              </w:rPr>
              <w:t>23,052</w:t>
            </w:r>
          </w:p>
        </w:tc>
        <w:tc>
          <w:tcPr>
            <w:tcW w:w="329" w:type="pct"/>
            <w:shd w:val="clear" w:color="auto" w:fill="auto"/>
            <w:vAlign w:val="center"/>
          </w:tcPr>
          <w:p w14:paraId="1A0106B2" w14:textId="77777777" w:rsidR="002C5025" w:rsidRPr="000C51D8" w:rsidRDefault="002C5025" w:rsidP="005C7483">
            <w:pPr>
              <w:jc w:val="center"/>
              <w:rPr>
                <w:sz w:val="22"/>
              </w:rPr>
            </w:pPr>
            <w:r>
              <w:rPr>
                <w:color w:val="000000"/>
                <w:sz w:val="22"/>
              </w:rPr>
              <w:t>23,052</w:t>
            </w:r>
          </w:p>
        </w:tc>
        <w:tc>
          <w:tcPr>
            <w:tcW w:w="329" w:type="pct"/>
            <w:shd w:val="clear" w:color="auto" w:fill="auto"/>
            <w:vAlign w:val="center"/>
          </w:tcPr>
          <w:p w14:paraId="346A9B54" w14:textId="77777777" w:rsidR="002C5025" w:rsidRPr="000C51D8" w:rsidRDefault="002C5025" w:rsidP="005C7483">
            <w:pPr>
              <w:jc w:val="center"/>
              <w:rPr>
                <w:sz w:val="22"/>
              </w:rPr>
            </w:pPr>
            <w:r>
              <w:rPr>
                <w:color w:val="000000"/>
                <w:sz w:val="22"/>
              </w:rPr>
              <w:t>23,052</w:t>
            </w:r>
          </w:p>
        </w:tc>
        <w:tc>
          <w:tcPr>
            <w:tcW w:w="329" w:type="pct"/>
            <w:shd w:val="clear" w:color="auto" w:fill="auto"/>
            <w:vAlign w:val="center"/>
          </w:tcPr>
          <w:p w14:paraId="78D5B5FC" w14:textId="77777777" w:rsidR="002C5025" w:rsidRPr="000C51D8" w:rsidRDefault="002C5025" w:rsidP="005C7483">
            <w:pPr>
              <w:jc w:val="center"/>
              <w:rPr>
                <w:sz w:val="22"/>
              </w:rPr>
            </w:pPr>
            <w:r>
              <w:rPr>
                <w:color w:val="000000"/>
                <w:sz w:val="22"/>
              </w:rPr>
              <w:t>23,052</w:t>
            </w:r>
          </w:p>
        </w:tc>
        <w:tc>
          <w:tcPr>
            <w:tcW w:w="329" w:type="pct"/>
            <w:shd w:val="clear" w:color="auto" w:fill="auto"/>
            <w:vAlign w:val="center"/>
          </w:tcPr>
          <w:p w14:paraId="39B387E6" w14:textId="77777777" w:rsidR="002C5025" w:rsidRPr="000C51D8" w:rsidRDefault="002C5025" w:rsidP="005C7483">
            <w:pPr>
              <w:jc w:val="center"/>
              <w:rPr>
                <w:sz w:val="22"/>
              </w:rPr>
            </w:pPr>
            <w:r>
              <w:rPr>
                <w:color w:val="000000"/>
                <w:sz w:val="22"/>
              </w:rPr>
              <w:t>23,052</w:t>
            </w:r>
          </w:p>
        </w:tc>
        <w:tc>
          <w:tcPr>
            <w:tcW w:w="329" w:type="pct"/>
            <w:shd w:val="clear" w:color="auto" w:fill="auto"/>
            <w:vAlign w:val="center"/>
          </w:tcPr>
          <w:p w14:paraId="37714611" w14:textId="77777777" w:rsidR="002C5025" w:rsidRPr="000C51D8" w:rsidRDefault="002C5025" w:rsidP="005C7483">
            <w:pPr>
              <w:jc w:val="center"/>
              <w:rPr>
                <w:sz w:val="22"/>
              </w:rPr>
            </w:pPr>
            <w:r>
              <w:rPr>
                <w:color w:val="000000"/>
                <w:sz w:val="22"/>
              </w:rPr>
              <w:t>23,052</w:t>
            </w:r>
          </w:p>
        </w:tc>
        <w:tc>
          <w:tcPr>
            <w:tcW w:w="329" w:type="pct"/>
            <w:shd w:val="clear" w:color="auto" w:fill="auto"/>
            <w:vAlign w:val="center"/>
          </w:tcPr>
          <w:p w14:paraId="0F99C6E8" w14:textId="77777777" w:rsidR="002C5025" w:rsidRPr="000C51D8" w:rsidRDefault="002C5025" w:rsidP="005C7483">
            <w:pPr>
              <w:jc w:val="center"/>
              <w:rPr>
                <w:sz w:val="22"/>
              </w:rPr>
            </w:pPr>
            <w:r>
              <w:rPr>
                <w:color w:val="000000"/>
                <w:sz w:val="22"/>
              </w:rPr>
              <w:t>23,052</w:t>
            </w:r>
          </w:p>
        </w:tc>
      </w:tr>
      <w:tr w:rsidR="002C5025" w:rsidRPr="000C51D8" w14:paraId="0ACECE65" w14:textId="77777777" w:rsidTr="005C7483">
        <w:trPr>
          <w:cantSplit/>
        </w:trPr>
        <w:tc>
          <w:tcPr>
            <w:tcW w:w="338" w:type="pct"/>
            <w:shd w:val="clear" w:color="auto" w:fill="auto"/>
            <w:vAlign w:val="bottom"/>
          </w:tcPr>
          <w:p w14:paraId="07FC9527" w14:textId="77777777" w:rsidR="002C5025" w:rsidRPr="000C51D8" w:rsidRDefault="002C5025" w:rsidP="005C7483">
            <w:pPr>
              <w:jc w:val="center"/>
              <w:rPr>
                <w:sz w:val="22"/>
              </w:rPr>
            </w:pPr>
            <w:r w:rsidRPr="000C51D8">
              <w:rPr>
                <w:sz w:val="22"/>
              </w:rPr>
              <w:t>7.3</w:t>
            </w:r>
          </w:p>
        </w:tc>
        <w:tc>
          <w:tcPr>
            <w:tcW w:w="1955" w:type="pct"/>
            <w:shd w:val="clear" w:color="auto" w:fill="auto"/>
            <w:vAlign w:val="center"/>
          </w:tcPr>
          <w:p w14:paraId="7FF2AC31"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1BC4C864"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67487014" w14:textId="77777777" w:rsidR="002C5025" w:rsidRPr="000C51D8" w:rsidRDefault="002C5025" w:rsidP="005C7483">
            <w:pPr>
              <w:jc w:val="center"/>
              <w:rPr>
                <w:sz w:val="22"/>
              </w:rPr>
            </w:pPr>
            <w:r>
              <w:rPr>
                <w:color w:val="000000"/>
                <w:sz w:val="22"/>
              </w:rPr>
              <w:t>0,058</w:t>
            </w:r>
          </w:p>
        </w:tc>
        <w:tc>
          <w:tcPr>
            <w:tcW w:w="329" w:type="pct"/>
            <w:shd w:val="clear" w:color="auto" w:fill="auto"/>
            <w:vAlign w:val="center"/>
          </w:tcPr>
          <w:p w14:paraId="6100A19B" w14:textId="77777777" w:rsidR="002C5025" w:rsidRPr="000C51D8" w:rsidRDefault="002C5025" w:rsidP="005C7483">
            <w:pPr>
              <w:jc w:val="center"/>
              <w:rPr>
                <w:sz w:val="22"/>
              </w:rPr>
            </w:pPr>
            <w:r>
              <w:rPr>
                <w:color w:val="000000"/>
                <w:sz w:val="22"/>
              </w:rPr>
              <w:t>0,058</w:t>
            </w:r>
          </w:p>
        </w:tc>
        <w:tc>
          <w:tcPr>
            <w:tcW w:w="329" w:type="pct"/>
            <w:shd w:val="clear" w:color="auto" w:fill="auto"/>
            <w:vAlign w:val="center"/>
          </w:tcPr>
          <w:p w14:paraId="70449830" w14:textId="77777777" w:rsidR="002C5025" w:rsidRPr="000C51D8" w:rsidRDefault="002C5025" w:rsidP="005C7483">
            <w:pPr>
              <w:jc w:val="center"/>
              <w:rPr>
                <w:sz w:val="22"/>
              </w:rPr>
            </w:pPr>
            <w:r>
              <w:rPr>
                <w:color w:val="000000"/>
                <w:sz w:val="22"/>
              </w:rPr>
              <w:t>0,058</w:t>
            </w:r>
          </w:p>
        </w:tc>
        <w:tc>
          <w:tcPr>
            <w:tcW w:w="329" w:type="pct"/>
            <w:shd w:val="clear" w:color="auto" w:fill="auto"/>
            <w:vAlign w:val="center"/>
          </w:tcPr>
          <w:p w14:paraId="128F6453" w14:textId="77777777" w:rsidR="002C5025" w:rsidRPr="000C51D8" w:rsidRDefault="002C5025" w:rsidP="005C7483">
            <w:pPr>
              <w:jc w:val="center"/>
              <w:rPr>
                <w:sz w:val="22"/>
              </w:rPr>
            </w:pPr>
            <w:r>
              <w:rPr>
                <w:color w:val="000000"/>
                <w:sz w:val="22"/>
              </w:rPr>
              <w:t>0,058</w:t>
            </w:r>
          </w:p>
        </w:tc>
        <w:tc>
          <w:tcPr>
            <w:tcW w:w="329" w:type="pct"/>
            <w:shd w:val="clear" w:color="auto" w:fill="auto"/>
            <w:vAlign w:val="center"/>
          </w:tcPr>
          <w:p w14:paraId="2208736F" w14:textId="77777777" w:rsidR="002C5025" w:rsidRPr="000C51D8" w:rsidRDefault="002C5025" w:rsidP="005C7483">
            <w:pPr>
              <w:jc w:val="center"/>
              <w:rPr>
                <w:sz w:val="22"/>
              </w:rPr>
            </w:pPr>
            <w:r>
              <w:rPr>
                <w:color w:val="000000"/>
                <w:sz w:val="22"/>
              </w:rPr>
              <w:t>0,058</w:t>
            </w:r>
          </w:p>
        </w:tc>
        <w:tc>
          <w:tcPr>
            <w:tcW w:w="329" w:type="pct"/>
            <w:shd w:val="clear" w:color="auto" w:fill="auto"/>
            <w:vAlign w:val="center"/>
          </w:tcPr>
          <w:p w14:paraId="39413467" w14:textId="77777777" w:rsidR="002C5025" w:rsidRPr="000C51D8" w:rsidRDefault="002C5025" w:rsidP="005C7483">
            <w:pPr>
              <w:jc w:val="center"/>
              <w:rPr>
                <w:sz w:val="22"/>
              </w:rPr>
            </w:pPr>
            <w:r>
              <w:rPr>
                <w:color w:val="000000"/>
                <w:sz w:val="22"/>
              </w:rPr>
              <w:t>0,058</w:t>
            </w:r>
          </w:p>
        </w:tc>
        <w:tc>
          <w:tcPr>
            <w:tcW w:w="329" w:type="pct"/>
            <w:shd w:val="clear" w:color="auto" w:fill="auto"/>
            <w:vAlign w:val="center"/>
          </w:tcPr>
          <w:p w14:paraId="15842D69" w14:textId="77777777" w:rsidR="002C5025" w:rsidRPr="000C51D8" w:rsidRDefault="002C5025" w:rsidP="005C7483">
            <w:pPr>
              <w:jc w:val="center"/>
              <w:rPr>
                <w:sz w:val="22"/>
              </w:rPr>
            </w:pPr>
            <w:r>
              <w:rPr>
                <w:color w:val="000000"/>
                <w:sz w:val="22"/>
              </w:rPr>
              <w:t>0,058</w:t>
            </w:r>
          </w:p>
        </w:tc>
      </w:tr>
      <w:tr w:rsidR="002C5025" w:rsidRPr="000C51D8" w14:paraId="0DFA11B0" w14:textId="77777777" w:rsidTr="005C7483">
        <w:trPr>
          <w:cantSplit/>
        </w:trPr>
        <w:tc>
          <w:tcPr>
            <w:tcW w:w="338" w:type="pct"/>
            <w:shd w:val="clear" w:color="auto" w:fill="auto"/>
            <w:vAlign w:val="bottom"/>
          </w:tcPr>
          <w:p w14:paraId="3AD0A37A" w14:textId="77777777" w:rsidR="002C5025" w:rsidRPr="000C51D8" w:rsidRDefault="002C5025" w:rsidP="005C7483">
            <w:pPr>
              <w:jc w:val="center"/>
              <w:rPr>
                <w:sz w:val="22"/>
              </w:rPr>
            </w:pPr>
            <w:r w:rsidRPr="000C51D8">
              <w:rPr>
                <w:sz w:val="22"/>
              </w:rPr>
              <w:t>7.4</w:t>
            </w:r>
          </w:p>
        </w:tc>
        <w:tc>
          <w:tcPr>
            <w:tcW w:w="1955" w:type="pct"/>
            <w:shd w:val="clear" w:color="auto" w:fill="auto"/>
            <w:vAlign w:val="center"/>
          </w:tcPr>
          <w:p w14:paraId="711C4E4B"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65F47E51"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6F9ED8FE" w14:textId="77777777" w:rsidR="002C5025" w:rsidRPr="000C51D8" w:rsidRDefault="002C5025" w:rsidP="005C7483">
            <w:pPr>
              <w:jc w:val="center"/>
              <w:rPr>
                <w:sz w:val="22"/>
              </w:rPr>
            </w:pPr>
            <w:r>
              <w:rPr>
                <w:color w:val="000000"/>
                <w:sz w:val="22"/>
              </w:rPr>
              <w:t>0,46</w:t>
            </w:r>
          </w:p>
        </w:tc>
        <w:tc>
          <w:tcPr>
            <w:tcW w:w="329" w:type="pct"/>
            <w:shd w:val="clear" w:color="auto" w:fill="auto"/>
            <w:vAlign w:val="center"/>
          </w:tcPr>
          <w:p w14:paraId="3BF773DF" w14:textId="77777777" w:rsidR="002C5025" w:rsidRPr="000C51D8" w:rsidRDefault="002C5025" w:rsidP="005C7483">
            <w:pPr>
              <w:jc w:val="center"/>
              <w:rPr>
                <w:sz w:val="22"/>
              </w:rPr>
            </w:pPr>
            <w:r>
              <w:rPr>
                <w:color w:val="000000"/>
                <w:sz w:val="22"/>
              </w:rPr>
              <w:t>0,46</w:t>
            </w:r>
          </w:p>
        </w:tc>
        <w:tc>
          <w:tcPr>
            <w:tcW w:w="329" w:type="pct"/>
            <w:shd w:val="clear" w:color="auto" w:fill="auto"/>
            <w:vAlign w:val="center"/>
          </w:tcPr>
          <w:p w14:paraId="1F25058F" w14:textId="77777777" w:rsidR="002C5025" w:rsidRPr="000C51D8" w:rsidRDefault="002C5025" w:rsidP="005C7483">
            <w:pPr>
              <w:jc w:val="center"/>
              <w:rPr>
                <w:sz w:val="22"/>
              </w:rPr>
            </w:pPr>
            <w:r>
              <w:rPr>
                <w:color w:val="000000"/>
                <w:sz w:val="22"/>
              </w:rPr>
              <w:t>0,46</w:t>
            </w:r>
          </w:p>
        </w:tc>
        <w:tc>
          <w:tcPr>
            <w:tcW w:w="329" w:type="pct"/>
            <w:shd w:val="clear" w:color="auto" w:fill="auto"/>
            <w:vAlign w:val="center"/>
          </w:tcPr>
          <w:p w14:paraId="6A5306BA" w14:textId="77777777" w:rsidR="002C5025" w:rsidRPr="000C51D8" w:rsidRDefault="002C5025" w:rsidP="005C7483">
            <w:pPr>
              <w:jc w:val="center"/>
              <w:rPr>
                <w:sz w:val="22"/>
              </w:rPr>
            </w:pPr>
            <w:r>
              <w:rPr>
                <w:color w:val="000000"/>
                <w:sz w:val="22"/>
              </w:rPr>
              <w:t>0,46</w:t>
            </w:r>
          </w:p>
        </w:tc>
        <w:tc>
          <w:tcPr>
            <w:tcW w:w="329" w:type="pct"/>
            <w:shd w:val="clear" w:color="auto" w:fill="auto"/>
            <w:vAlign w:val="center"/>
          </w:tcPr>
          <w:p w14:paraId="0E360E3A" w14:textId="77777777" w:rsidR="002C5025" w:rsidRPr="000C51D8" w:rsidRDefault="002C5025" w:rsidP="005C7483">
            <w:pPr>
              <w:jc w:val="center"/>
              <w:rPr>
                <w:sz w:val="22"/>
              </w:rPr>
            </w:pPr>
            <w:r>
              <w:rPr>
                <w:color w:val="000000"/>
                <w:sz w:val="22"/>
              </w:rPr>
              <w:t>0,46</w:t>
            </w:r>
          </w:p>
        </w:tc>
        <w:tc>
          <w:tcPr>
            <w:tcW w:w="329" w:type="pct"/>
            <w:shd w:val="clear" w:color="auto" w:fill="auto"/>
            <w:vAlign w:val="center"/>
          </w:tcPr>
          <w:p w14:paraId="4ACC75D3" w14:textId="77777777" w:rsidR="002C5025" w:rsidRPr="000C51D8" w:rsidRDefault="002C5025" w:rsidP="005C7483">
            <w:pPr>
              <w:jc w:val="center"/>
              <w:rPr>
                <w:sz w:val="22"/>
              </w:rPr>
            </w:pPr>
            <w:r>
              <w:rPr>
                <w:color w:val="000000"/>
                <w:sz w:val="22"/>
              </w:rPr>
              <w:t>0,46</w:t>
            </w:r>
          </w:p>
        </w:tc>
        <w:tc>
          <w:tcPr>
            <w:tcW w:w="329" w:type="pct"/>
            <w:shd w:val="clear" w:color="auto" w:fill="auto"/>
            <w:vAlign w:val="center"/>
          </w:tcPr>
          <w:p w14:paraId="20D106AE" w14:textId="77777777" w:rsidR="002C5025" w:rsidRPr="000C51D8" w:rsidRDefault="002C5025" w:rsidP="005C7483">
            <w:pPr>
              <w:jc w:val="center"/>
              <w:rPr>
                <w:sz w:val="22"/>
              </w:rPr>
            </w:pPr>
            <w:r>
              <w:rPr>
                <w:color w:val="000000"/>
                <w:sz w:val="22"/>
              </w:rPr>
              <w:t>0,46</w:t>
            </w:r>
          </w:p>
        </w:tc>
      </w:tr>
      <w:tr w:rsidR="002C5025" w:rsidRPr="000C51D8" w14:paraId="17CBEE93" w14:textId="77777777" w:rsidTr="005C7483">
        <w:trPr>
          <w:cantSplit/>
        </w:trPr>
        <w:tc>
          <w:tcPr>
            <w:tcW w:w="338" w:type="pct"/>
            <w:shd w:val="clear" w:color="auto" w:fill="auto"/>
            <w:vAlign w:val="bottom"/>
          </w:tcPr>
          <w:p w14:paraId="4D85438F" w14:textId="77777777" w:rsidR="002C5025" w:rsidRPr="000C51D8" w:rsidRDefault="002C5025" w:rsidP="005C7483">
            <w:pPr>
              <w:jc w:val="center"/>
              <w:rPr>
                <w:sz w:val="22"/>
              </w:rPr>
            </w:pPr>
            <w:r w:rsidRPr="000C51D8">
              <w:rPr>
                <w:sz w:val="22"/>
              </w:rPr>
              <w:t>8</w:t>
            </w:r>
          </w:p>
        </w:tc>
        <w:tc>
          <w:tcPr>
            <w:tcW w:w="1955" w:type="pct"/>
            <w:shd w:val="clear" w:color="auto" w:fill="auto"/>
            <w:vAlign w:val="center"/>
          </w:tcPr>
          <w:p w14:paraId="0C7DAEC0" w14:textId="77777777" w:rsidR="002C5025" w:rsidRPr="000C51D8" w:rsidRDefault="002C5025" w:rsidP="005C7483">
            <w:pPr>
              <w:rPr>
                <w:sz w:val="22"/>
              </w:rPr>
            </w:pPr>
            <w:r w:rsidRPr="000C51D8">
              <w:rPr>
                <w:b/>
                <w:bCs/>
                <w:sz w:val="22"/>
              </w:rPr>
              <w:t>Котельная «Собственная база»</w:t>
            </w:r>
          </w:p>
        </w:tc>
        <w:tc>
          <w:tcPr>
            <w:tcW w:w="403" w:type="pct"/>
            <w:shd w:val="clear" w:color="auto" w:fill="auto"/>
            <w:vAlign w:val="center"/>
          </w:tcPr>
          <w:p w14:paraId="4CA5C182" w14:textId="77777777" w:rsidR="002C5025" w:rsidRPr="000C51D8" w:rsidRDefault="002C5025" w:rsidP="005C7483">
            <w:pPr>
              <w:rPr>
                <w:sz w:val="22"/>
              </w:rPr>
            </w:pPr>
          </w:p>
        </w:tc>
        <w:tc>
          <w:tcPr>
            <w:tcW w:w="329" w:type="pct"/>
            <w:shd w:val="clear" w:color="auto" w:fill="auto"/>
            <w:vAlign w:val="center"/>
          </w:tcPr>
          <w:p w14:paraId="0DFD7631" w14:textId="77777777" w:rsidR="002C5025" w:rsidRPr="000C51D8" w:rsidRDefault="002C5025" w:rsidP="005C7483">
            <w:pPr>
              <w:jc w:val="center"/>
              <w:rPr>
                <w:sz w:val="22"/>
              </w:rPr>
            </w:pPr>
          </w:p>
        </w:tc>
        <w:tc>
          <w:tcPr>
            <w:tcW w:w="329" w:type="pct"/>
            <w:shd w:val="clear" w:color="auto" w:fill="auto"/>
            <w:vAlign w:val="center"/>
          </w:tcPr>
          <w:p w14:paraId="4FABE0BC" w14:textId="77777777" w:rsidR="002C5025" w:rsidRPr="000C51D8" w:rsidRDefault="002C5025" w:rsidP="005C7483">
            <w:pPr>
              <w:jc w:val="center"/>
              <w:rPr>
                <w:sz w:val="22"/>
              </w:rPr>
            </w:pPr>
          </w:p>
        </w:tc>
        <w:tc>
          <w:tcPr>
            <w:tcW w:w="329" w:type="pct"/>
            <w:shd w:val="clear" w:color="auto" w:fill="auto"/>
            <w:vAlign w:val="center"/>
          </w:tcPr>
          <w:p w14:paraId="0FD96936" w14:textId="77777777" w:rsidR="002C5025" w:rsidRPr="000C51D8" w:rsidRDefault="002C5025" w:rsidP="005C7483">
            <w:pPr>
              <w:jc w:val="center"/>
              <w:rPr>
                <w:sz w:val="22"/>
              </w:rPr>
            </w:pPr>
          </w:p>
        </w:tc>
        <w:tc>
          <w:tcPr>
            <w:tcW w:w="329" w:type="pct"/>
            <w:shd w:val="clear" w:color="auto" w:fill="auto"/>
            <w:vAlign w:val="center"/>
          </w:tcPr>
          <w:p w14:paraId="22A5F916" w14:textId="77777777" w:rsidR="002C5025" w:rsidRPr="000C51D8" w:rsidRDefault="002C5025" w:rsidP="005C7483">
            <w:pPr>
              <w:jc w:val="center"/>
              <w:rPr>
                <w:sz w:val="22"/>
              </w:rPr>
            </w:pPr>
          </w:p>
        </w:tc>
        <w:tc>
          <w:tcPr>
            <w:tcW w:w="329" w:type="pct"/>
            <w:shd w:val="clear" w:color="auto" w:fill="auto"/>
            <w:vAlign w:val="center"/>
          </w:tcPr>
          <w:p w14:paraId="54518ADF" w14:textId="77777777" w:rsidR="002C5025" w:rsidRPr="000C51D8" w:rsidRDefault="002C5025" w:rsidP="005C7483">
            <w:pPr>
              <w:jc w:val="center"/>
              <w:rPr>
                <w:sz w:val="22"/>
              </w:rPr>
            </w:pPr>
          </w:p>
        </w:tc>
        <w:tc>
          <w:tcPr>
            <w:tcW w:w="329" w:type="pct"/>
            <w:shd w:val="clear" w:color="auto" w:fill="auto"/>
            <w:vAlign w:val="center"/>
          </w:tcPr>
          <w:p w14:paraId="57496A99" w14:textId="77777777" w:rsidR="002C5025" w:rsidRPr="000C51D8" w:rsidRDefault="002C5025" w:rsidP="005C7483">
            <w:pPr>
              <w:jc w:val="center"/>
              <w:rPr>
                <w:sz w:val="22"/>
              </w:rPr>
            </w:pPr>
          </w:p>
        </w:tc>
        <w:tc>
          <w:tcPr>
            <w:tcW w:w="329" w:type="pct"/>
            <w:shd w:val="clear" w:color="auto" w:fill="auto"/>
            <w:vAlign w:val="center"/>
          </w:tcPr>
          <w:p w14:paraId="368B4467" w14:textId="77777777" w:rsidR="002C5025" w:rsidRPr="000C51D8" w:rsidRDefault="002C5025" w:rsidP="005C7483">
            <w:pPr>
              <w:jc w:val="center"/>
              <w:rPr>
                <w:sz w:val="22"/>
              </w:rPr>
            </w:pPr>
          </w:p>
        </w:tc>
      </w:tr>
      <w:tr w:rsidR="002C5025" w:rsidRPr="000C51D8" w14:paraId="1943B1DD" w14:textId="77777777" w:rsidTr="005C7483">
        <w:trPr>
          <w:cantSplit/>
        </w:trPr>
        <w:tc>
          <w:tcPr>
            <w:tcW w:w="338" w:type="pct"/>
            <w:shd w:val="clear" w:color="auto" w:fill="auto"/>
            <w:vAlign w:val="bottom"/>
          </w:tcPr>
          <w:p w14:paraId="058C3800" w14:textId="77777777" w:rsidR="002C5025" w:rsidRPr="000C51D8" w:rsidRDefault="002C5025" w:rsidP="005C7483">
            <w:pPr>
              <w:jc w:val="center"/>
              <w:rPr>
                <w:b/>
                <w:bCs/>
                <w:sz w:val="22"/>
              </w:rPr>
            </w:pPr>
            <w:r w:rsidRPr="000C51D8">
              <w:rPr>
                <w:sz w:val="22"/>
              </w:rPr>
              <w:t>8.1</w:t>
            </w:r>
          </w:p>
        </w:tc>
        <w:tc>
          <w:tcPr>
            <w:tcW w:w="1955" w:type="pct"/>
            <w:shd w:val="clear" w:color="auto" w:fill="auto"/>
            <w:vAlign w:val="center"/>
          </w:tcPr>
          <w:p w14:paraId="6F4D0D1F"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79FD5625"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06DEBB43" w14:textId="77777777" w:rsidR="002C5025" w:rsidRPr="000C51D8" w:rsidRDefault="002C5025" w:rsidP="005C7483">
            <w:pPr>
              <w:jc w:val="center"/>
              <w:rPr>
                <w:sz w:val="22"/>
              </w:rPr>
            </w:pPr>
            <w:r>
              <w:rPr>
                <w:color w:val="000000"/>
                <w:sz w:val="22"/>
              </w:rPr>
              <w:t>0,720</w:t>
            </w:r>
          </w:p>
        </w:tc>
        <w:tc>
          <w:tcPr>
            <w:tcW w:w="329" w:type="pct"/>
            <w:shd w:val="clear" w:color="auto" w:fill="auto"/>
            <w:vAlign w:val="center"/>
          </w:tcPr>
          <w:p w14:paraId="29C2A985" w14:textId="77777777" w:rsidR="002C5025" w:rsidRPr="000C51D8" w:rsidRDefault="002C5025" w:rsidP="005C7483">
            <w:pPr>
              <w:jc w:val="center"/>
              <w:rPr>
                <w:sz w:val="22"/>
              </w:rPr>
            </w:pPr>
            <w:r>
              <w:rPr>
                <w:color w:val="000000"/>
                <w:sz w:val="22"/>
              </w:rPr>
              <w:t>0,720</w:t>
            </w:r>
          </w:p>
        </w:tc>
        <w:tc>
          <w:tcPr>
            <w:tcW w:w="329" w:type="pct"/>
            <w:shd w:val="clear" w:color="auto" w:fill="auto"/>
            <w:vAlign w:val="center"/>
          </w:tcPr>
          <w:p w14:paraId="2BEE254A" w14:textId="77777777" w:rsidR="002C5025" w:rsidRPr="000C51D8" w:rsidRDefault="002C5025" w:rsidP="005C7483">
            <w:pPr>
              <w:jc w:val="center"/>
              <w:rPr>
                <w:sz w:val="22"/>
              </w:rPr>
            </w:pPr>
            <w:r>
              <w:rPr>
                <w:color w:val="000000"/>
                <w:sz w:val="22"/>
              </w:rPr>
              <w:t>0,720</w:t>
            </w:r>
          </w:p>
        </w:tc>
        <w:tc>
          <w:tcPr>
            <w:tcW w:w="329" w:type="pct"/>
            <w:shd w:val="clear" w:color="auto" w:fill="auto"/>
            <w:vAlign w:val="center"/>
          </w:tcPr>
          <w:p w14:paraId="6A1956C8" w14:textId="77777777" w:rsidR="002C5025" w:rsidRPr="000C51D8" w:rsidRDefault="002C5025" w:rsidP="005C7483">
            <w:pPr>
              <w:jc w:val="center"/>
              <w:rPr>
                <w:sz w:val="22"/>
              </w:rPr>
            </w:pPr>
            <w:r>
              <w:rPr>
                <w:color w:val="000000"/>
                <w:sz w:val="22"/>
              </w:rPr>
              <w:t>0,720</w:t>
            </w:r>
          </w:p>
        </w:tc>
        <w:tc>
          <w:tcPr>
            <w:tcW w:w="329" w:type="pct"/>
            <w:shd w:val="clear" w:color="auto" w:fill="auto"/>
            <w:vAlign w:val="center"/>
          </w:tcPr>
          <w:p w14:paraId="69231AC2" w14:textId="77777777" w:rsidR="002C5025" w:rsidRPr="000C51D8" w:rsidRDefault="002C5025" w:rsidP="005C7483">
            <w:pPr>
              <w:jc w:val="center"/>
              <w:rPr>
                <w:sz w:val="22"/>
              </w:rPr>
            </w:pPr>
            <w:r>
              <w:rPr>
                <w:color w:val="000000"/>
                <w:sz w:val="22"/>
              </w:rPr>
              <w:t>0,720</w:t>
            </w:r>
          </w:p>
        </w:tc>
        <w:tc>
          <w:tcPr>
            <w:tcW w:w="329" w:type="pct"/>
            <w:shd w:val="clear" w:color="auto" w:fill="auto"/>
            <w:vAlign w:val="center"/>
          </w:tcPr>
          <w:p w14:paraId="02C67818" w14:textId="77777777" w:rsidR="002C5025" w:rsidRPr="000C51D8" w:rsidRDefault="002C5025" w:rsidP="005C7483">
            <w:pPr>
              <w:jc w:val="center"/>
              <w:rPr>
                <w:sz w:val="22"/>
              </w:rPr>
            </w:pPr>
            <w:r>
              <w:rPr>
                <w:color w:val="000000"/>
                <w:sz w:val="22"/>
              </w:rPr>
              <w:t>0,720</w:t>
            </w:r>
          </w:p>
        </w:tc>
        <w:tc>
          <w:tcPr>
            <w:tcW w:w="329" w:type="pct"/>
            <w:shd w:val="clear" w:color="auto" w:fill="auto"/>
            <w:vAlign w:val="center"/>
          </w:tcPr>
          <w:p w14:paraId="12F9EE9D" w14:textId="77777777" w:rsidR="002C5025" w:rsidRPr="000C51D8" w:rsidRDefault="002C5025" w:rsidP="005C7483">
            <w:pPr>
              <w:jc w:val="center"/>
              <w:rPr>
                <w:sz w:val="22"/>
              </w:rPr>
            </w:pPr>
            <w:r>
              <w:rPr>
                <w:color w:val="000000"/>
                <w:sz w:val="22"/>
              </w:rPr>
              <w:t>0,720</w:t>
            </w:r>
          </w:p>
        </w:tc>
      </w:tr>
      <w:tr w:rsidR="002C5025" w:rsidRPr="000C51D8" w14:paraId="49BB840D" w14:textId="77777777" w:rsidTr="005C7483">
        <w:trPr>
          <w:cantSplit/>
        </w:trPr>
        <w:tc>
          <w:tcPr>
            <w:tcW w:w="338" w:type="pct"/>
            <w:shd w:val="clear" w:color="auto" w:fill="auto"/>
            <w:vAlign w:val="bottom"/>
          </w:tcPr>
          <w:p w14:paraId="550B37F0" w14:textId="77777777" w:rsidR="002C5025" w:rsidRPr="000C51D8" w:rsidRDefault="002C5025" w:rsidP="005C7483">
            <w:pPr>
              <w:jc w:val="center"/>
              <w:rPr>
                <w:sz w:val="22"/>
              </w:rPr>
            </w:pPr>
            <w:r w:rsidRPr="000C51D8">
              <w:rPr>
                <w:sz w:val="22"/>
              </w:rPr>
              <w:t>8.2</w:t>
            </w:r>
          </w:p>
        </w:tc>
        <w:tc>
          <w:tcPr>
            <w:tcW w:w="1955" w:type="pct"/>
            <w:shd w:val="clear" w:color="auto" w:fill="auto"/>
            <w:vAlign w:val="center"/>
          </w:tcPr>
          <w:p w14:paraId="2A6DC50F"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502DA63E"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024F718B" w14:textId="77777777" w:rsidR="002C5025" w:rsidRPr="000C51D8" w:rsidRDefault="002C5025" w:rsidP="005C7483">
            <w:pPr>
              <w:jc w:val="center"/>
              <w:rPr>
                <w:sz w:val="22"/>
              </w:rPr>
            </w:pPr>
            <w:r>
              <w:rPr>
                <w:color w:val="000000"/>
                <w:sz w:val="22"/>
              </w:rPr>
              <w:t>54,419</w:t>
            </w:r>
          </w:p>
        </w:tc>
        <w:tc>
          <w:tcPr>
            <w:tcW w:w="329" w:type="pct"/>
            <w:shd w:val="clear" w:color="auto" w:fill="auto"/>
            <w:vAlign w:val="center"/>
          </w:tcPr>
          <w:p w14:paraId="3CC38CE1" w14:textId="77777777" w:rsidR="002C5025" w:rsidRPr="000C51D8" w:rsidRDefault="002C5025" w:rsidP="005C7483">
            <w:pPr>
              <w:jc w:val="center"/>
              <w:rPr>
                <w:sz w:val="22"/>
              </w:rPr>
            </w:pPr>
            <w:r>
              <w:rPr>
                <w:color w:val="000000"/>
                <w:sz w:val="22"/>
              </w:rPr>
              <w:t>54,419</w:t>
            </w:r>
          </w:p>
        </w:tc>
        <w:tc>
          <w:tcPr>
            <w:tcW w:w="329" w:type="pct"/>
            <w:shd w:val="clear" w:color="auto" w:fill="auto"/>
            <w:vAlign w:val="center"/>
          </w:tcPr>
          <w:p w14:paraId="35007419" w14:textId="77777777" w:rsidR="002C5025" w:rsidRPr="000C51D8" w:rsidRDefault="002C5025" w:rsidP="005C7483">
            <w:pPr>
              <w:jc w:val="center"/>
              <w:rPr>
                <w:sz w:val="22"/>
              </w:rPr>
            </w:pPr>
            <w:r>
              <w:rPr>
                <w:color w:val="000000"/>
                <w:sz w:val="22"/>
              </w:rPr>
              <w:t>54,419</w:t>
            </w:r>
          </w:p>
        </w:tc>
        <w:tc>
          <w:tcPr>
            <w:tcW w:w="329" w:type="pct"/>
            <w:shd w:val="clear" w:color="auto" w:fill="auto"/>
            <w:vAlign w:val="center"/>
          </w:tcPr>
          <w:p w14:paraId="6D72C430" w14:textId="77777777" w:rsidR="002C5025" w:rsidRPr="000C51D8" w:rsidRDefault="002C5025" w:rsidP="005C7483">
            <w:pPr>
              <w:jc w:val="center"/>
              <w:rPr>
                <w:sz w:val="22"/>
              </w:rPr>
            </w:pPr>
            <w:r>
              <w:rPr>
                <w:color w:val="000000"/>
                <w:sz w:val="22"/>
              </w:rPr>
              <w:t>54,419</w:t>
            </w:r>
          </w:p>
        </w:tc>
        <w:tc>
          <w:tcPr>
            <w:tcW w:w="329" w:type="pct"/>
            <w:shd w:val="clear" w:color="auto" w:fill="auto"/>
            <w:vAlign w:val="center"/>
          </w:tcPr>
          <w:p w14:paraId="66DD4EDC" w14:textId="77777777" w:rsidR="002C5025" w:rsidRPr="000C51D8" w:rsidRDefault="002C5025" w:rsidP="005C7483">
            <w:pPr>
              <w:jc w:val="center"/>
              <w:rPr>
                <w:sz w:val="22"/>
              </w:rPr>
            </w:pPr>
            <w:r>
              <w:rPr>
                <w:color w:val="000000"/>
                <w:sz w:val="22"/>
              </w:rPr>
              <w:t>54,419</w:t>
            </w:r>
          </w:p>
        </w:tc>
        <w:tc>
          <w:tcPr>
            <w:tcW w:w="329" w:type="pct"/>
            <w:shd w:val="clear" w:color="auto" w:fill="auto"/>
            <w:vAlign w:val="center"/>
          </w:tcPr>
          <w:p w14:paraId="53273DA4" w14:textId="77777777" w:rsidR="002C5025" w:rsidRPr="000C51D8" w:rsidRDefault="002C5025" w:rsidP="005C7483">
            <w:pPr>
              <w:jc w:val="center"/>
              <w:rPr>
                <w:sz w:val="22"/>
              </w:rPr>
            </w:pPr>
            <w:r>
              <w:rPr>
                <w:color w:val="000000"/>
                <w:sz w:val="22"/>
              </w:rPr>
              <w:t>54,419</w:t>
            </w:r>
          </w:p>
        </w:tc>
        <w:tc>
          <w:tcPr>
            <w:tcW w:w="329" w:type="pct"/>
            <w:shd w:val="clear" w:color="auto" w:fill="auto"/>
            <w:vAlign w:val="center"/>
          </w:tcPr>
          <w:p w14:paraId="23748FC0" w14:textId="77777777" w:rsidR="002C5025" w:rsidRPr="000C51D8" w:rsidRDefault="002C5025" w:rsidP="005C7483">
            <w:pPr>
              <w:jc w:val="center"/>
              <w:rPr>
                <w:sz w:val="22"/>
              </w:rPr>
            </w:pPr>
            <w:r>
              <w:rPr>
                <w:color w:val="000000"/>
                <w:sz w:val="22"/>
              </w:rPr>
              <w:t>54,419</w:t>
            </w:r>
          </w:p>
        </w:tc>
      </w:tr>
      <w:tr w:rsidR="002C5025" w:rsidRPr="000C51D8" w14:paraId="2E24D9D7" w14:textId="77777777" w:rsidTr="005C7483">
        <w:trPr>
          <w:cantSplit/>
        </w:trPr>
        <w:tc>
          <w:tcPr>
            <w:tcW w:w="338" w:type="pct"/>
            <w:shd w:val="clear" w:color="auto" w:fill="auto"/>
            <w:vAlign w:val="bottom"/>
          </w:tcPr>
          <w:p w14:paraId="39C5D59E" w14:textId="77777777" w:rsidR="002C5025" w:rsidRPr="000C51D8" w:rsidRDefault="002C5025" w:rsidP="005C7483">
            <w:pPr>
              <w:jc w:val="center"/>
              <w:rPr>
                <w:sz w:val="22"/>
              </w:rPr>
            </w:pPr>
            <w:r w:rsidRPr="000C51D8">
              <w:rPr>
                <w:sz w:val="22"/>
              </w:rPr>
              <w:t>8.3</w:t>
            </w:r>
          </w:p>
        </w:tc>
        <w:tc>
          <w:tcPr>
            <w:tcW w:w="1955" w:type="pct"/>
            <w:shd w:val="clear" w:color="auto" w:fill="auto"/>
            <w:vAlign w:val="center"/>
          </w:tcPr>
          <w:p w14:paraId="75A0E1A4"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37FD4937"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0AEE878B" w14:textId="77777777" w:rsidR="002C5025" w:rsidRPr="000C51D8" w:rsidRDefault="002C5025" w:rsidP="005C7483">
            <w:pPr>
              <w:jc w:val="center"/>
              <w:rPr>
                <w:sz w:val="22"/>
              </w:rPr>
            </w:pPr>
            <w:r>
              <w:rPr>
                <w:color w:val="000000"/>
                <w:sz w:val="22"/>
              </w:rPr>
              <w:t>0,136</w:t>
            </w:r>
          </w:p>
        </w:tc>
        <w:tc>
          <w:tcPr>
            <w:tcW w:w="329" w:type="pct"/>
            <w:shd w:val="clear" w:color="auto" w:fill="auto"/>
            <w:vAlign w:val="center"/>
          </w:tcPr>
          <w:p w14:paraId="7BD29AB0" w14:textId="77777777" w:rsidR="002C5025" w:rsidRPr="000C51D8" w:rsidRDefault="002C5025" w:rsidP="005C7483">
            <w:pPr>
              <w:jc w:val="center"/>
              <w:rPr>
                <w:sz w:val="22"/>
              </w:rPr>
            </w:pPr>
            <w:r>
              <w:rPr>
                <w:color w:val="000000"/>
                <w:sz w:val="22"/>
              </w:rPr>
              <w:t>0,136</w:t>
            </w:r>
          </w:p>
        </w:tc>
        <w:tc>
          <w:tcPr>
            <w:tcW w:w="329" w:type="pct"/>
            <w:shd w:val="clear" w:color="auto" w:fill="auto"/>
            <w:vAlign w:val="center"/>
          </w:tcPr>
          <w:p w14:paraId="59853ECF" w14:textId="77777777" w:rsidR="002C5025" w:rsidRPr="000C51D8" w:rsidRDefault="002C5025" w:rsidP="005C7483">
            <w:pPr>
              <w:jc w:val="center"/>
              <w:rPr>
                <w:sz w:val="22"/>
              </w:rPr>
            </w:pPr>
            <w:r>
              <w:rPr>
                <w:color w:val="000000"/>
                <w:sz w:val="22"/>
              </w:rPr>
              <w:t>0,136</w:t>
            </w:r>
          </w:p>
        </w:tc>
        <w:tc>
          <w:tcPr>
            <w:tcW w:w="329" w:type="pct"/>
            <w:shd w:val="clear" w:color="auto" w:fill="auto"/>
            <w:vAlign w:val="center"/>
          </w:tcPr>
          <w:p w14:paraId="67C76230" w14:textId="77777777" w:rsidR="002C5025" w:rsidRPr="000C51D8" w:rsidRDefault="002C5025" w:rsidP="005C7483">
            <w:pPr>
              <w:jc w:val="center"/>
              <w:rPr>
                <w:sz w:val="22"/>
              </w:rPr>
            </w:pPr>
            <w:r>
              <w:rPr>
                <w:color w:val="000000"/>
                <w:sz w:val="22"/>
              </w:rPr>
              <w:t>0,136</w:t>
            </w:r>
          </w:p>
        </w:tc>
        <w:tc>
          <w:tcPr>
            <w:tcW w:w="329" w:type="pct"/>
            <w:shd w:val="clear" w:color="auto" w:fill="auto"/>
            <w:vAlign w:val="center"/>
          </w:tcPr>
          <w:p w14:paraId="670EC738" w14:textId="77777777" w:rsidR="002C5025" w:rsidRPr="000C51D8" w:rsidRDefault="002C5025" w:rsidP="005C7483">
            <w:pPr>
              <w:jc w:val="center"/>
              <w:rPr>
                <w:sz w:val="22"/>
              </w:rPr>
            </w:pPr>
            <w:r>
              <w:rPr>
                <w:color w:val="000000"/>
                <w:sz w:val="22"/>
              </w:rPr>
              <w:t>0,136</w:t>
            </w:r>
          </w:p>
        </w:tc>
        <w:tc>
          <w:tcPr>
            <w:tcW w:w="329" w:type="pct"/>
            <w:shd w:val="clear" w:color="auto" w:fill="auto"/>
            <w:vAlign w:val="center"/>
          </w:tcPr>
          <w:p w14:paraId="3CFD8BE1" w14:textId="77777777" w:rsidR="002C5025" w:rsidRPr="000C51D8" w:rsidRDefault="002C5025" w:rsidP="005C7483">
            <w:pPr>
              <w:jc w:val="center"/>
              <w:rPr>
                <w:sz w:val="22"/>
              </w:rPr>
            </w:pPr>
            <w:r>
              <w:rPr>
                <w:color w:val="000000"/>
                <w:sz w:val="22"/>
              </w:rPr>
              <w:t>0,136</w:t>
            </w:r>
          </w:p>
        </w:tc>
        <w:tc>
          <w:tcPr>
            <w:tcW w:w="329" w:type="pct"/>
            <w:shd w:val="clear" w:color="auto" w:fill="auto"/>
            <w:vAlign w:val="center"/>
          </w:tcPr>
          <w:p w14:paraId="65EC1D17" w14:textId="77777777" w:rsidR="002C5025" w:rsidRPr="000C51D8" w:rsidRDefault="002C5025" w:rsidP="005C7483">
            <w:pPr>
              <w:jc w:val="center"/>
              <w:rPr>
                <w:sz w:val="22"/>
              </w:rPr>
            </w:pPr>
            <w:r>
              <w:rPr>
                <w:color w:val="000000"/>
                <w:sz w:val="22"/>
              </w:rPr>
              <w:t>0,136</w:t>
            </w:r>
          </w:p>
        </w:tc>
      </w:tr>
      <w:tr w:rsidR="002C5025" w:rsidRPr="000C51D8" w14:paraId="4F2142E1" w14:textId="77777777" w:rsidTr="005C7483">
        <w:trPr>
          <w:cantSplit/>
        </w:trPr>
        <w:tc>
          <w:tcPr>
            <w:tcW w:w="338" w:type="pct"/>
            <w:shd w:val="clear" w:color="auto" w:fill="auto"/>
            <w:vAlign w:val="bottom"/>
          </w:tcPr>
          <w:p w14:paraId="56C5E8D1" w14:textId="77777777" w:rsidR="002C5025" w:rsidRPr="000C51D8" w:rsidRDefault="002C5025" w:rsidP="005C7483">
            <w:pPr>
              <w:jc w:val="center"/>
              <w:rPr>
                <w:sz w:val="22"/>
              </w:rPr>
            </w:pPr>
            <w:r w:rsidRPr="000C51D8">
              <w:rPr>
                <w:sz w:val="22"/>
              </w:rPr>
              <w:t>8.4</w:t>
            </w:r>
          </w:p>
        </w:tc>
        <w:tc>
          <w:tcPr>
            <w:tcW w:w="1955" w:type="pct"/>
            <w:shd w:val="clear" w:color="auto" w:fill="auto"/>
            <w:vAlign w:val="center"/>
          </w:tcPr>
          <w:p w14:paraId="0181805B"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6025E226"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2861A366" w14:textId="77777777" w:rsidR="002C5025" w:rsidRPr="000C51D8" w:rsidRDefault="002C5025" w:rsidP="005C7483">
            <w:pPr>
              <w:jc w:val="center"/>
              <w:rPr>
                <w:sz w:val="22"/>
              </w:rPr>
            </w:pPr>
            <w:r>
              <w:rPr>
                <w:color w:val="000000"/>
                <w:sz w:val="22"/>
              </w:rPr>
              <w:t>1,09</w:t>
            </w:r>
          </w:p>
        </w:tc>
        <w:tc>
          <w:tcPr>
            <w:tcW w:w="329" w:type="pct"/>
            <w:shd w:val="clear" w:color="auto" w:fill="auto"/>
            <w:vAlign w:val="center"/>
          </w:tcPr>
          <w:p w14:paraId="44C64BF5" w14:textId="77777777" w:rsidR="002C5025" w:rsidRPr="000C51D8" w:rsidRDefault="002C5025" w:rsidP="005C7483">
            <w:pPr>
              <w:jc w:val="center"/>
              <w:rPr>
                <w:sz w:val="22"/>
              </w:rPr>
            </w:pPr>
            <w:r>
              <w:rPr>
                <w:color w:val="000000"/>
                <w:sz w:val="22"/>
              </w:rPr>
              <w:t>1,09</w:t>
            </w:r>
          </w:p>
        </w:tc>
        <w:tc>
          <w:tcPr>
            <w:tcW w:w="329" w:type="pct"/>
            <w:shd w:val="clear" w:color="auto" w:fill="auto"/>
            <w:vAlign w:val="center"/>
          </w:tcPr>
          <w:p w14:paraId="065CCFEC" w14:textId="77777777" w:rsidR="002C5025" w:rsidRPr="000C51D8" w:rsidRDefault="002C5025" w:rsidP="005C7483">
            <w:pPr>
              <w:jc w:val="center"/>
              <w:rPr>
                <w:sz w:val="22"/>
              </w:rPr>
            </w:pPr>
            <w:r>
              <w:rPr>
                <w:color w:val="000000"/>
                <w:sz w:val="22"/>
              </w:rPr>
              <w:t>1,09</w:t>
            </w:r>
          </w:p>
        </w:tc>
        <w:tc>
          <w:tcPr>
            <w:tcW w:w="329" w:type="pct"/>
            <w:shd w:val="clear" w:color="auto" w:fill="auto"/>
            <w:vAlign w:val="center"/>
          </w:tcPr>
          <w:p w14:paraId="31A14303" w14:textId="77777777" w:rsidR="002C5025" w:rsidRPr="000C51D8" w:rsidRDefault="002C5025" w:rsidP="005C7483">
            <w:pPr>
              <w:jc w:val="center"/>
              <w:rPr>
                <w:sz w:val="22"/>
              </w:rPr>
            </w:pPr>
            <w:r>
              <w:rPr>
                <w:color w:val="000000"/>
                <w:sz w:val="22"/>
              </w:rPr>
              <w:t>1,09</w:t>
            </w:r>
          </w:p>
        </w:tc>
        <w:tc>
          <w:tcPr>
            <w:tcW w:w="329" w:type="pct"/>
            <w:shd w:val="clear" w:color="auto" w:fill="auto"/>
            <w:vAlign w:val="center"/>
          </w:tcPr>
          <w:p w14:paraId="12949F5D" w14:textId="77777777" w:rsidR="002C5025" w:rsidRPr="000C51D8" w:rsidRDefault="002C5025" w:rsidP="005C7483">
            <w:pPr>
              <w:jc w:val="center"/>
              <w:rPr>
                <w:sz w:val="22"/>
              </w:rPr>
            </w:pPr>
            <w:r>
              <w:rPr>
                <w:color w:val="000000"/>
                <w:sz w:val="22"/>
              </w:rPr>
              <w:t>1,09</w:t>
            </w:r>
          </w:p>
        </w:tc>
        <w:tc>
          <w:tcPr>
            <w:tcW w:w="329" w:type="pct"/>
            <w:shd w:val="clear" w:color="auto" w:fill="auto"/>
            <w:vAlign w:val="center"/>
          </w:tcPr>
          <w:p w14:paraId="6AB25B05" w14:textId="77777777" w:rsidR="002C5025" w:rsidRPr="000C51D8" w:rsidRDefault="002C5025" w:rsidP="005C7483">
            <w:pPr>
              <w:jc w:val="center"/>
              <w:rPr>
                <w:sz w:val="22"/>
              </w:rPr>
            </w:pPr>
            <w:r>
              <w:rPr>
                <w:color w:val="000000"/>
                <w:sz w:val="22"/>
              </w:rPr>
              <w:t>1,09</w:t>
            </w:r>
          </w:p>
        </w:tc>
        <w:tc>
          <w:tcPr>
            <w:tcW w:w="329" w:type="pct"/>
            <w:shd w:val="clear" w:color="auto" w:fill="auto"/>
            <w:vAlign w:val="center"/>
          </w:tcPr>
          <w:p w14:paraId="575ABD69" w14:textId="77777777" w:rsidR="002C5025" w:rsidRPr="000C51D8" w:rsidRDefault="002C5025" w:rsidP="005C7483">
            <w:pPr>
              <w:jc w:val="center"/>
              <w:rPr>
                <w:sz w:val="22"/>
              </w:rPr>
            </w:pPr>
            <w:r>
              <w:rPr>
                <w:color w:val="000000"/>
                <w:sz w:val="22"/>
              </w:rPr>
              <w:t>1,09</w:t>
            </w:r>
          </w:p>
        </w:tc>
      </w:tr>
      <w:tr w:rsidR="002C5025" w:rsidRPr="000C51D8" w14:paraId="7AAA4C4D" w14:textId="77777777" w:rsidTr="005C7483">
        <w:trPr>
          <w:cantSplit/>
        </w:trPr>
        <w:tc>
          <w:tcPr>
            <w:tcW w:w="338" w:type="pct"/>
            <w:shd w:val="clear" w:color="auto" w:fill="auto"/>
            <w:vAlign w:val="bottom"/>
          </w:tcPr>
          <w:p w14:paraId="4A0F947E" w14:textId="77777777" w:rsidR="002C5025" w:rsidRPr="000C51D8" w:rsidRDefault="002C5025" w:rsidP="005C7483">
            <w:pPr>
              <w:jc w:val="center"/>
              <w:rPr>
                <w:sz w:val="22"/>
              </w:rPr>
            </w:pPr>
            <w:r w:rsidRPr="000C51D8">
              <w:rPr>
                <w:sz w:val="22"/>
              </w:rPr>
              <w:t>9</w:t>
            </w:r>
          </w:p>
        </w:tc>
        <w:tc>
          <w:tcPr>
            <w:tcW w:w="1955" w:type="pct"/>
            <w:shd w:val="clear" w:color="auto" w:fill="auto"/>
            <w:vAlign w:val="center"/>
          </w:tcPr>
          <w:p w14:paraId="52C08F0C" w14:textId="77777777" w:rsidR="002C5025" w:rsidRPr="000C51D8" w:rsidRDefault="002C5025" w:rsidP="005C7483">
            <w:pPr>
              <w:rPr>
                <w:sz w:val="22"/>
              </w:rPr>
            </w:pPr>
            <w:r w:rsidRPr="000C51D8">
              <w:rPr>
                <w:b/>
                <w:bCs/>
                <w:sz w:val="22"/>
              </w:rPr>
              <w:t>Котельная «Кочковскремтранс»</w:t>
            </w:r>
          </w:p>
        </w:tc>
        <w:tc>
          <w:tcPr>
            <w:tcW w:w="403" w:type="pct"/>
            <w:shd w:val="clear" w:color="auto" w:fill="auto"/>
            <w:vAlign w:val="center"/>
          </w:tcPr>
          <w:p w14:paraId="403CA111" w14:textId="77777777" w:rsidR="002C5025" w:rsidRPr="000C51D8" w:rsidRDefault="002C5025" w:rsidP="005C7483">
            <w:pPr>
              <w:rPr>
                <w:sz w:val="22"/>
              </w:rPr>
            </w:pPr>
          </w:p>
        </w:tc>
        <w:tc>
          <w:tcPr>
            <w:tcW w:w="329" w:type="pct"/>
            <w:shd w:val="clear" w:color="auto" w:fill="auto"/>
            <w:vAlign w:val="center"/>
          </w:tcPr>
          <w:p w14:paraId="70FBDD9E"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0971EB71"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7261F709"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334EFBD2"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781F8253"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6BD79E97" w14:textId="77777777" w:rsidR="002C5025" w:rsidRPr="000C51D8" w:rsidRDefault="002C5025" w:rsidP="005C7483">
            <w:pPr>
              <w:jc w:val="center"/>
              <w:rPr>
                <w:sz w:val="22"/>
              </w:rPr>
            </w:pPr>
            <w:r>
              <w:rPr>
                <w:color w:val="000000"/>
                <w:sz w:val="22"/>
              </w:rPr>
              <w:t> </w:t>
            </w:r>
          </w:p>
        </w:tc>
        <w:tc>
          <w:tcPr>
            <w:tcW w:w="329" w:type="pct"/>
            <w:shd w:val="clear" w:color="auto" w:fill="auto"/>
            <w:vAlign w:val="center"/>
          </w:tcPr>
          <w:p w14:paraId="49EBEB2F" w14:textId="77777777" w:rsidR="002C5025" w:rsidRPr="000C51D8" w:rsidRDefault="002C5025" w:rsidP="005C7483">
            <w:pPr>
              <w:jc w:val="center"/>
              <w:rPr>
                <w:sz w:val="22"/>
              </w:rPr>
            </w:pPr>
            <w:r>
              <w:rPr>
                <w:color w:val="000000"/>
                <w:sz w:val="22"/>
              </w:rPr>
              <w:t> </w:t>
            </w:r>
          </w:p>
        </w:tc>
      </w:tr>
      <w:tr w:rsidR="002C5025" w:rsidRPr="000C51D8" w14:paraId="7700B75B" w14:textId="77777777" w:rsidTr="005C7483">
        <w:trPr>
          <w:cantSplit/>
        </w:trPr>
        <w:tc>
          <w:tcPr>
            <w:tcW w:w="338" w:type="pct"/>
            <w:shd w:val="clear" w:color="auto" w:fill="auto"/>
            <w:vAlign w:val="bottom"/>
          </w:tcPr>
          <w:p w14:paraId="723E2B31" w14:textId="77777777" w:rsidR="002C5025" w:rsidRPr="000C51D8" w:rsidRDefault="002C5025" w:rsidP="005C7483">
            <w:pPr>
              <w:jc w:val="center"/>
              <w:rPr>
                <w:b/>
                <w:bCs/>
                <w:sz w:val="22"/>
              </w:rPr>
            </w:pPr>
            <w:r w:rsidRPr="000C51D8">
              <w:rPr>
                <w:sz w:val="22"/>
              </w:rPr>
              <w:t>9.1</w:t>
            </w:r>
          </w:p>
        </w:tc>
        <w:tc>
          <w:tcPr>
            <w:tcW w:w="1955" w:type="pct"/>
            <w:shd w:val="clear" w:color="auto" w:fill="auto"/>
            <w:vAlign w:val="center"/>
          </w:tcPr>
          <w:p w14:paraId="560BF581"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23D635B3"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6BD6D3B7" w14:textId="77777777" w:rsidR="002C5025" w:rsidRPr="000C51D8" w:rsidRDefault="002C5025" w:rsidP="005C7483">
            <w:pPr>
              <w:jc w:val="center"/>
              <w:rPr>
                <w:sz w:val="22"/>
              </w:rPr>
            </w:pPr>
            <w:r>
              <w:rPr>
                <w:color w:val="000000"/>
                <w:sz w:val="22"/>
              </w:rPr>
              <w:t>1,794</w:t>
            </w:r>
          </w:p>
        </w:tc>
        <w:tc>
          <w:tcPr>
            <w:tcW w:w="329" w:type="pct"/>
            <w:shd w:val="clear" w:color="auto" w:fill="auto"/>
            <w:vAlign w:val="center"/>
          </w:tcPr>
          <w:p w14:paraId="2B84FC75" w14:textId="77777777" w:rsidR="002C5025" w:rsidRPr="000C51D8" w:rsidRDefault="002C5025" w:rsidP="005C7483">
            <w:pPr>
              <w:jc w:val="center"/>
              <w:rPr>
                <w:sz w:val="22"/>
              </w:rPr>
            </w:pPr>
            <w:r>
              <w:rPr>
                <w:color w:val="000000"/>
                <w:sz w:val="22"/>
              </w:rPr>
              <w:t>1,794</w:t>
            </w:r>
          </w:p>
        </w:tc>
        <w:tc>
          <w:tcPr>
            <w:tcW w:w="329" w:type="pct"/>
            <w:shd w:val="clear" w:color="auto" w:fill="auto"/>
            <w:vAlign w:val="center"/>
          </w:tcPr>
          <w:p w14:paraId="27D5DA6A" w14:textId="77777777" w:rsidR="002C5025" w:rsidRPr="000C51D8" w:rsidRDefault="002C5025" w:rsidP="005C7483">
            <w:pPr>
              <w:jc w:val="center"/>
              <w:rPr>
                <w:sz w:val="22"/>
              </w:rPr>
            </w:pPr>
            <w:r>
              <w:rPr>
                <w:color w:val="000000"/>
                <w:sz w:val="22"/>
              </w:rPr>
              <w:t>1,794</w:t>
            </w:r>
          </w:p>
        </w:tc>
        <w:tc>
          <w:tcPr>
            <w:tcW w:w="329" w:type="pct"/>
            <w:shd w:val="clear" w:color="auto" w:fill="auto"/>
            <w:vAlign w:val="center"/>
          </w:tcPr>
          <w:p w14:paraId="5228DA0A" w14:textId="77777777" w:rsidR="002C5025" w:rsidRPr="000C51D8" w:rsidRDefault="002C5025" w:rsidP="005C7483">
            <w:pPr>
              <w:jc w:val="center"/>
              <w:rPr>
                <w:sz w:val="22"/>
              </w:rPr>
            </w:pPr>
          </w:p>
        </w:tc>
        <w:tc>
          <w:tcPr>
            <w:tcW w:w="329" w:type="pct"/>
            <w:shd w:val="clear" w:color="auto" w:fill="auto"/>
            <w:vAlign w:val="center"/>
          </w:tcPr>
          <w:p w14:paraId="0441A10E" w14:textId="77777777" w:rsidR="002C5025" w:rsidRPr="000C51D8" w:rsidRDefault="002C5025" w:rsidP="005C7483">
            <w:pPr>
              <w:jc w:val="center"/>
              <w:rPr>
                <w:sz w:val="22"/>
              </w:rPr>
            </w:pPr>
          </w:p>
        </w:tc>
        <w:tc>
          <w:tcPr>
            <w:tcW w:w="329" w:type="pct"/>
            <w:shd w:val="clear" w:color="auto" w:fill="auto"/>
            <w:vAlign w:val="center"/>
          </w:tcPr>
          <w:p w14:paraId="64CC4D62" w14:textId="77777777" w:rsidR="002C5025" w:rsidRPr="000C51D8" w:rsidRDefault="002C5025" w:rsidP="005C7483">
            <w:pPr>
              <w:jc w:val="center"/>
              <w:rPr>
                <w:sz w:val="22"/>
              </w:rPr>
            </w:pPr>
          </w:p>
        </w:tc>
        <w:tc>
          <w:tcPr>
            <w:tcW w:w="329" w:type="pct"/>
            <w:shd w:val="clear" w:color="auto" w:fill="auto"/>
            <w:vAlign w:val="center"/>
          </w:tcPr>
          <w:p w14:paraId="0CC18464" w14:textId="77777777" w:rsidR="002C5025" w:rsidRPr="000C51D8" w:rsidRDefault="002C5025" w:rsidP="005C7483">
            <w:pPr>
              <w:jc w:val="center"/>
              <w:rPr>
                <w:sz w:val="22"/>
              </w:rPr>
            </w:pPr>
          </w:p>
        </w:tc>
      </w:tr>
      <w:tr w:rsidR="002C5025" w:rsidRPr="000C51D8" w14:paraId="603E071C" w14:textId="77777777" w:rsidTr="005C7483">
        <w:trPr>
          <w:cantSplit/>
        </w:trPr>
        <w:tc>
          <w:tcPr>
            <w:tcW w:w="338" w:type="pct"/>
            <w:shd w:val="clear" w:color="auto" w:fill="auto"/>
            <w:vAlign w:val="bottom"/>
          </w:tcPr>
          <w:p w14:paraId="718725C0" w14:textId="77777777" w:rsidR="002C5025" w:rsidRPr="000C51D8" w:rsidRDefault="002C5025" w:rsidP="005C7483">
            <w:pPr>
              <w:jc w:val="center"/>
              <w:rPr>
                <w:sz w:val="22"/>
              </w:rPr>
            </w:pPr>
            <w:r w:rsidRPr="000C51D8">
              <w:rPr>
                <w:sz w:val="22"/>
              </w:rPr>
              <w:t>9.2</w:t>
            </w:r>
          </w:p>
        </w:tc>
        <w:tc>
          <w:tcPr>
            <w:tcW w:w="1955" w:type="pct"/>
            <w:shd w:val="clear" w:color="auto" w:fill="auto"/>
            <w:vAlign w:val="center"/>
          </w:tcPr>
          <w:p w14:paraId="68C03527"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30C4037E"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6AC6C8F2" w14:textId="77777777" w:rsidR="002C5025" w:rsidRPr="000C51D8" w:rsidRDefault="002C5025" w:rsidP="005C7483">
            <w:pPr>
              <w:jc w:val="center"/>
              <w:rPr>
                <w:sz w:val="22"/>
              </w:rPr>
            </w:pPr>
            <w:r>
              <w:rPr>
                <w:color w:val="000000"/>
                <w:sz w:val="22"/>
              </w:rPr>
              <w:t>135,593</w:t>
            </w:r>
          </w:p>
        </w:tc>
        <w:tc>
          <w:tcPr>
            <w:tcW w:w="329" w:type="pct"/>
            <w:shd w:val="clear" w:color="auto" w:fill="auto"/>
            <w:vAlign w:val="center"/>
          </w:tcPr>
          <w:p w14:paraId="6717D363" w14:textId="77777777" w:rsidR="002C5025" w:rsidRPr="000C51D8" w:rsidRDefault="002C5025" w:rsidP="005C7483">
            <w:pPr>
              <w:jc w:val="center"/>
              <w:rPr>
                <w:sz w:val="22"/>
              </w:rPr>
            </w:pPr>
            <w:r>
              <w:rPr>
                <w:color w:val="000000"/>
                <w:sz w:val="22"/>
              </w:rPr>
              <w:t>135,593</w:t>
            </w:r>
          </w:p>
        </w:tc>
        <w:tc>
          <w:tcPr>
            <w:tcW w:w="329" w:type="pct"/>
            <w:shd w:val="clear" w:color="auto" w:fill="auto"/>
            <w:vAlign w:val="center"/>
          </w:tcPr>
          <w:p w14:paraId="18157753" w14:textId="77777777" w:rsidR="002C5025" w:rsidRPr="000C51D8" w:rsidRDefault="002C5025" w:rsidP="005C7483">
            <w:pPr>
              <w:jc w:val="center"/>
              <w:rPr>
                <w:sz w:val="22"/>
              </w:rPr>
            </w:pPr>
            <w:r>
              <w:rPr>
                <w:color w:val="000000"/>
                <w:sz w:val="22"/>
              </w:rPr>
              <w:t>135,593</w:t>
            </w:r>
          </w:p>
        </w:tc>
        <w:tc>
          <w:tcPr>
            <w:tcW w:w="329" w:type="pct"/>
            <w:shd w:val="clear" w:color="auto" w:fill="auto"/>
            <w:vAlign w:val="center"/>
          </w:tcPr>
          <w:p w14:paraId="0A8F7662" w14:textId="77777777" w:rsidR="002C5025" w:rsidRPr="000C51D8" w:rsidRDefault="002C5025" w:rsidP="005C7483">
            <w:pPr>
              <w:jc w:val="center"/>
              <w:rPr>
                <w:sz w:val="22"/>
              </w:rPr>
            </w:pPr>
          </w:p>
        </w:tc>
        <w:tc>
          <w:tcPr>
            <w:tcW w:w="329" w:type="pct"/>
            <w:shd w:val="clear" w:color="auto" w:fill="auto"/>
            <w:vAlign w:val="center"/>
          </w:tcPr>
          <w:p w14:paraId="3CBD4F2A" w14:textId="77777777" w:rsidR="002C5025" w:rsidRPr="000C51D8" w:rsidRDefault="002C5025" w:rsidP="005C7483">
            <w:pPr>
              <w:jc w:val="center"/>
              <w:rPr>
                <w:sz w:val="22"/>
              </w:rPr>
            </w:pPr>
          </w:p>
        </w:tc>
        <w:tc>
          <w:tcPr>
            <w:tcW w:w="329" w:type="pct"/>
            <w:shd w:val="clear" w:color="auto" w:fill="auto"/>
            <w:vAlign w:val="center"/>
          </w:tcPr>
          <w:p w14:paraId="4592D5A0" w14:textId="77777777" w:rsidR="002C5025" w:rsidRPr="000C51D8" w:rsidRDefault="002C5025" w:rsidP="005C7483">
            <w:pPr>
              <w:jc w:val="center"/>
              <w:rPr>
                <w:sz w:val="22"/>
              </w:rPr>
            </w:pPr>
          </w:p>
        </w:tc>
        <w:tc>
          <w:tcPr>
            <w:tcW w:w="329" w:type="pct"/>
            <w:shd w:val="clear" w:color="auto" w:fill="auto"/>
            <w:vAlign w:val="center"/>
          </w:tcPr>
          <w:p w14:paraId="2D1A2D06" w14:textId="77777777" w:rsidR="002C5025" w:rsidRPr="000C51D8" w:rsidRDefault="002C5025" w:rsidP="005C7483">
            <w:pPr>
              <w:jc w:val="center"/>
              <w:rPr>
                <w:sz w:val="22"/>
              </w:rPr>
            </w:pPr>
          </w:p>
        </w:tc>
      </w:tr>
      <w:tr w:rsidR="002C5025" w:rsidRPr="000C51D8" w14:paraId="2601119A" w14:textId="77777777" w:rsidTr="005C7483">
        <w:trPr>
          <w:cantSplit/>
        </w:trPr>
        <w:tc>
          <w:tcPr>
            <w:tcW w:w="338" w:type="pct"/>
            <w:shd w:val="clear" w:color="auto" w:fill="auto"/>
            <w:vAlign w:val="bottom"/>
          </w:tcPr>
          <w:p w14:paraId="46A3A566" w14:textId="77777777" w:rsidR="002C5025" w:rsidRPr="000C51D8" w:rsidRDefault="002C5025" w:rsidP="005C7483">
            <w:pPr>
              <w:jc w:val="center"/>
              <w:rPr>
                <w:sz w:val="22"/>
              </w:rPr>
            </w:pPr>
            <w:r w:rsidRPr="000C51D8">
              <w:rPr>
                <w:sz w:val="22"/>
              </w:rPr>
              <w:t>9.3</w:t>
            </w:r>
          </w:p>
        </w:tc>
        <w:tc>
          <w:tcPr>
            <w:tcW w:w="1955" w:type="pct"/>
            <w:shd w:val="clear" w:color="auto" w:fill="auto"/>
            <w:vAlign w:val="center"/>
          </w:tcPr>
          <w:p w14:paraId="0F0D06EF"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01CFC03E"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1A0EAD98" w14:textId="77777777" w:rsidR="002C5025" w:rsidRPr="000C51D8" w:rsidRDefault="002C5025" w:rsidP="005C7483">
            <w:pPr>
              <w:jc w:val="center"/>
              <w:rPr>
                <w:sz w:val="22"/>
              </w:rPr>
            </w:pPr>
            <w:r>
              <w:rPr>
                <w:color w:val="000000"/>
                <w:sz w:val="22"/>
              </w:rPr>
              <w:t>0,339</w:t>
            </w:r>
          </w:p>
        </w:tc>
        <w:tc>
          <w:tcPr>
            <w:tcW w:w="329" w:type="pct"/>
            <w:shd w:val="clear" w:color="auto" w:fill="auto"/>
            <w:vAlign w:val="center"/>
          </w:tcPr>
          <w:p w14:paraId="402653FF" w14:textId="77777777" w:rsidR="002C5025" w:rsidRPr="000C51D8" w:rsidRDefault="002C5025" w:rsidP="005C7483">
            <w:pPr>
              <w:jc w:val="center"/>
              <w:rPr>
                <w:sz w:val="22"/>
              </w:rPr>
            </w:pPr>
            <w:r>
              <w:rPr>
                <w:color w:val="000000"/>
                <w:sz w:val="22"/>
              </w:rPr>
              <w:t>0,339</w:t>
            </w:r>
          </w:p>
        </w:tc>
        <w:tc>
          <w:tcPr>
            <w:tcW w:w="329" w:type="pct"/>
            <w:shd w:val="clear" w:color="auto" w:fill="auto"/>
            <w:vAlign w:val="center"/>
          </w:tcPr>
          <w:p w14:paraId="19713BD3" w14:textId="77777777" w:rsidR="002C5025" w:rsidRPr="000C51D8" w:rsidRDefault="002C5025" w:rsidP="005C7483">
            <w:pPr>
              <w:jc w:val="center"/>
              <w:rPr>
                <w:sz w:val="22"/>
              </w:rPr>
            </w:pPr>
            <w:r>
              <w:rPr>
                <w:color w:val="000000"/>
                <w:sz w:val="22"/>
              </w:rPr>
              <w:t>0,339</w:t>
            </w:r>
          </w:p>
        </w:tc>
        <w:tc>
          <w:tcPr>
            <w:tcW w:w="329" w:type="pct"/>
            <w:shd w:val="clear" w:color="auto" w:fill="auto"/>
            <w:vAlign w:val="center"/>
          </w:tcPr>
          <w:p w14:paraId="2810CD7E" w14:textId="77777777" w:rsidR="002C5025" w:rsidRPr="000C51D8" w:rsidRDefault="002C5025" w:rsidP="005C7483">
            <w:pPr>
              <w:jc w:val="center"/>
              <w:rPr>
                <w:sz w:val="22"/>
              </w:rPr>
            </w:pPr>
          </w:p>
        </w:tc>
        <w:tc>
          <w:tcPr>
            <w:tcW w:w="329" w:type="pct"/>
            <w:shd w:val="clear" w:color="auto" w:fill="auto"/>
            <w:vAlign w:val="center"/>
          </w:tcPr>
          <w:p w14:paraId="27A82B53" w14:textId="77777777" w:rsidR="002C5025" w:rsidRPr="000C51D8" w:rsidRDefault="002C5025" w:rsidP="005C7483">
            <w:pPr>
              <w:jc w:val="center"/>
              <w:rPr>
                <w:sz w:val="22"/>
              </w:rPr>
            </w:pPr>
          </w:p>
        </w:tc>
        <w:tc>
          <w:tcPr>
            <w:tcW w:w="329" w:type="pct"/>
            <w:shd w:val="clear" w:color="auto" w:fill="auto"/>
            <w:vAlign w:val="center"/>
          </w:tcPr>
          <w:p w14:paraId="7992CCBD" w14:textId="77777777" w:rsidR="002C5025" w:rsidRPr="000C51D8" w:rsidRDefault="002C5025" w:rsidP="005C7483">
            <w:pPr>
              <w:jc w:val="center"/>
              <w:rPr>
                <w:sz w:val="22"/>
              </w:rPr>
            </w:pPr>
          </w:p>
        </w:tc>
        <w:tc>
          <w:tcPr>
            <w:tcW w:w="329" w:type="pct"/>
            <w:shd w:val="clear" w:color="auto" w:fill="auto"/>
            <w:vAlign w:val="center"/>
          </w:tcPr>
          <w:p w14:paraId="0FC57AB4" w14:textId="77777777" w:rsidR="002C5025" w:rsidRPr="000C51D8" w:rsidRDefault="002C5025" w:rsidP="005C7483">
            <w:pPr>
              <w:jc w:val="center"/>
              <w:rPr>
                <w:sz w:val="22"/>
              </w:rPr>
            </w:pPr>
          </w:p>
        </w:tc>
      </w:tr>
      <w:tr w:rsidR="002C5025" w:rsidRPr="000C51D8" w14:paraId="5B582CC1" w14:textId="77777777" w:rsidTr="005C7483">
        <w:trPr>
          <w:cantSplit/>
        </w:trPr>
        <w:tc>
          <w:tcPr>
            <w:tcW w:w="338" w:type="pct"/>
            <w:shd w:val="clear" w:color="auto" w:fill="auto"/>
            <w:vAlign w:val="bottom"/>
          </w:tcPr>
          <w:p w14:paraId="120CFBFE" w14:textId="77777777" w:rsidR="002C5025" w:rsidRPr="000C51D8" w:rsidRDefault="002C5025" w:rsidP="005C7483">
            <w:pPr>
              <w:jc w:val="center"/>
              <w:rPr>
                <w:sz w:val="22"/>
              </w:rPr>
            </w:pPr>
            <w:r w:rsidRPr="000C51D8">
              <w:rPr>
                <w:sz w:val="22"/>
              </w:rPr>
              <w:t>9.4</w:t>
            </w:r>
          </w:p>
        </w:tc>
        <w:tc>
          <w:tcPr>
            <w:tcW w:w="1955" w:type="pct"/>
            <w:shd w:val="clear" w:color="auto" w:fill="auto"/>
            <w:vAlign w:val="center"/>
          </w:tcPr>
          <w:p w14:paraId="172BF7D9"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0CCFF8A2"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21820631" w14:textId="77777777" w:rsidR="002C5025" w:rsidRPr="000C51D8" w:rsidRDefault="002C5025" w:rsidP="005C7483">
            <w:pPr>
              <w:jc w:val="center"/>
              <w:rPr>
                <w:sz w:val="22"/>
              </w:rPr>
            </w:pPr>
            <w:r>
              <w:rPr>
                <w:color w:val="000000"/>
                <w:sz w:val="22"/>
              </w:rPr>
              <w:t>2,71</w:t>
            </w:r>
          </w:p>
        </w:tc>
        <w:tc>
          <w:tcPr>
            <w:tcW w:w="329" w:type="pct"/>
            <w:shd w:val="clear" w:color="auto" w:fill="auto"/>
            <w:vAlign w:val="center"/>
          </w:tcPr>
          <w:p w14:paraId="14344724" w14:textId="77777777" w:rsidR="002C5025" w:rsidRPr="000C51D8" w:rsidRDefault="002C5025" w:rsidP="005C7483">
            <w:pPr>
              <w:jc w:val="center"/>
              <w:rPr>
                <w:sz w:val="22"/>
              </w:rPr>
            </w:pPr>
            <w:r>
              <w:rPr>
                <w:color w:val="000000"/>
                <w:sz w:val="22"/>
              </w:rPr>
              <w:t>2,71</w:t>
            </w:r>
          </w:p>
        </w:tc>
        <w:tc>
          <w:tcPr>
            <w:tcW w:w="329" w:type="pct"/>
            <w:shd w:val="clear" w:color="auto" w:fill="auto"/>
            <w:vAlign w:val="center"/>
          </w:tcPr>
          <w:p w14:paraId="3499F28A" w14:textId="77777777" w:rsidR="002C5025" w:rsidRPr="000C51D8" w:rsidRDefault="002C5025" w:rsidP="005C7483">
            <w:pPr>
              <w:jc w:val="center"/>
              <w:rPr>
                <w:sz w:val="22"/>
              </w:rPr>
            </w:pPr>
            <w:r>
              <w:rPr>
                <w:color w:val="000000"/>
                <w:sz w:val="22"/>
              </w:rPr>
              <w:t>2,71</w:t>
            </w:r>
          </w:p>
        </w:tc>
        <w:tc>
          <w:tcPr>
            <w:tcW w:w="329" w:type="pct"/>
            <w:shd w:val="clear" w:color="auto" w:fill="auto"/>
            <w:vAlign w:val="center"/>
          </w:tcPr>
          <w:p w14:paraId="10FA7665" w14:textId="77777777" w:rsidR="002C5025" w:rsidRPr="000C51D8" w:rsidRDefault="002C5025" w:rsidP="005C7483">
            <w:pPr>
              <w:jc w:val="center"/>
              <w:rPr>
                <w:sz w:val="22"/>
              </w:rPr>
            </w:pPr>
          </w:p>
        </w:tc>
        <w:tc>
          <w:tcPr>
            <w:tcW w:w="329" w:type="pct"/>
            <w:shd w:val="clear" w:color="auto" w:fill="auto"/>
            <w:vAlign w:val="center"/>
          </w:tcPr>
          <w:p w14:paraId="739CC77F" w14:textId="77777777" w:rsidR="002C5025" w:rsidRPr="000C51D8" w:rsidRDefault="002C5025" w:rsidP="005C7483">
            <w:pPr>
              <w:jc w:val="center"/>
              <w:rPr>
                <w:sz w:val="22"/>
              </w:rPr>
            </w:pPr>
          </w:p>
        </w:tc>
        <w:tc>
          <w:tcPr>
            <w:tcW w:w="329" w:type="pct"/>
            <w:shd w:val="clear" w:color="auto" w:fill="auto"/>
            <w:vAlign w:val="center"/>
          </w:tcPr>
          <w:p w14:paraId="609E45ED" w14:textId="77777777" w:rsidR="002C5025" w:rsidRPr="000C51D8" w:rsidRDefault="002C5025" w:rsidP="005C7483">
            <w:pPr>
              <w:jc w:val="center"/>
              <w:rPr>
                <w:sz w:val="22"/>
              </w:rPr>
            </w:pPr>
          </w:p>
        </w:tc>
        <w:tc>
          <w:tcPr>
            <w:tcW w:w="329" w:type="pct"/>
            <w:shd w:val="clear" w:color="auto" w:fill="auto"/>
            <w:vAlign w:val="center"/>
          </w:tcPr>
          <w:p w14:paraId="32ED796E" w14:textId="77777777" w:rsidR="002C5025" w:rsidRPr="000C51D8" w:rsidRDefault="002C5025" w:rsidP="005C7483">
            <w:pPr>
              <w:jc w:val="center"/>
              <w:rPr>
                <w:sz w:val="22"/>
              </w:rPr>
            </w:pPr>
          </w:p>
        </w:tc>
      </w:tr>
      <w:tr w:rsidR="002C5025" w:rsidRPr="000C51D8" w14:paraId="759769C1" w14:textId="77777777" w:rsidTr="005C7483">
        <w:trPr>
          <w:cantSplit/>
        </w:trPr>
        <w:tc>
          <w:tcPr>
            <w:tcW w:w="338" w:type="pct"/>
            <w:shd w:val="clear" w:color="auto" w:fill="auto"/>
            <w:vAlign w:val="bottom"/>
          </w:tcPr>
          <w:p w14:paraId="60B9C001" w14:textId="77777777" w:rsidR="002C5025" w:rsidRPr="000C51D8" w:rsidRDefault="002C5025" w:rsidP="005C7483">
            <w:pPr>
              <w:jc w:val="center"/>
              <w:rPr>
                <w:sz w:val="22"/>
              </w:rPr>
            </w:pPr>
            <w:r w:rsidRPr="000C51D8">
              <w:rPr>
                <w:sz w:val="22"/>
              </w:rPr>
              <w:t>10</w:t>
            </w:r>
          </w:p>
        </w:tc>
        <w:tc>
          <w:tcPr>
            <w:tcW w:w="1955" w:type="pct"/>
            <w:shd w:val="clear" w:color="auto" w:fill="auto"/>
            <w:vAlign w:val="center"/>
          </w:tcPr>
          <w:p w14:paraId="5107C2AD" w14:textId="77777777" w:rsidR="002C5025" w:rsidRPr="000C51D8" w:rsidRDefault="002C5025" w:rsidP="005C7483">
            <w:pPr>
              <w:rPr>
                <w:sz w:val="22"/>
              </w:rPr>
            </w:pPr>
            <w:r w:rsidRPr="000C51D8">
              <w:rPr>
                <w:b/>
                <w:bCs/>
                <w:sz w:val="22"/>
              </w:rPr>
              <w:t>Котельная ГБПОУ НСО «Кочковский межрайонный аграрный лицей»</w:t>
            </w:r>
          </w:p>
        </w:tc>
        <w:tc>
          <w:tcPr>
            <w:tcW w:w="403" w:type="pct"/>
            <w:shd w:val="clear" w:color="auto" w:fill="auto"/>
            <w:vAlign w:val="center"/>
          </w:tcPr>
          <w:p w14:paraId="31C4384C" w14:textId="77777777" w:rsidR="002C5025" w:rsidRPr="000C51D8" w:rsidRDefault="002C5025" w:rsidP="005C7483">
            <w:pPr>
              <w:rPr>
                <w:sz w:val="22"/>
              </w:rPr>
            </w:pPr>
          </w:p>
        </w:tc>
        <w:tc>
          <w:tcPr>
            <w:tcW w:w="329" w:type="pct"/>
            <w:shd w:val="clear" w:color="auto" w:fill="auto"/>
            <w:vAlign w:val="center"/>
          </w:tcPr>
          <w:p w14:paraId="4FB08018" w14:textId="77777777" w:rsidR="002C5025" w:rsidRPr="000C51D8" w:rsidRDefault="002C5025" w:rsidP="005C7483">
            <w:pPr>
              <w:jc w:val="center"/>
              <w:rPr>
                <w:sz w:val="22"/>
              </w:rPr>
            </w:pPr>
          </w:p>
        </w:tc>
        <w:tc>
          <w:tcPr>
            <w:tcW w:w="329" w:type="pct"/>
            <w:shd w:val="clear" w:color="auto" w:fill="auto"/>
            <w:vAlign w:val="center"/>
          </w:tcPr>
          <w:p w14:paraId="412EF34F" w14:textId="77777777" w:rsidR="002C5025" w:rsidRPr="000C51D8" w:rsidRDefault="002C5025" w:rsidP="005C7483">
            <w:pPr>
              <w:jc w:val="center"/>
              <w:rPr>
                <w:sz w:val="22"/>
              </w:rPr>
            </w:pPr>
          </w:p>
        </w:tc>
        <w:tc>
          <w:tcPr>
            <w:tcW w:w="329" w:type="pct"/>
            <w:shd w:val="clear" w:color="auto" w:fill="auto"/>
            <w:vAlign w:val="center"/>
          </w:tcPr>
          <w:p w14:paraId="4138E854" w14:textId="77777777" w:rsidR="002C5025" w:rsidRPr="000C51D8" w:rsidRDefault="002C5025" w:rsidP="005C7483">
            <w:pPr>
              <w:jc w:val="center"/>
              <w:rPr>
                <w:sz w:val="22"/>
              </w:rPr>
            </w:pPr>
          </w:p>
        </w:tc>
        <w:tc>
          <w:tcPr>
            <w:tcW w:w="329" w:type="pct"/>
            <w:shd w:val="clear" w:color="auto" w:fill="auto"/>
            <w:vAlign w:val="center"/>
          </w:tcPr>
          <w:p w14:paraId="3F35B50F" w14:textId="77777777" w:rsidR="002C5025" w:rsidRPr="000C51D8" w:rsidRDefault="002C5025" w:rsidP="005C7483">
            <w:pPr>
              <w:jc w:val="center"/>
              <w:rPr>
                <w:sz w:val="22"/>
              </w:rPr>
            </w:pPr>
          </w:p>
        </w:tc>
        <w:tc>
          <w:tcPr>
            <w:tcW w:w="329" w:type="pct"/>
            <w:shd w:val="clear" w:color="auto" w:fill="auto"/>
            <w:vAlign w:val="center"/>
          </w:tcPr>
          <w:p w14:paraId="0A6FD26D" w14:textId="77777777" w:rsidR="002C5025" w:rsidRPr="000C51D8" w:rsidRDefault="002C5025" w:rsidP="005C7483">
            <w:pPr>
              <w:jc w:val="center"/>
              <w:rPr>
                <w:sz w:val="22"/>
              </w:rPr>
            </w:pPr>
          </w:p>
        </w:tc>
        <w:tc>
          <w:tcPr>
            <w:tcW w:w="329" w:type="pct"/>
            <w:shd w:val="clear" w:color="auto" w:fill="auto"/>
            <w:vAlign w:val="center"/>
          </w:tcPr>
          <w:p w14:paraId="7EE84821" w14:textId="77777777" w:rsidR="002C5025" w:rsidRPr="000C51D8" w:rsidRDefault="002C5025" w:rsidP="005C7483">
            <w:pPr>
              <w:jc w:val="center"/>
              <w:rPr>
                <w:sz w:val="22"/>
              </w:rPr>
            </w:pPr>
          </w:p>
        </w:tc>
        <w:tc>
          <w:tcPr>
            <w:tcW w:w="329" w:type="pct"/>
            <w:shd w:val="clear" w:color="auto" w:fill="auto"/>
            <w:vAlign w:val="center"/>
          </w:tcPr>
          <w:p w14:paraId="30242475" w14:textId="77777777" w:rsidR="002C5025" w:rsidRPr="000C51D8" w:rsidRDefault="002C5025" w:rsidP="005C7483">
            <w:pPr>
              <w:jc w:val="center"/>
              <w:rPr>
                <w:sz w:val="22"/>
              </w:rPr>
            </w:pPr>
          </w:p>
        </w:tc>
      </w:tr>
      <w:tr w:rsidR="002C5025" w:rsidRPr="000C51D8" w14:paraId="6F59D1BE" w14:textId="77777777" w:rsidTr="005C7483">
        <w:trPr>
          <w:cantSplit/>
        </w:trPr>
        <w:tc>
          <w:tcPr>
            <w:tcW w:w="338" w:type="pct"/>
            <w:shd w:val="clear" w:color="auto" w:fill="auto"/>
            <w:vAlign w:val="bottom"/>
          </w:tcPr>
          <w:p w14:paraId="4CC0F55E" w14:textId="77777777" w:rsidR="002C5025" w:rsidRPr="000C51D8" w:rsidRDefault="002C5025" w:rsidP="005C7483">
            <w:pPr>
              <w:jc w:val="center"/>
              <w:rPr>
                <w:b/>
                <w:bCs/>
                <w:sz w:val="22"/>
              </w:rPr>
            </w:pPr>
            <w:r w:rsidRPr="000C51D8">
              <w:rPr>
                <w:sz w:val="22"/>
              </w:rPr>
              <w:t>10.1</w:t>
            </w:r>
          </w:p>
        </w:tc>
        <w:tc>
          <w:tcPr>
            <w:tcW w:w="1955" w:type="pct"/>
            <w:shd w:val="clear" w:color="auto" w:fill="auto"/>
            <w:vAlign w:val="center"/>
          </w:tcPr>
          <w:p w14:paraId="2191F27D" w14:textId="77777777" w:rsidR="002C5025" w:rsidRPr="000C51D8" w:rsidRDefault="002C5025" w:rsidP="005C7483">
            <w:pPr>
              <w:rPr>
                <w:sz w:val="22"/>
              </w:rPr>
            </w:pPr>
            <w:r w:rsidRPr="000C51D8">
              <w:rPr>
                <w:sz w:val="22"/>
              </w:rPr>
              <w:t>присоединенная нагрузка</w:t>
            </w:r>
          </w:p>
        </w:tc>
        <w:tc>
          <w:tcPr>
            <w:tcW w:w="403" w:type="pct"/>
            <w:shd w:val="clear" w:color="auto" w:fill="auto"/>
            <w:vAlign w:val="center"/>
          </w:tcPr>
          <w:p w14:paraId="771068FE" w14:textId="77777777" w:rsidR="002C5025" w:rsidRPr="000C51D8" w:rsidRDefault="002C5025" w:rsidP="005C7483">
            <w:pPr>
              <w:rPr>
                <w:sz w:val="22"/>
              </w:rPr>
            </w:pPr>
            <w:r w:rsidRPr="000C51D8">
              <w:rPr>
                <w:sz w:val="22"/>
              </w:rPr>
              <w:t xml:space="preserve">Гкал/ч </w:t>
            </w:r>
          </w:p>
        </w:tc>
        <w:tc>
          <w:tcPr>
            <w:tcW w:w="329" w:type="pct"/>
            <w:shd w:val="clear" w:color="auto" w:fill="auto"/>
            <w:vAlign w:val="center"/>
          </w:tcPr>
          <w:p w14:paraId="4B98D255" w14:textId="77777777" w:rsidR="002C5025" w:rsidRPr="000C51D8" w:rsidRDefault="002C5025" w:rsidP="005C7483">
            <w:pPr>
              <w:jc w:val="center"/>
              <w:rPr>
                <w:sz w:val="22"/>
              </w:rPr>
            </w:pPr>
            <w:r>
              <w:rPr>
                <w:color w:val="000000"/>
                <w:sz w:val="22"/>
              </w:rPr>
              <w:t>1,500</w:t>
            </w:r>
          </w:p>
        </w:tc>
        <w:tc>
          <w:tcPr>
            <w:tcW w:w="329" w:type="pct"/>
            <w:shd w:val="clear" w:color="auto" w:fill="auto"/>
            <w:vAlign w:val="center"/>
          </w:tcPr>
          <w:p w14:paraId="40C9DCAC" w14:textId="77777777" w:rsidR="002C5025" w:rsidRPr="000C51D8" w:rsidRDefault="002C5025" w:rsidP="005C7483">
            <w:pPr>
              <w:jc w:val="center"/>
              <w:rPr>
                <w:sz w:val="22"/>
              </w:rPr>
            </w:pPr>
            <w:r>
              <w:rPr>
                <w:color w:val="000000"/>
                <w:sz w:val="22"/>
              </w:rPr>
              <w:t>1,500</w:t>
            </w:r>
          </w:p>
        </w:tc>
        <w:tc>
          <w:tcPr>
            <w:tcW w:w="329" w:type="pct"/>
            <w:shd w:val="clear" w:color="auto" w:fill="auto"/>
            <w:vAlign w:val="center"/>
          </w:tcPr>
          <w:p w14:paraId="1B238B80" w14:textId="77777777" w:rsidR="002C5025" w:rsidRPr="000C51D8" w:rsidRDefault="002C5025" w:rsidP="005C7483">
            <w:pPr>
              <w:jc w:val="center"/>
              <w:rPr>
                <w:sz w:val="22"/>
              </w:rPr>
            </w:pPr>
            <w:r>
              <w:rPr>
                <w:color w:val="000000"/>
                <w:sz w:val="22"/>
              </w:rPr>
              <w:t>1,500</w:t>
            </w:r>
          </w:p>
        </w:tc>
        <w:tc>
          <w:tcPr>
            <w:tcW w:w="329" w:type="pct"/>
            <w:shd w:val="clear" w:color="auto" w:fill="auto"/>
            <w:vAlign w:val="center"/>
          </w:tcPr>
          <w:p w14:paraId="3DAB7F3F" w14:textId="77777777" w:rsidR="002C5025" w:rsidRPr="000C51D8" w:rsidRDefault="002C5025" w:rsidP="005C7483">
            <w:pPr>
              <w:jc w:val="center"/>
              <w:rPr>
                <w:sz w:val="22"/>
              </w:rPr>
            </w:pPr>
            <w:r>
              <w:rPr>
                <w:color w:val="000000"/>
                <w:sz w:val="22"/>
              </w:rPr>
              <w:t>1,500</w:t>
            </w:r>
          </w:p>
        </w:tc>
        <w:tc>
          <w:tcPr>
            <w:tcW w:w="329" w:type="pct"/>
            <w:shd w:val="clear" w:color="auto" w:fill="auto"/>
            <w:vAlign w:val="center"/>
          </w:tcPr>
          <w:p w14:paraId="773D743E" w14:textId="77777777" w:rsidR="002C5025" w:rsidRPr="000C51D8" w:rsidRDefault="002C5025" w:rsidP="005C7483">
            <w:pPr>
              <w:jc w:val="center"/>
              <w:rPr>
                <w:sz w:val="22"/>
              </w:rPr>
            </w:pPr>
            <w:r>
              <w:rPr>
                <w:color w:val="000000"/>
                <w:sz w:val="22"/>
              </w:rPr>
              <w:t>1,500</w:t>
            </w:r>
          </w:p>
        </w:tc>
        <w:tc>
          <w:tcPr>
            <w:tcW w:w="329" w:type="pct"/>
            <w:shd w:val="clear" w:color="auto" w:fill="auto"/>
            <w:vAlign w:val="center"/>
          </w:tcPr>
          <w:p w14:paraId="0BA15EFF" w14:textId="77777777" w:rsidR="002C5025" w:rsidRPr="000C51D8" w:rsidRDefault="002C5025" w:rsidP="005C7483">
            <w:pPr>
              <w:jc w:val="center"/>
              <w:rPr>
                <w:sz w:val="22"/>
              </w:rPr>
            </w:pPr>
            <w:r>
              <w:rPr>
                <w:color w:val="000000"/>
                <w:sz w:val="22"/>
              </w:rPr>
              <w:t>1,500</w:t>
            </w:r>
          </w:p>
        </w:tc>
        <w:tc>
          <w:tcPr>
            <w:tcW w:w="329" w:type="pct"/>
            <w:shd w:val="clear" w:color="auto" w:fill="auto"/>
            <w:vAlign w:val="center"/>
          </w:tcPr>
          <w:p w14:paraId="48C6027A" w14:textId="77777777" w:rsidR="002C5025" w:rsidRPr="000C51D8" w:rsidRDefault="002C5025" w:rsidP="005C7483">
            <w:pPr>
              <w:jc w:val="center"/>
              <w:rPr>
                <w:sz w:val="22"/>
              </w:rPr>
            </w:pPr>
            <w:r>
              <w:rPr>
                <w:color w:val="000000"/>
                <w:sz w:val="22"/>
              </w:rPr>
              <w:t>1,500</w:t>
            </w:r>
          </w:p>
        </w:tc>
      </w:tr>
      <w:tr w:rsidR="002C5025" w:rsidRPr="000C51D8" w14:paraId="471C05BA" w14:textId="77777777" w:rsidTr="005C7483">
        <w:trPr>
          <w:cantSplit/>
        </w:trPr>
        <w:tc>
          <w:tcPr>
            <w:tcW w:w="338" w:type="pct"/>
            <w:shd w:val="clear" w:color="auto" w:fill="auto"/>
            <w:vAlign w:val="bottom"/>
          </w:tcPr>
          <w:p w14:paraId="63D0548A" w14:textId="77777777" w:rsidR="002C5025" w:rsidRPr="000C51D8" w:rsidRDefault="002C5025" w:rsidP="005C7483">
            <w:pPr>
              <w:jc w:val="center"/>
              <w:rPr>
                <w:sz w:val="22"/>
              </w:rPr>
            </w:pPr>
            <w:r w:rsidRPr="000C51D8">
              <w:rPr>
                <w:sz w:val="22"/>
              </w:rPr>
              <w:lastRenderedPageBreak/>
              <w:t>10.2</w:t>
            </w:r>
          </w:p>
        </w:tc>
        <w:tc>
          <w:tcPr>
            <w:tcW w:w="1955" w:type="pct"/>
            <w:shd w:val="clear" w:color="auto" w:fill="auto"/>
            <w:vAlign w:val="center"/>
          </w:tcPr>
          <w:p w14:paraId="4A482F56" w14:textId="77777777" w:rsidR="002C5025" w:rsidRPr="000C51D8" w:rsidRDefault="002C5025" w:rsidP="005C7483">
            <w:pPr>
              <w:rPr>
                <w:sz w:val="22"/>
              </w:rPr>
            </w:pPr>
            <w:r w:rsidRPr="000C51D8">
              <w:rPr>
                <w:sz w:val="22"/>
              </w:rPr>
              <w:t>объем системы теплоснабжения (п. 6.16 в СП 124.13330.2012)</w:t>
            </w:r>
          </w:p>
        </w:tc>
        <w:tc>
          <w:tcPr>
            <w:tcW w:w="403" w:type="pct"/>
            <w:shd w:val="clear" w:color="auto" w:fill="auto"/>
            <w:vAlign w:val="center"/>
          </w:tcPr>
          <w:p w14:paraId="4E4CE416" w14:textId="77777777" w:rsidR="002C5025" w:rsidRPr="000C51D8" w:rsidRDefault="002C5025" w:rsidP="005C7483">
            <w:pPr>
              <w:rPr>
                <w:sz w:val="22"/>
              </w:rPr>
            </w:pPr>
            <w:r w:rsidRPr="000C51D8">
              <w:rPr>
                <w:sz w:val="22"/>
              </w:rPr>
              <w:t>м. куб.</w:t>
            </w:r>
          </w:p>
        </w:tc>
        <w:tc>
          <w:tcPr>
            <w:tcW w:w="329" w:type="pct"/>
            <w:shd w:val="clear" w:color="auto" w:fill="auto"/>
            <w:vAlign w:val="center"/>
          </w:tcPr>
          <w:p w14:paraId="76D704C5" w14:textId="77777777" w:rsidR="002C5025" w:rsidRPr="000C51D8" w:rsidRDefault="002C5025" w:rsidP="005C7483">
            <w:pPr>
              <w:jc w:val="center"/>
              <w:rPr>
                <w:sz w:val="22"/>
              </w:rPr>
            </w:pPr>
            <w:r>
              <w:rPr>
                <w:color w:val="000000"/>
                <w:sz w:val="22"/>
              </w:rPr>
              <w:t>113,372</w:t>
            </w:r>
          </w:p>
        </w:tc>
        <w:tc>
          <w:tcPr>
            <w:tcW w:w="329" w:type="pct"/>
            <w:shd w:val="clear" w:color="auto" w:fill="auto"/>
            <w:vAlign w:val="center"/>
          </w:tcPr>
          <w:p w14:paraId="31DEDF2C" w14:textId="77777777" w:rsidR="002C5025" w:rsidRPr="000C51D8" w:rsidRDefault="002C5025" w:rsidP="005C7483">
            <w:pPr>
              <w:jc w:val="center"/>
              <w:rPr>
                <w:sz w:val="22"/>
              </w:rPr>
            </w:pPr>
            <w:r>
              <w:rPr>
                <w:color w:val="000000"/>
                <w:sz w:val="22"/>
              </w:rPr>
              <w:t>113,372</w:t>
            </w:r>
          </w:p>
        </w:tc>
        <w:tc>
          <w:tcPr>
            <w:tcW w:w="329" w:type="pct"/>
            <w:shd w:val="clear" w:color="auto" w:fill="auto"/>
            <w:vAlign w:val="center"/>
          </w:tcPr>
          <w:p w14:paraId="4E245A26" w14:textId="77777777" w:rsidR="002C5025" w:rsidRPr="000C51D8" w:rsidRDefault="002C5025" w:rsidP="005C7483">
            <w:pPr>
              <w:jc w:val="center"/>
              <w:rPr>
                <w:sz w:val="22"/>
              </w:rPr>
            </w:pPr>
            <w:r>
              <w:rPr>
                <w:color w:val="000000"/>
                <w:sz w:val="22"/>
              </w:rPr>
              <w:t>113,372</w:t>
            </w:r>
          </w:p>
        </w:tc>
        <w:tc>
          <w:tcPr>
            <w:tcW w:w="329" w:type="pct"/>
            <w:shd w:val="clear" w:color="auto" w:fill="auto"/>
            <w:vAlign w:val="center"/>
          </w:tcPr>
          <w:p w14:paraId="63A3425D" w14:textId="77777777" w:rsidR="002C5025" w:rsidRPr="000C51D8" w:rsidRDefault="002C5025" w:rsidP="005C7483">
            <w:pPr>
              <w:jc w:val="center"/>
              <w:rPr>
                <w:sz w:val="22"/>
              </w:rPr>
            </w:pPr>
            <w:r>
              <w:rPr>
                <w:color w:val="000000"/>
                <w:sz w:val="22"/>
              </w:rPr>
              <w:t>113,372</w:t>
            </w:r>
          </w:p>
        </w:tc>
        <w:tc>
          <w:tcPr>
            <w:tcW w:w="329" w:type="pct"/>
            <w:shd w:val="clear" w:color="auto" w:fill="auto"/>
            <w:vAlign w:val="center"/>
          </w:tcPr>
          <w:p w14:paraId="0935CC78" w14:textId="77777777" w:rsidR="002C5025" w:rsidRPr="000C51D8" w:rsidRDefault="002C5025" w:rsidP="005C7483">
            <w:pPr>
              <w:jc w:val="center"/>
              <w:rPr>
                <w:sz w:val="22"/>
              </w:rPr>
            </w:pPr>
            <w:r>
              <w:rPr>
                <w:color w:val="000000"/>
                <w:sz w:val="22"/>
              </w:rPr>
              <w:t>113,372</w:t>
            </w:r>
          </w:p>
        </w:tc>
        <w:tc>
          <w:tcPr>
            <w:tcW w:w="329" w:type="pct"/>
            <w:shd w:val="clear" w:color="auto" w:fill="auto"/>
            <w:vAlign w:val="center"/>
          </w:tcPr>
          <w:p w14:paraId="6FF1D389" w14:textId="77777777" w:rsidR="002C5025" w:rsidRPr="000C51D8" w:rsidRDefault="002C5025" w:rsidP="005C7483">
            <w:pPr>
              <w:jc w:val="center"/>
              <w:rPr>
                <w:sz w:val="22"/>
              </w:rPr>
            </w:pPr>
            <w:r>
              <w:rPr>
                <w:color w:val="000000"/>
                <w:sz w:val="22"/>
              </w:rPr>
              <w:t>113,372</w:t>
            </w:r>
          </w:p>
        </w:tc>
        <w:tc>
          <w:tcPr>
            <w:tcW w:w="329" w:type="pct"/>
            <w:shd w:val="clear" w:color="auto" w:fill="auto"/>
            <w:vAlign w:val="center"/>
          </w:tcPr>
          <w:p w14:paraId="2B4D1499" w14:textId="77777777" w:rsidR="002C5025" w:rsidRPr="000C51D8" w:rsidRDefault="002C5025" w:rsidP="005C7483">
            <w:pPr>
              <w:jc w:val="center"/>
              <w:rPr>
                <w:sz w:val="22"/>
              </w:rPr>
            </w:pPr>
            <w:r>
              <w:rPr>
                <w:color w:val="000000"/>
                <w:sz w:val="22"/>
              </w:rPr>
              <w:t>113,372</w:t>
            </w:r>
          </w:p>
        </w:tc>
      </w:tr>
      <w:tr w:rsidR="002C5025" w:rsidRPr="000C51D8" w14:paraId="089C715F" w14:textId="77777777" w:rsidTr="005C7483">
        <w:trPr>
          <w:cantSplit/>
        </w:trPr>
        <w:tc>
          <w:tcPr>
            <w:tcW w:w="338" w:type="pct"/>
            <w:shd w:val="clear" w:color="auto" w:fill="auto"/>
            <w:vAlign w:val="bottom"/>
          </w:tcPr>
          <w:p w14:paraId="191489BD" w14:textId="77777777" w:rsidR="002C5025" w:rsidRPr="000C51D8" w:rsidRDefault="002C5025" w:rsidP="005C7483">
            <w:pPr>
              <w:jc w:val="center"/>
              <w:rPr>
                <w:sz w:val="22"/>
              </w:rPr>
            </w:pPr>
            <w:r w:rsidRPr="000C51D8">
              <w:rPr>
                <w:sz w:val="22"/>
              </w:rPr>
              <w:t>10.3</w:t>
            </w:r>
          </w:p>
        </w:tc>
        <w:tc>
          <w:tcPr>
            <w:tcW w:w="1955" w:type="pct"/>
            <w:shd w:val="clear" w:color="auto" w:fill="auto"/>
            <w:vAlign w:val="center"/>
          </w:tcPr>
          <w:p w14:paraId="43F4D0FB" w14:textId="77777777" w:rsidR="002C5025" w:rsidRPr="000C51D8" w:rsidRDefault="002C5025" w:rsidP="005C7483">
            <w:pPr>
              <w:rPr>
                <w:sz w:val="22"/>
              </w:rPr>
            </w:pPr>
            <w:r w:rsidRPr="000C51D8">
              <w:rPr>
                <w:sz w:val="22"/>
              </w:rPr>
              <w:t>нормативные утечки (п. 6.16 в СП 124.13330.2012)</w:t>
            </w:r>
          </w:p>
        </w:tc>
        <w:tc>
          <w:tcPr>
            <w:tcW w:w="403" w:type="pct"/>
            <w:shd w:val="clear" w:color="auto" w:fill="auto"/>
            <w:vAlign w:val="center"/>
          </w:tcPr>
          <w:p w14:paraId="2202054D"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429225D4" w14:textId="77777777" w:rsidR="002C5025" w:rsidRPr="000C51D8" w:rsidRDefault="002C5025" w:rsidP="005C7483">
            <w:pPr>
              <w:jc w:val="center"/>
              <w:rPr>
                <w:sz w:val="22"/>
              </w:rPr>
            </w:pPr>
            <w:r>
              <w:rPr>
                <w:color w:val="000000"/>
                <w:sz w:val="22"/>
              </w:rPr>
              <w:t>0,283</w:t>
            </w:r>
          </w:p>
        </w:tc>
        <w:tc>
          <w:tcPr>
            <w:tcW w:w="329" w:type="pct"/>
            <w:shd w:val="clear" w:color="auto" w:fill="auto"/>
            <w:vAlign w:val="center"/>
          </w:tcPr>
          <w:p w14:paraId="7BC1FB19" w14:textId="77777777" w:rsidR="002C5025" w:rsidRPr="000C51D8" w:rsidRDefault="002C5025" w:rsidP="005C7483">
            <w:pPr>
              <w:jc w:val="center"/>
              <w:rPr>
                <w:sz w:val="22"/>
              </w:rPr>
            </w:pPr>
            <w:r>
              <w:rPr>
                <w:color w:val="000000"/>
                <w:sz w:val="22"/>
              </w:rPr>
              <w:t>0,283</w:t>
            </w:r>
          </w:p>
        </w:tc>
        <w:tc>
          <w:tcPr>
            <w:tcW w:w="329" w:type="pct"/>
            <w:shd w:val="clear" w:color="auto" w:fill="auto"/>
            <w:vAlign w:val="center"/>
          </w:tcPr>
          <w:p w14:paraId="5BCADA0D" w14:textId="77777777" w:rsidR="002C5025" w:rsidRPr="000C51D8" w:rsidRDefault="002C5025" w:rsidP="005C7483">
            <w:pPr>
              <w:jc w:val="center"/>
              <w:rPr>
                <w:sz w:val="22"/>
              </w:rPr>
            </w:pPr>
            <w:r>
              <w:rPr>
                <w:color w:val="000000"/>
                <w:sz w:val="22"/>
              </w:rPr>
              <w:t>0,283</w:t>
            </w:r>
          </w:p>
        </w:tc>
        <w:tc>
          <w:tcPr>
            <w:tcW w:w="329" w:type="pct"/>
            <w:shd w:val="clear" w:color="auto" w:fill="auto"/>
            <w:vAlign w:val="center"/>
          </w:tcPr>
          <w:p w14:paraId="101C1B30" w14:textId="77777777" w:rsidR="002C5025" w:rsidRPr="000C51D8" w:rsidRDefault="002C5025" w:rsidP="005C7483">
            <w:pPr>
              <w:jc w:val="center"/>
              <w:rPr>
                <w:sz w:val="22"/>
              </w:rPr>
            </w:pPr>
            <w:r>
              <w:rPr>
                <w:color w:val="000000"/>
                <w:sz w:val="22"/>
              </w:rPr>
              <w:t>0,283</w:t>
            </w:r>
          </w:p>
        </w:tc>
        <w:tc>
          <w:tcPr>
            <w:tcW w:w="329" w:type="pct"/>
            <w:shd w:val="clear" w:color="auto" w:fill="auto"/>
            <w:vAlign w:val="center"/>
          </w:tcPr>
          <w:p w14:paraId="214BBA96" w14:textId="77777777" w:rsidR="002C5025" w:rsidRPr="000C51D8" w:rsidRDefault="002C5025" w:rsidP="005C7483">
            <w:pPr>
              <w:jc w:val="center"/>
              <w:rPr>
                <w:sz w:val="22"/>
              </w:rPr>
            </w:pPr>
            <w:r>
              <w:rPr>
                <w:color w:val="000000"/>
                <w:sz w:val="22"/>
              </w:rPr>
              <w:t>0,283</w:t>
            </w:r>
          </w:p>
        </w:tc>
        <w:tc>
          <w:tcPr>
            <w:tcW w:w="329" w:type="pct"/>
            <w:shd w:val="clear" w:color="auto" w:fill="auto"/>
            <w:vAlign w:val="center"/>
          </w:tcPr>
          <w:p w14:paraId="7141BE2B" w14:textId="77777777" w:rsidR="002C5025" w:rsidRPr="000C51D8" w:rsidRDefault="002C5025" w:rsidP="005C7483">
            <w:pPr>
              <w:jc w:val="center"/>
              <w:rPr>
                <w:sz w:val="22"/>
              </w:rPr>
            </w:pPr>
            <w:r>
              <w:rPr>
                <w:color w:val="000000"/>
                <w:sz w:val="22"/>
              </w:rPr>
              <w:t>0,283</w:t>
            </w:r>
          </w:p>
        </w:tc>
        <w:tc>
          <w:tcPr>
            <w:tcW w:w="329" w:type="pct"/>
            <w:shd w:val="clear" w:color="auto" w:fill="auto"/>
            <w:vAlign w:val="center"/>
          </w:tcPr>
          <w:p w14:paraId="022961E0" w14:textId="77777777" w:rsidR="002C5025" w:rsidRPr="000C51D8" w:rsidRDefault="002C5025" w:rsidP="005C7483">
            <w:pPr>
              <w:jc w:val="center"/>
              <w:rPr>
                <w:sz w:val="22"/>
              </w:rPr>
            </w:pPr>
            <w:r>
              <w:rPr>
                <w:color w:val="000000"/>
                <w:sz w:val="22"/>
              </w:rPr>
              <w:t>0,283</w:t>
            </w:r>
          </w:p>
        </w:tc>
      </w:tr>
      <w:tr w:rsidR="002C5025" w:rsidRPr="000C51D8" w14:paraId="3717E4E6" w14:textId="77777777" w:rsidTr="005C7483">
        <w:trPr>
          <w:cantSplit/>
        </w:trPr>
        <w:tc>
          <w:tcPr>
            <w:tcW w:w="338" w:type="pct"/>
            <w:shd w:val="clear" w:color="auto" w:fill="auto"/>
            <w:vAlign w:val="bottom"/>
          </w:tcPr>
          <w:p w14:paraId="74B5F651" w14:textId="77777777" w:rsidR="002C5025" w:rsidRPr="000C51D8" w:rsidRDefault="002C5025" w:rsidP="005C7483">
            <w:pPr>
              <w:jc w:val="center"/>
              <w:rPr>
                <w:sz w:val="22"/>
              </w:rPr>
            </w:pPr>
            <w:r w:rsidRPr="000C51D8">
              <w:rPr>
                <w:sz w:val="22"/>
              </w:rPr>
              <w:t>10.4</w:t>
            </w:r>
          </w:p>
        </w:tc>
        <w:tc>
          <w:tcPr>
            <w:tcW w:w="1955" w:type="pct"/>
            <w:shd w:val="clear" w:color="auto" w:fill="auto"/>
            <w:vAlign w:val="center"/>
          </w:tcPr>
          <w:p w14:paraId="03B78A17" w14:textId="77777777" w:rsidR="002C5025" w:rsidRPr="000C51D8" w:rsidRDefault="002C5025" w:rsidP="005C7483">
            <w:pPr>
              <w:rPr>
                <w:sz w:val="22"/>
              </w:rPr>
            </w:pPr>
            <w:r w:rsidRPr="000C51D8">
              <w:rPr>
                <w:sz w:val="22"/>
              </w:rPr>
              <w:t>аварийная подпитка «сырой» водой (п. 6.22 в СП 124.13330.2012)</w:t>
            </w:r>
          </w:p>
        </w:tc>
        <w:tc>
          <w:tcPr>
            <w:tcW w:w="403" w:type="pct"/>
            <w:shd w:val="clear" w:color="auto" w:fill="auto"/>
            <w:vAlign w:val="center"/>
          </w:tcPr>
          <w:p w14:paraId="333944AF" w14:textId="77777777" w:rsidR="002C5025" w:rsidRPr="000C51D8" w:rsidRDefault="002C5025" w:rsidP="005C7483">
            <w:pPr>
              <w:rPr>
                <w:sz w:val="22"/>
              </w:rPr>
            </w:pPr>
            <w:r w:rsidRPr="000C51D8">
              <w:rPr>
                <w:sz w:val="22"/>
              </w:rPr>
              <w:t>м. куб./ч</w:t>
            </w:r>
          </w:p>
        </w:tc>
        <w:tc>
          <w:tcPr>
            <w:tcW w:w="329" w:type="pct"/>
            <w:shd w:val="clear" w:color="auto" w:fill="auto"/>
            <w:vAlign w:val="center"/>
          </w:tcPr>
          <w:p w14:paraId="370CCD7C" w14:textId="77777777" w:rsidR="002C5025" w:rsidRPr="000C51D8" w:rsidRDefault="002C5025" w:rsidP="005C7483">
            <w:pPr>
              <w:jc w:val="center"/>
              <w:rPr>
                <w:sz w:val="22"/>
              </w:rPr>
            </w:pPr>
            <w:r>
              <w:rPr>
                <w:color w:val="000000"/>
                <w:sz w:val="22"/>
              </w:rPr>
              <w:t>2,27</w:t>
            </w:r>
          </w:p>
        </w:tc>
        <w:tc>
          <w:tcPr>
            <w:tcW w:w="329" w:type="pct"/>
            <w:shd w:val="clear" w:color="auto" w:fill="auto"/>
            <w:vAlign w:val="center"/>
          </w:tcPr>
          <w:p w14:paraId="0133D4B5" w14:textId="77777777" w:rsidR="002C5025" w:rsidRPr="000C51D8" w:rsidRDefault="002C5025" w:rsidP="005C7483">
            <w:pPr>
              <w:jc w:val="center"/>
              <w:rPr>
                <w:sz w:val="22"/>
              </w:rPr>
            </w:pPr>
            <w:r>
              <w:rPr>
                <w:color w:val="000000"/>
                <w:sz w:val="22"/>
              </w:rPr>
              <w:t>2,27</w:t>
            </w:r>
          </w:p>
        </w:tc>
        <w:tc>
          <w:tcPr>
            <w:tcW w:w="329" w:type="pct"/>
            <w:shd w:val="clear" w:color="auto" w:fill="auto"/>
            <w:vAlign w:val="center"/>
          </w:tcPr>
          <w:p w14:paraId="3C73E23F" w14:textId="77777777" w:rsidR="002C5025" w:rsidRPr="000C51D8" w:rsidRDefault="002C5025" w:rsidP="005C7483">
            <w:pPr>
              <w:jc w:val="center"/>
              <w:rPr>
                <w:sz w:val="22"/>
              </w:rPr>
            </w:pPr>
            <w:r>
              <w:rPr>
                <w:color w:val="000000"/>
                <w:sz w:val="22"/>
              </w:rPr>
              <w:t>2,27</w:t>
            </w:r>
          </w:p>
        </w:tc>
        <w:tc>
          <w:tcPr>
            <w:tcW w:w="329" w:type="pct"/>
            <w:shd w:val="clear" w:color="auto" w:fill="auto"/>
            <w:vAlign w:val="center"/>
          </w:tcPr>
          <w:p w14:paraId="44BB5119" w14:textId="77777777" w:rsidR="002C5025" w:rsidRPr="000C51D8" w:rsidRDefault="002C5025" w:rsidP="005C7483">
            <w:pPr>
              <w:jc w:val="center"/>
              <w:rPr>
                <w:sz w:val="22"/>
              </w:rPr>
            </w:pPr>
            <w:r>
              <w:rPr>
                <w:color w:val="000000"/>
                <w:sz w:val="22"/>
              </w:rPr>
              <w:t>2,27</w:t>
            </w:r>
          </w:p>
        </w:tc>
        <w:tc>
          <w:tcPr>
            <w:tcW w:w="329" w:type="pct"/>
            <w:shd w:val="clear" w:color="auto" w:fill="auto"/>
            <w:vAlign w:val="center"/>
          </w:tcPr>
          <w:p w14:paraId="6122F296" w14:textId="77777777" w:rsidR="002C5025" w:rsidRPr="000C51D8" w:rsidRDefault="002C5025" w:rsidP="005C7483">
            <w:pPr>
              <w:jc w:val="center"/>
              <w:rPr>
                <w:sz w:val="22"/>
              </w:rPr>
            </w:pPr>
            <w:r>
              <w:rPr>
                <w:color w:val="000000"/>
                <w:sz w:val="22"/>
              </w:rPr>
              <w:t>2,27</w:t>
            </w:r>
          </w:p>
        </w:tc>
        <w:tc>
          <w:tcPr>
            <w:tcW w:w="329" w:type="pct"/>
            <w:shd w:val="clear" w:color="auto" w:fill="auto"/>
            <w:vAlign w:val="center"/>
          </w:tcPr>
          <w:p w14:paraId="14C161C6" w14:textId="77777777" w:rsidR="002C5025" w:rsidRPr="000C51D8" w:rsidRDefault="002C5025" w:rsidP="005C7483">
            <w:pPr>
              <w:jc w:val="center"/>
              <w:rPr>
                <w:sz w:val="22"/>
              </w:rPr>
            </w:pPr>
            <w:r>
              <w:rPr>
                <w:color w:val="000000"/>
                <w:sz w:val="22"/>
              </w:rPr>
              <w:t>2,27</w:t>
            </w:r>
          </w:p>
        </w:tc>
        <w:tc>
          <w:tcPr>
            <w:tcW w:w="329" w:type="pct"/>
            <w:shd w:val="clear" w:color="auto" w:fill="auto"/>
            <w:vAlign w:val="center"/>
          </w:tcPr>
          <w:p w14:paraId="59D0B761" w14:textId="77777777" w:rsidR="002C5025" w:rsidRPr="000C51D8" w:rsidRDefault="002C5025" w:rsidP="005C7483">
            <w:pPr>
              <w:jc w:val="center"/>
              <w:rPr>
                <w:sz w:val="22"/>
              </w:rPr>
            </w:pPr>
            <w:r>
              <w:rPr>
                <w:color w:val="000000"/>
                <w:sz w:val="22"/>
              </w:rPr>
              <w:t>2,27</w:t>
            </w:r>
          </w:p>
        </w:tc>
      </w:tr>
    </w:tbl>
    <w:p w14:paraId="4282A529" w14:textId="77777777" w:rsidR="009948B4" w:rsidRPr="009948B4" w:rsidRDefault="009948B4" w:rsidP="009948B4">
      <w:pPr>
        <w:rPr>
          <w:lang w:val="x-none"/>
        </w:rPr>
      </w:pPr>
    </w:p>
    <w:p w14:paraId="2906E2EC" w14:textId="77777777" w:rsidR="008E1D05" w:rsidRDefault="008E1D05" w:rsidP="009948B4">
      <w:pPr>
        <w:pStyle w:val="afffffff8"/>
        <w:rPr>
          <w:rStyle w:val="ed"/>
        </w:rPr>
      </w:pPr>
      <w:bookmarkStart w:id="55" w:name="_Toc129439072"/>
    </w:p>
    <w:p w14:paraId="083C4716" w14:textId="77777777" w:rsidR="009948B4" w:rsidRPr="009948B4" w:rsidRDefault="009948B4" w:rsidP="009948B4">
      <w:pPr>
        <w:pStyle w:val="afffffff8"/>
        <w:sectPr w:rsidR="009948B4" w:rsidRPr="009948B4" w:rsidSect="004573CF">
          <w:pgSz w:w="16838" w:h="11906" w:orient="landscape"/>
          <w:pgMar w:top="1134" w:right="567" w:bottom="1134" w:left="1134" w:header="708" w:footer="708" w:gutter="0"/>
          <w:cols w:space="708"/>
          <w:docGrid w:linePitch="360"/>
        </w:sectPr>
      </w:pPr>
    </w:p>
    <w:p w14:paraId="0B7FD82F" w14:textId="5A93CBC2" w:rsidR="006938CE" w:rsidRPr="00334952" w:rsidRDefault="00AA7994" w:rsidP="009A2DED">
      <w:pPr>
        <w:pStyle w:val="1"/>
        <w:rPr>
          <w:lang w:val="ru-RU"/>
        </w:rPr>
      </w:pPr>
      <w:bookmarkStart w:id="56" w:name="_Toc141951823"/>
      <w:bookmarkEnd w:id="55"/>
      <w:r w:rsidRPr="001B2E4E">
        <w:lastRenderedPageBreak/>
        <w:t>РАЗДЕЛ 4</w:t>
      </w:r>
      <w:r w:rsidR="006938CE" w:rsidRPr="001B2E4E">
        <w:t xml:space="preserve"> </w:t>
      </w:r>
      <w:r w:rsidRPr="001B2E4E">
        <w:t xml:space="preserve">Основные положения мастер-плана развития систем </w:t>
      </w:r>
      <w:r w:rsidR="00E16DB4" w:rsidRPr="001B2E4E">
        <w:t xml:space="preserve">теплоснабжения </w:t>
      </w:r>
      <w:r w:rsidR="00CF1900">
        <w:rPr>
          <w:lang w:val="ru-RU"/>
        </w:rPr>
        <w:t>Поселения</w:t>
      </w:r>
      <w:bookmarkEnd w:id="56"/>
    </w:p>
    <w:p w14:paraId="42953799" w14:textId="655B9088" w:rsidR="006938CE" w:rsidRPr="001B2E4E" w:rsidRDefault="006938CE" w:rsidP="009A2DED">
      <w:pPr>
        <w:pStyle w:val="21"/>
      </w:pPr>
      <w:bookmarkStart w:id="57" w:name="_Toc141951824"/>
      <w:r w:rsidRPr="001B2E4E">
        <w:t xml:space="preserve">4.1 </w:t>
      </w:r>
      <w:r w:rsidR="00AA7994" w:rsidRPr="001B2E4E">
        <w:rPr>
          <w:lang w:val="ru-RU"/>
        </w:rPr>
        <w:t>О</w:t>
      </w:r>
      <w:r w:rsidR="00AA7994" w:rsidRPr="001B2E4E">
        <w:t xml:space="preserve">писание сценариев развития </w:t>
      </w:r>
      <w:r w:rsidR="00E16DB4" w:rsidRPr="001B2E4E">
        <w:t xml:space="preserve">теплоснабжения </w:t>
      </w:r>
      <w:r w:rsidR="00CF1900">
        <w:t>поселения</w:t>
      </w:r>
      <w:bookmarkEnd w:id="57"/>
    </w:p>
    <w:p w14:paraId="7182CF15" w14:textId="77777777" w:rsidR="008944B4" w:rsidRPr="001B2E4E" w:rsidRDefault="008944B4" w:rsidP="002C5025">
      <w:pPr>
        <w:pStyle w:val="afffffff8"/>
      </w:pPr>
      <w:r w:rsidRPr="001B2E4E">
        <w:t xml:space="preserve">При развитии системы теплоснабжения необходимо придерживаться следующих принципов: </w:t>
      </w:r>
    </w:p>
    <w:p w14:paraId="424F450D" w14:textId="77777777" w:rsidR="008944B4" w:rsidRPr="001B2E4E" w:rsidRDefault="008944B4" w:rsidP="002C5025">
      <w:pPr>
        <w:pStyle w:val="afffffff8"/>
      </w:pPr>
      <w:r w:rsidRPr="001B2E4E">
        <w:t xml:space="preserve">1) 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 </w:t>
      </w:r>
    </w:p>
    <w:p w14:paraId="7618D744" w14:textId="77777777" w:rsidR="008944B4" w:rsidRPr="001B2E4E" w:rsidRDefault="008944B4" w:rsidP="002C5025">
      <w:pPr>
        <w:pStyle w:val="afffffff8"/>
      </w:pPr>
      <w:r w:rsidRPr="001B2E4E">
        <w:t xml:space="preserve">2) использование индивидуального (автономного) теплоснабжения для индивидуальных жилых домов, жилых домов блокированной застройки и одиночных удаленных потребителей; </w:t>
      </w:r>
    </w:p>
    <w:p w14:paraId="320739D9" w14:textId="77777777" w:rsidR="008944B4" w:rsidRPr="001B2E4E" w:rsidRDefault="008944B4" w:rsidP="002C5025">
      <w:pPr>
        <w:pStyle w:val="afffffff8"/>
      </w:pPr>
      <w:r w:rsidRPr="001B2E4E">
        <w:t xml:space="preserve">3) 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 </w:t>
      </w:r>
    </w:p>
    <w:p w14:paraId="5A431445" w14:textId="77777777" w:rsidR="008944B4" w:rsidRPr="001B2E4E" w:rsidRDefault="008944B4" w:rsidP="002C5025">
      <w:pPr>
        <w:pStyle w:val="afffffff8"/>
      </w:pPr>
      <w:r w:rsidRPr="001B2E4E">
        <w:t xml:space="preserve">4) унификация оборудования, что позволяет снизить складской резерв запасных частей; </w:t>
      </w:r>
    </w:p>
    <w:p w14:paraId="5A6D7E1F" w14:textId="77777777" w:rsidR="008944B4" w:rsidRPr="001B2E4E" w:rsidRDefault="008944B4" w:rsidP="002C5025">
      <w:pPr>
        <w:pStyle w:val="afffffff8"/>
      </w:pPr>
      <w:r w:rsidRPr="001B2E4E">
        <w:t xml:space="preserve">5) разумное повышение коэффициента использования установленной мощности основного теплотехнического оборудования; </w:t>
      </w:r>
    </w:p>
    <w:p w14:paraId="358C4A0C" w14:textId="77777777" w:rsidR="008944B4" w:rsidRPr="001B2E4E" w:rsidRDefault="008944B4" w:rsidP="002C5025">
      <w:pPr>
        <w:pStyle w:val="afffffff8"/>
      </w:pPr>
      <w:r w:rsidRPr="001B2E4E">
        <w:t xml:space="preserve">6) 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 </w:t>
      </w:r>
    </w:p>
    <w:p w14:paraId="62017F94" w14:textId="77777777" w:rsidR="008944B4" w:rsidRPr="001B2E4E" w:rsidRDefault="008944B4" w:rsidP="002C5025">
      <w:pPr>
        <w:pStyle w:val="afffffff8"/>
      </w:pPr>
      <w:r w:rsidRPr="001B2E4E">
        <w:t xml:space="preserve">7) использование наилучших доступных технологий; </w:t>
      </w:r>
    </w:p>
    <w:p w14:paraId="6E884D12" w14:textId="77777777" w:rsidR="008944B4" w:rsidRPr="001B2E4E" w:rsidRDefault="008944B4" w:rsidP="002C5025">
      <w:pPr>
        <w:pStyle w:val="afffffff8"/>
      </w:pPr>
      <w:r w:rsidRPr="001B2E4E">
        <w:t xml:space="preserve">8) внедрение оборудования с высоким классом энергоэффективности; </w:t>
      </w:r>
    </w:p>
    <w:p w14:paraId="7E01927D" w14:textId="77777777" w:rsidR="008944B4" w:rsidRPr="001B2E4E" w:rsidRDefault="008944B4" w:rsidP="002C5025">
      <w:pPr>
        <w:pStyle w:val="afffffff8"/>
      </w:pPr>
      <w:r w:rsidRPr="001B2E4E">
        <w:t>9) приоритетное внедрение мероприятий с малым сроком окупаемости.</w:t>
      </w:r>
    </w:p>
    <w:p w14:paraId="1D5DB56E" w14:textId="77777777" w:rsidR="008944B4" w:rsidRPr="001B2E4E" w:rsidRDefault="008944B4" w:rsidP="002C5025">
      <w:pPr>
        <w:pStyle w:val="afffffff8"/>
        <w:rPr>
          <w:szCs w:val="24"/>
        </w:rPr>
      </w:pPr>
      <w:r w:rsidRPr="001B2E4E">
        <w:rPr>
          <w:szCs w:val="24"/>
        </w:rPr>
        <w:t xml:space="preserve">В соответствии с методическими рекомендациями к разработке (актуализации) схем теплоснабжения п.83 мастер-план схемы теплоснабжения рекомендуется разрабатывать на основании: </w:t>
      </w:r>
    </w:p>
    <w:p w14:paraId="2F0605B8" w14:textId="77777777" w:rsidR="008944B4" w:rsidRPr="001B2E4E" w:rsidRDefault="008944B4" w:rsidP="002C5025">
      <w:pPr>
        <w:pStyle w:val="afffffff8"/>
        <w:rPr>
          <w:szCs w:val="24"/>
        </w:rPr>
      </w:pPr>
      <w:r w:rsidRPr="001B2E4E">
        <w:rPr>
          <w:szCs w:val="24"/>
        </w:rPr>
        <w:t>1) решений по строительству генерирующих объектов с комбинированной выработкой тепловой и электрической энергии, указанных в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РФ от 17.10.2009 № 823 «О схемах и программах перспективного развития электроэнергетики" (Собрание законодательства Российской Федерации, 2009, №43, ст.5073; 2013, №33, ст.4392; 2014, №9, ст.907; 2015, №5, ст.827; №8, ст.1175; 2018, №34, ст.5483);</w:t>
      </w:r>
    </w:p>
    <w:p w14:paraId="151625A2" w14:textId="77777777" w:rsidR="008944B4" w:rsidRPr="001B2E4E" w:rsidRDefault="008944B4" w:rsidP="002C5025">
      <w:pPr>
        <w:pStyle w:val="afffffff8"/>
        <w:rPr>
          <w:szCs w:val="24"/>
        </w:rPr>
      </w:pPr>
      <w:r w:rsidRPr="001B2E4E">
        <w:rPr>
          <w:szCs w:val="24"/>
        </w:rPr>
        <w:t>2) решений о теплофикационных турбоагрегатах, не прошедших конкурентный отбор мощности на оптовом рынке электрической энергии и мощности в соответствии с законодательством Российской Федерации об электроэнергетике;</w:t>
      </w:r>
    </w:p>
    <w:p w14:paraId="0DAE7DC3" w14:textId="77777777" w:rsidR="008944B4" w:rsidRPr="001B2E4E" w:rsidRDefault="008944B4" w:rsidP="002C5025">
      <w:pPr>
        <w:pStyle w:val="afffffff8"/>
        <w:rPr>
          <w:szCs w:val="24"/>
        </w:rPr>
      </w:pPr>
      <w:r w:rsidRPr="001B2E4E">
        <w:rPr>
          <w:szCs w:val="24"/>
        </w:rPr>
        <w:t>3) решений по строительству, реконструкции и (или) модернизации генерирующих объектов с комбинированной выработкой тепловой и электрической энергии, указанных в договорах поставки мощности;</w:t>
      </w:r>
    </w:p>
    <w:p w14:paraId="7A1B675F" w14:textId="77777777" w:rsidR="008944B4" w:rsidRPr="001B2E4E" w:rsidRDefault="008944B4" w:rsidP="002C5025">
      <w:pPr>
        <w:pStyle w:val="afffffff8"/>
        <w:rPr>
          <w:szCs w:val="24"/>
        </w:rPr>
      </w:pPr>
      <w:r w:rsidRPr="001B2E4E">
        <w:rPr>
          <w:szCs w:val="24"/>
        </w:rPr>
        <w:t>4) принятых региональных программ газификации жилищно-коммунального хозяйства, промышленных и иных организаций;</w:t>
      </w:r>
    </w:p>
    <w:p w14:paraId="085996EF" w14:textId="77777777" w:rsidR="008944B4" w:rsidRPr="001B2E4E" w:rsidRDefault="008944B4" w:rsidP="002C5025">
      <w:pPr>
        <w:pStyle w:val="afffffff8"/>
        <w:rPr>
          <w:szCs w:val="24"/>
        </w:rPr>
      </w:pPr>
      <w:r w:rsidRPr="001B2E4E">
        <w:rPr>
          <w:szCs w:val="24"/>
        </w:rPr>
        <w:t>5) предложений по передаче тепловой нагрузки от котельных на источники комбинированной выработки, при наличии резерва тепловых мощностей установленных турбоагрегатов;</w:t>
      </w:r>
    </w:p>
    <w:p w14:paraId="70000632" w14:textId="77777777" w:rsidR="008944B4" w:rsidRPr="001B2E4E" w:rsidRDefault="008944B4" w:rsidP="002C5025">
      <w:pPr>
        <w:pStyle w:val="afffffff8"/>
      </w:pPr>
      <w:r w:rsidRPr="001B2E4E">
        <w:t xml:space="preserve">6) предложений по строительству, реконструкции и (или) модернизации магистральных теплопроводов для обеспечения возможности регулирования загрузки существующих и перспективных источников комбинированной выработки. </w:t>
      </w:r>
    </w:p>
    <w:p w14:paraId="4BFA8EEB" w14:textId="77777777" w:rsidR="00737C83" w:rsidRPr="001B2E4E" w:rsidRDefault="00737C83" w:rsidP="002C5025">
      <w:pPr>
        <w:pStyle w:val="afffffff8"/>
      </w:pPr>
      <w:r w:rsidRPr="001B2E4E">
        <w:t xml:space="preserve">Для </w:t>
      </w:r>
      <w:r w:rsidR="009F14D9">
        <w:t>территории поселения</w:t>
      </w:r>
      <w:r w:rsidRPr="001B2E4E">
        <w:t xml:space="preserve"> данные решения отсутствуют. </w:t>
      </w:r>
    </w:p>
    <w:p w14:paraId="6649B6CB" w14:textId="12979D84" w:rsidR="00737C83" w:rsidRPr="001B2E4E" w:rsidRDefault="00737C83" w:rsidP="002C5025">
      <w:pPr>
        <w:pStyle w:val="afffffff8"/>
        <w:rPr>
          <w:rFonts w:eastAsia="Times New Roman"/>
          <w:lang w:eastAsia="ru-RU"/>
        </w:rPr>
      </w:pPr>
      <w:r w:rsidRPr="001B2E4E">
        <w:rPr>
          <w:rFonts w:eastAsia="Times New Roman"/>
          <w:lang w:eastAsia="ru-RU"/>
        </w:rPr>
        <w:t xml:space="preserve">Генеральным планом </w:t>
      </w:r>
      <w:r w:rsidR="009F14D9">
        <w:rPr>
          <w:rFonts w:eastAsia="Times New Roman"/>
          <w:lang w:eastAsia="ru-RU"/>
        </w:rPr>
        <w:t>развития поселения</w:t>
      </w:r>
      <w:r w:rsidRPr="001B2E4E">
        <w:rPr>
          <w:rFonts w:eastAsia="Times New Roman"/>
          <w:lang w:eastAsia="ru-RU"/>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w:t>
      </w:r>
      <w:r w:rsidRPr="001B2E4E">
        <w:t xml:space="preserve">Значительное увеличение селитебной территории за счет освоения новых земель не предлагается. Размещение объектов нового жилищного строительства </w:t>
      </w:r>
      <w:r w:rsidR="002C5025">
        <w:t>в поселении</w:t>
      </w:r>
      <w:r w:rsidRPr="001B2E4E">
        <w:t xml:space="preserve"> возможно на имеющихся в небольшом количестве свободных территориях и на месте сноса и ветхой и малоценной застройки. В настоящее время строительство жилья на </w:t>
      </w:r>
      <w:r w:rsidR="009F14D9">
        <w:t>территории поселения</w:t>
      </w:r>
      <w:r w:rsidRPr="001B2E4E">
        <w:t xml:space="preserve"> представлено преимущественно индивидуальной жилой застройкой.</w:t>
      </w:r>
    </w:p>
    <w:p w14:paraId="34F67964" w14:textId="0F392592" w:rsidR="00737C83" w:rsidRPr="001B2E4E" w:rsidRDefault="00737C83" w:rsidP="002C5025">
      <w:pPr>
        <w:pStyle w:val="afffffff8"/>
        <w:rPr>
          <w:rFonts w:eastAsia="Times New Roman"/>
          <w:lang w:eastAsia="ru-RU"/>
        </w:rPr>
      </w:pPr>
      <w:r w:rsidRPr="001B2E4E">
        <w:rPr>
          <w:rFonts w:eastAsia="Times New Roman"/>
          <w:lang w:eastAsia="ru-RU"/>
        </w:rPr>
        <w:t>Для отопления вновь строящихся индивидуальных домов рекомендуется использовать индивидуальные котлы. Для теплоснабжения строящихся зданий (группы зданий) с небольшим теп</w:t>
      </w:r>
      <w:r w:rsidRPr="001B2E4E">
        <w:rPr>
          <w:rFonts w:eastAsia="Times New Roman"/>
          <w:lang w:eastAsia="ru-RU"/>
        </w:rPr>
        <w:lastRenderedPageBreak/>
        <w:t>лопотреблением и использовать автономные источники тепла, отдельностоящие и пристроенные блочно-модульные котельные малой мощности.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w:t>
      </w:r>
    </w:p>
    <w:p w14:paraId="6E9BBD87" w14:textId="05B3E3D1" w:rsidR="008944B4" w:rsidRPr="001B2E4E" w:rsidRDefault="008944B4" w:rsidP="008944B4">
      <w:pPr>
        <w:pStyle w:val="Affb"/>
      </w:pPr>
      <w:r w:rsidRPr="001B2E4E">
        <w:t>В целях повышения надежности и качества теплоснабжения</w:t>
      </w:r>
      <w:r w:rsidRPr="001B2E4E">
        <w:rPr>
          <w:szCs w:val="24"/>
        </w:rPr>
        <w:t xml:space="preserve"> потребителей</w:t>
      </w:r>
      <w:r w:rsidRPr="001B2E4E">
        <w:t xml:space="preserve">, рассмотрим два сценария перспективного развития системы централизованного </w:t>
      </w:r>
      <w:r w:rsidR="00E16DB4" w:rsidRPr="001B2E4E">
        <w:t xml:space="preserve">теплоснабжения </w:t>
      </w:r>
      <w:r w:rsidR="00CF1900">
        <w:t>поселения</w:t>
      </w:r>
      <w:r w:rsidRPr="001B2E4E">
        <w:t>.</w:t>
      </w:r>
    </w:p>
    <w:p w14:paraId="67C2D9D4" w14:textId="77777777" w:rsidR="008944B4" w:rsidRPr="001B2E4E" w:rsidRDefault="008944B4" w:rsidP="008944B4">
      <w:pPr>
        <w:pStyle w:val="Affb"/>
      </w:pPr>
    </w:p>
    <w:p w14:paraId="392B8889" w14:textId="77777777" w:rsidR="006F6ED0" w:rsidRPr="00E73890" w:rsidRDefault="006F6ED0" w:rsidP="006F6ED0">
      <w:pPr>
        <w:pStyle w:val="Affb"/>
        <w:rPr>
          <w:b/>
          <w:szCs w:val="22"/>
        </w:rPr>
      </w:pPr>
      <w:bookmarkStart w:id="58" w:name="_Hlk141346539"/>
      <w:r w:rsidRPr="00E73890">
        <w:rPr>
          <w:b/>
          <w:szCs w:val="22"/>
        </w:rPr>
        <w:t>Сценарий №1 развития системы централизованного теплоснабжения предусматривает</w:t>
      </w:r>
      <w:r>
        <w:rPr>
          <w:b/>
          <w:szCs w:val="22"/>
        </w:rPr>
        <w:t>:</w:t>
      </w:r>
    </w:p>
    <w:p w14:paraId="5206E465" w14:textId="77777777" w:rsidR="002C5025" w:rsidRPr="000C51D8" w:rsidRDefault="002C5025" w:rsidP="002C5025">
      <w:pPr>
        <w:pStyle w:val="Affb"/>
      </w:pPr>
      <w:r w:rsidRPr="000C51D8">
        <w:t>- Реконструкция котельной «Школа», путем строительства новой блочно-модульной котельной тепловой мощностью 2,6 Гкал/ч;</w:t>
      </w:r>
    </w:p>
    <w:p w14:paraId="6D74CAAF" w14:textId="77777777" w:rsidR="002C5025" w:rsidRDefault="002C5025" w:rsidP="002C5025">
      <w:pPr>
        <w:pStyle w:val="Affb"/>
      </w:pPr>
      <w:r w:rsidRPr="000C51D8">
        <w:t>- Реконструкция котельной «Центральная», путем строительства новой блочно-модульной котельной.</w:t>
      </w:r>
    </w:p>
    <w:p w14:paraId="34908D2B" w14:textId="77777777" w:rsidR="002C5025" w:rsidRPr="000C51D8" w:rsidRDefault="002C5025" w:rsidP="002C5025">
      <w:pPr>
        <w:pStyle w:val="Affb"/>
      </w:pPr>
      <w:r>
        <w:t xml:space="preserve">- Закрытие котельной </w:t>
      </w:r>
      <w:r w:rsidRPr="00AC43ED">
        <w:t>«Кочковскремтранс»</w:t>
      </w:r>
      <w:r>
        <w:t xml:space="preserve"> с переводом потребителей на новую блочно-модульную котельную «Школа». </w:t>
      </w:r>
    </w:p>
    <w:p w14:paraId="28846C2F" w14:textId="77777777" w:rsidR="002C5025" w:rsidRPr="000C51D8" w:rsidRDefault="002C5025" w:rsidP="002C5025">
      <w:pPr>
        <w:pStyle w:val="Affb"/>
      </w:pPr>
      <w:r w:rsidRPr="000C51D8">
        <w:t>- Модернизация сохраняемых источников централизованного теплоснабжения путем ремонта и замены изношенного оборудования.</w:t>
      </w:r>
    </w:p>
    <w:p w14:paraId="5EB33355" w14:textId="77777777" w:rsidR="006F6ED0" w:rsidRPr="00E73890" w:rsidRDefault="006F6ED0" w:rsidP="006F6ED0">
      <w:pPr>
        <w:pStyle w:val="Affb"/>
        <w:rPr>
          <w:szCs w:val="24"/>
        </w:rPr>
      </w:pPr>
      <w:r w:rsidRPr="00E73890">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73890">
        <w:t xml:space="preserve">. </w:t>
      </w:r>
      <w:r w:rsidRPr="00E73890">
        <w:rPr>
          <w:szCs w:val="24"/>
        </w:rPr>
        <w:t xml:space="preserve">Для обеспечения качественного и надежного теплоснабжения потребителей, данный вариант развития предусматривает также поэтапную замену </w:t>
      </w:r>
      <w:r>
        <w:rPr>
          <w:szCs w:val="24"/>
        </w:rPr>
        <w:t xml:space="preserve">изношенных сетей </w:t>
      </w:r>
      <w:r w:rsidRPr="00E73890">
        <w:rPr>
          <w:szCs w:val="24"/>
        </w:rPr>
        <w:t>теплоснабжения.</w:t>
      </w:r>
    </w:p>
    <w:p w14:paraId="1BC52CEE" w14:textId="77777777" w:rsidR="006F6ED0" w:rsidRPr="00E73890" w:rsidRDefault="006F6ED0" w:rsidP="006F6ED0">
      <w:pPr>
        <w:tabs>
          <w:tab w:val="left" w:pos="0"/>
        </w:tabs>
        <w:ind w:firstLine="567"/>
      </w:pPr>
      <w:r w:rsidRPr="00E73890">
        <w:t>Экономическая эффективность реализации мероприятий по сохранению существующей 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 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76597342" w14:textId="77777777" w:rsidR="006F6ED0" w:rsidRPr="00E73890" w:rsidRDefault="006F6ED0" w:rsidP="006F6ED0">
      <w:pPr>
        <w:ind w:firstLine="567"/>
      </w:pPr>
    </w:p>
    <w:p w14:paraId="60A7B225" w14:textId="77777777" w:rsidR="006F6ED0" w:rsidRPr="00E73890" w:rsidRDefault="006F6ED0" w:rsidP="006F6ED0">
      <w:pPr>
        <w:tabs>
          <w:tab w:val="left" w:pos="0"/>
        </w:tabs>
        <w:ind w:firstLine="567"/>
        <w:rPr>
          <w:b/>
        </w:rPr>
      </w:pPr>
      <w:r w:rsidRPr="00E73890">
        <w:rPr>
          <w:b/>
        </w:rPr>
        <w:t>Сценарий №2 развития системы централизованного теплоснабжения</w:t>
      </w:r>
    </w:p>
    <w:p w14:paraId="1C6A295C" w14:textId="77777777" w:rsidR="006F6ED0" w:rsidRPr="00E73890" w:rsidRDefault="006F6ED0" w:rsidP="006F6ED0">
      <w:pPr>
        <w:tabs>
          <w:tab w:val="left" w:pos="0"/>
        </w:tabs>
        <w:ind w:firstLine="567"/>
      </w:pPr>
      <w:r w:rsidRPr="00E73890">
        <w:t>Сохранение существующей схемы теплоснабжения. Работоспособность объектов системы теплоснабжения при данном варианте развития планируется обеспечивать путем проведения текущих и аварийных ремонтов.</w:t>
      </w:r>
    </w:p>
    <w:bookmarkEnd w:id="58"/>
    <w:p w14:paraId="2FC161D3" w14:textId="77777777" w:rsidR="008944B4" w:rsidRPr="001B2E4E" w:rsidRDefault="008944B4" w:rsidP="008944B4">
      <w:pPr>
        <w:pStyle w:val="Affb"/>
      </w:pPr>
      <w:r w:rsidRPr="001B2E4E">
        <w:t>При отсутствии</w:t>
      </w:r>
      <w:r w:rsidR="00E16DB4" w:rsidRPr="001B2E4E">
        <w:t xml:space="preserve"> </w:t>
      </w:r>
      <w:r w:rsidRPr="001B2E4E">
        <w:t>инвестиций в сохранение и модернизацию объектов системы теплоснабжения надежность и эффективность система либо остаётся на неизменном уровне (в случае проведения своевременных ремонтов и регламентах работ) или ухудшается за счет морального и физического износа оборудования и тепловых статей.</w:t>
      </w:r>
    </w:p>
    <w:p w14:paraId="28D2A65C" w14:textId="2A4A3A78" w:rsidR="006938CE" w:rsidRPr="001B2E4E" w:rsidRDefault="006938CE" w:rsidP="009A2DED">
      <w:pPr>
        <w:pStyle w:val="21"/>
        <w:rPr>
          <w:lang w:val="ru-RU"/>
        </w:rPr>
      </w:pPr>
      <w:bookmarkStart w:id="59" w:name="_Toc141951825"/>
      <w:r w:rsidRPr="001B2E4E">
        <w:t xml:space="preserve">4.2 </w:t>
      </w:r>
      <w:r w:rsidR="00AA7994" w:rsidRPr="001B2E4E">
        <w:rPr>
          <w:lang w:val="ru-RU"/>
        </w:rPr>
        <w:t>О</w:t>
      </w:r>
      <w:r w:rsidR="00AA7994" w:rsidRPr="001B2E4E">
        <w:t xml:space="preserve">боснование выбора приоритетного сценария развития </w:t>
      </w:r>
      <w:r w:rsidR="00E16DB4" w:rsidRPr="001B2E4E">
        <w:t xml:space="preserve">теплоснабжения </w:t>
      </w:r>
      <w:r w:rsidR="00CF1900">
        <w:t>поселения</w:t>
      </w:r>
      <w:bookmarkEnd w:id="59"/>
    </w:p>
    <w:p w14:paraId="3444CE92" w14:textId="77777777" w:rsidR="006A1D62" w:rsidRPr="001B2E4E" w:rsidRDefault="006A1D62" w:rsidP="006A1D62">
      <w:pPr>
        <w:tabs>
          <w:tab w:val="left" w:pos="0"/>
        </w:tabs>
        <w:ind w:firstLine="709"/>
        <w:rPr>
          <w:rFonts w:eastAsia="Times New Roman"/>
          <w:szCs w:val="24"/>
          <w:lang w:val="x-none" w:eastAsia="ru-RU"/>
        </w:rPr>
      </w:pPr>
      <w:bookmarkStart w:id="60" w:name="_Toc422303814"/>
      <w:r w:rsidRPr="001B2E4E">
        <w:t>При реализации мероприятий по Сценарию №1 увеличивается надежность теплоснабжения за счет обновления оборудования, планируется снижение расхода топлива на выработку тепловой энергии в результате увеличения КПД котлов по сравнению с существующим состоянием и сокращения эксплуатационных затрат. Снижение эксплуатационных издержек увеличивает НВВ ресурсоснабжающей организации, что в свою очередь может дать средства к дальнейшему развитию системы теплоснабжения (реализация мероприятий ТСО по обновлению оборудования) и поддержанию его в работоспособном состоянии.</w:t>
      </w:r>
    </w:p>
    <w:p w14:paraId="4EB584E4" w14:textId="77777777" w:rsidR="006A1D62" w:rsidRPr="001B2E4E" w:rsidRDefault="006A1D62" w:rsidP="006A1D62">
      <w:pPr>
        <w:tabs>
          <w:tab w:val="left" w:pos="0"/>
        </w:tabs>
        <w:ind w:firstLine="709"/>
      </w:pPr>
      <w:r w:rsidRPr="001B2E4E">
        <w:rPr>
          <w:szCs w:val="24"/>
        </w:rPr>
        <w:t>На всех этапах реконструкции системы централизованного теплоснабжения предусматривается замена изношенных участков тепловых сетей.</w:t>
      </w:r>
    </w:p>
    <w:p w14:paraId="24B7EE1B" w14:textId="77777777" w:rsidR="00190F1F" w:rsidRPr="001B2E4E" w:rsidRDefault="00190F1F" w:rsidP="009A2DED">
      <w:pPr>
        <w:tabs>
          <w:tab w:val="left" w:pos="0"/>
        </w:tabs>
        <w:ind w:firstLine="709"/>
      </w:pPr>
    </w:p>
    <w:p w14:paraId="3F363C07" w14:textId="77777777" w:rsidR="00190F1F" w:rsidRPr="001B2E4E" w:rsidRDefault="00190F1F" w:rsidP="009A2DED">
      <w:pPr>
        <w:sectPr w:rsidR="00190F1F" w:rsidRPr="001B2E4E" w:rsidSect="004573CF">
          <w:footerReference w:type="first" r:id="rId29"/>
          <w:pgSz w:w="11906" w:h="16838"/>
          <w:pgMar w:top="1134" w:right="567" w:bottom="1134" w:left="1134" w:header="708" w:footer="708" w:gutter="0"/>
          <w:cols w:space="708"/>
          <w:docGrid w:linePitch="360"/>
        </w:sectPr>
      </w:pPr>
    </w:p>
    <w:p w14:paraId="1EA9B78E" w14:textId="77777777" w:rsidR="006938CE" w:rsidRPr="001B2E4E" w:rsidRDefault="006938CE" w:rsidP="009A2DED">
      <w:pPr>
        <w:pStyle w:val="1"/>
      </w:pPr>
      <w:bookmarkStart w:id="61" w:name="_Toc141951826"/>
      <w:r w:rsidRPr="001B2E4E">
        <w:lastRenderedPageBreak/>
        <w:t xml:space="preserve">РАЗДЕЛ 5. </w:t>
      </w:r>
      <w:bookmarkEnd w:id="60"/>
      <w:r w:rsidR="00AA7994" w:rsidRPr="001B2E4E">
        <w:t>Предложения по строительству, реконструкции, техническому перевооружению и (или) модернизации источников тепловой энергии</w:t>
      </w:r>
      <w:bookmarkEnd w:id="61"/>
    </w:p>
    <w:p w14:paraId="6FF38259" w14:textId="4D453ECF" w:rsidR="006938CE" w:rsidRPr="001B2E4E" w:rsidRDefault="009614F2" w:rsidP="009A2DED">
      <w:pPr>
        <w:pStyle w:val="21"/>
      </w:pPr>
      <w:bookmarkStart w:id="62" w:name="_Toc422303815"/>
      <w:bookmarkStart w:id="63" w:name="_Toc141951827"/>
      <w:r w:rsidRPr="001B2E4E">
        <w:t>5</w:t>
      </w:r>
      <w:r w:rsidR="006938CE" w:rsidRPr="001B2E4E">
        <w:t xml:space="preserve">.1 </w:t>
      </w:r>
      <w:bookmarkEnd w:id="62"/>
      <w:r w:rsidR="00AA7994" w:rsidRPr="001B2E4E">
        <w:rPr>
          <w:lang w:val="ru-RU"/>
        </w:rPr>
        <w:t>П</w:t>
      </w:r>
      <w:r w:rsidR="00AA7994" w:rsidRPr="001B2E4E">
        <w:t xml:space="preserve">редложения по строительству источников тепловой энергии, обеспечивающих перспективную тепловую нагрузку на осваиваемых территориях </w:t>
      </w:r>
      <w:r w:rsidR="00CF1900">
        <w:rPr>
          <w:lang w:val="ru-RU"/>
        </w:rPr>
        <w:t>поселения</w:t>
      </w:r>
      <w:r w:rsidR="00AA7994" w:rsidRPr="001B2E4E">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и радиуса эффективного теплоснабжения</w:t>
      </w:r>
      <w:bookmarkEnd w:id="63"/>
    </w:p>
    <w:p w14:paraId="6BDC8046" w14:textId="77777777" w:rsidR="00312847" w:rsidRPr="001B2E4E" w:rsidRDefault="00312847" w:rsidP="009A2DED">
      <w:pPr>
        <w:tabs>
          <w:tab w:val="left" w:pos="0"/>
        </w:tabs>
        <w:ind w:firstLine="709"/>
        <w:rPr>
          <w:rFonts w:eastAsia="Times New Roman"/>
          <w:szCs w:val="24"/>
          <w:lang w:eastAsia="ru-RU"/>
        </w:rPr>
      </w:pPr>
      <w:bookmarkStart w:id="64" w:name="_Toc422303816"/>
      <w:r w:rsidRPr="001B2E4E">
        <w:rPr>
          <w:rFonts w:eastAsia="Times New Roman"/>
          <w:szCs w:val="24"/>
          <w:lang w:eastAsia="ru-RU"/>
        </w:rPr>
        <w:t xml:space="preserve">Планом </w:t>
      </w:r>
      <w:r w:rsidR="009F14D9">
        <w:rPr>
          <w:rFonts w:eastAsia="Times New Roman"/>
          <w:szCs w:val="24"/>
          <w:lang w:eastAsia="ru-RU"/>
        </w:rPr>
        <w:t>развития поселения</w:t>
      </w:r>
      <w:r w:rsidRPr="001B2E4E">
        <w:rPr>
          <w:rFonts w:eastAsia="Times New Roman"/>
          <w:szCs w:val="24"/>
          <w:lang w:eastAsia="ru-RU"/>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r w:rsidR="00E16DB4" w:rsidRPr="001B2E4E">
        <w:rPr>
          <w:rFonts w:eastAsia="Times New Roman"/>
          <w:szCs w:val="24"/>
          <w:lang w:eastAsia="ru-RU"/>
        </w:rPr>
        <w:t>н</w:t>
      </w:r>
      <w:r w:rsidR="0013661C" w:rsidRPr="001B2E4E">
        <w:rPr>
          <w:rFonts w:eastAsia="Times New Roman"/>
          <w:szCs w:val="24"/>
          <w:lang w:eastAsia="ru-RU"/>
        </w:rPr>
        <w:t xml:space="preserve">а территории </w:t>
      </w:r>
      <w:r w:rsidRPr="001B2E4E">
        <w:rPr>
          <w:rFonts w:eastAsia="Times New Roman"/>
          <w:szCs w:val="24"/>
          <w:lang w:eastAsia="ru-RU"/>
        </w:rPr>
        <w:t>планируется строительство жилых и общественных зданий, а также индивидуальных жилых домов.</w:t>
      </w:r>
      <w:r w:rsidR="00561542" w:rsidRPr="001B2E4E">
        <w:rPr>
          <w:rFonts w:eastAsia="Times New Roman"/>
          <w:szCs w:val="24"/>
          <w:lang w:eastAsia="ru-RU"/>
        </w:rPr>
        <w:t xml:space="preserve"> </w:t>
      </w:r>
      <w:r w:rsidRPr="001B2E4E">
        <w:rPr>
          <w:rFonts w:eastAsia="Times New Roman"/>
          <w:szCs w:val="24"/>
          <w:lang w:eastAsia="ru-RU"/>
        </w:rPr>
        <w:t>Отопление вновь строящихся зданий, за исключением индивидуального жилищного строительства, предусматривается от существующих источников теплоснабжения.</w:t>
      </w:r>
      <w:r w:rsidR="001E42EB" w:rsidRPr="001B2E4E">
        <w:rPr>
          <w:rFonts w:eastAsia="Times New Roman"/>
          <w:szCs w:val="24"/>
          <w:lang w:eastAsia="ru-RU"/>
        </w:rPr>
        <w:t xml:space="preserve"> </w:t>
      </w:r>
      <w:r w:rsidRPr="001B2E4E">
        <w:rPr>
          <w:rFonts w:eastAsia="Times New Roman"/>
          <w:szCs w:val="24"/>
          <w:lang w:eastAsia="ru-RU"/>
        </w:rPr>
        <w:t xml:space="preserve">Строительство новых источников централизованного теплоснабжения </w:t>
      </w:r>
      <w:r w:rsidR="00B14572" w:rsidRPr="001B2E4E">
        <w:rPr>
          <w:rFonts w:eastAsia="Times New Roman"/>
          <w:szCs w:val="24"/>
          <w:lang w:eastAsia="ru-RU"/>
        </w:rPr>
        <w:t>для обеспечения перспективной застройки</w:t>
      </w:r>
      <w:r w:rsidRPr="001B2E4E">
        <w:rPr>
          <w:rFonts w:eastAsia="Times New Roman"/>
          <w:szCs w:val="24"/>
          <w:lang w:eastAsia="ru-RU"/>
        </w:rPr>
        <w:t xml:space="preserve"> </w:t>
      </w:r>
      <w:r w:rsidR="002C3524">
        <w:rPr>
          <w:rFonts w:eastAsia="Times New Roman"/>
          <w:szCs w:val="24"/>
          <w:lang w:eastAsia="ru-RU"/>
        </w:rPr>
        <w:t>н</w:t>
      </w:r>
      <w:r w:rsidR="00737C83" w:rsidRPr="001B2E4E">
        <w:rPr>
          <w:rFonts w:eastAsia="Times New Roman"/>
          <w:szCs w:val="24"/>
          <w:lang w:eastAsia="ru-RU"/>
        </w:rPr>
        <w:t xml:space="preserve">а </w:t>
      </w:r>
      <w:r w:rsidR="009F14D9">
        <w:rPr>
          <w:rFonts w:eastAsia="Times New Roman"/>
          <w:szCs w:val="24"/>
          <w:lang w:eastAsia="ru-RU"/>
        </w:rPr>
        <w:t>территории поселения</w:t>
      </w:r>
      <w:r w:rsidR="00737C83" w:rsidRPr="001B2E4E">
        <w:rPr>
          <w:rFonts w:eastAsia="Times New Roman"/>
          <w:szCs w:val="24"/>
          <w:lang w:eastAsia="ru-RU"/>
        </w:rPr>
        <w:t xml:space="preserve"> </w:t>
      </w:r>
      <w:r w:rsidRPr="001B2E4E">
        <w:rPr>
          <w:rFonts w:eastAsia="Times New Roman"/>
          <w:szCs w:val="24"/>
          <w:lang w:eastAsia="ru-RU"/>
        </w:rPr>
        <w:t xml:space="preserve">не планируется. </w:t>
      </w:r>
    </w:p>
    <w:p w14:paraId="0531E5A9" w14:textId="57618FED" w:rsidR="00312847" w:rsidRPr="001B2E4E" w:rsidRDefault="00312847" w:rsidP="009A2DED">
      <w:pPr>
        <w:tabs>
          <w:tab w:val="left" w:pos="0"/>
        </w:tabs>
        <w:ind w:firstLine="709"/>
        <w:rPr>
          <w:rFonts w:eastAsia="Times New Roman"/>
          <w:szCs w:val="24"/>
          <w:lang w:eastAsia="ru-RU"/>
        </w:rPr>
      </w:pPr>
      <w:r w:rsidRPr="001B2E4E">
        <w:rPr>
          <w:rFonts w:eastAsia="Times New Roman"/>
          <w:szCs w:val="24"/>
          <w:lang w:eastAsia="ru-RU"/>
        </w:rPr>
        <w:t>Для отопления вновь строящихся индивидуальных домов рекомендуется использовать индивидуальные котлы.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w:t>
      </w:r>
      <w:r w:rsidR="008E2E3F" w:rsidRPr="001B2E4E">
        <w:rPr>
          <w:rFonts w:eastAsia="Times New Roman"/>
          <w:szCs w:val="24"/>
          <w:lang w:eastAsia="ru-RU"/>
        </w:rPr>
        <w:t>ые капвложения по их прокладке.</w:t>
      </w:r>
    </w:p>
    <w:p w14:paraId="66442AFB" w14:textId="30EC8049" w:rsidR="00E4508D" w:rsidRPr="001B2E4E" w:rsidRDefault="00E4508D" w:rsidP="009A2DED">
      <w:pPr>
        <w:pStyle w:val="Affb"/>
        <w:rPr>
          <w:lang w:val="ru-RU"/>
        </w:rPr>
      </w:pPr>
      <w:r w:rsidRPr="001B2E4E">
        <w:rPr>
          <w:lang w:val="ru-RU"/>
        </w:rPr>
        <w:t>Д</w:t>
      </w:r>
      <w:r w:rsidRPr="001B2E4E">
        <w:t xml:space="preserve">ля теплоснабжения </w:t>
      </w:r>
      <w:r w:rsidR="006B4755" w:rsidRPr="001B2E4E">
        <w:rPr>
          <w:lang w:val="ru-RU"/>
        </w:rPr>
        <w:t>зданий (групп зданий)</w:t>
      </w:r>
      <w:r w:rsidRPr="001B2E4E">
        <w:t xml:space="preserve"> с небольшим теплопотреблением и промышленных объектов </w:t>
      </w:r>
      <w:r w:rsidRPr="001B2E4E">
        <w:rPr>
          <w:lang w:val="ru-RU"/>
        </w:rPr>
        <w:t xml:space="preserve">рекомендуется </w:t>
      </w:r>
      <w:r w:rsidRPr="001B2E4E">
        <w:t>использовать автономные источники тепла: отдельностоящие и пристроенные блочно-модульные котельные малой мощности</w:t>
      </w:r>
      <w:r w:rsidRPr="001B2E4E">
        <w:rPr>
          <w:lang w:val="ru-RU"/>
        </w:rPr>
        <w:t>.</w:t>
      </w:r>
    </w:p>
    <w:p w14:paraId="6031CDED" w14:textId="77777777" w:rsidR="006938CE" w:rsidRPr="001B2E4E" w:rsidRDefault="009614F2" w:rsidP="009A2DED">
      <w:pPr>
        <w:pStyle w:val="21"/>
        <w:rPr>
          <w:lang w:val="ru-RU"/>
        </w:rPr>
      </w:pPr>
      <w:bookmarkStart w:id="65" w:name="_Toc141951828"/>
      <w:r w:rsidRPr="001B2E4E">
        <w:t>5</w:t>
      </w:r>
      <w:r w:rsidR="006938CE" w:rsidRPr="001B2E4E">
        <w:t xml:space="preserve">.2 </w:t>
      </w:r>
      <w:bookmarkEnd w:id="64"/>
      <w:r w:rsidR="00AA7994" w:rsidRPr="001B2E4E">
        <w:rPr>
          <w:lang w:val="ru-RU"/>
        </w:rPr>
        <w:t>П</w:t>
      </w:r>
      <w:r w:rsidR="00AA7994" w:rsidRPr="001B2E4E">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5"/>
    </w:p>
    <w:p w14:paraId="71B5E8C4" w14:textId="77777777" w:rsidR="00C3643F" w:rsidRPr="001B2E4E" w:rsidRDefault="00C3643F" w:rsidP="009A2DED">
      <w:pPr>
        <w:tabs>
          <w:tab w:val="left" w:pos="0"/>
        </w:tabs>
        <w:ind w:firstLine="709"/>
        <w:rPr>
          <w:rFonts w:eastAsia="Times New Roman"/>
          <w:szCs w:val="24"/>
          <w:lang w:eastAsia="ru-RU"/>
        </w:rPr>
      </w:pPr>
      <w:bookmarkStart w:id="66" w:name="_Toc422303817"/>
      <w:r w:rsidRPr="001B2E4E">
        <w:rPr>
          <w:rFonts w:eastAsia="Times New Roman"/>
          <w:szCs w:val="24"/>
          <w:lang w:eastAsia="ru-RU"/>
        </w:rPr>
        <w:t>Реконструкция</w:t>
      </w:r>
      <w:r w:rsidR="00C04BEB" w:rsidRPr="001B2E4E">
        <w:rPr>
          <w:rFonts w:eastAsia="Times New Roman"/>
          <w:szCs w:val="24"/>
          <w:lang w:eastAsia="ru-RU"/>
        </w:rPr>
        <w:t xml:space="preserve"> </w:t>
      </w:r>
      <w:r w:rsidRPr="001B2E4E">
        <w:rPr>
          <w:rFonts w:eastAsia="Times New Roman"/>
          <w:szCs w:val="24"/>
          <w:lang w:eastAsia="ru-RU"/>
        </w:rPr>
        <w:t>источников</w:t>
      </w:r>
      <w:r w:rsidR="00C04BEB" w:rsidRPr="001B2E4E">
        <w:rPr>
          <w:rFonts w:eastAsia="Times New Roman"/>
          <w:szCs w:val="24"/>
          <w:lang w:eastAsia="ru-RU"/>
        </w:rPr>
        <w:t xml:space="preserve"> </w:t>
      </w:r>
      <w:r w:rsidRPr="001B2E4E">
        <w:rPr>
          <w:rFonts w:eastAsia="Times New Roman"/>
          <w:szCs w:val="24"/>
          <w:lang w:eastAsia="ru-RU"/>
        </w:rPr>
        <w:t>тепловой</w:t>
      </w:r>
      <w:r w:rsidR="00C04BEB" w:rsidRPr="001B2E4E">
        <w:rPr>
          <w:rFonts w:eastAsia="Times New Roman"/>
          <w:szCs w:val="24"/>
          <w:lang w:eastAsia="ru-RU"/>
        </w:rPr>
        <w:t xml:space="preserve"> </w:t>
      </w:r>
      <w:r w:rsidRPr="001B2E4E">
        <w:rPr>
          <w:rFonts w:eastAsia="Times New Roman"/>
          <w:szCs w:val="24"/>
          <w:lang w:eastAsia="ru-RU"/>
        </w:rPr>
        <w:t>энергии</w:t>
      </w:r>
      <w:r w:rsidR="00C04BEB" w:rsidRPr="001B2E4E">
        <w:rPr>
          <w:rFonts w:eastAsia="Times New Roman"/>
          <w:szCs w:val="24"/>
          <w:lang w:eastAsia="ru-RU"/>
        </w:rPr>
        <w:t xml:space="preserve"> </w:t>
      </w:r>
      <w:r w:rsidRPr="001B2E4E">
        <w:rPr>
          <w:rFonts w:eastAsia="Times New Roman"/>
          <w:szCs w:val="24"/>
          <w:lang w:eastAsia="ru-RU"/>
        </w:rPr>
        <w:t>с</w:t>
      </w:r>
      <w:r w:rsidR="00C04BEB" w:rsidRPr="001B2E4E">
        <w:rPr>
          <w:rFonts w:eastAsia="Times New Roman"/>
          <w:szCs w:val="24"/>
          <w:lang w:eastAsia="ru-RU"/>
        </w:rPr>
        <w:t xml:space="preserve"> </w:t>
      </w:r>
      <w:r w:rsidRPr="001B2E4E">
        <w:rPr>
          <w:rFonts w:eastAsia="Times New Roman"/>
          <w:szCs w:val="24"/>
          <w:lang w:eastAsia="ru-RU"/>
        </w:rPr>
        <w:t>целью</w:t>
      </w:r>
      <w:r w:rsidR="00C04BEB" w:rsidRPr="001B2E4E">
        <w:rPr>
          <w:rFonts w:eastAsia="Times New Roman"/>
          <w:szCs w:val="24"/>
          <w:lang w:eastAsia="ru-RU"/>
        </w:rPr>
        <w:t xml:space="preserve"> </w:t>
      </w:r>
      <w:r w:rsidRPr="001B2E4E">
        <w:rPr>
          <w:rFonts w:eastAsia="Times New Roman"/>
          <w:szCs w:val="24"/>
          <w:lang w:eastAsia="ru-RU"/>
        </w:rPr>
        <w:t>обеспечения</w:t>
      </w:r>
      <w:r w:rsidR="00C04BEB" w:rsidRPr="001B2E4E">
        <w:rPr>
          <w:rFonts w:eastAsia="Times New Roman"/>
          <w:szCs w:val="24"/>
          <w:lang w:eastAsia="ru-RU"/>
        </w:rPr>
        <w:t xml:space="preserve"> </w:t>
      </w:r>
      <w:r w:rsidRPr="001B2E4E">
        <w:rPr>
          <w:rFonts w:eastAsia="Times New Roman"/>
          <w:szCs w:val="24"/>
          <w:lang w:eastAsia="ru-RU"/>
        </w:rPr>
        <w:t>перспективной тепловой</w:t>
      </w:r>
      <w:r w:rsidR="00C04BEB" w:rsidRPr="001B2E4E">
        <w:rPr>
          <w:rFonts w:eastAsia="Times New Roman"/>
          <w:szCs w:val="24"/>
          <w:lang w:eastAsia="ru-RU"/>
        </w:rPr>
        <w:t xml:space="preserve"> </w:t>
      </w:r>
      <w:r w:rsidRPr="001B2E4E">
        <w:rPr>
          <w:rFonts w:eastAsia="Times New Roman"/>
          <w:szCs w:val="24"/>
          <w:lang w:eastAsia="ru-RU"/>
        </w:rPr>
        <w:t>нагрузки</w:t>
      </w:r>
      <w:r w:rsidR="00C04BEB" w:rsidRPr="001B2E4E">
        <w:rPr>
          <w:rFonts w:eastAsia="Times New Roman"/>
          <w:szCs w:val="24"/>
          <w:lang w:eastAsia="ru-RU"/>
        </w:rPr>
        <w:t xml:space="preserve"> </w:t>
      </w:r>
      <w:r w:rsidRPr="001B2E4E">
        <w:rPr>
          <w:rFonts w:eastAsia="Times New Roman"/>
          <w:szCs w:val="24"/>
          <w:lang w:eastAsia="ru-RU"/>
        </w:rPr>
        <w:t>в</w:t>
      </w:r>
      <w:r w:rsidR="00C04BEB" w:rsidRPr="001B2E4E">
        <w:rPr>
          <w:rFonts w:eastAsia="Times New Roman"/>
          <w:szCs w:val="24"/>
          <w:lang w:eastAsia="ru-RU"/>
        </w:rPr>
        <w:t xml:space="preserve"> </w:t>
      </w:r>
      <w:r w:rsidRPr="001B2E4E">
        <w:rPr>
          <w:rFonts w:eastAsia="Times New Roman"/>
          <w:szCs w:val="24"/>
          <w:lang w:eastAsia="ru-RU"/>
        </w:rPr>
        <w:t>существующих</w:t>
      </w:r>
      <w:r w:rsidR="00C04BEB" w:rsidRPr="001B2E4E">
        <w:rPr>
          <w:rFonts w:eastAsia="Times New Roman"/>
          <w:szCs w:val="24"/>
          <w:lang w:eastAsia="ru-RU"/>
        </w:rPr>
        <w:t xml:space="preserve"> </w:t>
      </w:r>
      <w:r w:rsidRPr="001B2E4E">
        <w:rPr>
          <w:rFonts w:eastAsia="Times New Roman"/>
          <w:szCs w:val="24"/>
          <w:lang w:eastAsia="ru-RU"/>
        </w:rPr>
        <w:t>и</w:t>
      </w:r>
      <w:r w:rsidR="00C04BEB" w:rsidRPr="001B2E4E">
        <w:rPr>
          <w:rFonts w:eastAsia="Times New Roman"/>
          <w:szCs w:val="24"/>
          <w:lang w:eastAsia="ru-RU"/>
        </w:rPr>
        <w:t xml:space="preserve"> </w:t>
      </w:r>
      <w:r w:rsidRPr="001B2E4E">
        <w:rPr>
          <w:rFonts w:eastAsia="Times New Roman"/>
          <w:szCs w:val="24"/>
          <w:lang w:eastAsia="ru-RU"/>
        </w:rPr>
        <w:t>расширяемых</w:t>
      </w:r>
      <w:r w:rsidR="00C04BEB" w:rsidRPr="001B2E4E">
        <w:rPr>
          <w:rFonts w:eastAsia="Times New Roman"/>
          <w:szCs w:val="24"/>
          <w:lang w:eastAsia="ru-RU"/>
        </w:rPr>
        <w:t xml:space="preserve"> </w:t>
      </w:r>
      <w:r w:rsidRPr="001B2E4E">
        <w:rPr>
          <w:rFonts w:eastAsia="Times New Roman"/>
          <w:szCs w:val="24"/>
          <w:lang w:eastAsia="ru-RU"/>
        </w:rPr>
        <w:t>зонах</w:t>
      </w:r>
      <w:r w:rsidR="00C04BEB" w:rsidRPr="001B2E4E">
        <w:rPr>
          <w:rFonts w:eastAsia="Times New Roman"/>
          <w:szCs w:val="24"/>
          <w:lang w:eastAsia="ru-RU"/>
        </w:rPr>
        <w:t xml:space="preserve"> </w:t>
      </w:r>
      <w:r w:rsidRPr="001B2E4E">
        <w:rPr>
          <w:rFonts w:eastAsia="Times New Roman"/>
          <w:szCs w:val="24"/>
          <w:lang w:eastAsia="ru-RU"/>
        </w:rPr>
        <w:t>действия</w:t>
      </w:r>
      <w:r w:rsidR="00C04BEB" w:rsidRPr="001B2E4E">
        <w:rPr>
          <w:rFonts w:eastAsia="Times New Roman"/>
          <w:szCs w:val="24"/>
          <w:lang w:eastAsia="ru-RU"/>
        </w:rPr>
        <w:t xml:space="preserve"> </w:t>
      </w:r>
      <w:r w:rsidRPr="001B2E4E">
        <w:rPr>
          <w:rFonts w:eastAsia="Times New Roman"/>
          <w:szCs w:val="24"/>
          <w:lang w:eastAsia="ru-RU"/>
        </w:rPr>
        <w:t>источников</w:t>
      </w:r>
      <w:r w:rsidR="00C04BEB" w:rsidRPr="001B2E4E">
        <w:rPr>
          <w:rFonts w:eastAsia="Times New Roman"/>
          <w:szCs w:val="24"/>
          <w:lang w:eastAsia="ru-RU"/>
        </w:rPr>
        <w:t xml:space="preserve"> </w:t>
      </w:r>
      <w:r w:rsidRPr="001B2E4E">
        <w:rPr>
          <w:rFonts w:eastAsia="Times New Roman"/>
          <w:szCs w:val="24"/>
          <w:lang w:eastAsia="ru-RU"/>
        </w:rPr>
        <w:t>тепловой энергии</w:t>
      </w:r>
      <w:r w:rsidR="00C04BEB" w:rsidRPr="001B2E4E">
        <w:rPr>
          <w:rFonts w:eastAsia="Times New Roman"/>
          <w:szCs w:val="24"/>
          <w:lang w:eastAsia="ru-RU"/>
        </w:rPr>
        <w:t xml:space="preserve"> </w:t>
      </w:r>
      <w:r w:rsidRPr="001B2E4E">
        <w:rPr>
          <w:rFonts w:eastAsia="Times New Roman"/>
          <w:szCs w:val="24"/>
          <w:lang w:eastAsia="ru-RU"/>
        </w:rPr>
        <w:t>на</w:t>
      </w:r>
      <w:r w:rsidR="00C04BEB" w:rsidRPr="001B2E4E">
        <w:rPr>
          <w:rFonts w:eastAsia="Times New Roman"/>
          <w:szCs w:val="24"/>
          <w:lang w:eastAsia="ru-RU"/>
        </w:rPr>
        <w:t xml:space="preserve"> </w:t>
      </w:r>
      <w:r w:rsidRPr="001B2E4E">
        <w:rPr>
          <w:rFonts w:eastAsia="Times New Roman"/>
          <w:szCs w:val="24"/>
          <w:lang w:eastAsia="ru-RU"/>
        </w:rPr>
        <w:t>данном</w:t>
      </w:r>
      <w:r w:rsidR="00C04BEB" w:rsidRPr="001B2E4E">
        <w:rPr>
          <w:rFonts w:eastAsia="Times New Roman"/>
          <w:szCs w:val="24"/>
          <w:lang w:eastAsia="ru-RU"/>
        </w:rPr>
        <w:t xml:space="preserve"> </w:t>
      </w:r>
      <w:r w:rsidRPr="001B2E4E">
        <w:rPr>
          <w:rFonts w:eastAsia="Times New Roman"/>
          <w:szCs w:val="24"/>
          <w:lang w:eastAsia="ru-RU"/>
        </w:rPr>
        <w:t>этапе</w:t>
      </w:r>
      <w:r w:rsidR="00C04BEB" w:rsidRPr="001B2E4E">
        <w:rPr>
          <w:rFonts w:eastAsia="Times New Roman"/>
          <w:szCs w:val="24"/>
          <w:lang w:eastAsia="ru-RU"/>
        </w:rPr>
        <w:t xml:space="preserve"> </w:t>
      </w:r>
      <w:r w:rsidRPr="001B2E4E">
        <w:rPr>
          <w:rFonts w:eastAsia="Times New Roman"/>
          <w:szCs w:val="24"/>
          <w:lang w:eastAsia="ru-RU"/>
        </w:rPr>
        <w:t>не</w:t>
      </w:r>
      <w:r w:rsidR="00C04BEB" w:rsidRPr="001B2E4E">
        <w:rPr>
          <w:rFonts w:eastAsia="Times New Roman"/>
          <w:szCs w:val="24"/>
          <w:lang w:eastAsia="ru-RU"/>
        </w:rPr>
        <w:t xml:space="preserve"> </w:t>
      </w:r>
      <w:r w:rsidR="00283856" w:rsidRPr="001B2E4E">
        <w:rPr>
          <w:rFonts w:eastAsia="Times New Roman"/>
          <w:szCs w:val="24"/>
          <w:lang w:eastAsia="ru-RU"/>
        </w:rPr>
        <w:t>планируется</w:t>
      </w:r>
      <w:r w:rsidRPr="001B2E4E">
        <w:rPr>
          <w:rFonts w:eastAsia="Times New Roman"/>
          <w:szCs w:val="24"/>
          <w:lang w:eastAsia="ru-RU"/>
        </w:rPr>
        <w:t>.</w:t>
      </w:r>
      <w:r w:rsidR="00C04BEB" w:rsidRPr="001B2E4E">
        <w:rPr>
          <w:rFonts w:eastAsia="Times New Roman"/>
          <w:szCs w:val="24"/>
          <w:lang w:eastAsia="ru-RU"/>
        </w:rPr>
        <w:t xml:space="preserve"> </w:t>
      </w:r>
      <w:r w:rsidRPr="001B2E4E">
        <w:rPr>
          <w:rFonts w:eastAsia="Times New Roman"/>
          <w:szCs w:val="24"/>
          <w:lang w:eastAsia="ru-RU"/>
        </w:rPr>
        <w:t>Расширение</w:t>
      </w:r>
      <w:r w:rsidR="00C04BEB" w:rsidRPr="001B2E4E">
        <w:rPr>
          <w:rFonts w:eastAsia="Times New Roman"/>
          <w:szCs w:val="24"/>
          <w:lang w:eastAsia="ru-RU"/>
        </w:rPr>
        <w:t xml:space="preserve"> </w:t>
      </w:r>
      <w:r w:rsidRPr="001B2E4E">
        <w:rPr>
          <w:rFonts w:eastAsia="Times New Roman"/>
          <w:szCs w:val="24"/>
          <w:lang w:eastAsia="ru-RU"/>
        </w:rPr>
        <w:t>зон</w:t>
      </w:r>
      <w:r w:rsidR="00C04BEB" w:rsidRPr="001B2E4E">
        <w:rPr>
          <w:rFonts w:eastAsia="Times New Roman"/>
          <w:szCs w:val="24"/>
          <w:lang w:eastAsia="ru-RU"/>
        </w:rPr>
        <w:t xml:space="preserve"> </w:t>
      </w:r>
      <w:r w:rsidRPr="001B2E4E">
        <w:rPr>
          <w:rFonts w:eastAsia="Times New Roman"/>
          <w:szCs w:val="24"/>
          <w:lang w:eastAsia="ru-RU"/>
        </w:rPr>
        <w:t>действия</w:t>
      </w:r>
      <w:r w:rsidR="00C04BEB" w:rsidRPr="001B2E4E">
        <w:rPr>
          <w:rFonts w:eastAsia="Times New Roman"/>
          <w:szCs w:val="24"/>
          <w:lang w:eastAsia="ru-RU"/>
        </w:rPr>
        <w:t xml:space="preserve"> </w:t>
      </w:r>
      <w:r w:rsidRPr="001B2E4E">
        <w:rPr>
          <w:rFonts w:eastAsia="Times New Roman"/>
          <w:szCs w:val="24"/>
          <w:lang w:eastAsia="ru-RU"/>
        </w:rPr>
        <w:t>существующих</w:t>
      </w:r>
      <w:r w:rsidR="00C04BEB" w:rsidRPr="001B2E4E">
        <w:rPr>
          <w:rFonts w:eastAsia="Times New Roman"/>
          <w:szCs w:val="24"/>
          <w:lang w:eastAsia="ru-RU"/>
        </w:rPr>
        <w:t xml:space="preserve"> </w:t>
      </w:r>
      <w:r w:rsidR="00B52800" w:rsidRPr="001B2E4E">
        <w:rPr>
          <w:rFonts w:eastAsia="Times New Roman"/>
          <w:szCs w:val="24"/>
          <w:lang w:eastAsia="ru-RU"/>
        </w:rPr>
        <w:t xml:space="preserve">систем централизованного теплоснабжения </w:t>
      </w:r>
      <w:r w:rsidRPr="001B2E4E">
        <w:rPr>
          <w:rFonts w:eastAsia="Times New Roman"/>
          <w:szCs w:val="24"/>
          <w:lang w:eastAsia="ru-RU"/>
        </w:rPr>
        <w:t xml:space="preserve">на перспективу </w:t>
      </w:r>
      <w:r w:rsidR="002E24A2" w:rsidRPr="001B2E4E">
        <w:rPr>
          <w:rFonts w:eastAsia="Times New Roman"/>
          <w:szCs w:val="24"/>
          <w:lang w:eastAsia="ru-RU"/>
        </w:rPr>
        <w:t>за счет увеличения числа потребителей</w:t>
      </w:r>
      <w:r w:rsidRPr="001B2E4E">
        <w:rPr>
          <w:rFonts w:eastAsia="Times New Roman"/>
          <w:szCs w:val="24"/>
          <w:lang w:eastAsia="ru-RU"/>
        </w:rPr>
        <w:t xml:space="preserve"> не планируется.</w:t>
      </w:r>
      <w:r w:rsidR="00C04BEB" w:rsidRPr="001B2E4E">
        <w:rPr>
          <w:rFonts w:eastAsia="Times New Roman"/>
          <w:szCs w:val="24"/>
          <w:lang w:eastAsia="ru-RU"/>
        </w:rPr>
        <w:t xml:space="preserve"> </w:t>
      </w:r>
    </w:p>
    <w:p w14:paraId="6AAFA814" w14:textId="77777777" w:rsidR="006938CE" w:rsidRPr="001B2E4E" w:rsidRDefault="009614F2" w:rsidP="009A2DED">
      <w:pPr>
        <w:pStyle w:val="21"/>
      </w:pPr>
      <w:bookmarkStart w:id="67" w:name="_Toc141951829"/>
      <w:r w:rsidRPr="001B2E4E">
        <w:t>5</w:t>
      </w:r>
      <w:r w:rsidR="006938CE" w:rsidRPr="001B2E4E">
        <w:t xml:space="preserve">.3 </w:t>
      </w:r>
      <w:bookmarkEnd w:id="66"/>
      <w:r w:rsidR="00AA7994" w:rsidRPr="001B2E4E">
        <w:rPr>
          <w:lang w:val="ru-RU"/>
        </w:rPr>
        <w:t>П</w:t>
      </w:r>
      <w:r w:rsidR="00AA7994" w:rsidRPr="001B2E4E">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p>
    <w:p w14:paraId="5C941A14" w14:textId="77777777" w:rsidR="00113737" w:rsidRDefault="00113737" w:rsidP="00113737">
      <w:pPr>
        <w:tabs>
          <w:tab w:val="left" w:pos="0"/>
        </w:tabs>
        <w:ind w:firstLine="567"/>
      </w:pPr>
      <w:bookmarkStart w:id="68" w:name="_Hlk141346074"/>
      <w:r w:rsidRPr="00E73890">
        <w:t xml:space="preserve">Основным направлением развития системы теплоснабжения выбрано </w:t>
      </w:r>
    </w:p>
    <w:p w14:paraId="7CC9CFD0" w14:textId="77777777" w:rsidR="002C5025" w:rsidRPr="000C51D8" w:rsidRDefault="002C5025" w:rsidP="002C5025">
      <w:pPr>
        <w:pStyle w:val="Affb"/>
      </w:pPr>
      <w:r w:rsidRPr="000C51D8">
        <w:t>- Реконструкция котельной «Школа», путем строительства новой блочно-модульной котельной тепловой мощностью 2,6 Гкал/ч;</w:t>
      </w:r>
    </w:p>
    <w:p w14:paraId="65364FA1" w14:textId="77777777" w:rsidR="002C5025" w:rsidRDefault="002C5025" w:rsidP="002C5025">
      <w:pPr>
        <w:pStyle w:val="Affb"/>
      </w:pPr>
      <w:r w:rsidRPr="000C51D8">
        <w:t>- Реконструкция котельной «Центральная», путем строительства новой блочно-модульной котельной.</w:t>
      </w:r>
    </w:p>
    <w:p w14:paraId="6F99B112" w14:textId="77777777" w:rsidR="002C5025" w:rsidRPr="000C51D8" w:rsidRDefault="002C5025" w:rsidP="002C5025">
      <w:pPr>
        <w:pStyle w:val="Affb"/>
      </w:pPr>
      <w:r>
        <w:t xml:space="preserve">- Закрытие котельной </w:t>
      </w:r>
      <w:r w:rsidRPr="00AC43ED">
        <w:t>«Кочковскремтранс»</w:t>
      </w:r>
      <w:r>
        <w:t xml:space="preserve"> с переводом потребителей на новую блочно-модульную котельную «Школа». </w:t>
      </w:r>
    </w:p>
    <w:p w14:paraId="762AFAB8" w14:textId="77777777" w:rsidR="002C5025" w:rsidRPr="000C51D8" w:rsidRDefault="002C5025" w:rsidP="002C5025">
      <w:pPr>
        <w:pStyle w:val="Affb"/>
      </w:pPr>
      <w:r w:rsidRPr="000C51D8">
        <w:t>- Модернизация сохраняемых источников централизованного теплоснабжения путем ремонта и замены изношенного оборудования.</w:t>
      </w:r>
    </w:p>
    <w:p w14:paraId="69484A68" w14:textId="77777777" w:rsidR="00113737" w:rsidRPr="00E73890" w:rsidRDefault="00113737" w:rsidP="00113737">
      <w:pPr>
        <w:pStyle w:val="Affb"/>
        <w:rPr>
          <w:szCs w:val="24"/>
        </w:rPr>
      </w:pPr>
      <w:r w:rsidRPr="00E73890">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73890">
        <w:t xml:space="preserve">. </w:t>
      </w:r>
    </w:p>
    <w:p w14:paraId="025A4334" w14:textId="77777777" w:rsidR="006938CE" w:rsidRPr="001B2E4E" w:rsidRDefault="009614F2" w:rsidP="009A2DED">
      <w:pPr>
        <w:pStyle w:val="21"/>
        <w:rPr>
          <w:lang w:eastAsia="ar-SA"/>
        </w:rPr>
      </w:pPr>
      <w:bookmarkStart w:id="69" w:name="_Toc141951830"/>
      <w:bookmarkEnd w:id="68"/>
      <w:r w:rsidRPr="001B2E4E">
        <w:rPr>
          <w:lang w:eastAsia="ar-SA"/>
        </w:rPr>
        <w:lastRenderedPageBreak/>
        <w:t>5</w:t>
      </w:r>
      <w:r w:rsidR="006938CE" w:rsidRPr="001B2E4E">
        <w:rPr>
          <w:lang w:eastAsia="ar-SA"/>
        </w:rPr>
        <w:t xml:space="preserve">.4 </w:t>
      </w:r>
      <w:r w:rsidR="00AA7994" w:rsidRPr="001B2E4E">
        <w:rPr>
          <w:lang w:val="ru-RU" w:eastAsia="ar-SA"/>
        </w:rPr>
        <w:t>Г</w:t>
      </w:r>
      <w:r w:rsidR="00AA7994" w:rsidRPr="001B2E4E">
        <w:rPr>
          <w:lang w:eastAsia="ar-SA"/>
        </w:rPr>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9"/>
    </w:p>
    <w:p w14:paraId="5BD0DAFC" w14:textId="77777777" w:rsidR="006A1D62" w:rsidRPr="001B2E4E" w:rsidRDefault="00737C83" w:rsidP="006A1D62">
      <w:pPr>
        <w:ind w:firstLine="709"/>
        <w:rPr>
          <w:rFonts w:eastAsia="Times New Roman"/>
          <w:szCs w:val="24"/>
          <w:lang w:eastAsia="ru-RU"/>
        </w:rPr>
      </w:pPr>
      <w:r w:rsidRPr="001B2E4E">
        <w:rPr>
          <w:rFonts w:eastAsia="Times New Roman"/>
          <w:szCs w:val="24"/>
          <w:lang w:eastAsia="ru-RU"/>
        </w:rPr>
        <w:t xml:space="preserve">На </w:t>
      </w:r>
      <w:r w:rsidR="009F14D9">
        <w:rPr>
          <w:rFonts w:eastAsia="Times New Roman"/>
          <w:szCs w:val="24"/>
          <w:lang w:eastAsia="ru-RU"/>
        </w:rPr>
        <w:t>территории поселения</w:t>
      </w:r>
      <w:r w:rsidRPr="001B2E4E">
        <w:rPr>
          <w:rFonts w:eastAsia="Times New Roman"/>
          <w:szCs w:val="24"/>
          <w:lang w:eastAsia="ru-RU"/>
        </w:rPr>
        <w:t xml:space="preserve"> </w:t>
      </w:r>
      <w:r w:rsidR="006A1D62" w:rsidRPr="001B2E4E">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 отсутствуют.</w:t>
      </w:r>
    </w:p>
    <w:p w14:paraId="766DDF1F" w14:textId="77777777" w:rsidR="00AD79E2" w:rsidRPr="001B2E4E" w:rsidRDefault="00AD79E2" w:rsidP="009A2DED">
      <w:pPr>
        <w:pStyle w:val="21"/>
        <w:rPr>
          <w:rStyle w:val="ed"/>
          <w:szCs w:val="24"/>
          <w:lang w:val="ru-RU"/>
        </w:rPr>
      </w:pPr>
      <w:bookmarkStart w:id="70" w:name="_Toc141951831"/>
      <w:r w:rsidRPr="001B2E4E">
        <w:rPr>
          <w:rStyle w:val="ed"/>
          <w:szCs w:val="24"/>
        </w:rPr>
        <w:t xml:space="preserve">5.5 </w:t>
      </w:r>
      <w:r w:rsidR="00AA7994" w:rsidRPr="001B2E4E">
        <w:rPr>
          <w:rStyle w:val="ed"/>
          <w:szCs w:val="24"/>
          <w:lang w:val="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0"/>
    </w:p>
    <w:p w14:paraId="08336E3E" w14:textId="77777777" w:rsidR="00113737" w:rsidRDefault="00113737" w:rsidP="00113737">
      <w:pPr>
        <w:tabs>
          <w:tab w:val="left" w:pos="0"/>
        </w:tabs>
        <w:ind w:firstLine="567"/>
      </w:pPr>
      <w:bookmarkStart w:id="71" w:name="_Toc422303820"/>
      <w:bookmarkStart w:id="72" w:name="_Toc422303818"/>
      <w:r w:rsidRPr="00E73890">
        <w:t xml:space="preserve">Основным направлением развития системы теплоснабжения выбрано </w:t>
      </w:r>
    </w:p>
    <w:p w14:paraId="69E1565C" w14:textId="77777777" w:rsidR="002C5025" w:rsidRPr="000C51D8" w:rsidRDefault="002C5025" w:rsidP="002C5025">
      <w:pPr>
        <w:pStyle w:val="Affb"/>
      </w:pPr>
      <w:r w:rsidRPr="000C51D8">
        <w:t>- Реконструкция котельной «Школа», путем строительства новой блочно-модульной котельной тепловой мощностью 2,6 Гкал/ч;</w:t>
      </w:r>
    </w:p>
    <w:p w14:paraId="04BAE875" w14:textId="77777777" w:rsidR="002C5025" w:rsidRDefault="002C5025" w:rsidP="002C5025">
      <w:pPr>
        <w:pStyle w:val="Affb"/>
      </w:pPr>
      <w:r w:rsidRPr="000C51D8">
        <w:t>- Реконструкция котельной «Центральная», путем строительства новой блочно-модульной котельной.</w:t>
      </w:r>
    </w:p>
    <w:p w14:paraId="11748C99" w14:textId="77777777" w:rsidR="002C5025" w:rsidRPr="000C51D8" w:rsidRDefault="002C5025" w:rsidP="002C5025">
      <w:pPr>
        <w:pStyle w:val="Affb"/>
      </w:pPr>
      <w:r>
        <w:t xml:space="preserve">- Закрытие котельной </w:t>
      </w:r>
      <w:r w:rsidRPr="00AC43ED">
        <w:t>«Кочковскремтранс»</w:t>
      </w:r>
      <w:r>
        <w:t xml:space="preserve"> с переводом потребителей на новую блочно-модульную котельную «Школа». </w:t>
      </w:r>
    </w:p>
    <w:p w14:paraId="3F4296FC" w14:textId="77777777" w:rsidR="002C5025" w:rsidRPr="000C51D8" w:rsidRDefault="002C5025" w:rsidP="002C5025">
      <w:pPr>
        <w:pStyle w:val="Affb"/>
      </w:pPr>
      <w:r w:rsidRPr="000C51D8">
        <w:t>- Модернизация сохраняемых источников централизованного теплоснабжения путем ремонта и замены изношенного оборудования.</w:t>
      </w:r>
    </w:p>
    <w:p w14:paraId="2C510204" w14:textId="77777777" w:rsidR="00113737" w:rsidRPr="00E73890" w:rsidRDefault="00113737" w:rsidP="00113737">
      <w:pPr>
        <w:pStyle w:val="Affb"/>
        <w:rPr>
          <w:szCs w:val="24"/>
        </w:rPr>
      </w:pPr>
      <w:r w:rsidRPr="00E73890">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73890">
        <w:t xml:space="preserve">. </w:t>
      </w:r>
    </w:p>
    <w:p w14:paraId="6B167CF0" w14:textId="77777777" w:rsidR="009948B4" w:rsidRPr="001B2E4E" w:rsidRDefault="009948B4" w:rsidP="009948B4">
      <w:pPr>
        <w:tabs>
          <w:tab w:val="left" w:pos="0"/>
        </w:tabs>
        <w:ind w:firstLine="567"/>
        <w:rPr>
          <w:lang w:eastAsia="ru-RU"/>
        </w:rPr>
      </w:pPr>
      <w:r>
        <w:rPr>
          <w:lang w:eastAsia="ru-RU"/>
        </w:rPr>
        <w:t>Вывод источников теплоснабжения из эксплуатации не планируется.</w:t>
      </w:r>
    </w:p>
    <w:p w14:paraId="58C3F4DA" w14:textId="77777777" w:rsidR="006938CE" w:rsidRPr="001B2E4E" w:rsidRDefault="009614F2" w:rsidP="009A2DED">
      <w:pPr>
        <w:pStyle w:val="21"/>
      </w:pPr>
      <w:bookmarkStart w:id="73" w:name="_Toc141951832"/>
      <w:r w:rsidRPr="001B2E4E">
        <w:t>5</w:t>
      </w:r>
      <w:r w:rsidR="006938CE" w:rsidRPr="001B2E4E">
        <w:t>.</w:t>
      </w:r>
      <w:r w:rsidR="00AD79E2" w:rsidRPr="001B2E4E">
        <w:t>6</w:t>
      </w:r>
      <w:r w:rsidR="006938CE" w:rsidRPr="001B2E4E">
        <w:t xml:space="preserve"> </w:t>
      </w:r>
      <w:bookmarkEnd w:id="71"/>
      <w:r w:rsidR="00AA7994" w:rsidRPr="001B2E4E">
        <w:rPr>
          <w:lang w:val="ru-RU"/>
        </w:rPr>
        <w:t>М</w:t>
      </w:r>
      <w:r w:rsidR="00AA7994" w:rsidRPr="001B2E4E">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p>
    <w:p w14:paraId="70953E29" w14:textId="77777777" w:rsidR="006A1D62" w:rsidRPr="001B2E4E" w:rsidRDefault="00737C83" w:rsidP="006A1D62">
      <w:pPr>
        <w:ind w:firstLine="709"/>
        <w:rPr>
          <w:rFonts w:eastAsia="Times New Roman"/>
          <w:szCs w:val="24"/>
          <w:lang w:eastAsia="ru-RU"/>
        </w:rPr>
      </w:pPr>
      <w:bookmarkStart w:id="74" w:name="_Toc422303821"/>
      <w:bookmarkEnd w:id="72"/>
      <w:r w:rsidRPr="001B2E4E">
        <w:rPr>
          <w:rFonts w:eastAsia="Times New Roman"/>
          <w:szCs w:val="24"/>
          <w:lang w:eastAsia="ru-RU"/>
        </w:rPr>
        <w:t xml:space="preserve">На </w:t>
      </w:r>
      <w:r w:rsidR="009F14D9">
        <w:rPr>
          <w:rFonts w:eastAsia="Times New Roman"/>
          <w:szCs w:val="24"/>
          <w:lang w:eastAsia="ru-RU"/>
        </w:rPr>
        <w:t>территории поселения</w:t>
      </w:r>
      <w:r w:rsidRPr="001B2E4E">
        <w:rPr>
          <w:rFonts w:eastAsia="Times New Roman"/>
          <w:szCs w:val="24"/>
          <w:lang w:eastAsia="ru-RU"/>
        </w:rPr>
        <w:t xml:space="preserve"> </w:t>
      </w:r>
      <w:r w:rsidR="006A1D62" w:rsidRPr="001B2E4E">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 отсутствуют.</w:t>
      </w:r>
    </w:p>
    <w:p w14:paraId="287EAB79" w14:textId="77777777" w:rsidR="006938CE" w:rsidRPr="001B2E4E" w:rsidRDefault="009614F2" w:rsidP="009A2DED">
      <w:pPr>
        <w:pStyle w:val="21"/>
      </w:pPr>
      <w:bookmarkStart w:id="75" w:name="_Toc141951833"/>
      <w:r w:rsidRPr="001B2E4E">
        <w:t>5</w:t>
      </w:r>
      <w:r w:rsidR="006938CE" w:rsidRPr="001B2E4E">
        <w:t>.</w:t>
      </w:r>
      <w:r w:rsidR="00AD79E2" w:rsidRPr="001B2E4E">
        <w:t>7</w:t>
      </w:r>
      <w:r w:rsidR="006938CE" w:rsidRPr="001B2E4E">
        <w:t xml:space="preserve"> </w:t>
      </w:r>
      <w:bookmarkEnd w:id="74"/>
      <w:r w:rsidR="00AA7994" w:rsidRPr="001B2E4E">
        <w:rPr>
          <w:lang w:val="ru-RU"/>
        </w:rPr>
        <w:t>М</w:t>
      </w:r>
      <w:r w:rsidR="00AA7994" w:rsidRPr="001B2E4E">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5"/>
    </w:p>
    <w:p w14:paraId="1E850F1C" w14:textId="77777777" w:rsidR="006A1D62" w:rsidRPr="001B2E4E" w:rsidRDefault="00737C83" w:rsidP="006A1D62">
      <w:pPr>
        <w:ind w:firstLine="709"/>
        <w:rPr>
          <w:rFonts w:eastAsia="Times New Roman"/>
          <w:szCs w:val="24"/>
          <w:lang w:eastAsia="ru-RU"/>
        </w:rPr>
      </w:pPr>
      <w:bookmarkStart w:id="76" w:name="_Toc422303822"/>
      <w:r w:rsidRPr="001B2E4E">
        <w:rPr>
          <w:rFonts w:eastAsia="Times New Roman"/>
          <w:szCs w:val="24"/>
          <w:lang w:eastAsia="ru-RU"/>
        </w:rPr>
        <w:t xml:space="preserve">На </w:t>
      </w:r>
      <w:r w:rsidR="009F14D9">
        <w:rPr>
          <w:rFonts w:eastAsia="Times New Roman"/>
          <w:szCs w:val="24"/>
          <w:lang w:eastAsia="ru-RU"/>
        </w:rPr>
        <w:t>территории поселения</w:t>
      </w:r>
      <w:r w:rsidRPr="001B2E4E">
        <w:rPr>
          <w:rFonts w:eastAsia="Times New Roman"/>
          <w:szCs w:val="24"/>
          <w:lang w:eastAsia="ru-RU"/>
        </w:rPr>
        <w:t xml:space="preserve"> </w:t>
      </w:r>
      <w:r w:rsidR="006A1D62" w:rsidRPr="001B2E4E">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 отсутствуют.</w:t>
      </w:r>
    </w:p>
    <w:p w14:paraId="71A169F4" w14:textId="77777777" w:rsidR="006938CE" w:rsidRPr="001B2E4E" w:rsidRDefault="009614F2" w:rsidP="009A2DED">
      <w:pPr>
        <w:pStyle w:val="21"/>
      </w:pPr>
      <w:bookmarkStart w:id="77" w:name="_Toc141951834"/>
      <w:r w:rsidRPr="001B2E4E">
        <w:t>5</w:t>
      </w:r>
      <w:r w:rsidR="006938CE" w:rsidRPr="001B2E4E">
        <w:t>.</w:t>
      </w:r>
      <w:r w:rsidR="00AD79E2" w:rsidRPr="001B2E4E">
        <w:t>8</w:t>
      </w:r>
      <w:r w:rsidR="006938CE" w:rsidRPr="001B2E4E">
        <w:t xml:space="preserve"> </w:t>
      </w:r>
      <w:bookmarkEnd w:id="76"/>
      <w:r w:rsidR="00AA7994" w:rsidRPr="001B2E4E">
        <w:rPr>
          <w:lang w:val="ru-RU"/>
        </w:rPr>
        <w:t>Т</w:t>
      </w:r>
      <w:r w:rsidR="00AA7994" w:rsidRPr="001B2E4E">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
    </w:p>
    <w:p w14:paraId="586AAC1A" w14:textId="77777777" w:rsidR="00283856" w:rsidRPr="001B2E4E" w:rsidRDefault="00283856" w:rsidP="00AE2766">
      <w:pPr>
        <w:pStyle w:val="Affb"/>
        <w:rPr>
          <w:lang w:val="ru-RU"/>
        </w:rPr>
      </w:pPr>
      <w:r w:rsidRPr="001B2E4E">
        <w:rPr>
          <w:lang w:val="ru-RU"/>
        </w:rPr>
        <w:t xml:space="preserve">Основной задачей регулирования отпуска теплоты в системах теплоснабжения является поддержание заданной температуры воздуха в отапливаемых помещениях при изменяющихся в течение отопительного периода внешних климатических условий и поддержание заданной температуры горячей воды. </w:t>
      </w:r>
    </w:p>
    <w:p w14:paraId="0F594208" w14:textId="77777777" w:rsidR="00B52800" w:rsidRPr="001B2E4E" w:rsidRDefault="00EA778B" w:rsidP="00AE2766">
      <w:pPr>
        <w:ind w:firstLine="567"/>
      </w:pPr>
      <w:r w:rsidRPr="001B2E4E">
        <w:t>На котельных</w:t>
      </w:r>
      <w:r w:rsidR="005F5EDF" w:rsidRPr="001B2E4E">
        <w:t xml:space="preserve"> предусмотрен </w:t>
      </w:r>
      <w:r w:rsidR="00B52800" w:rsidRPr="001B2E4E">
        <w:t>качественный мет</w:t>
      </w:r>
      <w:r w:rsidR="00E72BC1" w:rsidRPr="001B2E4E">
        <w:t xml:space="preserve">од </w:t>
      </w:r>
      <w:r w:rsidR="00B52800" w:rsidRPr="001B2E4E">
        <w:t>регулирования отпуска тепловой энергии. 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w:t>
      </w:r>
      <w:r w:rsidR="001E42EB" w:rsidRPr="001B2E4E">
        <w:t xml:space="preserve"> </w:t>
      </w:r>
      <w:r w:rsidR="00B52800" w:rsidRPr="001B2E4E">
        <w:t>Сведения о температурных графиках котельных приведены в таблиц</w:t>
      </w:r>
      <w:r w:rsidR="00E12917" w:rsidRPr="001B2E4E">
        <w:t xml:space="preserve">е </w:t>
      </w:r>
      <w:r w:rsidR="00B52800" w:rsidRPr="001B2E4E">
        <w:t>ниже.</w:t>
      </w:r>
    </w:p>
    <w:p w14:paraId="6E46E58D" w14:textId="77777777" w:rsidR="00E70627" w:rsidRPr="001B2E4E" w:rsidRDefault="00E70627" w:rsidP="009A2DED">
      <w:pPr>
        <w:ind w:firstLine="709"/>
      </w:pPr>
    </w:p>
    <w:p w14:paraId="30E1385A" w14:textId="0C0168D2" w:rsidR="00B52800" w:rsidRPr="001B2E4E" w:rsidRDefault="00B52800" w:rsidP="009A2DED">
      <w:pPr>
        <w:pStyle w:val="aff9"/>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10</w:t>
      </w:r>
      <w:r w:rsidRPr="001B2E4E">
        <w:rPr>
          <w:noProof/>
        </w:rPr>
        <w:fldChar w:fldCharType="end"/>
      </w:r>
      <w:r w:rsidRPr="001B2E4E">
        <w:t xml:space="preserve"> – Общие сведения о температурных графиках источников тепла</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4641"/>
        <w:gridCol w:w="4377"/>
      </w:tblGrid>
      <w:tr w:rsidR="006F6ED0" w:rsidRPr="00AB05C2" w14:paraId="6D3A007A" w14:textId="77777777" w:rsidTr="00832F69">
        <w:trPr>
          <w:cantSplit/>
          <w:tblHeader/>
        </w:trPr>
        <w:tc>
          <w:tcPr>
            <w:tcW w:w="498" w:type="pct"/>
            <w:tcBorders>
              <w:right w:val="single" w:sz="4" w:space="0" w:color="auto"/>
            </w:tcBorders>
            <w:shd w:val="clear" w:color="auto" w:fill="auto"/>
            <w:vAlign w:val="center"/>
          </w:tcPr>
          <w:p w14:paraId="4B3B9E59" w14:textId="77777777" w:rsidR="006F6ED0" w:rsidRPr="00AB05C2" w:rsidRDefault="006F6ED0" w:rsidP="006F6ED0">
            <w:pPr>
              <w:jc w:val="center"/>
              <w:rPr>
                <w:sz w:val="22"/>
              </w:rPr>
            </w:pPr>
            <w:r w:rsidRPr="00AB05C2">
              <w:rPr>
                <w:sz w:val="22"/>
              </w:rPr>
              <w:t>№ п/п</w:t>
            </w:r>
          </w:p>
        </w:tc>
        <w:tc>
          <w:tcPr>
            <w:tcW w:w="2317" w:type="pct"/>
            <w:tcBorders>
              <w:left w:val="single" w:sz="4" w:space="0" w:color="auto"/>
            </w:tcBorders>
            <w:shd w:val="clear" w:color="auto" w:fill="auto"/>
            <w:vAlign w:val="center"/>
          </w:tcPr>
          <w:p w14:paraId="4936AB60" w14:textId="77777777" w:rsidR="006F6ED0" w:rsidRPr="00AB05C2" w:rsidRDefault="006F6ED0" w:rsidP="006F6ED0">
            <w:pPr>
              <w:jc w:val="center"/>
              <w:rPr>
                <w:sz w:val="22"/>
              </w:rPr>
            </w:pPr>
            <w:r w:rsidRPr="00AB05C2">
              <w:rPr>
                <w:sz w:val="22"/>
              </w:rPr>
              <w:t>Наименование СЦТ</w:t>
            </w:r>
          </w:p>
        </w:tc>
        <w:tc>
          <w:tcPr>
            <w:tcW w:w="2185" w:type="pct"/>
            <w:shd w:val="clear" w:color="auto" w:fill="auto"/>
            <w:vAlign w:val="center"/>
          </w:tcPr>
          <w:p w14:paraId="5159630E" w14:textId="77777777" w:rsidR="006F6ED0" w:rsidRPr="00AB05C2" w:rsidRDefault="006F6ED0" w:rsidP="006F6ED0">
            <w:pPr>
              <w:jc w:val="center"/>
              <w:rPr>
                <w:sz w:val="22"/>
              </w:rPr>
            </w:pPr>
            <w:r w:rsidRPr="00AB05C2">
              <w:rPr>
                <w:sz w:val="22"/>
              </w:rPr>
              <w:t>Температурный график тепловой сети</w:t>
            </w:r>
          </w:p>
        </w:tc>
      </w:tr>
      <w:tr w:rsidR="006F6ED0" w:rsidRPr="00AB05C2" w14:paraId="3F3E4825" w14:textId="77777777" w:rsidTr="00832F69">
        <w:trPr>
          <w:cantSplit/>
        </w:trPr>
        <w:tc>
          <w:tcPr>
            <w:tcW w:w="498" w:type="pct"/>
            <w:tcBorders>
              <w:right w:val="single" w:sz="4" w:space="0" w:color="auto"/>
            </w:tcBorders>
            <w:shd w:val="clear" w:color="auto" w:fill="auto"/>
            <w:vAlign w:val="center"/>
          </w:tcPr>
          <w:p w14:paraId="653133D7" w14:textId="77777777" w:rsidR="006F6ED0" w:rsidRPr="00AB05C2" w:rsidRDefault="006F6ED0" w:rsidP="006F6ED0">
            <w:pPr>
              <w:pStyle w:val="ab"/>
              <w:ind w:left="0"/>
              <w:jc w:val="center"/>
              <w:rPr>
                <w:sz w:val="22"/>
                <w:szCs w:val="22"/>
              </w:rPr>
            </w:pPr>
            <w:r w:rsidRPr="00AB05C2">
              <w:rPr>
                <w:sz w:val="22"/>
                <w:szCs w:val="22"/>
              </w:rPr>
              <w:t>1</w:t>
            </w:r>
          </w:p>
        </w:tc>
        <w:tc>
          <w:tcPr>
            <w:tcW w:w="2317" w:type="pct"/>
            <w:tcBorders>
              <w:left w:val="single" w:sz="4" w:space="0" w:color="auto"/>
            </w:tcBorders>
            <w:shd w:val="clear" w:color="auto" w:fill="auto"/>
            <w:vAlign w:val="center"/>
          </w:tcPr>
          <w:p w14:paraId="2B9EB21F" w14:textId="77777777" w:rsidR="006F6ED0" w:rsidRPr="00AB05C2" w:rsidRDefault="006F6ED0" w:rsidP="006F6ED0">
            <w:pPr>
              <w:jc w:val="center"/>
              <w:rPr>
                <w:sz w:val="22"/>
              </w:rPr>
            </w:pPr>
            <w:r w:rsidRPr="00AB05C2">
              <w:rPr>
                <w:color w:val="000000"/>
                <w:sz w:val="22"/>
              </w:rPr>
              <w:t>Котельная «Центральная»</w:t>
            </w:r>
          </w:p>
        </w:tc>
        <w:tc>
          <w:tcPr>
            <w:tcW w:w="2185" w:type="pct"/>
            <w:shd w:val="clear" w:color="auto" w:fill="auto"/>
            <w:vAlign w:val="center"/>
          </w:tcPr>
          <w:p w14:paraId="02242223" w14:textId="77777777" w:rsidR="006F6ED0" w:rsidRPr="00AB05C2" w:rsidRDefault="006F6ED0" w:rsidP="006F6ED0">
            <w:pPr>
              <w:jc w:val="center"/>
              <w:rPr>
                <w:sz w:val="22"/>
              </w:rPr>
            </w:pPr>
            <w:r w:rsidRPr="00AB05C2">
              <w:rPr>
                <w:sz w:val="22"/>
              </w:rPr>
              <w:t>95/70</w:t>
            </w:r>
          </w:p>
        </w:tc>
      </w:tr>
      <w:tr w:rsidR="006F6ED0" w:rsidRPr="00AB05C2" w14:paraId="61FBC835" w14:textId="77777777" w:rsidTr="00832F69">
        <w:trPr>
          <w:cantSplit/>
        </w:trPr>
        <w:tc>
          <w:tcPr>
            <w:tcW w:w="498" w:type="pct"/>
            <w:tcBorders>
              <w:right w:val="single" w:sz="4" w:space="0" w:color="auto"/>
            </w:tcBorders>
            <w:shd w:val="clear" w:color="auto" w:fill="auto"/>
            <w:vAlign w:val="center"/>
          </w:tcPr>
          <w:p w14:paraId="53628C75" w14:textId="77777777" w:rsidR="006F6ED0" w:rsidRPr="00AB05C2" w:rsidRDefault="006F6ED0" w:rsidP="006F6ED0">
            <w:pPr>
              <w:pStyle w:val="ab"/>
              <w:ind w:left="0"/>
              <w:jc w:val="center"/>
              <w:rPr>
                <w:sz w:val="22"/>
                <w:szCs w:val="22"/>
              </w:rPr>
            </w:pPr>
            <w:r w:rsidRPr="00AB05C2">
              <w:rPr>
                <w:sz w:val="22"/>
                <w:szCs w:val="22"/>
              </w:rPr>
              <w:t>2</w:t>
            </w:r>
          </w:p>
        </w:tc>
        <w:tc>
          <w:tcPr>
            <w:tcW w:w="2317" w:type="pct"/>
            <w:tcBorders>
              <w:left w:val="single" w:sz="4" w:space="0" w:color="auto"/>
            </w:tcBorders>
            <w:shd w:val="clear" w:color="auto" w:fill="auto"/>
            <w:vAlign w:val="center"/>
          </w:tcPr>
          <w:p w14:paraId="06B34D42" w14:textId="77777777" w:rsidR="006F6ED0" w:rsidRPr="00AB05C2" w:rsidRDefault="006F6ED0" w:rsidP="006F6ED0">
            <w:pPr>
              <w:jc w:val="center"/>
              <w:rPr>
                <w:sz w:val="22"/>
              </w:rPr>
            </w:pPr>
            <w:r>
              <w:rPr>
                <w:color w:val="000000"/>
                <w:sz w:val="22"/>
              </w:rPr>
              <w:t>Котельная «Школа»</w:t>
            </w:r>
          </w:p>
        </w:tc>
        <w:tc>
          <w:tcPr>
            <w:tcW w:w="2185" w:type="pct"/>
            <w:shd w:val="clear" w:color="auto" w:fill="auto"/>
            <w:vAlign w:val="center"/>
          </w:tcPr>
          <w:p w14:paraId="27A78DE8" w14:textId="77777777" w:rsidR="006F6ED0" w:rsidRPr="00AB05C2" w:rsidRDefault="006F6ED0" w:rsidP="006F6ED0">
            <w:pPr>
              <w:jc w:val="center"/>
              <w:rPr>
                <w:sz w:val="22"/>
              </w:rPr>
            </w:pPr>
            <w:r w:rsidRPr="00AB05C2">
              <w:rPr>
                <w:sz w:val="22"/>
              </w:rPr>
              <w:t>95/70</w:t>
            </w:r>
          </w:p>
        </w:tc>
      </w:tr>
      <w:tr w:rsidR="006F6ED0" w:rsidRPr="00AB05C2" w14:paraId="26D4FD94" w14:textId="77777777" w:rsidTr="00832F69">
        <w:trPr>
          <w:cantSplit/>
        </w:trPr>
        <w:tc>
          <w:tcPr>
            <w:tcW w:w="498" w:type="pct"/>
            <w:tcBorders>
              <w:right w:val="single" w:sz="4" w:space="0" w:color="auto"/>
            </w:tcBorders>
            <w:shd w:val="clear" w:color="auto" w:fill="auto"/>
            <w:vAlign w:val="center"/>
          </w:tcPr>
          <w:p w14:paraId="133C8BAC" w14:textId="77777777" w:rsidR="006F6ED0" w:rsidRPr="00AB05C2" w:rsidRDefault="006F6ED0" w:rsidP="006F6ED0">
            <w:pPr>
              <w:pStyle w:val="ab"/>
              <w:ind w:left="0"/>
              <w:jc w:val="center"/>
              <w:rPr>
                <w:sz w:val="22"/>
                <w:szCs w:val="22"/>
              </w:rPr>
            </w:pPr>
            <w:r w:rsidRPr="00AB05C2">
              <w:rPr>
                <w:sz w:val="22"/>
                <w:szCs w:val="22"/>
              </w:rPr>
              <w:t>3</w:t>
            </w:r>
          </w:p>
        </w:tc>
        <w:tc>
          <w:tcPr>
            <w:tcW w:w="2317" w:type="pct"/>
            <w:tcBorders>
              <w:left w:val="single" w:sz="4" w:space="0" w:color="auto"/>
            </w:tcBorders>
            <w:shd w:val="clear" w:color="auto" w:fill="auto"/>
            <w:vAlign w:val="center"/>
          </w:tcPr>
          <w:p w14:paraId="14C706FA" w14:textId="77777777" w:rsidR="006F6ED0" w:rsidRPr="00AB05C2" w:rsidRDefault="006F6ED0" w:rsidP="006F6ED0">
            <w:pPr>
              <w:jc w:val="center"/>
              <w:rPr>
                <w:sz w:val="22"/>
              </w:rPr>
            </w:pPr>
            <w:r w:rsidRPr="00AB05C2">
              <w:rPr>
                <w:color w:val="000000"/>
                <w:sz w:val="22"/>
              </w:rPr>
              <w:t>Котельная «ПМК»</w:t>
            </w:r>
          </w:p>
        </w:tc>
        <w:tc>
          <w:tcPr>
            <w:tcW w:w="2185" w:type="pct"/>
            <w:shd w:val="clear" w:color="auto" w:fill="auto"/>
            <w:vAlign w:val="center"/>
          </w:tcPr>
          <w:p w14:paraId="32634EDB" w14:textId="77777777" w:rsidR="006F6ED0" w:rsidRPr="00AB05C2" w:rsidRDefault="006F6ED0" w:rsidP="006F6ED0">
            <w:pPr>
              <w:jc w:val="center"/>
              <w:rPr>
                <w:sz w:val="22"/>
              </w:rPr>
            </w:pPr>
            <w:r w:rsidRPr="00AB05C2">
              <w:rPr>
                <w:sz w:val="22"/>
              </w:rPr>
              <w:t>95/70</w:t>
            </w:r>
          </w:p>
        </w:tc>
      </w:tr>
      <w:tr w:rsidR="006F6ED0" w:rsidRPr="00AB05C2" w14:paraId="257F9528" w14:textId="77777777" w:rsidTr="00832F69">
        <w:trPr>
          <w:cantSplit/>
        </w:trPr>
        <w:tc>
          <w:tcPr>
            <w:tcW w:w="498" w:type="pct"/>
            <w:tcBorders>
              <w:right w:val="single" w:sz="4" w:space="0" w:color="auto"/>
            </w:tcBorders>
            <w:shd w:val="clear" w:color="auto" w:fill="auto"/>
            <w:vAlign w:val="center"/>
          </w:tcPr>
          <w:p w14:paraId="5410DE52" w14:textId="77777777" w:rsidR="006F6ED0" w:rsidRPr="00AB05C2" w:rsidRDefault="006F6ED0" w:rsidP="006F6ED0">
            <w:pPr>
              <w:pStyle w:val="ab"/>
              <w:ind w:left="0"/>
              <w:jc w:val="center"/>
              <w:rPr>
                <w:sz w:val="22"/>
                <w:szCs w:val="22"/>
              </w:rPr>
            </w:pPr>
            <w:r w:rsidRPr="00AB05C2">
              <w:rPr>
                <w:sz w:val="22"/>
                <w:szCs w:val="22"/>
              </w:rPr>
              <w:t>4</w:t>
            </w:r>
          </w:p>
        </w:tc>
        <w:tc>
          <w:tcPr>
            <w:tcW w:w="2317" w:type="pct"/>
            <w:tcBorders>
              <w:left w:val="single" w:sz="4" w:space="0" w:color="auto"/>
            </w:tcBorders>
            <w:shd w:val="clear" w:color="auto" w:fill="auto"/>
            <w:vAlign w:val="center"/>
          </w:tcPr>
          <w:p w14:paraId="262DDB8A" w14:textId="77777777" w:rsidR="006F6ED0" w:rsidRPr="00AB05C2" w:rsidRDefault="006F6ED0" w:rsidP="006F6ED0">
            <w:pPr>
              <w:jc w:val="center"/>
              <w:rPr>
                <w:sz w:val="22"/>
              </w:rPr>
            </w:pPr>
            <w:r w:rsidRPr="00AB05C2">
              <w:rPr>
                <w:color w:val="000000"/>
                <w:sz w:val="22"/>
              </w:rPr>
              <w:t>Котельная «ЛМС»</w:t>
            </w:r>
          </w:p>
        </w:tc>
        <w:tc>
          <w:tcPr>
            <w:tcW w:w="2185" w:type="pct"/>
            <w:shd w:val="clear" w:color="auto" w:fill="auto"/>
            <w:vAlign w:val="center"/>
          </w:tcPr>
          <w:p w14:paraId="484BF840" w14:textId="77777777" w:rsidR="006F6ED0" w:rsidRPr="00AB05C2" w:rsidRDefault="006F6ED0" w:rsidP="006F6ED0">
            <w:pPr>
              <w:jc w:val="center"/>
              <w:rPr>
                <w:sz w:val="22"/>
              </w:rPr>
            </w:pPr>
            <w:r w:rsidRPr="00AB05C2">
              <w:rPr>
                <w:sz w:val="22"/>
              </w:rPr>
              <w:t>95/70</w:t>
            </w:r>
          </w:p>
        </w:tc>
      </w:tr>
      <w:tr w:rsidR="006F6ED0" w:rsidRPr="00AB05C2" w14:paraId="0F22EDE3" w14:textId="77777777" w:rsidTr="00832F69">
        <w:trPr>
          <w:cantSplit/>
        </w:trPr>
        <w:tc>
          <w:tcPr>
            <w:tcW w:w="498" w:type="pct"/>
            <w:tcBorders>
              <w:right w:val="single" w:sz="4" w:space="0" w:color="auto"/>
            </w:tcBorders>
            <w:shd w:val="clear" w:color="auto" w:fill="auto"/>
            <w:vAlign w:val="center"/>
          </w:tcPr>
          <w:p w14:paraId="2A89D435" w14:textId="77777777" w:rsidR="006F6ED0" w:rsidRPr="00AB05C2" w:rsidRDefault="006F6ED0" w:rsidP="006F6ED0">
            <w:pPr>
              <w:pStyle w:val="ab"/>
              <w:ind w:left="0"/>
              <w:jc w:val="center"/>
              <w:rPr>
                <w:sz w:val="22"/>
                <w:szCs w:val="22"/>
              </w:rPr>
            </w:pPr>
            <w:r w:rsidRPr="00AB05C2">
              <w:rPr>
                <w:sz w:val="22"/>
                <w:szCs w:val="22"/>
              </w:rPr>
              <w:t>5</w:t>
            </w:r>
          </w:p>
        </w:tc>
        <w:tc>
          <w:tcPr>
            <w:tcW w:w="2317" w:type="pct"/>
            <w:tcBorders>
              <w:left w:val="single" w:sz="4" w:space="0" w:color="auto"/>
            </w:tcBorders>
            <w:shd w:val="clear" w:color="auto" w:fill="auto"/>
            <w:vAlign w:val="center"/>
          </w:tcPr>
          <w:p w14:paraId="049EC355" w14:textId="77777777" w:rsidR="006F6ED0" w:rsidRPr="00AB05C2" w:rsidRDefault="006F6ED0" w:rsidP="006F6ED0">
            <w:pPr>
              <w:jc w:val="center"/>
              <w:rPr>
                <w:sz w:val="22"/>
              </w:rPr>
            </w:pPr>
            <w:r w:rsidRPr="00AB05C2">
              <w:rPr>
                <w:color w:val="000000"/>
                <w:sz w:val="22"/>
              </w:rPr>
              <w:t>Котельная «ЦРБ»</w:t>
            </w:r>
          </w:p>
        </w:tc>
        <w:tc>
          <w:tcPr>
            <w:tcW w:w="2185" w:type="pct"/>
            <w:shd w:val="clear" w:color="auto" w:fill="auto"/>
            <w:vAlign w:val="center"/>
          </w:tcPr>
          <w:p w14:paraId="59B851B2" w14:textId="77777777" w:rsidR="006F6ED0" w:rsidRPr="00AB05C2" w:rsidRDefault="006F6ED0" w:rsidP="006F6ED0">
            <w:pPr>
              <w:jc w:val="center"/>
              <w:rPr>
                <w:sz w:val="22"/>
              </w:rPr>
            </w:pPr>
            <w:r w:rsidRPr="00AB05C2">
              <w:rPr>
                <w:sz w:val="22"/>
              </w:rPr>
              <w:t>95/70</w:t>
            </w:r>
          </w:p>
        </w:tc>
      </w:tr>
      <w:tr w:rsidR="006F6ED0" w:rsidRPr="00AB05C2" w14:paraId="6356E956" w14:textId="77777777" w:rsidTr="00832F69">
        <w:trPr>
          <w:cantSplit/>
        </w:trPr>
        <w:tc>
          <w:tcPr>
            <w:tcW w:w="498" w:type="pct"/>
            <w:tcBorders>
              <w:right w:val="single" w:sz="4" w:space="0" w:color="auto"/>
            </w:tcBorders>
            <w:shd w:val="clear" w:color="auto" w:fill="auto"/>
            <w:vAlign w:val="center"/>
          </w:tcPr>
          <w:p w14:paraId="4A0CD73C" w14:textId="77777777" w:rsidR="006F6ED0" w:rsidRPr="00AB05C2" w:rsidRDefault="006F6ED0" w:rsidP="006F6ED0">
            <w:pPr>
              <w:pStyle w:val="ab"/>
              <w:ind w:left="0"/>
              <w:jc w:val="center"/>
              <w:rPr>
                <w:sz w:val="22"/>
                <w:szCs w:val="22"/>
              </w:rPr>
            </w:pPr>
            <w:r w:rsidRPr="00AB05C2">
              <w:rPr>
                <w:sz w:val="22"/>
                <w:szCs w:val="22"/>
              </w:rPr>
              <w:lastRenderedPageBreak/>
              <w:t>6</w:t>
            </w:r>
          </w:p>
        </w:tc>
        <w:tc>
          <w:tcPr>
            <w:tcW w:w="2317" w:type="pct"/>
            <w:tcBorders>
              <w:left w:val="single" w:sz="4" w:space="0" w:color="auto"/>
            </w:tcBorders>
            <w:shd w:val="clear" w:color="auto" w:fill="auto"/>
            <w:vAlign w:val="center"/>
          </w:tcPr>
          <w:p w14:paraId="69A9F45B" w14:textId="77777777" w:rsidR="006F6ED0" w:rsidRPr="00AB05C2" w:rsidRDefault="006F6ED0" w:rsidP="006F6ED0">
            <w:pPr>
              <w:jc w:val="center"/>
              <w:rPr>
                <w:sz w:val="22"/>
              </w:rPr>
            </w:pPr>
            <w:r w:rsidRPr="00AB05C2">
              <w:rPr>
                <w:color w:val="000000"/>
                <w:sz w:val="22"/>
              </w:rPr>
              <w:t>Котельная «Тополек»</w:t>
            </w:r>
          </w:p>
        </w:tc>
        <w:tc>
          <w:tcPr>
            <w:tcW w:w="2185" w:type="pct"/>
            <w:shd w:val="clear" w:color="auto" w:fill="auto"/>
            <w:vAlign w:val="center"/>
          </w:tcPr>
          <w:p w14:paraId="381045EA" w14:textId="77777777" w:rsidR="006F6ED0" w:rsidRPr="00AB05C2" w:rsidRDefault="006F6ED0" w:rsidP="006F6ED0">
            <w:pPr>
              <w:jc w:val="center"/>
              <w:rPr>
                <w:sz w:val="22"/>
              </w:rPr>
            </w:pPr>
            <w:r w:rsidRPr="00AB05C2">
              <w:rPr>
                <w:sz w:val="22"/>
              </w:rPr>
              <w:t>95/70</w:t>
            </w:r>
          </w:p>
        </w:tc>
      </w:tr>
      <w:tr w:rsidR="006F6ED0" w:rsidRPr="00AB05C2" w14:paraId="141C6DB8" w14:textId="77777777" w:rsidTr="00832F69">
        <w:trPr>
          <w:cantSplit/>
        </w:trPr>
        <w:tc>
          <w:tcPr>
            <w:tcW w:w="498" w:type="pct"/>
            <w:tcBorders>
              <w:right w:val="single" w:sz="4" w:space="0" w:color="auto"/>
            </w:tcBorders>
            <w:shd w:val="clear" w:color="auto" w:fill="auto"/>
            <w:vAlign w:val="center"/>
          </w:tcPr>
          <w:p w14:paraId="18428573" w14:textId="77777777" w:rsidR="006F6ED0" w:rsidRPr="00AB05C2" w:rsidRDefault="006F6ED0" w:rsidP="006F6ED0">
            <w:pPr>
              <w:pStyle w:val="ab"/>
              <w:ind w:left="0"/>
              <w:jc w:val="center"/>
              <w:rPr>
                <w:sz w:val="22"/>
                <w:szCs w:val="22"/>
              </w:rPr>
            </w:pPr>
            <w:r w:rsidRPr="00AB05C2">
              <w:rPr>
                <w:sz w:val="22"/>
                <w:szCs w:val="22"/>
              </w:rPr>
              <w:t>7</w:t>
            </w:r>
          </w:p>
        </w:tc>
        <w:tc>
          <w:tcPr>
            <w:tcW w:w="2317" w:type="pct"/>
            <w:tcBorders>
              <w:left w:val="single" w:sz="4" w:space="0" w:color="auto"/>
            </w:tcBorders>
            <w:shd w:val="clear" w:color="auto" w:fill="auto"/>
            <w:vAlign w:val="center"/>
          </w:tcPr>
          <w:p w14:paraId="4B065442" w14:textId="77777777" w:rsidR="006F6ED0" w:rsidRPr="00AB05C2" w:rsidRDefault="006F6ED0" w:rsidP="006F6ED0">
            <w:pPr>
              <w:jc w:val="center"/>
              <w:rPr>
                <w:sz w:val="22"/>
              </w:rPr>
            </w:pPr>
            <w:r w:rsidRPr="00AB05C2">
              <w:rPr>
                <w:color w:val="000000"/>
                <w:sz w:val="22"/>
              </w:rPr>
              <w:t>Котельная «Быткомбината»</w:t>
            </w:r>
          </w:p>
        </w:tc>
        <w:tc>
          <w:tcPr>
            <w:tcW w:w="2185" w:type="pct"/>
            <w:shd w:val="clear" w:color="auto" w:fill="auto"/>
            <w:vAlign w:val="center"/>
          </w:tcPr>
          <w:p w14:paraId="4CDB4CC1" w14:textId="77777777" w:rsidR="006F6ED0" w:rsidRPr="00AB05C2" w:rsidRDefault="006F6ED0" w:rsidP="006F6ED0">
            <w:pPr>
              <w:jc w:val="center"/>
              <w:rPr>
                <w:sz w:val="22"/>
              </w:rPr>
            </w:pPr>
            <w:r w:rsidRPr="00AB05C2">
              <w:rPr>
                <w:sz w:val="22"/>
              </w:rPr>
              <w:t>95/70</w:t>
            </w:r>
          </w:p>
        </w:tc>
      </w:tr>
      <w:tr w:rsidR="006F6ED0" w:rsidRPr="00AB05C2" w14:paraId="200D87D6" w14:textId="77777777" w:rsidTr="00832F69">
        <w:trPr>
          <w:cantSplit/>
        </w:trPr>
        <w:tc>
          <w:tcPr>
            <w:tcW w:w="498" w:type="pct"/>
            <w:tcBorders>
              <w:right w:val="single" w:sz="4" w:space="0" w:color="auto"/>
            </w:tcBorders>
            <w:shd w:val="clear" w:color="auto" w:fill="auto"/>
            <w:vAlign w:val="center"/>
          </w:tcPr>
          <w:p w14:paraId="21A9EB03" w14:textId="77777777" w:rsidR="006F6ED0" w:rsidRPr="00AB05C2" w:rsidRDefault="006F6ED0" w:rsidP="006F6ED0">
            <w:pPr>
              <w:pStyle w:val="ab"/>
              <w:ind w:left="0"/>
              <w:jc w:val="center"/>
              <w:rPr>
                <w:sz w:val="22"/>
                <w:szCs w:val="22"/>
              </w:rPr>
            </w:pPr>
            <w:r w:rsidRPr="00AB05C2">
              <w:rPr>
                <w:sz w:val="22"/>
                <w:szCs w:val="22"/>
              </w:rPr>
              <w:t>8</w:t>
            </w:r>
          </w:p>
        </w:tc>
        <w:tc>
          <w:tcPr>
            <w:tcW w:w="2317" w:type="pct"/>
            <w:tcBorders>
              <w:left w:val="single" w:sz="4" w:space="0" w:color="auto"/>
            </w:tcBorders>
            <w:shd w:val="clear" w:color="auto" w:fill="auto"/>
            <w:vAlign w:val="center"/>
          </w:tcPr>
          <w:p w14:paraId="0EA98A4A" w14:textId="77777777" w:rsidR="006F6ED0" w:rsidRPr="00AB05C2" w:rsidRDefault="006F6ED0" w:rsidP="006F6ED0">
            <w:pPr>
              <w:jc w:val="center"/>
              <w:rPr>
                <w:sz w:val="22"/>
              </w:rPr>
            </w:pPr>
            <w:r w:rsidRPr="00AB05C2">
              <w:rPr>
                <w:color w:val="000000"/>
                <w:sz w:val="22"/>
              </w:rPr>
              <w:t>Котельная «</w:t>
            </w:r>
            <w:r>
              <w:rPr>
                <w:color w:val="000000"/>
                <w:sz w:val="22"/>
              </w:rPr>
              <w:t>Собственная база</w:t>
            </w:r>
            <w:r w:rsidRPr="00AB05C2">
              <w:rPr>
                <w:color w:val="000000"/>
                <w:sz w:val="22"/>
              </w:rPr>
              <w:t>»</w:t>
            </w:r>
          </w:p>
        </w:tc>
        <w:tc>
          <w:tcPr>
            <w:tcW w:w="2185" w:type="pct"/>
            <w:shd w:val="clear" w:color="auto" w:fill="auto"/>
            <w:vAlign w:val="center"/>
          </w:tcPr>
          <w:p w14:paraId="192AF534" w14:textId="77777777" w:rsidR="006F6ED0" w:rsidRPr="00AB05C2" w:rsidRDefault="006F6ED0" w:rsidP="006F6ED0">
            <w:pPr>
              <w:jc w:val="center"/>
              <w:rPr>
                <w:sz w:val="22"/>
              </w:rPr>
            </w:pPr>
            <w:r w:rsidRPr="00AB05C2">
              <w:rPr>
                <w:sz w:val="22"/>
              </w:rPr>
              <w:t>95/70</w:t>
            </w:r>
          </w:p>
        </w:tc>
      </w:tr>
      <w:tr w:rsidR="006F6ED0" w:rsidRPr="00AB05C2" w14:paraId="11572D24" w14:textId="77777777" w:rsidTr="00832F69">
        <w:trPr>
          <w:cantSplit/>
        </w:trPr>
        <w:tc>
          <w:tcPr>
            <w:tcW w:w="498" w:type="pct"/>
            <w:tcBorders>
              <w:right w:val="single" w:sz="4" w:space="0" w:color="auto"/>
            </w:tcBorders>
            <w:shd w:val="clear" w:color="auto" w:fill="auto"/>
            <w:vAlign w:val="center"/>
          </w:tcPr>
          <w:p w14:paraId="4220DC35" w14:textId="77777777" w:rsidR="006F6ED0" w:rsidRPr="00AB05C2" w:rsidRDefault="006F6ED0" w:rsidP="006F6ED0">
            <w:pPr>
              <w:pStyle w:val="ab"/>
              <w:ind w:left="0"/>
              <w:jc w:val="center"/>
              <w:rPr>
                <w:sz w:val="22"/>
                <w:szCs w:val="22"/>
              </w:rPr>
            </w:pPr>
            <w:r w:rsidRPr="00AB05C2">
              <w:rPr>
                <w:sz w:val="22"/>
                <w:szCs w:val="22"/>
              </w:rPr>
              <w:t>9</w:t>
            </w:r>
          </w:p>
        </w:tc>
        <w:tc>
          <w:tcPr>
            <w:tcW w:w="2317" w:type="pct"/>
            <w:tcBorders>
              <w:left w:val="single" w:sz="4" w:space="0" w:color="auto"/>
            </w:tcBorders>
            <w:shd w:val="clear" w:color="auto" w:fill="auto"/>
            <w:vAlign w:val="center"/>
          </w:tcPr>
          <w:p w14:paraId="01ACB154" w14:textId="77777777" w:rsidR="006F6ED0" w:rsidRPr="00AB05C2" w:rsidRDefault="006F6ED0" w:rsidP="006F6ED0">
            <w:pPr>
              <w:jc w:val="center"/>
              <w:rPr>
                <w:sz w:val="22"/>
              </w:rPr>
            </w:pPr>
            <w:r w:rsidRPr="00AB05C2">
              <w:rPr>
                <w:color w:val="000000"/>
                <w:sz w:val="22"/>
              </w:rPr>
              <w:t>Котельная «Кочковскремтранс»</w:t>
            </w:r>
          </w:p>
        </w:tc>
        <w:tc>
          <w:tcPr>
            <w:tcW w:w="2185" w:type="pct"/>
            <w:shd w:val="clear" w:color="auto" w:fill="auto"/>
            <w:vAlign w:val="center"/>
          </w:tcPr>
          <w:p w14:paraId="591B8F59" w14:textId="77777777" w:rsidR="006F6ED0" w:rsidRPr="00AB05C2" w:rsidRDefault="006F6ED0" w:rsidP="006F6ED0">
            <w:pPr>
              <w:jc w:val="center"/>
              <w:rPr>
                <w:sz w:val="22"/>
              </w:rPr>
            </w:pPr>
            <w:r w:rsidRPr="00AB05C2">
              <w:rPr>
                <w:sz w:val="22"/>
              </w:rPr>
              <w:t>95/70</w:t>
            </w:r>
          </w:p>
        </w:tc>
      </w:tr>
      <w:tr w:rsidR="006F6ED0" w:rsidRPr="00AB05C2" w14:paraId="5932CBF2" w14:textId="77777777" w:rsidTr="00832F69">
        <w:trPr>
          <w:cantSplit/>
        </w:trPr>
        <w:tc>
          <w:tcPr>
            <w:tcW w:w="498" w:type="pct"/>
            <w:tcBorders>
              <w:right w:val="single" w:sz="4" w:space="0" w:color="auto"/>
            </w:tcBorders>
            <w:shd w:val="clear" w:color="auto" w:fill="auto"/>
            <w:vAlign w:val="center"/>
          </w:tcPr>
          <w:p w14:paraId="586B8675" w14:textId="77777777" w:rsidR="006F6ED0" w:rsidRPr="00AB05C2" w:rsidRDefault="006F6ED0" w:rsidP="006F6ED0">
            <w:pPr>
              <w:pStyle w:val="ab"/>
              <w:ind w:left="0"/>
              <w:jc w:val="center"/>
              <w:rPr>
                <w:sz w:val="22"/>
                <w:szCs w:val="22"/>
              </w:rPr>
            </w:pPr>
            <w:r w:rsidRPr="00AB05C2">
              <w:rPr>
                <w:sz w:val="22"/>
                <w:szCs w:val="22"/>
              </w:rPr>
              <w:t>10</w:t>
            </w:r>
          </w:p>
        </w:tc>
        <w:tc>
          <w:tcPr>
            <w:tcW w:w="2317" w:type="pct"/>
            <w:tcBorders>
              <w:left w:val="single" w:sz="4" w:space="0" w:color="auto"/>
            </w:tcBorders>
            <w:shd w:val="clear" w:color="auto" w:fill="auto"/>
            <w:vAlign w:val="center"/>
          </w:tcPr>
          <w:p w14:paraId="3012222D" w14:textId="77777777" w:rsidR="006F6ED0" w:rsidRPr="00AB05C2" w:rsidRDefault="006F6ED0" w:rsidP="006F6ED0">
            <w:pPr>
              <w:jc w:val="center"/>
              <w:rPr>
                <w:sz w:val="22"/>
              </w:rPr>
            </w:pPr>
            <w:r w:rsidRPr="00AB05C2">
              <w:rPr>
                <w:color w:val="000000"/>
                <w:sz w:val="22"/>
              </w:rPr>
              <w:t>Котельная ГБПОУ НСО «Кочковский межрайонный аграрный лицей»</w:t>
            </w:r>
          </w:p>
        </w:tc>
        <w:tc>
          <w:tcPr>
            <w:tcW w:w="2185" w:type="pct"/>
            <w:shd w:val="clear" w:color="auto" w:fill="auto"/>
            <w:vAlign w:val="center"/>
          </w:tcPr>
          <w:p w14:paraId="42B5F2DC" w14:textId="77777777" w:rsidR="006F6ED0" w:rsidRPr="00AB05C2" w:rsidRDefault="006F6ED0" w:rsidP="006F6ED0">
            <w:pPr>
              <w:jc w:val="center"/>
              <w:rPr>
                <w:sz w:val="22"/>
              </w:rPr>
            </w:pPr>
            <w:r w:rsidRPr="00AB05C2">
              <w:rPr>
                <w:sz w:val="22"/>
              </w:rPr>
              <w:t>95/70</w:t>
            </w:r>
          </w:p>
        </w:tc>
      </w:tr>
    </w:tbl>
    <w:p w14:paraId="0CC6DD95" w14:textId="77777777" w:rsidR="00B52800" w:rsidRPr="001B2E4E" w:rsidRDefault="00B52800" w:rsidP="009A2DED">
      <w:pPr>
        <w:pStyle w:val="Affb"/>
      </w:pPr>
    </w:p>
    <w:p w14:paraId="442F485D" w14:textId="77777777" w:rsidR="002C4524" w:rsidRPr="001B2E4E" w:rsidRDefault="002C4524" w:rsidP="009A2DED">
      <w:pPr>
        <w:ind w:firstLine="567"/>
      </w:pPr>
      <w:r w:rsidRPr="001B2E4E">
        <w:t>В соответствии с пункт 6.2.59 Правил технической эксплуатации тепловых энергоустановок, утверждёнными Пр</w:t>
      </w:r>
      <w:r w:rsidR="00561542" w:rsidRPr="001B2E4E">
        <w:t>иказом Минэнерго РФ от 24.03.</w:t>
      </w:r>
      <w:r w:rsidRPr="001B2E4E">
        <w:t xml:space="preserve">2003 </w:t>
      </w:r>
      <w:r w:rsidR="00561542" w:rsidRPr="001B2E4E">
        <w:t>№</w:t>
      </w:r>
      <w:r w:rsidRPr="001B2E4E">
        <w:t>115</w:t>
      </w:r>
      <w:r w:rsidR="00561542" w:rsidRPr="001B2E4E">
        <w:t xml:space="preserve"> «Об утверждении Правил технической эксплуатации тепловых энергоустановок»</w:t>
      </w:r>
      <w:r w:rsidRPr="001B2E4E">
        <w:t xml:space="preserve">, отклонения от заданного теплового режима за головными задвижками котельной, при условии работы в расчетных гидравлических и тепловых режимах, должны быть не более: </w:t>
      </w:r>
    </w:p>
    <w:p w14:paraId="64F7EA34" w14:textId="77777777" w:rsidR="002C4524" w:rsidRPr="001B2E4E" w:rsidRDefault="002E336C" w:rsidP="009A2DED">
      <w:pPr>
        <w:ind w:firstLine="567"/>
      </w:pPr>
      <w:r w:rsidRPr="001B2E4E">
        <w:t>1)</w:t>
      </w:r>
      <w:r w:rsidR="002C4524" w:rsidRPr="001B2E4E">
        <w:t xml:space="preserve"> температура воды, поступающей в тепловую сеть - ±3 %; </w:t>
      </w:r>
    </w:p>
    <w:p w14:paraId="15E0C59A" w14:textId="77777777" w:rsidR="002C4524" w:rsidRPr="001B2E4E" w:rsidRDefault="002E336C" w:rsidP="009A2DED">
      <w:pPr>
        <w:ind w:firstLine="567"/>
      </w:pPr>
      <w:r w:rsidRPr="001B2E4E">
        <w:t>2)</w:t>
      </w:r>
      <w:r w:rsidR="002C4524" w:rsidRPr="001B2E4E">
        <w:t xml:space="preserve"> по давлению в подающих трубопроводах - ±5 %; </w:t>
      </w:r>
    </w:p>
    <w:p w14:paraId="6B097052" w14:textId="77777777" w:rsidR="002C4524" w:rsidRPr="001B2E4E" w:rsidRDefault="002E336C" w:rsidP="009A2DED">
      <w:pPr>
        <w:ind w:firstLine="567"/>
      </w:pPr>
      <w:r w:rsidRPr="001B2E4E">
        <w:t>3)</w:t>
      </w:r>
      <w:r w:rsidR="002C4524" w:rsidRPr="001B2E4E">
        <w:t xml:space="preserve"> по давлению в обратных трубопроводах - ±0,2 кгс/см 2; </w:t>
      </w:r>
    </w:p>
    <w:p w14:paraId="6426EFA6" w14:textId="77777777" w:rsidR="002C4524" w:rsidRPr="001B2E4E" w:rsidRDefault="002E336C" w:rsidP="009A2DED">
      <w:pPr>
        <w:ind w:firstLine="567"/>
      </w:pPr>
      <w:r w:rsidRPr="001B2E4E">
        <w:t>4)</w:t>
      </w:r>
      <w:r w:rsidR="002C4524" w:rsidRPr="001B2E4E">
        <w:t xml:space="preserve"> среднесуточная температура сетевой воды в обратных трубопроводах не может превышать заданную графиком более чем на 5 %. </w:t>
      </w:r>
    </w:p>
    <w:p w14:paraId="44C4A8DE" w14:textId="77777777" w:rsidR="006938CE" w:rsidRPr="001B2E4E" w:rsidRDefault="006938CE" w:rsidP="009A2DED">
      <w:pPr>
        <w:ind w:firstLine="708"/>
        <w:rPr>
          <w:szCs w:val="24"/>
        </w:rPr>
      </w:pPr>
      <w:r w:rsidRPr="001B2E4E">
        <w:rPr>
          <w:szCs w:val="24"/>
        </w:rPr>
        <w:t>Изменение температурного графика не требуется.</w:t>
      </w:r>
    </w:p>
    <w:p w14:paraId="478F2643" w14:textId="77777777" w:rsidR="006938CE" w:rsidRPr="001B2E4E" w:rsidRDefault="009614F2" w:rsidP="009A2DED">
      <w:pPr>
        <w:pStyle w:val="21"/>
      </w:pPr>
      <w:bookmarkStart w:id="78" w:name="_Toc422303823"/>
      <w:bookmarkStart w:id="79" w:name="_Toc141951835"/>
      <w:r w:rsidRPr="001B2E4E">
        <w:t>5</w:t>
      </w:r>
      <w:r w:rsidR="006938CE" w:rsidRPr="001B2E4E">
        <w:t>.</w:t>
      </w:r>
      <w:r w:rsidR="00AD79E2" w:rsidRPr="001B2E4E">
        <w:t>9</w:t>
      </w:r>
      <w:r w:rsidR="006938CE" w:rsidRPr="001B2E4E">
        <w:t xml:space="preserve"> </w:t>
      </w:r>
      <w:bookmarkEnd w:id="78"/>
      <w:r w:rsidR="00AA7994" w:rsidRPr="001B2E4E">
        <w:rPr>
          <w:lang w:val="ru-RU"/>
        </w:rPr>
        <w:t>П</w:t>
      </w:r>
      <w:r w:rsidR="00AA7994" w:rsidRPr="001B2E4E">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79"/>
    </w:p>
    <w:p w14:paraId="4CDA4EE8" w14:textId="77777777" w:rsidR="00113737" w:rsidRDefault="00113737" w:rsidP="00113737">
      <w:pPr>
        <w:tabs>
          <w:tab w:val="left" w:pos="0"/>
        </w:tabs>
        <w:ind w:firstLine="567"/>
      </w:pPr>
      <w:r w:rsidRPr="00E73890">
        <w:t xml:space="preserve">Основным направлением развития системы теплоснабжения выбрано </w:t>
      </w:r>
    </w:p>
    <w:p w14:paraId="78A70D5F" w14:textId="77777777" w:rsidR="002C5025" w:rsidRPr="000C51D8" w:rsidRDefault="002C5025" w:rsidP="002C5025">
      <w:pPr>
        <w:pStyle w:val="Affb"/>
      </w:pPr>
      <w:r w:rsidRPr="000C51D8">
        <w:t>- Реконструкция котельной «Школа», путем строительства новой блочно-модульной котельной тепловой мощностью 2,6 Гкал/ч;</w:t>
      </w:r>
    </w:p>
    <w:p w14:paraId="3BB8EED2" w14:textId="77777777" w:rsidR="002C5025" w:rsidRDefault="002C5025" w:rsidP="002C5025">
      <w:pPr>
        <w:pStyle w:val="Affb"/>
      </w:pPr>
      <w:r w:rsidRPr="000C51D8">
        <w:t>- Реконструкция котельной «Центральная», путем строительства новой блочно-модульной котельной.</w:t>
      </w:r>
    </w:p>
    <w:p w14:paraId="40AECB20" w14:textId="77777777" w:rsidR="002C5025" w:rsidRPr="000C51D8" w:rsidRDefault="002C5025" w:rsidP="002C5025">
      <w:pPr>
        <w:pStyle w:val="Affb"/>
      </w:pPr>
      <w:r>
        <w:t xml:space="preserve">- Закрытие котельной </w:t>
      </w:r>
      <w:r w:rsidRPr="00AC43ED">
        <w:t>«Кочковскремтранс»</w:t>
      </w:r>
      <w:r>
        <w:t xml:space="preserve"> с переводом потребителей на новую блочно-модульную котельную «Школа». </w:t>
      </w:r>
    </w:p>
    <w:p w14:paraId="0CB3667E" w14:textId="77777777" w:rsidR="002C5025" w:rsidRPr="000C51D8" w:rsidRDefault="002C5025" w:rsidP="002C5025">
      <w:pPr>
        <w:pStyle w:val="Affb"/>
      </w:pPr>
      <w:r w:rsidRPr="000C51D8">
        <w:t>- Модернизация сохраняемых источников централизованного теплоснабжения путем ремонта и замены изношенного оборудования.</w:t>
      </w:r>
    </w:p>
    <w:p w14:paraId="44B399F0" w14:textId="77777777" w:rsidR="00113737" w:rsidRPr="00E73890" w:rsidRDefault="00113737" w:rsidP="00113737">
      <w:pPr>
        <w:pStyle w:val="Affb"/>
        <w:rPr>
          <w:szCs w:val="24"/>
        </w:rPr>
      </w:pPr>
      <w:r w:rsidRPr="00E73890">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73890">
        <w:t xml:space="preserve">. </w:t>
      </w:r>
    </w:p>
    <w:p w14:paraId="21C619FE" w14:textId="77777777" w:rsidR="00F841E4" w:rsidRPr="001B2E4E" w:rsidRDefault="00F841E4" w:rsidP="00F841E4">
      <w:pPr>
        <w:pStyle w:val="Affb"/>
        <w:rPr>
          <w:vanish/>
          <w:szCs w:val="24"/>
          <w:lang w:val="ru-RU"/>
        </w:rPr>
      </w:pPr>
      <w:r w:rsidRPr="001B2E4E">
        <w:rPr>
          <w:szCs w:val="24"/>
          <w:lang w:val="ru-RU"/>
        </w:rPr>
        <w:t xml:space="preserve">Сведения о перспективной установленной тепловой мощности каждого источника тепловой энергии рассмотрены в </w:t>
      </w:r>
      <w:r w:rsidRPr="001B2E4E">
        <w:t>Разделе 2</w:t>
      </w:r>
      <w:r w:rsidRPr="001B2E4E">
        <w:rPr>
          <w:lang w:val="ru-RU"/>
        </w:rPr>
        <w:t xml:space="preserve"> настоящей схемы.</w:t>
      </w:r>
    </w:p>
    <w:p w14:paraId="47DFE1E4" w14:textId="77777777" w:rsidR="006938CE" w:rsidRPr="001B2E4E" w:rsidRDefault="009614F2" w:rsidP="009A2DED">
      <w:pPr>
        <w:pStyle w:val="21"/>
        <w:rPr>
          <w:lang w:eastAsia="ar-SA"/>
        </w:rPr>
      </w:pPr>
      <w:bookmarkStart w:id="80" w:name="_Toc141951836"/>
      <w:r w:rsidRPr="001B2E4E">
        <w:rPr>
          <w:lang w:eastAsia="ar-SA"/>
        </w:rPr>
        <w:t>5</w:t>
      </w:r>
      <w:r w:rsidR="006938CE" w:rsidRPr="001B2E4E">
        <w:rPr>
          <w:lang w:eastAsia="ar-SA"/>
        </w:rPr>
        <w:t>.1</w:t>
      </w:r>
      <w:r w:rsidR="00A76FC8" w:rsidRPr="001B2E4E">
        <w:rPr>
          <w:lang w:eastAsia="ar-SA"/>
        </w:rPr>
        <w:t>0</w:t>
      </w:r>
      <w:r w:rsidR="006938CE" w:rsidRPr="001B2E4E">
        <w:rPr>
          <w:lang w:eastAsia="ar-SA"/>
        </w:rPr>
        <w:t xml:space="preserve"> </w:t>
      </w:r>
      <w:r w:rsidR="00AA7994" w:rsidRPr="001B2E4E">
        <w:rPr>
          <w:lang w:val="ru-RU"/>
        </w:rPr>
        <w:t>П</w:t>
      </w:r>
      <w:r w:rsidR="00AA7994" w:rsidRPr="001B2E4E">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0"/>
    </w:p>
    <w:p w14:paraId="72E9BFA4" w14:textId="77777777" w:rsidR="00E4508D" w:rsidRDefault="00283856" w:rsidP="009A2DED">
      <w:pPr>
        <w:suppressAutoHyphens/>
        <w:ind w:firstLine="567"/>
        <w:rPr>
          <w:szCs w:val="24"/>
        </w:rPr>
      </w:pPr>
      <w:r w:rsidRPr="001B2E4E">
        <w:rPr>
          <w:szCs w:val="24"/>
        </w:rPr>
        <w:t>Вво</w:t>
      </w:r>
      <w:r w:rsidR="004451CC" w:rsidRPr="001B2E4E">
        <w:rPr>
          <w:szCs w:val="24"/>
        </w:rPr>
        <w:t xml:space="preserve">д </w:t>
      </w:r>
      <w:r w:rsidRPr="001B2E4E">
        <w:rPr>
          <w:szCs w:val="24"/>
        </w:rPr>
        <w:t>новых и реконструкция существующих источников тепловой энергии с использованием возобновляемых источников энергии, а также местных видов топлива не планируется.</w:t>
      </w:r>
    </w:p>
    <w:p w14:paraId="1232BAFC" w14:textId="3851421C" w:rsidR="00337CB0" w:rsidRPr="00DB20F7" w:rsidRDefault="00337CB0" w:rsidP="00337CB0">
      <w:pPr>
        <w:pStyle w:val="21"/>
        <w:rPr>
          <w:rStyle w:val="ed"/>
        </w:rPr>
      </w:pPr>
      <w:bookmarkStart w:id="81" w:name="_Toc141885059"/>
      <w:bookmarkStart w:id="82" w:name="_Toc141951837"/>
      <w:r>
        <w:rPr>
          <w:rStyle w:val="ed"/>
          <w:lang w:val="ru-RU"/>
        </w:rPr>
        <w:t>5.11</w:t>
      </w:r>
      <w:r w:rsidRPr="00DB20F7">
        <w:rPr>
          <w:rStyle w:val="ed"/>
        </w:rPr>
        <w:t xml:space="preserve"> </w:t>
      </w:r>
      <w:bookmarkEnd w:id="81"/>
      <w:r w:rsidRPr="00337CB0">
        <w:rPr>
          <w:rStyle w:val="ed"/>
        </w:rPr>
        <w:t>Разработка сценариев развития аварий в системах теплоснабжения с моделированием гидравлических режимов работы таких систем, а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82"/>
    </w:p>
    <w:p w14:paraId="3F3C061A" w14:textId="77777777" w:rsidR="00337CB0" w:rsidRPr="00AD20BA" w:rsidRDefault="00337CB0" w:rsidP="00337CB0">
      <w:pPr>
        <w:widowControl w:val="0"/>
        <w:adjustRightInd w:val="0"/>
        <w:ind w:firstLine="720"/>
        <w:textAlignment w:val="baseline"/>
        <w:rPr>
          <w:rFonts w:eastAsia="Microsoft YaHei"/>
        </w:rPr>
      </w:pPr>
      <w:bookmarkStart w:id="83" w:name="_Toc72492577"/>
      <w:bookmarkStart w:id="84" w:name="_Toc111799165"/>
      <w:bookmarkStart w:id="85" w:name="_Toc112915735"/>
      <w:bookmarkStart w:id="86" w:name="_Toc129439073"/>
      <w:r w:rsidRPr="00AD20BA">
        <w:rPr>
          <w:rFonts w:eastAsia="Microsoft YaHei"/>
        </w:rPr>
        <w:t>На территории с. Кочки предусмотрено централизованное теплоснабжение.</w:t>
      </w:r>
      <w:r>
        <w:rPr>
          <w:rFonts w:eastAsia="Microsoft YaHei"/>
        </w:rPr>
        <w:t xml:space="preserve"> </w:t>
      </w:r>
      <w:r w:rsidRPr="00AD20BA">
        <w:rPr>
          <w:rFonts w:eastAsia="Microsoft YaHei"/>
        </w:rPr>
        <w:t>На территории населенного пункта расположено 11 котельных, отапливаемых общественные здания и жилой фонд.</w:t>
      </w:r>
    </w:p>
    <w:p w14:paraId="7CC2E1E4" w14:textId="77777777" w:rsidR="00337CB0" w:rsidRPr="00AD20BA" w:rsidRDefault="00337CB0" w:rsidP="00337CB0">
      <w:pPr>
        <w:widowControl w:val="0"/>
        <w:adjustRightInd w:val="0"/>
        <w:ind w:firstLine="720"/>
        <w:textAlignment w:val="baseline"/>
        <w:rPr>
          <w:rFonts w:eastAsia="Microsoft YaHei"/>
        </w:rPr>
      </w:pPr>
      <w:r w:rsidRPr="00AD20BA">
        <w:rPr>
          <w:rFonts w:eastAsia="Microsoft YaHei"/>
        </w:rPr>
        <w:t>Обслуживание источников теплоснабжения осуществляется:</w:t>
      </w:r>
    </w:p>
    <w:p w14:paraId="5B60EED9" w14:textId="77777777" w:rsidR="00337CB0" w:rsidRPr="00AD20BA" w:rsidRDefault="00337CB0">
      <w:pPr>
        <w:widowControl w:val="0"/>
        <w:numPr>
          <w:ilvl w:val="0"/>
          <w:numId w:val="23"/>
        </w:numPr>
        <w:adjustRightInd w:val="0"/>
        <w:textAlignment w:val="baseline"/>
        <w:rPr>
          <w:rFonts w:eastAsia="Microsoft YaHei"/>
        </w:rPr>
      </w:pPr>
      <w:r w:rsidRPr="00AD20BA">
        <w:rPr>
          <w:rFonts w:eastAsia="Microsoft YaHei"/>
        </w:rPr>
        <w:t>МУП «Управляющая компания ЖКХ» (</w:t>
      </w:r>
      <w:r>
        <w:rPr>
          <w:rFonts w:eastAsia="Microsoft YaHei"/>
        </w:rPr>
        <w:t>9</w:t>
      </w:r>
      <w:r w:rsidRPr="00AD20BA">
        <w:rPr>
          <w:rFonts w:eastAsia="Microsoft YaHei"/>
        </w:rPr>
        <w:t xml:space="preserve"> котельных);</w:t>
      </w:r>
    </w:p>
    <w:p w14:paraId="30B7E0F6" w14:textId="77777777" w:rsidR="00337CB0" w:rsidRPr="00AD20BA" w:rsidRDefault="00337CB0">
      <w:pPr>
        <w:widowControl w:val="0"/>
        <w:numPr>
          <w:ilvl w:val="0"/>
          <w:numId w:val="23"/>
        </w:numPr>
        <w:adjustRightInd w:val="0"/>
        <w:textAlignment w:val="baseline"/>
        <w:rPr>
          <w:rFonts w:eastAsia="Microsoft YaHei"/>
        </w:rPr>
      </w:pPr>
      <w:r w:rsidRPr="00AD20BA">
        <w:rPr>
          <w:rFonts w:eastAsia="Microsoft YaHei"/>
        </w:rPr>
        <w:t>ГБПОУ НСО «Кочковский межрайонный аграрный лицей» (1 котельная);</w:t>
      </w:r>
    </w:p>
    <w:p w14:paraId="193E06F3" w14:textId="77777777" w:rsidR="00337CB0" w:rsidRPr="00AD20BA" w:rsidRDefault="00337CB0">
      <w:pPr>
        <w:widowControl w:val="0"/>
        <w:numPr>
          <w:ilvl w:val="0"/>
          <w:numId w:val="23"/>
        </w:numPr>
        <w:adjustRightInd w:val="0"/>
        <w:textAlignment w:val="baseline"/>
        <w:rPr>
          <w:rFonts w:eastAsia="Microsoft YaHei"/>
        </w:rPr>
      </w:pPr>
      <w:r w:rsidRPr="00AD20BA">
        <w:rPr>
          <w:rFonts w:eastAsia="Microsoft YaHei"/>
        </w:rPr>
        <w:t>ООО «Кочковское АТП» (1 котельная);</w:t>
      </w:r>
    </w:p>
    <w:p w14:paraId="7B9D59FC" w14:textId="6E9DB003" w:rsidR="00337CB0" w:rsidRPr="00DB20F7" w:rsidRDefault="00337CB0" w:rsidP="00337CB0">
      <w:pPr>
        <w:pStyle w:val="31"/>
      </w:pPr>
      <w:bookmarkStart w:id="87" w:name="_Toc141885060"/>
      <w:r>
        <w:rPr>
          <w:lang w:val="ru-RU"/>
        </w:rPr>
        <w:lastRenderedPageBreak/>
        <w:t>5.11</w:t>
      </w:r>
      <w:r w:rsidRPr="00DB20F7">
        <w:t>.1 Риски возникновения аварий, масштабы и последствия</w:t>
      </w:r>
      <w:bookmarkEnd w:id="83"/>
      <w:bookmarkEnd w:id="84"/>
      <w:bookmarkEnd w:id="85"/>
      <w:bookmarkEnd w:id="86"/>
      <w:bookmarkEnd w:id="87"/>
    </w:p>
    <w:p w14:paraId="5E922436" w14:textId="77777777" w:rsidR="00337CB0" w:rsidRPr="00DB20F7" w:rsidRDefault="00337CB0" w:rsidP="00337CB0">
      <w:pPr>
        <w:ind w:firstLine="709"/>
      </w:pPr>
      <w:r w:rsidRPr="00DB20F7">
        <w:t>Наиболее вероятными причинами возникновения аварийных ситуаций в работе системы теплоснабжения \ могут послужить:</w:t>
      </w:r>
    </w:p>
    <w:p w14:paraId="27841BA3" w14:textId="77777777" w:rsidR="00337CB0" w:rsidRPr="00DB20F7" w:rsidRDefault="00337CB0" w:rsidP="00337CB0">
      <w:pPr>
        <w:ind w:firstLine="709"/>
      </w:pPr>
      <w:r w:rsidRPr="00DB20F7">
        <w:t>-</w:t>
      </w:r>
      <w:r w:rsidRPr="00DB20F7">
        <w:tab/>
        <w:t>неблагоприятные погодно-климатические явления (ураганы, смерчи, бури, сильные ветры, сильные морозы, снегопады и метели, обледенение и гололед);</w:t>
      </w:r>
    </w:p>
    <w:p w14:paraId="122504E6" w14:textId="77777777" w:rsidR="00337CB0" w:rsidRPr="00DB20F7" w:rsidRDefault="00337CB0" w:rsidP="00337CB0">
      <w:pPr>
        <w:ind w:firstLine="709"/>
      </w:pPr>
      <w:r w:rsidRPr="00DB20F7">
        <w:t>-</w:t>
      </w:r>
      <w:r w:rsidRPr="00DB20F7">
        <w:tab/>
        <w:t>человеческий фактор (неправильные действия персонала);</w:t>
      </w:r>
    </w:p>
    <w:p w14:paraId="3139A660" w14:textId="77777777" w:rsidR="00337CB0" w:rsidRPr="00DB20F7" w:rsidRDefault="00337CB0" w:rsidP="00337CB0">
      <w:pPr>
        <w:ind w:firstLine="709"/>
      </w:pPr>
      <w:r w:rsidRPr="00DB20F7">
        <w:t>-</w:t>
      </w:r>
      <w:r w:rsidRPr="00DB20F7">
        <w:tab/>
        <w:t>прекращение подачи электрической энергии, холодной воды, топлива на источник тепловой энергии;</w:t>
      </w:r>
    </w:p>
    <w:p w14:paraId="0BB07AE8" w14:textId="77777777" w:rsidR="00337CB0" w:rsidRPr="00DB20F7" w:rsidRDefault="00337CB0" w:rsidP="00337CB0">
      <w:pPr>
        <w:ind w:firstLine="709"/>
        <w:rPr>
          <w:b/>
          <w:bCs/>
        </w:rPr>
      </w:pPr>
      <w:r w:rsidRPr="00DB20F7">
        <w:t>-</w:t>
      </w:r>
      <w:r w:rsidRPr="00DB20F7">
        <w:tab/>
        <w:t>внеплановая остановка (выход из строя) оборудования на объектах системы теплоснабжения.</w:t>
      </w:r>
    </w:p>
    <w:p w14:paraId="0C67DB72" w14:textId="77777777" w:rsidR="00337CB0" w:rsidRPr="00DB20F7" w:rsidRDefault="00337CB0" w:rsidP="00337CB0">
      <w:pPr>
        <w:ind w:firstLine="567"/>
        <w:contextualSpacing/>
        <w:rPr>
          <w:szCs w:val="28"/>
          <w:lang w:val="x-none"/>
        </w:rPr>
      </w:pPr>
      <w:r w:rsidRPr="00DB20F7">
        <w:rPr>
          <w:szCs w:val="28"/>
          <w:lang w:val="x-none"/>
        </w:rPr>
        <w:t xml:space="preserve">Основные причины возникновения аварии, описания аварийных ситуаций, возможные масштабы аварии их последствия и уровень реагирования приведены в таблице </w:t>
      </w:r>
      <w:r>
        <w:rPr>
          <w:szCs w:val="28"/>
        </w:rPr>
        <w:t>65</w:t>
      </w:r>
      <w:r w:rsidRPr="00DB20F7">
        <w:rPr>
          <w:szCs w:val="28"/>
          <w:lang w:val="x-none"/>
        </w:rPr>
        <w:t>.</w:t>
      </w:r>
    </w:p>
    <w:p w14:paraId="075A4AA2" w14:textId="77777777" w:rsidR="00337CB0" w:rsidRPr="00DB20F7" w:rsidRDefault="00337CB0" w:rsidP="00337CB0"/>
    <w:p w14:paraId="2DEDCE64" w14:textId="25D8013B" w:rsidR="00337CB0" w:rsidRPr="00DB20F7" w:rsidRDefault="00337CB0" w:rsidP="00337CB0">
      <w:pPr>
        <w:pStyle w:val="aff9"/>
        <w:rPr>
          <w:rFonts w:eastAsia="Calibri"/>
          <w:szCs w:val="24"/>
        </w:rPr>
      </w:pPr>
      <w:r w:rsidRPr="00DB20F7">
        <w:t xml:space="preserve">Таблица </w:t>
      </w:r>
      <w:r>
        <w:fldChar w:fldCharType="begin"/>
      </w:r>
      <w:r>
        <w:instrText xml:space="preserve"> SEQ Таблица \* ARABIC </w:instrText>
      </w:r>
      <w:r>
        <w:fldChar w:fldCharType="separate"/>
      </w:r>
      <w:r>
        <w:rPr>
          <w:noProof/>
        </w:rPr>
        <w:t>11</w:t>
      </w:r>
      <w:r>
        <w:rPr>
          <w:noProof/>
        </w:rPr>
        <w:fldChar w:fldCharType="end"/>
      </w:r>
      <w:r w:rsidRPr="00DB20F7">
        <w:t xml:space="preserve"> </w:t>
      </w:r>
      <w:r w:rsidRPr="00DB20F7">
        <w:rPr>
          <w:rFonts w:eastAsia="Calibri"/>
          <w:szCs w:val="24"/>
        </w:rPr>
        <w:t>-Риски возникновения аварий</w:t>
      </w:r>
    </w:p>
    <w:tbl>
      <w:tblPr>
        <w:tblW w:w="5000" w:type="pct"/>
        <w:tblCellMar>
          <w:left w:w="40" w:type="dxa"/>
          <w:right w:w="40" w:type="dxa"/>
        </w:tblCellMar>
        <w:tblLook w:val="04A0" w:firstRow="1" w:lastRow="0" w:firstColumn="1" w:lastColumn="0" w:noHBand="0" w:noVBand="1"/>
      </w:tblPr>
      <w:tblGrid>
        <w:gridCol w:w="2107"/>
        <w:gridCol w:w="1683"/>
        <w:gridCol w:w="4671"/>
        <w:gridCol w:w="1542"/>
      </w:tblGrid>
      <w:tr w:rsidR="00337CB0" w:rsidRPr="00DB20F7" w14:paraId="0B2A022D" w14:textId="77777777" w:rsidTr="00D97DBB">
        <w:trPr>
          <w:tblHeader/>
        </w:trPr>
        <w:tc>
          <w:tcPr>
            <w:tcW w:w="1053" w:type="pct"/>
            <w:tcBorders>
              <w:top w:val="single" w:sz="6" w:space="0" w:color="auto"/>
              <w:left w:val="single" w:sz="6" w:space="0" w:color="auto"/>
              <w:bottom w:val="single" w:sz="6" w:space="0" w:color="auto"/>
              <w:right w:val="single" w:sz="6" w:space="0" w:color="auto"/>
            </w:tcBorders>
            <w:vAlign w:val="center"/>
            <w:hideMark/>
          </w:tcPr>
          <w:p w14:paraId="1713AC3F" w14:textId="77777777" w:rsidR="00337CB0" w:rsidRPr="00DB20F7" w:rsidRDefault="00337CB0" w:rsidP="00D97DBB">
            <w:pPr>
              <w:autoSpaceDE w:val="0"/>
              <w:autoSpaceDN w:val="0"/>
              <w:adjustRightInd w:val="0"/>
              <w:ind w:firstLine="14"/>
              <w:jc w:val="center"/>
              <w:rPr>
                <w:b/>
                <w:sz w:val="22"/>
              </w:rPr>
            </w:pPr>
            <w:r w:rsidRPr="00DB20F7">
              <w:rPr>
                <w:b/>
                <w:sz w:val="22"/>
              </w:rPr>
              <w:t>Причина возникновения аварии</w:t>
            </w:r>
          </w:p>
        </w:tc>
        <w:tc>
          <w:tcPr>
            <w:tcW w:w="841" w:type="pct"/>
            <w:tcBorders>
              <w:top w:val="single" w:sz="6" w:space="0" w:color="auto"/>
              <w:left w:val="single" w:sz="6" w:space="0" w:color="auto"/>
              <w:bottom w:val="single" w:sz="6" w:space="0" w:color="auto"/>
              <w:right w:val="single" w:sz="6" w:space="0" w:color="auto"/>
            </w:tcBorders>
            <w:vAlign w:val="center"/>
            <w:hideMark/>
          </w:tcPr>
          <w:p w14:paraId="68C39F29" w14:textId="77777777" w:rsidR="00337CB0" w:rsidRPr="00DB20F7" w:rsidRDefault="00337CB0" w:rsidP="00D97DBB">
            <w:pPr>
              <w:autoSpaceDE w:val="0"/>
              <w:autoSpaceDN w:val="0"/>
              <w:adjustRightInd w:val="0"/>
              <w:ind w:firstLine="14"/>
              <w:jc w:val="center"/>
              <w:rPr>
                <w:b/>
                <w:sz w:val="22"/>
              </w:rPr>
            </w:pPr>
            <w:r w:rsidRPr="00DB20F7">
              <w:rPr>
                <w:b/>
                <w:sz w:val="22"/>
              </w:rPr>
              <w:t>Описание аварийной ситуации</w:t>
            </w:r>
          </w:p>
        </w:tc>
        <w:tc>
          <w:tcPr>
            <w:tcW w:w="2335" w:type="pct"/>
            <w:tcBorders>
              <w:top w:val="single" w:sz="6" w:space="0" w:color="auto"/>
              <w:left w:val="single" w:sz="6" w:space="0" w:color="auto"/>
              <w:bottom w:val="single" w:sz="6" w:space="0" w:color="auto"/>
              <w:right w:val="single" w:sz="6" w:space="0" w:color="auto"/>
            </w:tcBorders>
            <w:vAlign w:val="center"/>
            <w:hideMark/>
          </w:tcPr>
          <w:p w14:paraId="33BDE387" w14:textId="77777777" w:rsidR="00337CB0" w:rsidRPr="00DB20F7" w:rsidRDefault="00337CB0" w:rsidP="00D97DBB">
            <w:pPr>
              <w:autoSpaceDE w:val="0"/>
              <w:autoSpaceDN w:val="0"/>
              <w:adjustRightInd w:val="0"/>
              <w:ind w:firstLine="14"/>
              <w:jc w:val="center"/>
              <w:rPr>
                <w:b/>
                <w:sz w:val="22"/>
              </w:rPr>
            </w:pPr>
            <w:r w:rsidRPr="00DB20F7">
              <w:rPr>
                <w:b/>
                <w:sz w:val="22"/>
              </w:rPr>
              <w:t>Возможные масштабы аварии и последствия</w:t>
            </w:r>
          </w:p>
        </w:tc>
        <w:tc>
          <w:tcPr>
            <w:tcW w:w="771" w:type="pct"/>
            <w:tcBorders>
              <w:top w:val="single" w:sz="6" w:space="0" w:color="auto"/>
              <w:left w:val="single" w:sz="6" w:space="0" w:color="auto"/>
              <w:bottom w:val="single" w:sz="6" w:space="0" w:color="auto"/>
              <w:right w:val="single" w:sz="6" w:space="0" w:color="auto"/>
            </w:tcBorders>
            <w:vAlign w:val="center"/>
            <w:hideMark/>
          </w:tcPr>
          <w:p w14:paraId="16CE80A5" w14:textId="77777777" w:rsidR="00337CB0" w:rsidRPr="00DB20F7" w:rsidRDefault="00337CB0" w:rsidP="00D97DBB">
            <w:pPr>
              <w:autoSpaceDE w:val="0"/>
              <w:autoSpaceDN w:val="0"/>
              <w:adjustRightInd w:val="0"/>
              <w:ind w:firstLine="14"/>
              <w:jc w:val="center"/>
              <w:rPr>
                <w:b/>
                <w:sz w:val="22"/>
              </w:rPr>
            </w:pPr>
            <w:r w:rsidRPr="00DB20F7">
              <w:rPr>
                <w:b/>
                <w:sz w:val="22"/>
              </w:rPr>
              <w:t>Уровень реагирования</w:t>
            </w:r>
          </w:p>
        </w:tc>
      </w:tr>
      <w:tr w:rsidR="00337CB0" w:rsidRPr="00DB20F7" w14:paraId="5DE7BA25" w14:textId="77777777" w:rsidTr="00D97DBB">
        <w:tc>
          <w:tcPr>
            <w:tcW w:w="1053" w:type="pct"/>
            <w:tcBorders>
              <w:top w:val="single" w:sz="6" w:space="0" w:color="auto"/>
              <w:left w:val="single" w:sz="6" w:space="0" w:color="auto"/>
              <w:bottom w:val="single" w:sz="6" w:space="0" w:color="auto"/>
              <w:right w:val="single" w:sz="6" w:space="0" w:color="auto"/>
            </w:tcBorders>
          </w:tcPr>
          <w:p w14:paraId="65A22FB8" w14:textId="1ACE010C" w:rsidR="00337CB0" w:rsidRPr="00DB20F7" w:rsidRDefault="00337CB0" w:rsidP="00D97DBB">
            <w:pPr>
              <w:autoSpaceDE w:val="0"/>
              <w:autoSpaceDN w:val="0"/>
              <w:adjustRightInd w:val="0"/>
              <w:ind w:firstLine="14"/>
              <w:jc w:val="center"/>
              <w:rPr>
                <w:sz w:val="22"/>
              </w:rPr>
            </w:pPr>
            <w:r w:rsidRPr="00DB20F7">
              <w:rPr>
                <w:sz w:val="22"/>
              </w:rPr>
              <w:t>Прекра</w:t>
            </w:r>
            <w:r w:rsidR="006A7942">
              <w:rPr>
                <w:sz w:val="22"/>
              </w:rPr>
              <w:t>щ</w:t>
            </w:r>
            <w:r w:rsidRPr="00DB20F7">
              <w:rPr>
                <w:sz w:val="22"/>
              </w:rPr>
              <w:t>ение подачи электроэнергии на источник тепловой энергии.</w:t>
            </w:r>
          </w:p>
        </w:tc>
        <w:tc>
          <w:tcPr>
            <w:tcW w:w="841" w:type="pct"/>
            <w:tcBorders>
              <w:top w:val="single" w:sz="6" w:space="0" w:color="auto"/>
              <w:left w:val="single" w:sz="6" w:space="0" w:color="auto"/>
              <w:bottom w:val="single" w:sz="6" w:space="0" w:color="auto"/>
              <w:right w:val="single" w:sz="6" w:space="0" w:color="auto"/>
            </w:tcBorders>
            <w:hideMark/>
          </w:tcPr>
          <w:p w14:paraId="1A0D889A" w14:textId="77777777" w:rsidR="00337CB0" w:rsidRPr="00DB20F7" w:rsidRDefault="00337CB0" w:rsidP="00D97DBB">
            <w:pPr>
              <w:autoSpaceDE w:val="0"/>
              <w:autoSpaceDN w:val="0"/>
              <w:adjustRightInd w:val="0"/>
              <w:ind w:right="197" w:firstLine="14"/>
              <w:jc w:val="center"/>
              <w:rPr>
                <w:sz w:val="22"/>
              </w:rPr>
            </w:pPr>
            <w:r w:rsidRPr="00DB20F7">
              <w:rPr>
                <w:sz w:val="22"/>
              </w:rPr>
              <w:t>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143E3EDC" w14:textId="77777777" w:rsidR="00337CB0" w:rsidRPr="00DB20F7" w:rsidRDefault="00337CB0" w:rsidP="00D97DBB">
            <w:pPr>
              <w:ind w:firstLine="14"/>
              <w:jc w:val="center"/>
              <w:rPr>
                <w:sz w:val="22"/>
              </w:rPr>
            </w:pPr>
            <w:r w:rsidRPr="00DB20F7">
              <w:rPr>
                <w:sz w:val="22"/>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32FE3944" w14:textId="77777777" w:rsidR="00337CB0" w:rsidRPr="00DB20F7" w:rsidRDefault="00337CB0" w:rsidP="00D97DBB">
            <w:pPr>
              <w:autoSpaceDE w:val="0"/>
              <w:autoSpaceDN w:val="0"/>
              <w:adjustRightInd w:val="0"/>
              <w:ind w:firstLine="14"/>
              <w:jc w:val="center"/>
              <w:rPr>
                <w:sz w:val="22"/>
              </w:rPr>
            </w:pPr>
            <w:r w:rsidRPr="00DB20F7">
              <w:rPr>
                <w:sz w:val="22"/>
              </w:rPr>
              <w:t>Местный</w:t>
            </w:r>
          </w:p>
        </w:tc>
      </w:tr>
      <w:tr w:rsidR="00337CB0" w:rsidRPr="00DB20F7" w14:paraId="1C498B6D" w14:textId="77777777" w:rsidTr="00D97DBB">
        <w:tc>
          <w:tcPr>
            <w:tcW w:w="1053" w:type="pct"/>
            <w:tcBorders>
              <w:top w:val="single" w:sz="6" w:space="0" w:color="auto"/>
              <w:left w:val="single" w:sz="6" w:space="0" w:color="auto"/>
              <w:bottom w:val="single" w:sz="6" w:space="0" w:color="auto"/>
              <w:right w:val="single" w:sz="6" w:space="0" w:color="auto"/>
            </w:tcBorders>
            <w:hideMark/>
          </w:tcPr>
          <w:p w14:paraId="1DDD127B" w14:textId="79FA3610" w:rsidR="00337CB0" w:rsidRPr="00DB20F7" w:rsidRDefault="00337CB0" w:rsidP="00D97DBB">
            <w:pPr>
              <w:ind w:left="5" w:firstLine="14"/>
              <w:rPr>
                <w:sz w:val="22"/>
              </w:rPr>
            </w:pPr>
            <w:r w:rsidRPr="00DB20F7">
              <w:rPr>
                <w:sz w:val="22"/>
              </w:rPr>
              <w:t>Прекра</w:t>
            </w:r>
            <w:r w:rsidR="006A7942">
              <w:rPr>
                <w:sz w:val="22"/>
              </w:rPr>
              <w:t>щ</w:t>
            </w:r>
            <w:r w:rsidRPr="00DB20F7">
              <w:rPr>
                <w:sz w:val="22"/>
              </w:rPr>
              <w:t>ение подачи холодной воды на источник-тепловой энергии</w:t>
            </w:r>
          </w:p>
        </w:tc>
        <w:tc>
          <w:tcPr>
            <w:tcW w:w="841" w:type="pct"/>
            <w:tcBorders>
              <w:top w:val="single" w:sz="6" w:space="0" w:color="auto"/>
              <w:left w:val="single" w:sz="6" w:space="0" w:color="auto"/>
              <w:bottom w:val="single" w:sz="6" w:space="0" w:color="auto"/>
              <w:right w:val="single" w:sz="6" w:space="0" w:color="auto"/>
            </w:tcBorders>
            <w:hideMark/>
          </w:tcPr>
          <w:p w14:paraId="451AC7E2" w14:textId="77777777" w:rsidR="00337CB0" w:rsidRPr="00DB20F7" w:rsidRDefault="00337CB0" w:rsidP="00D97DBB">
            <w:pPr>
              <w:autoSpaceDE w:val="0"/>
              <w:autoSpaceDN w:val="0"/>
              <w:adjustRightInd w:val="0"/>
              <w:ind w:right="149" w:firstLine="14"/>
              <w:rPr>
                <w:sz w:val="22"/>
              </w:rPr>
            </w:pPr>
            <w:r w:rsidRPr="00DB20F7">
              <w:rPr>
                <w:sz w:val="22"/>
              </w:rPr>
              <w:t>Ограничение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2F7302B8" w14:textId="77777777" w:rsidR="00337CB0" w:rsidRPr="00DB20F7" w:rsidRDefault="00337CB0" w:rsidP="00D97DBB">
            <w:pPr>
              <w:ind w:firstLine="14"/>
              <w:rPr>
                <w:sz w:val="22"/>
              </w:rPr>
            </w:pPr>
            <w:r w:rsidRPr="00DB20F7">
              <w:rPr>
                <w:sz w:val="22"/>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771" w:type="pct"/>
            <w:tcBorders>
              <w:top w:val="single" w:sz="6" w:space="0" w:color="auto"/>
              <w:left w:val="single" w:sz="6" w:space="0" w:color="auto"/>
              <w:bottom w:val="single" w:sz="6" w:space="0" w:color="auto"/>
              <w:right w:val="single" w:sz="6" w:space="0" w:color="auto"/>
            </w:tcBorders>
            <w:hideMark/>
          </w:tcPr>
          <w:p w14:paraId="6A3C099C" w14:textId="77777777" w:rsidR="00337CB0" w:rsidRPr="00DB20F7" w:rsidRDefault="00337CB0" w:rsidP="00D97DBB">
            <w:pPr>
              <w:autoSpaceDE w:val="0"/>
              <w:autoSpaceDN w:val="0"/>
              <w:adjustRightInd w:val="0"/>
              <w:ind w:firstLine="14"/>
              <w:jc w:val="center"/>
              <w:rPr>
                <w:sz w:val="22"/>
              </w:rPr>
            </w:pPr>
            <w:r w:rsidRPr="00DB20F7">
              <w:rPr>
                <w:sz w:val="22"/>
              </w:rPr>
              <w:t>Местный</w:t>
            </w:r>
          </w:p>
        </w:tc>
      </w:tr>
      <w:tr w:rsidR="00337CB0" w:rsidRPr="00DB20F7" w14:paraId="29D3AE7D" w14:textId="77777777" w:rsidTr="00D97DBB">
        <w:trPr>
          <w:trHeight w:val="952"/>
        </w:trPr>
        <w:tc>
          <w:tcPr>
            <w:tcW w:w="1053" w:type="pct"/>
            <w:tcBorders>
              <w:top w:val="single" w:sz="6" w:space="0" w:color="auto"/>
              <w:left w:val="single" w:sz="6" w:space="0" w:color="auto"/>
              <w:right w:val="single" w:sz="6" w:space="0" w:color="auto"/>
            </w:tcBorders>
            <w:hideMark/>
          </w:tcPr>
          <w:p w14:paraId="4C76A1B3" w14:textId="77777777" w:rsidR="00337CB0" w:rsidRPr="00DB20F7" w:rsidRDefault="00337CB0" w:rsidP="00D97DBB">
            <w:pPr>
              <w:autoSpaceDE w:val="0"/>
              <w:autoSpaceDN w:val="0"/>
              <w:adjustRightInd w:val="0"/>
              <w:ind w:firstLine="14"/>
              <w:rPr>
                <w:sz w:val="22"/>
              </w:rPr>
            </w:pPr>
            <w:r w:rsidRPr="00DB20F7">
              <w:rPr>
                <w:sz w:val="22"/>
              </w:rPr>
              <w:t>Выход из строя Сетевого (сетевых)</w:t>
            </w:r>
          </w:p>
          <w:p w14:paraId="7E262657" w14:textId="77777777" w:rsidR="00337CB0" w:rsidRPr="00DB20F7" w:rsidRDefault="00337CB0" w:rsidP="00D97DBB">
            <w:pPr>
              <w:autoSpaceDE w:val="0"/>
              <w:autoSpaceDN w:val="0"/>
              <w:adjustRightInd w:val="0"/>
              <w:ind w:firstLine="14"/>
              <w:rPr>
                <w:sz w:val="22"/>
              </w:rPr>
            </w:pPr>
            <w:r w:rsidRPr="00DB20F7">
              <w:rPr>
                <w:sz w:val="22"/>
              </w:rPr>
              <w:t>насоса</w:t>
            </w:r>
          </w:p>
        </w:tc>
        <w:tc>
          <w:tcPr>
            <w:tcW w:w="841" w:type="pct"/>
            <w:tcBorders>
              <w:top w:val="single" w:sz="6" w:space="0" w:color="auto"/>
              <w:left w:val="single" w:sz="6" w:space="0" w:color="auto"/>
              <w:right w:val="single" w:sz="6" w:space="0" w:color="auto"/>
            </w:tcBorders>
            <w:hideMark/>
          </w:tcPr>
          <w:p w14:paraId="1899E167" w14:textId="77777777" w:rsidR="00337CB0" w:rsidRPr="00DB20F7" w:rsidRDefault="00337CB0" w:rsidP="00D97DBB">
            <w:pPr>
              <w:autoSpaceDE w:val="0"/>
              <w:autoSpaceDN w:val="0"/>
              <w:adjustRightInd w:val="0"/>
              <w:ind w:left="10" w:firstLine="14"/>
              <w:rPr>
                <w:sz w:val="22"/>
              </w:rPr>
            </w:pPr>
            <w:r w:rsidRPr="00DB20F7">
              <w:rPr>
                <w:sz w:val="22"/>
              </w:rPr>
              <w:t>Ограничение (остановка)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6268E164" w14:textId="77777777" w:rsidR="00337CB0" w:rsidRPr="00DB20F7" w:rsidRDefault="00337CB0" w:rsidP="00D97DBB">
            <w:pPr>
              <w:ind w:left="14" w:firstLine="14"/>
              <w:rPr>
                <w:sz w:val="22"/>
              </w:rPr>
            </w:pPr>
            <w:r w:rsidRPr="00DB20F7">
              <w:rPr>
                <w:sz w:val="22"/>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6C9BA346" w14:textId="77777777" w:rsidR="00337CB0" w:rsidRPr="00DB20F7" w:rsidRDefault="00337CB0" w:rsidP="00D97DBB">
            <w:pPr>
              <w:autoSpaceDE w:val="0"/>
              <w:autoSpaceDN w:val="0"/>
              <w:adjustRightInd w:val="0"/>
              <w:ind w:firstLine="14"/>
              <w:jc w:val="center"/>
              <w:rPr>
                <w:sz w:val="22"/>
              </w:rPr>
            </w:pPr>
            <w:r w:rsidRPr="00DB20F7">
              <w:rPr>
                <w:sz w:val="22"/>
              </w:rPr>
              <w:t>Местный</w:t>
            </w:r>
          </w:p>
        </w:tc>
      </w:tr>
      <w:tr w:rsidR="00337CB0" w:rsidRPr="00DB20F7" w14:paraId="102E0263" w14:textId="77777777" w:rsidTr="00D97DBB">
        <w:tc>
          <w:tcPr>
            <w:tcW w:w="1053" w:type="pct"/>
            <w:tcBorders>
              <w:top w:val="single" w:sz="6" w:space="0" w:color="auto"/>
              <w:left w:val="single" w:sz="6" w:space="0" w:color="auto"/>
              <w:bottom w:val="single" w:sz="6" w:space="0" w:color="auto"/>
              <w:right w:val="single" w:sz="6" w:space="0" w:color="auto"/>
            </w:tcBorders>
            <w:hideMark/>
          </w:tcPr>
          <w:p w14:paraId="38D9C734" w14:textId="77777777" w:rsidR="00337CB0" w:rsidRPr="00DB20F7" w:rsidRDefault="00337CB0" w:rsidP="00D97DBB">
            <w:pPr>
              <w:autoSpaceDE w:val="0"/>
              <w:autoSpaceDN w:val="0"/>
              <w:adjustRightInd w:val="0"/>
              <w:ind w:firstLine="14"/>
              <w:rPr>
                <w:sz w:val="22"/>
              </w:rPr>
            </w:pPr>
            <w:r w:rsidRPr="00DB20F7">
              <w:rPr>
                <w:sz w:val="22"/>
              </w:rPr>
              <w:t>Выход из строя котла (котлов)</w:t>
            </w:r>
          </w:p>
        </w:tc>
        <w:tc>
          <w:tcPr>
            <w:tcW w:w="841" w:type="pct"/>
            <w:tcBorders>
              <w:top w:val="single" w:sz="6" w:space="0" w:color="auto"/>
              <w:left w:val="single" w:sz="6" w:space="0" w:color="auto"/>
              <w:bottom w:val="single" w:sz="6" w:space="0" w:color="auto"/>
              <w:right w:val="single" w:sz="6" w:space="0" w:color="auto"/>
            </w:tcBorders>
            <w:hideMark/>
          </w:tcPr>
          <w:p w14:paraId="15BBEEE9" w14:textId="77777777" w:rsidR="00337CB0" w:rsidRPr="00DB20F7" w:rsidRDefault="00337CB0" w:rsidP="00D97DBB">
            <w:pPr>
              <w:autoSpaceDE w:val="0"/>
              <w:autoSpaceDN w:val="0"/>
              <w:adjustRightInd w:val="0"/>
              <w:ind w:right="202" w:firstLine="14"/>
              <w:rPr>
                <w:sz w:val="22"/>
              </w:rPr>
            </w:pPr>
            <w:r w:rsidRPr="00DB20F7">
              <w:rPr>
                <w:sz w:val="22"/>
              </w:rPr>
              <w:t>Ограничение (остановка) работы источника тепловой энергии</w:t>
            </w:r>
          </w:p>
        </w:tc>
        <w:tc>
          <w:tcPr>
            <w:tcW w:w="2335" w:type="pct"/>
            <w:tcBorders>
              <w:top w:val="single" w:sz="6" w:space="0" w:color="auto"/>
              <w:left w:val="single" w:sz="6" w:space="0" w:color="auto"/>
              <w:bottom w:val="single" w:sz="6" w:space="0" w:color="auto"/>
              <w:right w:val="single" w:sz="6" w:space="0" w:color="auto"/>
            </w:tcBorders>
            <w:hideMark/>
          </w:tcPr>
          <w:p w14:paraId="65C90C07" w14:textId="77777777" w:rsidR="00337CB0" w:rsidRPr="00DB20F7" w:rsidRDefault="00337CB0" w:rsidP="00D97DBB">
            <w:pPr>
              <w:autoSpaceDE w:val="0"/>
              <w:autoSpaceDN w:val="0"/>
              <w:adjustRightInd w:val="0"/>
              <w:ind w:firstLine="14"/>
              <w:jc w:val="center"/>
              <w:rPr>
                <w:sz w:val="22"/>
              </w:rPr>
            </w:pPr>
            <w:r w:rsidRPr="00DB20F7">
              <w:rPr>
                <w:sz w:val="22"/>
              </w:rPr>
              <w:t>Ограничение (прекращение) подачи горячей воды в систему</w:t>
            </w:r>
          </w:p>
          <w:p w14:paraId="6CDF48E6" w14:textId="77777777" w:rsidR="00337CB0" w:rsidRPr="00DB20F7" w:rsidRDefault="00337CB0" w:rsidP="00D97DBB">
            <w:pPr>
              <w:autoSpaceDE w:val="0"/>
              <w:autoSpaceDN w:val="0"/>
              <w:adjustRightInd w:val="0"/>
              <w:ind w:firstLine="14"/>
              <w:jc w:val="center"/>
              <w:rPr>
                <w:sz w:val="22"/>
              </w:rPr>
            </w:pPr>
            <w:r w:rsidRPr="00DB20F7">
              <w:rPr>
                <w:sz w:val="22"/>
              </w:rPr>
              <w:t>отопления всех потребителей населенного пункта, понижение температуры воздуха в зданиях</w:t>
            </w:r>
          </w:p>
        </w:tc>
        <w:tc>
          <w:tcPr>
            <w:tcW w:w="771" w:type="pct"/>
            <w:tcBorders>
              <w:top w:val="single" w:sz="6" w:space="0" w:color="auto"/>
              <w:left w:val="single" w:sz="6" w:space="0" w:color="auto"/>
              <w:bottom w:val="single" w:sz="6" w:space="0" w:color="auto"/>
              <w:right w:val="single" w:sz="6" w:space="0" w:color="auto"/>
            </w:tcBorders>
            <w:hideMark/>
          </w:tcPr>
          <w:p w14:paraId="4CFC9006" w14:textId="77777777" w:rsidR="00337CB0" w:rsidRPr="00DB20F7" w:rsidRDefault="00337CB0" w:rsidP="00D97DBB">
            <w:pPr>
              <w:autoSpaceDE w:val="0"/>
              <w:autoSpaceDN w:val="0"/>
              <w:adjustRightInd w:val="0"/>
              <w:ind w:firstLine="14"/>
              <w:rPr>
                <w:sz w:val="22"/>
              </w:rPr>
            </w:pPr>
            <w:r w:rsidRPr="00DB20F7">
              <w:rPr>
                <w:sz w:val="22"/>
              </w:rPr>
              <w:t>Объектовый</w:t>
            </w:r>
          </w:p>
        </w:tc>
      </w:tr>
      <w:tr w:rsidR="00337CB0" w:rsidRPr="00DB20F7" w14:paraId="5B76E4A9" w14:textId="77777777" w:rsidTr="00D97DBB">
        <w:tc>
          <w:tcPr>
            <w:tcW w:w="1053" w:type="pct"/>
            <w:tcBorders>
              <w:top w:val="single" w:sz="6" w:space="0" w:color="auto"/>
              <w:left w:val="single" w:sz="6" w:space="0" w:color="auto"/>
              <w:bottom w:val="single" w:sz="6" w:space="0" w:color="auto"/>
              <w:right w:val="single" w:sz="6" w:space="0" w:color="auto"/>
            </w:tcBorders>
            <w:hideMark/>
          </w:tcPr>
          <w:p w14:paraId="501E3906" w14:textId="77777777" w:rsidR="00337CB0" w:rsidRPr="00DB20F7" w:rsidRDefault="00337CB0" w:rsidP="00D97DBB">
            <w:pPr>
              <w:autoSpaceDE w:val="0"/>
              <w:autoSpaceDN w:val="0"/>
              <w:adjustRightInd w:val="0"/>
              <w:ind w:firstLine="14"/>
              <w:rPr>
                <w:sz w:val="22"/>
              </w:rPr>
            </w:pPr>
            <w:r w:rsidRPr="00DB20F7">
              <w:rPr>
                <w:sz w:val="22"/>
              </w:rPr>
              <w:t>Предельный износ сетей, гидродинамические удары</w:t>
            </w:r>
          </w:p>
        </w:tc>
        <w:tc>
          <w:tcPr>
            <w:tcW w:w="841" w:type="pct"/>
            <w:tcBorders>
              <w:top w:val="single" w:sz="6" w:space="0" w:color="auto"/>
              <w:left w:val="single" w:sz="6" w:space="0" w:color="auto"/>
              <w:bottom w:val="single" w:sz="6" w:space="0" w:color="auto"/>
              <w:right w:val="single" w:sz="6" w:space="0" w:color="auto"/>
            </w:tcBorders>
            <w:hideMark/>
          </w:tcPr>
          <w:p w14:paraId="327E89B3" w14:textId="77777777" w:rsidR="00337CB0" w:rsidRPr="00DB20F7" w:rsidRDefault="00337CB0" w:rsidP="00D97DBB">
            <w:pPr>
              <w:autoSpaceDE w:val="0"/>
              <w:autoSpaceDN w:val="0"/>
              <w:adjustRightInd w:val="0"/>
              <w:ind w:right="235" w:firstLine="14"/>
              <w:rPr>
                <w:sz w:val="22"/>
              </w:rPr>
            </w:pPr>
            <w:r w:rsidRPr="00DB20F7">
              <w:rPr>
                <w:sz w:val="22"/>
              </w:rPr>
              <w:t>Порыв на тепловых сетях</w:t>
            </w:r>
          </w:p>
        </w:tc>
        <w:tc>
          <w:tcPr>
            <w:tcW w:w="2335" w:type="pct"/>
            <w:tcBorders>
              <w:top w:val="single" w:sz="6" w:space="0" w:color="auto"/>
              <w:left w:val="single" w:sz="6" w:space="0" w:color="auto"/>
              <w:bottom w:val="single" w:sz="6" w:space="0" w:color="auto"/>
              <w:right w:val="single" w:sz="6" w:space="0" w:color="auto"/>
            </w:tcBorders>
            <w:hideMark/>
          </w:tcPr>
          <w:p w14:paraId="3B756ECB" w14:textId="77777777" w:rsidR="00337CB0" w:rsidRPr="00DB20F7" w:rsidRDefault="00337CB0" w:rsidP="00D97DBB">
            <w:pPr>
              <w:autoSpaceDE w:val="0"/>
              <w:autoSpaceDN w:val="0"/>
              <w:adjustRightInd w:val="0"/>
              <w:ind w:firstLine="14"/>
              <w:jc w:val="center"/>
              <w:rPr>
                <w:sz w:val="22"/>
              </w:rPr>
            </w:pPr>
            <w:r w:rsidRPr="00DB20F7">
              <w:rPr>
                <w:sz w:val="22"/>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771" w:type="pct"/>
            <w:tcBorders>
              <w:top w:val="single" w:sz="6" w:space="0" w:color="auto"/>
              <w:left w:val="single" w:sz="6" w:space="0" w:color="auto"/>
              <w:bottom w:val="single" w:sz="6" w:space="0" w:color="auto"/>
              <w:right w:val="single" w:sz="6" w:space="0" w:color="auto"/>
            </w:tcBorders>
            <w:hideMark/>
          </w:tcPr>
          <w:p w14:paraId="232848A0" w14:textId="77777777" w:rsidR="00337CB0" w:rsidRPr="00DB20F7" w:rsidRDefault="00337CB0" w:rsidP="00D97DBB">
            <w:pPr>
              <w:autoSpaceDE w:val="0"/>
              <w:autoSpaceDN w:val="0"/>
              <w:adjustRightInd w:val="0"/>
              <w:ind w:firstLine="14"/>
              <w:rPr>
                <w:sz w:val="22"/>
              </w:rPr>
            </w:pPr>
            <w:r w:rsidRPr="00DB20F7">
              <w:rPr>
                <w:sz w:val="22"/>
              </w:rPr>
              <w:t>Объектовый</w:t>
            </w:r>
          </w:p>
        </w:tc>
      </w:tr>
    </w:tbl>
    <w:p w14:paraId="7B2F0C9F" w14:textId="4FE70962" w:rsidR="00337CB0" w:rsidRPr="00DB20F7" w:rsidRDefault="00337CB0" w:rsidP="00337CB0">
      <w:pPr>
        <w:pStyle w:val="31"/>
      </w:pPr>
      <w:bookmarkStart w:id="88" w:name="_Toc72492578"/>
      <w:bookmarkStart w:id="89" w:name="_Toc111799166"/>
      <w:bookmarkStart w:id="90" w:name="_Toc112915736"/>
      <w:bookmarkStart w:id="91" w:name="_Toc129439074"/>
      <w:bookmarkStart w:id="92" w:name="_Toc141885061"/>
      <w:r>
        <w:rPr>
          <w:lang w:val="ru-RU"/>
        </w:rPr>
        <w:t>5.11</w:t>
      </w:r>
      <w:r w:rsidRPr="00DB20F7">
        <w:t>.2 Схема теплоснабжения объектов</w:t>
      </w:r>
      <w:bookmarkEnd w:id="88"/>
      <w:bookmarkEnd w:id="89"/>
      <w:bookmarkEnd w:id="90"/>
      <w:bookmarkEnd w:id="91"/>
      <w:bookmarkEnd w:id="92"/>
    </w:p>
    <w:p w14:paraId="570418CF" w14:textId="77777777" w:rsidR="00337CB0" w:rsidRPr="00DB20F7" w:rsidRDefault="00337CB0" w:rsidP="00337CB0">
      <w:pPr>
        <w:tabs>
          <w:tab w:val="left" w:pos="0"/>
        </w:tabs>
        <w:ind w:firstLine="709"/>
      </w:pPr>
      <w:r w:rsidRPr="00DB20F7">
        <w:t>Потребители, подключённые к тепловым сетям отопления двух и более источников тепла отсутствуют. Аварийное переключение нагрузки между источниками тепла не предусмотрено.</w:t>
      </w:r>
    </w:p>
    <w:p w14:paraId="5338B083" w14:textId="77777777" w:rsidR="00337CB0" w:rsidRPr="00DB20F7" w:rsidRDefault="00337CB0" w:rsidP="00337CB0">
      <w:pPr>
        <w:ind w:firstLine="567"/>
        <w:rPr>
          <w:shd w:val="clear" w:color="auto" w:fill="FFFFFF"/>
        </w:rPr>
      </w:pPr>
      <w:r w:rsidRPr="00DB20F7">
        <w:rPr>
          <w:shd w:val="clear" w:color="auto" w:fill="FFFFFF"/>
        </w:rPr>
        <w:t>В соответствии с п. 4.2 4.2</w:t>
      </w:r>
      <w:r w:rsidRPr="00DB20F7">
        <w:t xml:space="preserve"> </w:t>
      </w:r>
      <w:r w:rsidRPr="00DB20F7">
        <w:rPr>
          <w:shd w:val="clear" w:color="auto" w:fill="FFFFFF"/>
        </w:rPr>
        <w:t>СП 124.13330.2012 «Тепловые сети. Актуализированная редакция СНиП 41-02-2003» потребители теплоты по надежности теплоснабжения делятся на три категории:</w:t>
      </w:r>
    </w:p>
    <w:p w14:paraId="40D88056" w14:textId="77777777" w:rsidR="00337CB0" w:rsidRPr="00DB20F7" w:rsidRDefault="00337CB0" w:rsidP="00337CB0">
      <w:pPr>
        <w:ind w:firstLine="567"/>
        <w:rPr>
          <w:shd w:val="clear" w:color="auto" w:fill="FFFFFF"/>
        </w:rPr>
      </w:pPr>
      <w:r w:rsidRPr="00DB20F7">
        <w:rPr>
          <w:i/>
          <w:shd w:val="clear" w:color="auto" w:fill="FFFFFF"/>
        </w:rPr>
        <w:t>Первая категория</w:t>
      </w:r>
      <w:r w:rsidRPr="00DB20F7">
        <w:rPr>
          <w:shd w:val="clear" w:color="auto" w:fill="FFFFFF"/>
        </w:rPr>
        <w:t xml:space="preserve">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14:paraId="4CC0288D" w14:textId="77777777" w:rsidR="00337CB0" w:rsidRPr="00DB20F7" w:rsidRDefault="00337CB0" w:rsidP="00337CB0">
      <w:pPr>
        <w:ind w:firstLine="567"/>
        <w:rPr>
          <w:shd w:val="clear" w:color="auto" w:fill="FFFFFF"/>
        </w:rPr>
      </w:pPr>
      <w:r w:rsidRPr="00DB20F7">
        <w:rPr>
          <w:b/>
          <w:shd w:val="clear" w:color="auto" w:fill="FFFFFF"/>
        </w:rPr>
        <w:lastRenderedPageBreak/>
        <w:t>Вторая категория</w:t>
      </w:r>
      <w:r w:rsidRPr="00DB20F7">
        <w:rPr>
          <w:shd w:val="clear" w:color="auto" w:fill="FFFFFF"/>
        </w:rPr>
        <w:t xml:space="preserve"> - потребители, допускающие снижение температуры в отапливаемых помещениях на период ликвидации аварии, но не более 54 ч:</w:t>
      </w:r>
    </w:p>
    <w:p w14:paraId="02E083BD" w14:textId="77777777" w:rsidR="00337CB0" w:rsidRPr="00DB20F7" w:rsidRDefault="00337CB0">
      <w:pPr>
        <w:numPr>
          <w:ilvl w:val="0"/>
          <w:numId w:val="14"/>
        </w:numPr>
        <w:rPr>
          <w:shd w:val="clear" w:color="auto" w:fill="FFFFFF"/>
        </w:rPr>
      </w:pPr>
      <w:r w:rsidRPr="00DB20F7">
        <w:rPr>
          <w:shd w:val="clear" w:color="auto" w:fill="FFFFFF"/>
        </w:rPr>
        <w:t>жилые и общественные здания до 12 °С;</w:t>
      </w:r>
    </w:p>
    <w:p w14:paraId="7A2AAD51" w14:textId="77777777" w:rsidR="00337CB0" w:rsidRPr="00DB20F7" w:rsidRDefault="00337CB0">
      <w:pPr>
        <w:numPr>
          <w:ilvl w:val="0"/>
          <w:numId w:val="14"/>
        </w:numPr>
        <w:rPr>
          <w:shd w:val="clear" w:color="auto" w:fill="FFFFFF"/>
        </w:rPr>
      </w:pPr>
      <w:r w:rsidRPr="00DB20F7">
        <w:rPr>
          <w:shd w:val="clear" w:color="auto" w:fill="FFFFFF"/>
        </w:rPr>
        <w:t>промышленные здания до 8 °С.</w:t>
      </w:r>
    </w:p>
    <w:p w14:paraId="5247FD74" w14:textId="77777777" w:rsidR="00337CB0" w:rsidRPr="00DB20F7" w:rsidRDefault="00337CB0" w:rsidP="00337CB0">
      <w:pPr>
        <w:ind w:firstLine="567"/>
        <w:rPr>
          <w:shd w:val="clear" w:color="auto" w:fill="FFFFFF"/>
        </w:rPr>
      </w:pPr>
      <w:r w:rsidRPr="00DB20F7">
        <w:rPr>
          <w:b/>
          <w:shd w:val="clear" w:color="auto" w:fill="FFFFFF"/>
        </w:rPr>
        <w:t>Третья категория</w:t>
      </w:r>
      <w:r w:rsidRPr="00DB20F7">
        <w:rPr>
          <w:shd w:val="clear" w:color="auto" w:fill="FFFFFF"/>
        </w:rPr>
        <w:t xml:space="preserve"> - остальные потребители.</w:t>
      </w:r>
    </w:p>
    <w:p w14:paraId="2ED333D1" w14:textId="77777777" w:rsidR="00337CB0" w:rsidRPr="00DB20F7" w:rsidRDefault="00337CB0" w:rsidP="00337CB0">
      <w:pPr>
        <w:ind w:firstLine="567"/>
      </w:pPr>
    </w:p>
    <w:p w14:paraId="7777A93F" w14:textId="77777777" w:rsidR="00337CB0" w:rsidRPr="00DB20F7" w:rsidRDefault="00337CB0" w:rsidP="00337CB0">
      <w:pPr>
        <w:ind w:firstLine="567"/>
      </w:pPr>
      <w:r w:rsidRPr="00DB20F7">
        <w:t xml:space="preserve">Согласно Постановлению Правительства РФ от 06.05.2011 N 354 «О предоставлении коммунальных услуг…», в жилых помещениях в нормативная температура воздуха должна составлять не ниже +18 °С. Допустимая продолжительность перерыва отопления: </w:t>
      </w:r>
    </w:p>
    <w:p w14:paraId="44A4CB4D" w14:textId="77777777" w:rsidR="00337CB0" w:rsidRPr="00DB20F7" w:rsidRDefault="00337CB0" w:rsidP="00337CB0">
      <w:pPr>
        <w:ind w:firstLine="567"/>
      </w:pPr>
      <w:r w:rsidRPr="00DB20F7">
        <w:t>− не более 24 часов (суммарно) в течение 1 месяца;</w:t>
      </w:r>
    </w:p>
    <w:p w14:paraId="011814BB" w14:textId="77777777" w:rsidR="00337CB0" w:rsidRPr="00DB20F7" w:rsidRDefault="00337CB0" w:rsidP="00337CB0">
      <w:pPr>
        <w:ind w:firstLine="567"/>
      </w:pPr>
      <w:r w:rsidRPr="00DB20F7">
        <w:t>− не более 16 часов единовременно – при температуре воздуха в жилых помещениях от +12 °С до нормативной температуры;</w:t>
      </w:r>
    </w:p>
    <w:p w14:paraId="13DFEF8D" w14:textId="77777777" w:rsidR="00337CB0" w:rsidRPr="00DB20F7" w:rsidRDefault="00337CB0" w:rsidP="00337CB0">
      <w:pPr>
        <w:ind w:firstLine="567"/>
      </w:pPr>
      <w:r w:rsidRPr="00DB20F7">
        <w:t>− не более 8 часов единовременно – при температуре воздуха в жилых помещениях от +10 °С до +12 °С;</w:t>
      </w:r>
    </w:p>
    <w:p w14:paraId="10F5AEBF" w14:textId="77777777" w:rsidR="00337CB0" w:rsidRPr="00DB20F7" w:rsidRDefault="00337CB0" w:rsidP="00337CB0">
      <w:pPr>
        <w:ind w:firstLine="567"/>
      </w:pPr>
      <w:r w:rsidRPr="00DB20F7">
        <w:t xml:space="preserve">− не более 4 часов единовременно – при температуре воздуха в жилых помещениях от +8 °С до +10 °С. </w:t>
      </w:r>
    </w:p>
    <w:p w14:paraId="3C3D8F0B" w14:textId="77777777" w:rsidR="00337CB0" w:rsidRPr="00DB20F7" w:rsidRDefault="00337CB0" w:rsidP="00337CB0">
      <w:pPr>
        <w:ind w:firstLine="567"/>
      </w:pPr>
      <w:r w:rsidRPr="00DB20F7">
        <w:t>Согласно СП 124.13330.2012 «Тепловые сети», на период ликвидации аварии не допускается снижение температуры в отапливаемых помещениях жилых и общественных зданий второй категории ниже +12 °С, промышленных зданий ниже +8 °С. Сведения о допустимом снижении при расчетной температуре наружного воздуха приведено в таблице ниже.</w:t>
      </w:r>
    </w:p>
    <w:p w14:paraId="20A57D4A" w14:textId="77777777" w:rsidR="00337CB0" w:rsidRPr="00DB20F7" w:rsidRDefault="00337CB0" w:rsidP="00337CB0">
      <w:pPr>
        <w:ind w:firstLine="567"/>
      </w:pPr>
    </w:p>
    <w:p w14:paraId="07C44B6A" w14:textId="27E2638F" w:rsidR="00337CB0" w:rsidRPr="00DB20F7" w:rsidRDefault="00337CB0" w:rsidP="00337CB0">
      <w:pPr>
        <w:widowControl w:val="0"/>
        <w:adjustRightInd w:val="0"/>
        <w:textAlignment w:val="baseline"/>
        <w:rPr>
          <w:bCs/>
          <w:spacing w:val="-5"/>
        </w:rPr>
      </w:pPr>
      <w:r w:rsidRPr="00DB20F7">
        <w:rPr>
          <w:rFonts w:eastAsia="Microsoft YaHei"/>
          <w:bCs/>
          <w:spacing w:val="-5"/>
          <w:szCs w:val="18"/>
        </w:rPr>
        <w:t xml:space="preserve">Таблица </w:t>
      </w:r>
      <w:r w:rsidRPr="00DB20F7">
        <w:rPr>
          <w:rFonts w:eastAsia="Microsoft YaHei"/>
          <w:bCs/>
          <w:spacing w:val="-5"/>
          <w:szCs w:val="18"/>
        </w:rPr>
        <w:fldChar w:fldCharType="begin"/>
      </w:r>
      <w:r w:rsidRPr="00DB20F7">
        <w:rPr>
          <w:rFonts w:eastAsia="Microsoft YaHei"/>
          <w:bCs/>
          <w:spacing w:val="-5"/>
          <w:szCs w:val="18"/>
        </w:rPr>
        <w:instrText xml:space="preserve"> SEQ Таблица \* ARABIC </w:instrText>
      </w:r>
      <w:r w:rsidRPr="00DB20F7">
        <w:rPr>
          <w:rFonts w:eastAsia="Microsoft YaHei"/>
          <w:bCs/>
          <w:spacing w:val="-5"/>
          <w:szCs w:val="18"/>
        </w:rPr>
        <w:fldChar w:fldCharType="separate"/>
      </w:r>
      <w:r>
        <w:rPr>
          <w:rFonts w:eastAsia="Microsoft YaHei"/>
          <w:bCs/>
          <w:noProof/>
          <w:spacing w:val="-5"/>
          <w:szCs w:val="18"/>
        </w:rPr>
        <w:t>12</w:t>
      </w:r>
      <w:r w:rsidRPr="00DB20F7">
        <w:rPr>
          <w:rFonts w:eastAsia="Microsoft YaHei"/>
          <w:bCs/>
          <w:spacing w:val="-5"/>
          <w:szCs w:val="18"/>
        </w:rPr>
        <w:fldChar w:fldCharType="end"/>
      </w:r>
      <w:r w:rsidRPr="00DB20F7">
        <w:rPr>
          <w:rFonts w:eastAsia="Microsoft YaHei"/>
          <w:bCs/>
          <w:spacing w:val="-5"/>
          <w:szCs w:val="18"/>
        </w:rPr>
        <w:t xml:space="preserve"> - </w:t>
      </w:r>
      <w:r w:rsidRPr="00DB20F7">
        <w:rPr>
          <w:bCs/>
          <w:spacing w:val="-5"/>
        </w:rPr>
        <w:t>Допустимое снижение теплоты при расчетной температуре наружного воздуха</w:t>
      </w:r>
    </w:p>
    <w:tbl>
      <w:tblPr>
        <w:tblW w:w="0" w:type="auto"/>
        <w:tblCellMar>
          <w:left w:w="0" w:type="dxa"/>
          <w:right w:w="0" w:type="dxa"/>
        </w:tblCellMar>
        <w:tblLook w:val="04A0" w:firstRow="1" w:lastRow="0" w:firstColumn="1" w:lastColumn="0" w:noHBand="0" w:noVBand="1"/>
      </w:tblPr>
      <w:tblGrid>
        <w:gridCol w:w="4283"/>
        <w:gridCol w:w="1186"/>
        <w:gridCol w:w="1186"/>
        <w:gridCol w:w="1041"/>
        <w:gridCol w:w="1186"/>
        <w:gridCol w:w="1041"/>
      </w:tblGrid>
      <w:tr w:rsidR="00337CB0" w:rsidRPr="00DB20F7" w14:paraId="118C7C25" w14:textId="77777777" w:rsidTr="00D97DBB">
        <w:trPr>
          <w:trHeight w:val="15"/>
        </w:trPr>
        <w:tc>
          <w:tcPr>
            <w:tcW w:w="4368" w:type="dxa"/>
            <w:tcBorders>
              <w:top w:val="nil"/>
              <w:left w:val="nil"/>
              <w:bottom w:val="nil"/>
              <w:right w:val="nil"/>
            </w:tcBorders>
            <w:shd w:val="clear" w:color="auto" w:fill="auto"/>
            <w:hideMark/>
          </w:tcPr>
          <w:p w14:paraId="108DD895" w14:textId="77777777" w:rsidR="00337CB0" w:rsidRPr="00DB20F7" w:rsidRDefault="00337CB0" w:rsidP="00D97DBB">
            <w:pPr>
              <w:rPr>
                <w:sz w:val="2"/>
                <w:lang w:val="x-none"/>
              </w:rPr>
            </w:pPr>
          </w:p>
        </w:tc>
        <w:tc>
          <w:tcPr>
            <w:tcW w:w="1199" w:type="dxa"/>
            <w:tcBorders>
              <w:top w:val="nil"/>
              <w:left w:val="nil"/>
              <w:bottom w:val="nil"/>
              <w:right w:val="nil"/>
            </w:tcBorders>
            <w:shd w:val="clear" w:color="auto" w:fill="auto"/>
            <w:hideMark/>
          </w:tcPr>
          <w:p w14:paraId="2CBA9303" w14:textId="77777777" w:rsidR="00337CB0" w:rsidRPr="00DB20F7" w:rsidRDefault="00337CB0" w:rsidP="00D97DBB">
            <w:pPr>
              <w:rPr>
                <w:sz w:val="2"/>
              </w:rPr>
            </w:pPr>
          </w:p>
        </w:tc>
        <w:tc>
          <w:tcPr>
            <w:tcW w:w="1199" w:type="dxa"/>
            <w:tcBorders>
              <w:top w:val="nil"/>
              <w:left w:val="nil"/>
              <w:bottom w:val="nil"/>
              <w:right w:val="nil"/>
            </w:tcBorders>
            <w:shd w:val="clear" w:color="auto" w:fill="auto"/>
            <w:hideMark/>
          </w:tcPr>
          <w:p w14:paraId="0CA6AD7D" w14:textId="77777777" w:rsidR="00337CB0" w:rsidRPr="00DB20F7" w:rsidRDefault="00337CB0" w:rsidP="00D97DBB">
            <w:pPr>
              <w:rPr>
                <w:sz w:val="2"/>
              </w:rPr>
            </w:pPr>
          </w:p>
        </w:tc>
        <w:tc>
          <w:tcPr>
            <w:tcW w:w="1049" w:type="dxa"/>
            <w:tcBorders>
              <w:top w:val="nil"/>
              <w:left w:val="nil"/>
              <w:bottom w:val="nil"/>
              <w:right w:val="nil"/>
            </w:tcBorders>
            <w:shd w:val="clear" w:color="auto" w:fill="auto"/>
            <w:hideMark/>
          </w:tcPr>
          <w:p w14:paraId="715A4E41" w14:textId="77777777" w:rsidR="00337CB0" w:rsidRPr="00DB20F7" w:rsidRDefault="00337CB0" w:rsidP="00D97DBB">
            <w:pPr>
              <w:rPr>
                <w:sz w:val="2"/>
              </w:rPr>
            </w:pPr>
          </w:p>
        </w:tc>
        <w:tc>
          <w:tcPr>
            <w:tcW w:w="1199" w:type="dxa"/>
            <w:tcBorders>
              <w:top w:val="nil"/>
              <w:left w:val="nil"/>
              <w:bottom w:val="nil"/>
              <w:right w:val="nil"/>
            </w:tcBorders>
            <w:shd w:val="clear" w:color="auto" w:fill="auto"/>
            <w:hideMark/>
          </w:tcPr>
          <w:p w14:paraId="3078F625" w14:textId="77777777" w:rsidR="00337CB0" w:rsidRPr="00DB20F7" w:rsidRDefault="00337CB0" w:rsidP="00D97DBB">
            <w:pPr>
              <w:rPr>
                <w:sz w:val="2"/>
              </w:rPr>
            </w:pPr>
          </w:p>
        </w:tc>
        <w:tc>
          <w:tcPr>
            <w:tcW w:w="1049" w:type="dxa"/>
            <w:tcBorders>
              <w:top w:val="nil"/>
              <w:left w:val="nil"/>
              <w:bottom w:val="nil"/>
              <w:right w:val="nil"/>
            </w:tcBorders>
            <w:shd w:val="clear" w:color="auto" w:fill="auto"/>
            <w:hideMark/>
          </w:tcPr>
          <w:p w14:paraId="2B87BDE3" w14:textId="77777777" w:rsidR="00337CB0" w:rsidRPr="00DB20F7" w:rsidRDefault="00337CB0" w:rsidP="00D97DBB">
            <w:pPr>
              <w:rPr>
                <w:sz w:val="2"/>
              </w:rPr>
            </w:pPr>
          </w:p>
        </w:tc>
      </w:tr>
      <w:tr w:rsidR="00337CB0" w:rsidRPr="00DB20F7" w14:paraId="398021E9" w14:textId="77777777" w:rsidTr="00D97DBB">
        <w:tc>
          <w:tcPr>
            <w:tcW w:w="4368"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hideMark/>
          </w:tcPr>
          <w:p w14:paraId="55834047" w14:textId="77777777" w:rsidR="00337CB0" w:rsidRPr="00DB20F7" w:rsidRDefault="00337CB0" w:rsidP="00D97DBB">
            <w:pPr>
              <w:jc w:val="center"/>
              <w:textAlignment w:val="baseline"/>
            </w:pPr>
            <w:r w:rsidRPr="00DB20F7">
              <w:t>Наименование показателя</w:t>
            </w:r>
          </w:p>
        </w:tc>
        <w:tc>
          <w:tcPr>
            <w:tcW w:w="56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2745BD69" w14:textId="77777777" w:rsidR="00337CB0" w:rsidRPr="00DB20F7" w:rsidRDefault="00337CB0" w:rsidP="00D97DBB">
            <w:pPr>
              <w:jc w:val="center"/>
              <w:textAlignment w:val="baseline"/>
            </w:pPr>
            <w:r w:rsidRPr="00DB20F7">
              <w:t>Расчетная температура наружного воздуха для проектирования отопления, °C</w:t>
            </w:r>
          </w:p>
        </w:tc>
      </w:tr>
      <w:tr w:rsidR="00337CB0" w:rsidRPr="00DB20F7" w14:paraId="3B2305EA" w14:textId="77777777" w:rsidTr="00D97DBB">
        <w:tc>
          <w:tcPr>
            <w:tcW w:w="4368"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3A1CD67" w14:textId="77777777" w:rsidR="00337CB0" w:rsidRPr="00DB20F7" w:rsidRDefault="00337CB0" w:rsidP="00D97DBB"/>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1518F27" w14:textId="77777777" w:rsidR="00337CB0" w:rsidRPr="00DB20F7" w:rsidRDefault="00337CB0" w:rsidP="00D97DBB">
            <w:pPr>
              <w:jc w:val="center"/>
              <w:textAlignment w:val="baseline"/>
            </w:pPr>
            <w:r w:rsidRPr="00DB20F7">
              <w:t>минус 10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0EDC7D9" w14:textId="77777777" w:rsidR="00337CB0" w:rsidRPr="00DB20F7" w:rsidRDefault="00337CB0" w:rsidP="00D97DBB">
            <w:pPr>
              <w:jc w:val="center"/>
              <w:textAlignment w:val="baseline"/>
            </w:pPr>
            <w:r w:rsidRPr="00DB20F7">
              <w:t>минус 20</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D18B344" w14:textId="77777777" w:rsidR="00337CB0" w:rsidRPr="00DB20F7" w:rsidRDefault="00337CB0" w:rsidP="00D97DBB">
            <w:pPr>
              <w:jc w:val="center"/>
              <w:textAlignment w:val="baseline"/>
            </w:pPr>
            <w:r w:rsidRPr="00DB20F7">
              <w:t>минус 30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57A1EC9A" w14:textId="77777777" w:rsidR="00337CB0" w:rsidRPr="00DB20F7" w:rsidRDefault="00337CB0" w:rsidP="00D97DBB">
            <w:pPr>
              <w:jc w:val="center"/>
              <w:textAlignment w:val="baseline"/>
            </w:pPr>
            <w:r w:rsidRPr="00DB20F7">
              <w:t>минус 40</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79FEB2EC" w14:textId="77777777" w:rsidR="00337CB0" w:rsidRPr="00DB20F7" w:rsidRDefault="00337CB0" w:rsidP="00D97DBB">
            <w:pPr>
              <w:jc w:val="center"/>
              <w:textAlignment w:val="baseline"/>
            </w:pPr>
            <w:r w:rsidRPr="00DB20F7">
              <w:t>минус 50</w:t>
            </w:r>
          </w:p>
        </w:tc>
      </w:tr>
      <w:tr w:rsidR="00337CB0" w:rsidRPr="00DB20F7" w14:paraId="009BA72C" w14:textId="77777777" w:rsidTr="00D97DBB">
        <w:tc>
          <w:tcPr>
            <w:tcW w:w="4368"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9A6B75A" w14:textId="77777777" w:rsidR="00337CB0" w:rsidRPr="00DB20F7" w:rsidRDefault="00337CB0" w:rsidP="00D97DBB">
            <w:pPr>
              <w:textAlignment w:val="baseline"/>
            </w:pPr>
            <w:r w:rsidRPr="00DB20F7">
              <w:t>Допустимое снижение подачи теплоты, %, до</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1BD4CD44" w14:textId="77777777" w:rsidR="00337CB0" w:rsidRPr="00DB20F7" w:rsidRDefault="00337CB0" w:rsidP="00D97DBB">
            <w:pPr>
              <w:jc w:val="center"/>
              <w:textAlignment w:val="baseline"/>
            </w:pPr>
            <w:r w:rsidRPr="00DB20F7">
              <w:t>78</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DD36DD0" w14:textId="77777777" w:rsidR="00337CB0" w:rsidRPr="00DB20F7" w:rsidRDefault="00337CB0" w:rsidP="00D97DBB">
            <w:pPr>
              <w:jc w:val="center"/>
              <w:textAlignment w:val="baseline"/>
            </w:pPr>
            <w:r w:rsidRPr="00DB20F7">
              <w:t>84</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328A2AC" w14:textId="77777777" w:rsidR="00337CB0" w:rsidRPr="00DB20F7" w:rsidRDefault="00337CB0" w:rsidP="00D97DBB">
            <w:pPr>
              <w:jc w:val="center"/>
              <w:textAlignment w:val="baseline"/>
            </w:pPr>
            <w:r w:rsidRPr="00DB20F7">
              <w:t>87</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08F57FB9" w14:textId="77777777" w:rsidR="00337CB0" w:rsidRPr="00DB20F7" w:rsidRDefault="00337CB0" w:rsidP="00D97DBB">
            <w:pPr>
              <w:jc w:val="center"/>
              <w:textAlignment w:val="baseline"/>
            </w:pPr>
            <w:r w:rsidRPr="00DB20F7">
              <w:t>89</w:t>
            </w:r>
          </w:p>
        </w:tc>
        <w:tc>
          <w:tcPr>
            <w:tcW w:w="104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4D318A83" w14:textId="77777777" w:rsidR="00337CB0" w:rsidRPr="00DB20F7" w:rsidRDefault="00337CB0" w:rsidP="00D97DBB">
            <w:pPr>
              <w:jc w:val="center"/>
              <w:textAlignment w:val="baseline"/>
            </w:pPr>
            <w:r w:rsidRPr="00DB20F7">
              <w:t>91</w:t>
            </w:r>
          </w:p>
        </w:tc>
      </w:tr>
      <w:tr w:rsidR="00337CB0" w:rsidRPr="00DB20F7" w14:paraId="4E112407" w14:textId="77777777" w:rsidTr="00D97DBB">
        <w:tc>
          <w:tcPr>
            <w:tcW w:w="1006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14:paraId="6E6905D1" w14:textId="77777777" w:rsidR="00337CB0" w:rsidRPr="00DB20F7" w:rsidRDefault="00337CB0" w:rsidP="00D97DBB">
            <w:pPr>
              <w:textAlignment w:val="baseline"/>
            </w:pPr>
            <w:r w:rsidRPr="00DB20F7">
              <w:t>Примечание - Таблица соответствует температуре наружного воздуха наиболее холодной пятидневки обеспеченностью 0,92.</w:t>
            </w:r>
          </w:p>
        </w:tc>
      </w:tr>
    </w:tbl>
    <w:p w14:paraId="02A004BA" w14:textId="77777777" w:rsidR="00337CB0" w:rsidRPr="00DB20F7" w:rsidRDefault="00337CB0" w:rsidP="00337CB0">
      <w:pPr>
        <w:ind w:firstLine="567"/>
        <w:rPr>
          <w:shd w:val="clear" w:color="auto" w:fill="FFFFFF"/>
        </w:rPr>
      </w:pPr>
    </w:p>
    <w:p w14:paraId="4FE2016D" w14:textId="77777777" w:rsidR="00337CB0" w:rsidRPr="00DB20F7" w:rsidRDefault="00337CB0" w:rsidP="00337CB0">
      <w:pPr>
        <w:ind w:firstLine="851"/>
      </w:pPr>
      <w:r w:rsidRPr="00DB20F7">
        <w:t>Для потребителей первой категории допускается предусматривать местные резервные источники теплоты (стационарные или передвижные) при отсутствии возможности резервирования от нескольких независимых источников тепла или тепловых сетей.</w:t>
      </w:r>
    </w:p>
    <w:p w14:paraId="2C5D92BC" w14:textId="621FBC7B" w:rsidR="00337CB0" w:rsidRPr="00DB20F7" w:rsidRDefault="00337CB0" w:rsidP="00337CB0">
      <w:pPr>
        <w:pStyle w:val="31"/>
      </w:pPr>
      <w:bookmarkStart w:id="93" w:name="_Toc72492579"/>
      <w:bookmarkStart w:id="94" w:name="_Toc111799167"/>
      <w:bookmarkStart w:id="95" w:name="_Toc112915737"/>
      <w:bookmarkStart w:id="96" w:name="_Toc129439075"/>
      <w:bookmarkStart w:id="97" w:name="_Toc141885062"/>
      <w:r>
        <w:rPr>
          <w:lang w:val="ru-RU"/>
        </w:rPr>
        <w:t>5.11</w:t>
      </w:r>
      <w:r w:rsidRPr="00DB20F7">
        <w:t>.3 Расчеты допустимого времени устранения технологических нарушений</w:t>
      </w:r>
      <w:bookmarkEnd w:id="93"/>
      <w:bookmarkEnd w:id="94"/>
      <w:bookmarkEnd w:id="95"/>
      <w:bookmarkEnd w:id="96"/>
      <w:bookmarkEnd w:id="97"/>
    </w:p>
    <w:p w14:paraId="1CD30280" w14:textId="77777777" w:rsidR="00337CB0" w:rsidRPr="00DB20F7" w:rsidRDefault="00337CB0" w:rsidP="00337CB0">
      <w:pPr>
        <w:ind w:firstLine="709"/>
        <w:rPr>
          <w:szCs w:val="36"/>
          <w:lang w:val="x-none"/>
        </w:rPr>
      </w:pPr>
      <w:r w:rsidRPr="00DB20F7">
        <w:rPr>
          <w:rFonts w:eastAsia="Microsoft YaHei"/>
          <w:szCs w:val="36"/>
          <w:lang w:val="x-none"/>
        </w:rPr>
        <w:t>Отказ теплоснабжения потребителя – событие, приводящее к падению температуры в отапливаемых помещениях жилых и общественных зданий ниже плюс 12°С, в промышленных зданиях ниже +8°С, в соответствии со СП 124.13330.2012. «Тепловые сети. Актуализированная редакция. CHип 41-02-2003». С учетом данных о теплоаккумулирующей способности объектов теплопотребления (зданий) определяется время, за которое температура внутри отапливаемого помещения снизится до температуры, установленной в критериях отказа теплоснабжения.</w:t>
      </w:r>
    </w:p>
    <w:p w14:paraId="6613B7EC" w14:textId="77777777" w:rsidR="00337CB0" w:rsidRPr="00DB20F7" w:rsidRDefault="00337CB0" w:rsidP="00337CB0"/>
    <w:p w14:paraId="1D83C742" w14:textId="3B759CFE" w:rsidR="00337CB0" w:rsidRPr="00DB20F7" w:rsidRDefault="00337CB0" w:rsidP="00337CB0">
      <w:r w:rsidRPr="00DB20F7">
        <w:t xml:space="preserve">Таблица </w:t>
      </w:r>
      <w:r w:rsidR="00A03DB0">
        <w:fldChar w:fldCharType="begin"/>
      </w:r>
      <w:r w:rsidR="00A03DB0">
        <w:instrText xml:space="preserve"> SEQ Таблица \* ARABIC </w:instrText>
      </w:r>
      <w:r w:rsidR="00A03DB0">
        <w:fldChar w:fldCharType="separate"/>
      </w:r>
      <w:r>
        <w:rPr>
          <w:noProof/>
        </w:rPr>
        <w:t>13</w:t>
      </w:r>
      <w:r w:rsidR="00A03DB0">
        <w:rPr>
          <w:noProof/>
        </w:rPr>
        <w:fldChar w:fldCharType="end"/>
      </w:r>
      <w:r w:rsidRPr="00DB20F7">
        <w:t xml:space="preserve"> - Допустимое время устранения технологических нарушений на объектах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210"/>
        <w:gridCol w:w="1681"/>
        <w:gridCol w:w="1748"/>
        <w:gridCol w:w="1083"/>
        <w:gridCol w:w="1083"/>
        <w:gridCol w:w="1085"/>
      </w:tblGrid>
      <w:tr w:rsidR="00337CB0" w:rsidRPr="00DB20F7" w14:paraId="28965D59" w14:textId="77777777" w:rsidTr="00D97DBB">
        <w:tc>
          <w:tcPr>
            <w:tcW w:w="616" w:type="pct"/>
            <w:vMerge w:val="restart"/>
            <w:shd w:val="clear" w:color="auto" w:fill="auto"/>
          </w:tcPr>
          <w:p w14:paraId="637FDF61" w14:textId="77777777" w:rsidR="00337CB0" w:rsidRPr="006A7942" w:rsidRDefault="00337CB0" w:rsidP="00D97DBB">
            <w:pPr>
              <w:spacing w:before="100" w:beforeAutospacing="1" w:after="100" w:afterAutospacing="1"/>
              <w:jc w:val="center"/>
              <w:rPr>
                <w:sz w:val="22"/>
              </w:rPr>
            </w:pPr>
            <w:r w:rsidRPr="006A7942">
              <w:rPr>
                <w:sz w:val="22"/>
              </w:rPr>
              <w:t xml:space="preserve">N п/п </w:t>
            </w:r>
          </w:p>
        </w:tc>
        <w:tc>
          <w:tcPr>
            <w:tcW w:w="1090" w:type="pct"/>
            <w:vMerge w:val="restart"/>
            <w:shd w:val="clear" w:color="auto" w:fill="auto"/>
          </w:tcPr>
          <w:p w14:paraId="3BA9731E" w14:textId="77777777" w:rsidR="00337CB0" w:rsidRPr="006A7942" w:rsidRDefault="00337CB0" w:rsidP="00D97DBB">
            <w:pPr>
              <w:spacing w:before="100" w:beforeAutospacing="1" w:after="100" w:afterAutospacing="1"/>
              <w:jc w:val="center"/>
              <w:rPr>
                <w:sz w:val="22"/>
              </w:rPr>
            </w:pPr>
            <w:r w:rsidRPr="006A7942">
              <w:rPr>
                <w:sz w:val="22"/>
              </w:rPr>
              <w:t xml:space="preserve">Наименование технологического нарушения </w:t>
            </w:r>
          </w:p>
        </w:tc>
        <w:tc>
          <w:tcPr>
            <w:tcW w:w="829" w:type="pct"/>
            <w:vMerge w:val="restart"/>
            <w:shd w:val="clear" w:color="auto" w:fill="auto"/>
          </w:tcPr>
          <w:p w14:paraId="6EB2086F" w14:textId="77777777" w:rsidR="00337CB0" w:rsidRPr="006A7942" w:rsidRDefault="00337CB0" w:rsidP="00D97DBB">
            <w:pPr>
              <w:spacing w:before="100" w:beforeAutospacing="1" w:after="100" w:afterAutospacing="1"/>
              <w:jc w:val="center"/>
              <w:rPr>
                <w:sz w:val="22"/>
              </w:rPr>
            </w:pPr>
            <w:r w:rsidRPr="006A7942">
              <w:rPr>
                <w:sz w:val="22"/>
              </w:rPr>
              <w:t xml:space="preserve">Время на устранение </w:t>
            </w:r>
          </w:p>
        </w:tc>
        <w:tc>
          <w:tcPr>
            <w:tcW w:w="2465" w:type="pct"/>
            <w:gridSpan w:val="4"/>
            <w:shd w:val="clear" w:color="auto" w:fill="auto"/>
          </w:tcPr>
          <w:p w14:paraId="3EFA6F8E" w14:textId="77777777" w:rsidR="00337CB0" w:rsidRPr="006A7942" w:rsidRDefault="00337CB0" w:rsidP="00D97DBB">
            <w:pPr>
              <w:rPr>
                <w:sz w:val="22"/>
              </w:rPr>
            </w:pPr>
            <w:r w:rsidRPr="006A7942">
              <w:rPr>
                <w:sz w:val="22"/>
              </w:rPr>
              <w:t xml:space="preserve">Ожидаемая температура в жилых помещениях при температуре наружного воздуха, C </w:t>
            </w:r>
          </w:p>
        </w:tc>
      </w:tr>
      <w:tr w:rsidR="00337CB0" w:rsidRPr="00DB20F7" w14:paraId="44067B3E" w14:textId="77777777" w:rsidTr="00D97DBB">
        <w:tc>
          <w:tcPr>
            <w:tcW w:w="616" w:type="pct"/>
            <w:vMerge/>
            <w:shd w:val="clear" w:color="auto" w:fill="auto"/>
          </w:tcPr>
          <w:p w14:paraId="2B87F31A" w14:textId="77777777" w:rsidR="00337CB0" w:rsidRPr="006A7942" w:rsidRDefault="00337CB0" w:rsidP="00D97DBB">
            <w:pPr>
              <w:rPr>
                <w:rFonts w:ascii="Calibri" w:hAnsi="Calibri"/>
                <w:sz w:val="22"/>
              </w:rPr>
            </w:pPr>
          </w:p>
        </w:tc>
        <w:tc>
          <w:tcPr>
            <w:tcW w:w="1090" w:type="pct"/>
            <w:vMerge/>
            <w:shd w:val="clear" w:color="auto" w:fill="auto"/>
          </w:tcPr>
          <w:p w14:paraId="19860922" w14:textId="77777777" w:rsidR="00337CB0" w:rsidRPr="006A7942" w:rsidRDefault="00337CB0" w:rsidP="00D97DBB">
            <w:pPr>
              <w:rPr>
                <w:rFonts w:ascii="Calibri" w:hAnsi="Calibri"/>
                <w:sz w:val="22"/>
              </w:rPr>
            </w:pPr>
          </w:p>
        </w:tc>
        <w:tc>
          <w:tcPr>
            <w:tcW w:w="829" w:type="pct"/>
            <w:vMerge/>
            <w:shd w:val="clear" w:color="auto" w:fill="auto"/>
          </w:tcPr>
          <w:p w14:paraId="46192B47" w14:textId="77777777" w:rsidR="00337CB0" w:rsidRPr="006A7942" w:rsidRDefault="00337CB0" w:rsidP="00D97DBB">
            <w:pPr>
              <w:rPr>
                <w:rFonts w:ascii="Calibri" w:hAnsi="Calibri"/>
                <w:sz w:val="22"/>
              </w:rPr>
            </w:pPr>
          </w:p>
        </w:tc>
        <w:tc>
          <w:tcPr>
            <w:tcW w:w="862" w:type="pct"/>
            <w:shd w:val="clear" w:color="auto" w:fill="auto"/>
          </w:tcPr>
          <w:p w14:paraId="4E9E1909" w14:textId="77777777" w:rsidR="00337CB0" w:rsidRPr="006A7942" w:rsidRDefault="00337CB0" w:rsidP="00D97DBB">
            <w:pPr>
              <w:spacing w:before="100" w:beforeAutospacing="1" w:after="100" w:afterAutospacing="1"/>
              <w:jc w:val="center"/>
              <w:rPr>
                <w:sz w:val="22"/>
              </w:rPr>
            </w:pPr>
            <w:r w:rsidRPr="006A7942">
              <w:rPr>
                <w:sz w:val="22"/>
              </w:rPr>
              <w:t xml:space="preserve">0 </w:t>
            </w:r>
          </w:p>
        </w:tc>
        <w:tc>
          <w:tcPr>
            <w:tcW w:w="534" w:type="pct"/>
            <w:shd w:val="clear" w:color="auto" w:fill="auto"/>
          </w:tcPr>
          <w:p w14:paraId="22334ABC" w14:textId="77777777" w:rsidR="00337CB0" w:rsidRPr="006A7942" w:rsidRDefault="00337CB0" w:rsidP="00D97DBB">
            <w:pPr>
              <w:spacing w:before="100" w:beforeAutospacing="1" w:after="100" w:afterAutospacing="1"/>
              <w:jc w:val="center"/>
              <w:rPr>
                <w:sz w:val="22"/>
              </w:rPr>
            </w:pPr>
            <w:r w:rsidRPr="006A7942">
              <w:rPr>
                <w:sz w:val="22"/>
              </w:rPr>
              <w:t xml:space="preserve">-10 </w:t>
            </w:r>
          </w:p>
        </w:tc>
        <w:tc>
          <w:tcPr>
            <w:tcW w:w="534" w:type="pct"/>
            <w:shd w:val="clear" w:color="auto" w:fill="auto"/>
          </w:tcPr>
          <w:p w14:paraId="24C6C752" w14:textId="77777777" w:rsidR="00337CB0" w:rsidRPr="006A7942" w:rsidRDefault="00337CB0" w:rsidP="00D97DBB">
            <w:pPr>
              <w:spacing w:before="100" w:beforeAutospacing="1" w:after="100" w:afterAutospacing="1"/>
              <w:jc w:val="center"/>
              <w:rPr>
                <w:sz w:val="22"/>
              </w:rPr>
            </w:pPr>
            <w:r w:rsidRPr="006A7942">
              <w:rPr>
                <w:sz w:val="22"/>
              </w:rPr>
              <w:t xml:space="preserve">-20 </w:t>
            </w:r>
          </w:p>
        </w:tc>
        <w:tc>
          <w:tcPr>
            <w:tcW w:w="534" w:type="pct"/>
            <w:shd w:val="clear" w:color="auto" w:fill="auto"/>
          </w:tcPr>
          <w:p w14:paraId="78D95107" w14:textId="77777777" w:rsidR="00337CB0" w:rsidRPr="006A7942" w:rsidRDefault="00337CB0" w:rsidP="00D97DBB">
            <w:pPr>
              <w:spacing w:before="100" w:beforeAutospacing="1" w:after="100" w:afterAutospacing="1"/>
              <w:jc w:val="center"/>
              <w:rPr>
                <w:sz w:val="22"/>
              </w:rPr>
            </w:pPr>
            <w:r w:rsidRPr="006A7942">
              <w:rPr>
                <w:sz w:val="22"/>
              </w:rPr>
              <w:t xml:space="preserve">более -20 </w:t>
            </w:r>
          </w:p>
        </w:tc>
      </w:tr>
      <w:tr w:rsidR="00337CB0" w:rsidRPr="00DB20F7" w14:paraId="538F1E80" w14:textId="77777777" w:rsidTr="00D97DBB">
        <w:tc>
          <w:tcPr>
            <w:tcW w:w="616" w:type="pct"/>
            <w:shd w:val="clear" w:color="auto" w:fill="auto"/>
          </w:tcPr>
          <w:p w14:paraId="47B2E38C" w14:textId="77777777" w:rsidR="00337CB0" w:rsidRPr="006A7942" w:rsidRDefault="00337CB0" w:rsidP="00D97DBB">
            <w:pPr>
              <w:spacing w:before="100" w:beforeAutospacing="1" w:after="100" w:afterAutospacing="1"/>
              <w:rPr>
                <w:sz w:val="22"/>
              </w:rPr>
            </w:pPr>
            <w:r w:rsidRPr="006A7942">
              <w:rPr>
                <w:sz w:val="22"/>
              </w:rPr>
              <w:t>1.</w:t>
            </w:r>
          </w:p>
        </w:tc>
        <w:tc>
          <w:tcPr>
            <w:tcW w:w="1090" w:type="pct"/>
            <w:shd w:val="clear" w:color="auto" w:fill="auto"/>
          </w:tcPr>
          <w:p w14:paraId="34D04C86" w14:textId="77777777" w:rsidR="00337CB0" w:rsidRPr="006A7942" w:rsidRDefault="00337CB0" w:rsidP="00D97DBB">
            <w:pPr>
              <w:spacing w:before="100" w:beforeAutospacing="1" w:after="100" w:afterAutospacing="1"/>
              <w:rPr>
                <w:sz w:val="22"/>
              </w:rPr>
            </w:pPr>
            <w:r w:rsidRPr="006A7942">
              <w:rPr>
                <w:sz w:val="22"/>
              </w:rPr>
              <w:t xml:space="preserve">Отключение отопления </w:t>
            </w:r>
          </w:p>
        </w:tc>
        <w:tc>
          <w:tcPr>
            <w:tcW w:w="829" w:type="pct"/>
            <w:shd w:val="clear" w:color="auto" w:fill="auto"/>
          </w:tcPr>
          <w:p w14:paraId="36148247" w14:textId="77777777" w:rsidR="00337CB0" w:rsidRPr="006A7942" w:rsidRDefault="00337CB0" w:rsidP="00D97DBB">
            <w:pPr>
              <w:spacing w:before="100" w:beforeAutospacing="1" w:after="100" w:afterAutospacing="1"/>
              <w:rPr>
                <w:sz w:val="22"/>
              </w:rPr>
            </w:pPr>
            <w:r w:rsidRPr="006A7942">
              <w:rPr>
                <w:sz w:val="22"/>
              </w:rPr>
              <w:t xml:space="preserve">2 часа </w:t>
            </w:r>
          </w:p>
        </w:tc>
        <w:tc>
          <w:tcPr>
            <w:tcW w:w="862" w:type="pct"/>
            <w:shd w:val="clear" w:color="auto" w:fill="auto"/>
          </w:tcPr>
          <w:p w14:paraId="4BD6B037" w14:textId="77777777" w:rsidR="00337CB0" w:rsidRPr="006A7942" w:rsidRDefault="00337CB0" w:rsidP="00D97DBB">
            <w:pPr>
              <w:spacing w:before="100" w:beforeAutospacing="1" w:after="100" w:afterAutospacing="1"/>
              <w:jc w:val="center"/>
              <w:rPr>
                <w:sz w:val="22"/>
              </w:rPr>
            </w:pPr>
            <w:r w:rsidRPr="006A7942">
              <w:rPr>
                <w:sz w:val="22"/>
              </w:rPr>
              <w:t xml:space="preserve">18 </w:t>
            </w:r>
          </w:p>
        </w:tc>
        <w:tc>
          <w:tcPr>
            <w:tcW w:w="534" w:type="pct"/>
            <w:shd w:val="clear" w:color="auto" w:fill="auto"/>
          </w:tcPr>
          <w:p w14:paraId="06330055" w14:textId="77777777" w:rsidR="00337CB0" w:rsidRPr="006A7942" w:rsidRDefault="00337CB0" w:rsidP="00D97DBB">
            <w:pPr>
              <w:spacing w:before="100" w:beforeAutospacing="1" w:after="100" w:afterAutospacing="1"/>
              <w:jc w:val="center"/>
              <w:rPr>
                <w:sz w:val="22"/>
              </w:rPr>
            </w:pPr>
            <w:r w:rsidRPr="006A7942">
              <w:rPr>
                <w:sz w:val="22"/>
              </w:rPr>
              <w:t xml:space="preserve">18 </w:t>
            </w:r>
          </w:p>
        </w:tc>
        <w:tc>
          <w:tcPr>
            <w:tcW w:w="534" w:type="pct"/>
            <w:shd w:val="clear" w:color="auto" w:fill="auto"/>
          </w:tcPr>
          <w:p w14:paraId="6DA061E4"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3CD85DB1"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r>
      <w:tr w:rsidR="00337CB0" w:rsidRPr="00DB20F7" w14:paraId="6BC68CEC" w14:textId="77777777" w:rsidTr="00D97DBB">
        <w:tc>
          <w:tcPr>
            <w:tcW w:w="616" w:type="pct"/>
            <w:shd w:val="clear" w:color="auto" w:fill="auto"/>
          </w:tcPr>
          <w:p w14:paraId="3491EE1E" w14:textId="77777777" w:rsidR="00337CB0" w:rsidRPr="006A7942" w:rsidRDefault="00337CB0" w:rsidP="00D97DBB">
            <w:pPr>
              <w:spacing w:before="100" w:beforeAutospacing="1" w:after="100" w:afterAutospacing="1"/>
              <w:rPr>
                <w:sz w:val="22"/>
              </w:rPr>
            </w:pPr>
            <w:r w:rsidRPr="006A7942">
              <w:rPr>
                <w:sz w:val="22"/>
              </w:rPr>
              <w:t>2.</w:t>
            </w:r>
          </w:p>
        </w:tc>
        <w:tc>
          <w:tcPr>
            <w:tcW w:w="1090" w:type="pct"/>
            <w:shd w:val="clear" w:color="auto" w:fill="auto"/>
          </w:tcPr>
          <w:p w14:paraId="5D68B1AA" w14:textId="77777777" w:rsidR="00337CB0" w:rsidRPr="006A7942" w:rsidRDefault="00337CB0" w:rsidP="00D97DBB">
            <w:pPr>
              <w:spacing w:before="100" w:beforeAutospacing="1" w:after="100" w:afterAutospacing="1"/>
              <w:rPr>
                <w:sz w:val="22"/>
              </w:rPr>
            </w:pPr>
            <w:r w:rsidRPr="006A7942">
              <w:rPr>
                <w:sz w:val="22"/>
              </w:rPr>
              <w:t>Отключение отопле</w:t>
            </w:r>
            <w:r w:rsidRPr="006A7942">
              <w:rPr>
                <w:sz w:val="22"/>
              </w:rPr>
              <w:lastRenderedPageBreak/>
              <w:t xml:space="preserve">ния </w:t>
            </w:r>
          </w:p>
        </w:tc>
        <w:tc>
          <w:tcPr>
            <w:tcW w:w="829" w:type="pct"/>
            <w:shd w:val="clear" w:color="auto" w:fill="auto"/>
          </w:tcPr>
          <w:p w14:paraId="1474AC83" w14:textId="77777777" w:rsidR="00337CB0" w:rsidRPr="006A7942" w:rsidRDefault="00337CB0" w:rsidP="00D97DBB">
            <w:pPr>
              <w:spacing w:before="100" w:beforeAutospacing="1" w:after="100" w:afterAutospacing="1"/>
              <w:rPr>
                <w:sz w:val="22"/>
              </w:rPr>
            </w:pPr>
            <w:r w:rsidRPr="006A7942">
              <w:rPr>
                <w:sz w:val="22"/>
              </w:rPr>
              <w:lastRenderedPageBreak/>
              <w:t xml:space="preserve">4 часа </w:t>
            </w:r>
          </w:p>
        </w:tc>
        <w:tc>
          <w:tcPr>
            <w:tcW w:w="862" w:type="pct"/>
            <w:shd w:val="clear" w:color="auto" w:fill="auto"/>
          </w:tcPr>
          <w:p w14:paraId="5B0AEAB1" w14:textId="77777777" w:rsidR="00337CB0" w:rsidRPr="006A7942" w:rsidRDefault="00337CB0" w:rsidP="00D97DBB">
            <w:pPr>
              <w:spacing w:before="100" w:beforeAutospacing="1" w:after="100" w:afterAutospacing="1"/>
              <w:jc w:val="center"/>
              <w:rPr>
                <w:sz w:val="22"/>
              </w:rPr>
            </w:pPr>
            <w:r w:rsidRPr="006A7942">
              <w:rPr>
                <w:sz w:val="22"/>
              </w:rPr>
              <w:t xml:space="preserve">18 </w:t>
            </w:r>
          </w:p>
        </w:tc>
        <w:tc>
          <w:tcPr>
            <w:tcW w:w="534" w:type="pct"/>
            <w:shd w:val="clear" w:color="auto" w:fill="auto"/>
          </w:tcPr>
          <w:p w14:paraId="4CDA5E9E"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706CB6D3"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15AEBE48"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r>
      <w:tr w:rsidR="00337CB0" w:rsidRPr="00DB20F7" w14:paraId="596F0C8C" w14:textId="77777777" w:rsidTr="00D97DBB">
        <w:tc>
          <w:tcPr>
            <w:tcW w:w="616" w:type="pct"/>
            <w:shd w:val="clear" w:color="auto" w:fill="auto"/>
          </w:tcPr>
          <w:p w14:paraId="3B191F7D" w14:textId="77777777" w:rsidR="00337CB0" w:rsidRPr="006A7942" w:rsidRDefault="00337CB0" w:rsidP="00D97DBB">
            <w:pPr>
              <w:spacing w:before="100" w:beforeAutospacing="1" w:after="100" w:afterAutospacing="1"/>
              <w:rPr>
                <w:sz w:val="22"/>
              </w:rPr>
            </w:pPr>
            <w:r w:rsidRPr="006A7942">
              <w:rPr>
                <w:sz w:val="22"/>
              </w:rPr>
              <w:t>3.</w:t>
            </w:r>
          </w:p>
        </w:tc>
        <w:tc>
          <w:tcPr>
            <w:tcW w:w="1090" w:type="pct"/>
            <w:shd w:val="clear" w:color="auto" w:fill="auto"/>
          </w:tcPr>
          <w:p w14:paraId="4DD9CBA9" w14:textId="77777777" w:rsidR="00337CB0" w:rsidRPr="006A7942" w:rsidRDefault="00337CB0" w:rsidP="00D97DBB">
            <w:pPr>
              <w:spacing w:before="100" w:beforeAutospacing="1" w:after="100" w:afterAutospacing="1"/>
              <w:rPr>
                <w:sz w:val="22"/>
              </w:rPr>
            </w:pPr>
            <w:r w:rsidRPr="006A7942">
              <w:rPr>
                <w:sz w:val="22"/>
              </w:rPr>
              <w:t xml:space="preserve">Отключение отопления </w:t>
            </w:r>
          </w:p>
        </w:tc>
        <w:tc>
          <w:tcPr>
            <w:tcW w:w="829" w:type="pct"/>
            <w:shd w:val="clear" w:color="auto" w:fill="auto"/>
          </w:tcPr>
          <w:p w14:paraId="3766F6A6" w14:textId="77777777" w:rsidR="00337CB0" w:rsidRPr="006A7942" w:rsidRDefault="00337CB0" w:rsidP="00D97DBB">
            <w:pPr>
              <w:spacing w:before="100" w:beforeAutospacing="1" w:after="100" w:afterAutospacing="1"/>
              <w:rPr>
                <w:sz w:val="22"/>
              </w:rPr>
            </w:pPr>
            <w:r w:rsidRPr="006A7942">
              <w:rPr>
                <w:sz w:val="22"/>
              </w:rPr>
              <w:t xml:space="preserve">6 часов </w:t>
            </w:r>
          </w:p>
        </w:tc>
        <w:tc>
          <w:tcPr>
            <w:tcW w:w="862" w:type="pct"/>
            <w:shd w:val="clear" w:color="auto" w:fill="auto"/>
          </w:tcPr>
          <w:p w14:paraId="0411197F"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1F0BD2CA"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23A244F5"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233C3FFA" w14:textId="77777777" w:rsidR="00337CB0" w:rsidRPr="006A7942" w:rsidRDefault="00337CB0" w:rsidP="00D97DBB">
            <w:pPr>
              <w:spacing w:before="100" w:beforeAutospacing="1" w:after="100" w:afterAutospacing="1"/>
              <w:jc w:val="center"/>
              <w:rPr>
                <w:sz w:val="22"/>
              </w:rPr>
            </w:pPr>
            <w:r w:rsidRPr="006A7942">
              <w:rPr>
                <w:sz w:val="22"/>
              </w:rPr>
              <w:t xml:space="preserve">10 </w:t>
            </w:r>
          </w:p>
        </w:tc>
      </w:tr>
      <w:tr w:rsidR="00337CB0" w:rsidRPr="00DB20F7" w14:paraId="3FE5473E" w14:textId="77777777" w:rsidTr="00D97DBB">
        <w:tc>
          <w:tcPr>
            <w:tcW w:w="616" w:type="pct"/>
            <w:shd w:val="clear" w:color="auto" w:fill="auto"/>
          </w:tcPr>
          <w:p w14:paraId="14412F94" w14:textId="77777777" w:rsidR="00337CB0" w:rsidRPr="006A7942" w:rsidRDefault="00337CB0" w:rsidP="00D97DBB">
            <w:pPr>
              <w:spacing w:before="100" w:beforeAutospacing="1" w:after="100" w:afterAutospacing="1"/>
              <w:rPr>
                <w:sz w:val="22"/>
              </w:rPr>
            </w:pPr>
            <w:r w:rsidRPr="006A7942">
              <w:rPr>
                <w:sz w:val="22"/>
              </w:rPr>
              <w:t>4.</w:t>
            </w:r>
          </w:p>
        </w:tc>
        <w:tc>
          <w:tcPr>
            <w:tcW w:w="1090" w:type="pct"/>
            <w:shd w:val="clear" w:color="auto" w:fill="auto"/>
          </w:tcPr>
          <w:p w14:paraId="23CAF6A4" w14:textId="77777777" w:rsidR="00337CB0" w:rsidRPr="006A7942" w:rsidRDefault="00337CB0" w:rsidP="00D97DBB">
            <w:pPr>
              <w:spacing w:before="100" w:beforeAutospacing="1" w:after="100" w:afterAutospacing="1"/>
              <w:rPr>
                <w:sz w:val="22"/>
              </w:rPr>
            </w:pPr>
            <w:r w:rsidRPr="006A7942">
              <w:rPr>
                <w:sz w:val="22"/>
              </w:rPr>
              <w:t xml:space="preserve">Отключение отопления </w:t>
            </w:r>
          </w:p>
        </w:tc>
        <w:tc>
          <w:tcPr>
            <w:tcW w:w="829" w:type="pct"/>
            <w:shd w:val="clear" w:color="auto" w:fill="auto"/>
          </w:tcPr>
          <w:p w14:paraId="3C64BC0F" w14:textId="77777777" w:rsidR="00337CB0" w:rsidRPr="006A7942" w:rsidRDefault="00337CB0" w:rsidP="00D97DBB">
            <w:pPr>
              <w:spacing w:before="100" w:beforeAutospacing="1" w:after="100" w:afterAutospacing="1"/>
              <w:rPr>
                <w:sz w:val="22"/>
              </w:rPr>
            </w:pPr>
            <w:r w:rsidRPr="006A7942">
              <w:rPr>
                <w:sz w:val="22"/>
              </w:rPr>
              <w:t xml:space="preserve">8 часов </w:t>
            </w:r>
          </w:p>
        </w:tc>
        <w:tc>
          <w:tcPr>
            <w:tcW w:w="862" w:type="pct"/>
            <w:shd w:val="clear" w:color="auto" w:fill="auto"/>
          </w:tcPr>
          <w:p w14:paraId="7F8F540D"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3898774D" w14:textId="77777777" w:rsidR="00337CB0" w:rsidRPr="006A7942" w:rsidRDefault="00337CB0" w:rsidP="00D97DBB">
            <w:pPr>
              <w:spacing w:before="100" w:beforeAutospacing="1" w:after="100" w:afterAutospacing="1"/>
              <w:jc w:val="center"/>
              <w:rPr>
                <w:sz w:val="22"/>
              </w:rPr>
            </w:pPr>
            <w:r w:rsidRPr="006A7942">
              <w:rPr>
                <w:sz w:val="22"/>
              </w:rPr>
              <w:t xml:space="preserve">15 </w:t>
            </w:r>
          </w:p>
        </w:tc>
        <w:tc>
          <w:tcPr>
            <w:tcW w:w="534" w:type="pct"/>
            <w:shd w:val="clear" w:color="auto" w:fill="auto"/>
          </w:tcPr>
          <w:p w14:paraId="4C25931F" w14:textId="77777777" w:rsidR="00337CB0" w:rsidRPr="006A7942" w:rsidRDefault="00337CB0" w:rsidP="00D97DBB">
            <w:pPr>
              <w:spacing w:before="100" w:beforeAutospacing="1" w:after="100" w:afterAutospacing="1"/>
              <w:jc w:val="center"/>
              <w:rPr>
                <w:sz w:val="22"/>
              </w:rPr>
            </w:pPr>
            <w:r w:rsidRPr="006A7942">
              <w:rPr>
                <w:sz w:val="22"/>
              </w:rPr>
              <w:t xml:space="preserve">10 </w:t>
            </w:r>
          </w:p>
        </w:tc>
        <w:tc>
          <w:tcPr>
            <w:tcW w:w="534" w:type="pct"/>
            <w:shd w:val="clear" w:color="auto" w:fill="auto"/>
          </w:tcPr>
          <w:p w14:paraId="5889F768" w14:textId="77777777" w:rsidR="00337CB0" w:rsidRPr="006A7942" w:rsidRDefault="00337CB0" w:rsidP="00D97DBB">
            <w:pPr>
              <w:spacing w:before="100" w:beforeAutospacing="1" w:after="100" w:afterAutospacing="1"/>
              <w:jc w:val="center"/>
              <w:rPr>
                <w:sz w:val="22"/>
              </w:rPr>
            </w:pPr>
            <w:r w:rsidRPr="006A7942">
              <w:rPr>
                <w:sz w:val="22"/>
              </w:rPr>
              <w:t xml:space="preserve">10 </w:t>
            </w:r>
          </w:p>
        </w:tc>
      </w:tr>
    </w:tbl>
    <w:p w14:paraId="59EAF608" w14:textId="77777777" w:rsidR="00337CB0" w:rsidRPr="00DB20F7" w:rsidRDefault="00337CB0" w:rsidP="00337CB0">
      <w:pPr>
        <w:tabs>
          <w:tab w:val="left" w:pos="993"/>
        </w:tabs>
        <w:ind w:firstLine="709"/>
        <w:rPr>
          <w:rFonts w:eastAsia="Microsoft YaHei"/>
          <w:spacing w:val="-5"/>
        </w:rPr>
      </w:pPr>
    </w:p>
    <w:p w14:paraId="25ED68F3" w14:textId="77777777" w:rsidR="00337CB0" w:rsidRPr="00DB20F7" w:rsidRDefault="00337CB0" w:rsidP="00337CB0">
      <w:pPr>
        <w:tabs>
          <w:tab w:val="left" w:pos="993"/>
        </w:tabs>
        <w:ind w:firstLine="709"/>
        <w:rPr>
          <w:rFonts w:eastAsia="Microsoft YaHei"/>
          <w:spacing w:val="-5"/>
        </w:rPr>
      </w:pPr>
      <w:r w:rsidRPr="00DB20F7">
        <w:rPr>
          <w:rFonts w:eastAsia="Microsoft YaHei"/>
          <w:spacing w:val="-5"/>
        </w:rPr>
        <w:t>Период времени снижения температуры при внезапном прекращении теплоснабжения до критического значения (плюс 12°С) рассчитывается по формуле:</w:t>
      </w:r>
    </w:p>
    <w:p w14:paraId="1FDFF62A" w14:textId="77777777" w:rsidR="00337CB0" w:rsidRPr="00DB20F7" w:rsidRDefault="00337CB0" w:rsidP="00337CB0">
      <w:pPr>
        <w:tabs>
          <w:tab w:val="left" w:pos="993"/>
        </w:tabs>
        <w:ind w:firstLine="709"/>
        <w:jc w:val="center"/>
      </w:pPr>
      <w:r w:rsidRPr="00DB20F7">
        <w:rPr>
          <w:position w:val="-30"/>
        </w:rPr>
        <w:object w:dxaOrig="1780" w:dyaOrig="700" w14:anchorId="19F773EF">
          <v:shape id="_x0000_i1050" type="#_x0000_t75" style="width:86.25pt;height:36pt" o:ole="">
            <v:imagedata r:id="rId30" o:title=""/>
          </v:shape>
          <o:OLEObject Type="Embed" ProgID="Equation.3" ShapeID="_x0000_i1050" DrawAspect="Content" ObjectID="_1755498535" r:id="rId31"/>
        </w:object>
      </w:r>
      <w:r w:rsidRPr="00DB20F7">
        <w:t>,</w:t>
      </w:r>
    </w:p>
    <w:p w14:paraId="6DF37276" w14:textId="77777777" w:rsidR="00337CB0" w:rsidRPr="00DB20F7" w:rsidRDefault="00337CB0" w:rsidP="00337CB0">
      <w:pPr>
        <w:tabs>
          <w:tab w:val="left" w:pos="993"/>
        </w:tabs>
        <w:ind w:firstLine="709"/>
      </w:pPr>
      <w:r w:rsidRPr="00DB20F7">
        <w:t xml:space="preserve">где </w:t>
      </w:r>
      <w:r w:rsidRPr="00DB20F7">
        <w:rPr>
          <w:position w:val="-12"/>
        </w:rPr>
        <w:object w:dxaOrig="340" w:dyaOrig="360" w14:anchorId="45276872">
          <v:shape id="_x0000_i1051" type="#_x0000_t75" style="width:21.75pt;height:14.25pt" o:ole="">
            <v:imagedata r:id="rId32" o:title=""/>
          </v:shape>
          <o:OLEObject Type="Embed" ProgID="Equation.3" ShapeID="_x0000_i1051" DrawAspect="Content" ObjectID="_1755498536" r:id="rId33"/>
        </w:object>
      </w:r>
      <w:r w:rsidRPr="00DB20F7">
        <w:t xml:space="preserve"> - внутренняя температура, которая устанавливается критерием отказа теплоснабжения (</w:t>
      </w:r>
      <w:r w:rsidRPr="00DB20F7">
        <w:rPr>
          <w:rFonts w:eastAsia="Microsoft YaHei"/>
          <w:spacing w:val="-5"/>
        </w:rPr>
        <w:t>плюс 12°С</w:t>
      </w:r>
      <w:r w:rsidRPr="00DB20F7">
        <w:t>);</w:t>
      </w:r>
    </w:p>
    <w:p w14:paraId="2F7B0477" w14:textId="77777777" w:rsidR="00337CB0" w:rsidRPr="00DB20F7" w:rsidRDefault="00337CB0" w:rsidP="00337CB0">
      <w:pPr>
        <w:tabs>
          <w:tab w:val="left" w:pos="993"/>
        </w:tabs>
        <w:ind w:firstLine="709"/>
      </w:pPr>
      <w:r w:rsidRPr="00DB20F7">
        <w:rPr>
          <w:position w:val="-12"/>
        </w:rPr>
        <w:object w:dxaOrig="1020" w:dyaOrig="380" w14:anchorId="13DEC857">
          <v:shape id="_x0000_i1052" type="#_x0000_t75" style="width:50.25pt;height:14.25pt" o:ole="">
            <v:imagedata r:id="rId34" o:title=""/>
          </v:shape>
          <o:OLEObject Type="Embed" ProgID="Equation.3" ShapeID="_x0000_i1052" DrawAspect="Content" ObjectID="_1755498537" r:id="rId35"/>
        </w:object>
      </w:r>
      <w:r w:rsidRPr="00DB20F7">
        <w:t xml:space="preserve"> - температура в отапливаемом помещении, которая была в момент начала исходного события;</w:t>
      </w:r>
    </w:p>
    <w:p w14:paraId="1D671CC7" w14:textId="77777777" w:rsidR="00337CB0" w:rsidRPr="00DB20F7" w:rsidRDefault="00337CB0" w:rsidP="00337CB0">
      <w:pPr>
        <w:tabs>
          <w:tab w:val="left" w:pos="993"/>
        </w:tabs>
        <w:ind w:firstLine="709"/>
      </w:pPr>
      <w:r w:rsidRPr="00DB20F7">
        <w:rPr>
          <w:position w:val="-10"/>
        </w:rPr>
        <w:object w:dxaOrig="880" w:dyaOrig="320" w14:anchorId="64B86CCC">
          <v:shape id="_x0000_i1053" type="#_x0000_t75" style="width:43.5pt;height:14.25pt" o:ole="">
            <v:imagedata r:id="rId36" o:title=""/>
          </v:shape>
          <o:OLEObject Type="Embed" ProgID="Equation.3" ShapeID="_x0000_i1053" DrawAspect="Content" ObjectID="_1755498538" r:id="rId37"/>
        </w:object>
      </w:r>
      <w:r w:rsidRPr="00DB20F7">
        <w:t xml:space="preserve"> - коэффициент аккумуляции помещения (здания).</w:t>
      </w:r>
    </w:p>
    <w:p w14:paraId="17C7C614" w14:textId="77777777" w:rsidR="00337CB0" w:rsidRPr="00DB20F7" w:rsidRDefault="00337CB0" w:rsidP="00337CB0">
      <w:pPr>
        <w:tabs>
          <w:tab w:val="left" w:pos="993"/>
        </w:tabs>
        <w:ind w:firstLine="709"/>
      </w:pPr>
    </w:p>
    <w:p w14:paraId="6606A130" w14:textId="39814B62" w:rsidR="00337CB0" w:rsidRPr="00DB20F7" w:rsidRDefault="00337CB0" w:rsidP="00337CB0">
      <w:pPr>
        <w:tabs>
          <w:tab w:val="left" w:pos="993"/>
        </w:tabs>
        <w:ind w:firstLine="709"/>
      </w:pPr>
      <w:r w:rsidRPr="00DB20F7">
        <w:t xml:space="preserve">Расчет проводится для каждой градации повторяемости температуры наружного воздуха. Результаты расчета приведены в таблице </w:t>
      </w:r>
      <w:r w:rsidR="006A7942">
        <w:t>14</w:t>
      </w:r>
      <w:r w:rsidRPr="00DB20F7">
        <w:t>.</w:t>
      </w:r>
    </w:p>
    <w:p w14:paraId="2762A9EC" w14:textId="77777777" w:rsidR="00337CB0" w:rsidRPr="00DB20F7" w:rsidRDefault="00337CB0" w:rsidP="00337CB0">
      <w:pPr>
        <w:tabs>
          <w:tab w:val="left" w:pos="993"/>
        </w:tabs>
        <w:ind w:firstLine="709"/>
      </w:pPr>
    </w:p>
    <w:p w14:paraId="0F1D8367" w14:textId="4690916E" w:rsidR="00337CB0" w:rsidRPr="00DB20F7" w:rsidRDefault="00337CB0" w:rsidP="00337CB0">
      <w:pPr>
        <w:keepNext/>
        <w:widowControl w:val="0"/>
        <w:adjustRightInd w:val="0"/>
        <w:textAlignment w:val="baseline"/>
        <w:rPr>
          <w:rFonts w:eastAsia="Microsoft YaHei"/>
          <w:bCs/>
          <w:spacing w:val="-5"/>
          <w:szCs w:val="18"/>
        </w:rPr>
      </w:pPr>
      <w:r w:rsidRPr="00DB20F7">
        <w:rPr>
          <w:rFonts w:eastAsia="Microsoft YaHei"/>
          <w:bCs/>
          <w:spacing w:val="-5"/>
          <w:szCs w:val="18"/>
        </w:rPr>
        <w:t xml:space="preserve">Таблица </w:t>
      </w:r>
      <w:r w:rsidRPr="00DB20F7">
        <w:rPr>
          <w:rFonts w:eastAsia="Microsoft YaHei"/>
          <w:bCs/>
          <w:spacing w:val="-5"/>
          <w:szCs w:val="18"/>
        </w:rPr>
        <w:fldChar w:fldCharType="begin"/>
      </w:r>
      <w:r w:rsidRPr="00DB20F7">
        <w:rPr>
          <w:rFonts w:eastAsia="Microsoft YaHei"/>
          <w:bCs/>
          <w:spacing w:val="-5"/>
          <w:szCs w:val="18"/>
        </w:rPr>
        <w:instrText xml:space="preserve"> SEQ Таблица \* ARABIC </w:instrText>
      </w:r>
      <w:r w:rsidRPr="00DB20F7">
        <w:rPr>
          <w:rFonts w:eastAsia="Microsoft YaHei"/>
          <w:bCs/>
          <w:spacing w:val="-5"/>
          <w:szCs w:val="18"/>
        </w:rPr>
        <w:fldChar w:fldCharType="separate"/>
      </w:r>
      <w:r>
        <w:rPr>
          <w:rFonts w:eastAsia="Microsoft YaHei"/>
          <w:bCs/>
          <w:noProof/>
          <w:spacing w:val="-5"/>
          <w:szCs w:val="18"/>
        </w:rPr>
        <w:t>14</w:t>
      </w:r>
      <w:r w:rsidRPr="00DB20F7">
        <w:rPr>
          <w:rFonts w:eastAsia="Microsoft YaHei"/>
          <w:bCs/>
          <w:noProof/>
          <w:spacing w:val="-5"/>
          <w:szCs w:val="18"/>
        </w:rPr>
        <w:fldChar w:fldCharType="end"/>
      </w:r>
      <w:r w:rsidRPr="00DB20F7">
        <w:rPr>
          <w:rFonts w:eastAsia="Microsoft YaHei"/>
          <w:bCs/>
          <w:spacing w:val="-5"/>
          <w:szCs w:val="18"/>
        </w:rPr>
        <w:t xml:space="preserve"> – Расчет времени снижения температуры до критического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926"/>
        <w:gridCol w:w="2020"/>
        <w:gridCol w:w="1914"/>
        <w:gridCol w:w="1649"/>
      </w:tblGrid>
      <w:tr w:rsidR="00337CB0" w:rsidRPr="00DB20F7" w14:paraId="113D43AD" w14:textId="77777777" w:rsidTr="00D97DBB">
        <w:trPr>
          <w:trHeight w:val="1160"/>
          <w:tblHeader/>
        </w:trPr>
        <w:tc>
          <w:tcPr>
            <w:tcW w:w="1297" w:type="pct"/>
            <w:shd w:val="clear" w:color="000000" w:fill="FFFFFF"/>
            <w:vAlign w:val="center"/>
          </w:tcPr>
          <w:p w14:paraId="7A46B086" w14:textId="77777777" w:rsidR="00337CB0" w:rsidRPr="00DB20F7" w:rsidRDefault="00337CB0" w:rsidP="00D97DBB">
            <w:pPr>
              <w:jc w:val="center"/>
              <w:rPr>
                <w:b/>
                <w:sz w:val="22"/>
              </w:rPr>
            </w:pPr>
            <w:r w:rsidRPr="00DB20F7">
              <w:rPr>
                <w:b/>
                <w:sz w:val="22"/>
              </w:rPr>
              <w:t>Температура воздуха, °С</w:t>
            </w:r>
          </w:p>
        </w:tc>
        <w:tc>
          <w:tcPr>
            <w:tcW w:w="950" w:type="pct"/>
            <w:shd w:val="clear" w:color="auto" w:fill="auto"/>
            <w:vAlign w:val="center"/>
          </w:tcPr>
          <w:p w14:paraId="04EF0808" w14:textId="77777777" w:rsidR="00337CB0" w:rsidRPr="00DB20F7" w:rsidRDefault="00337CB0" w:rsidP="00D97DBB">
            <w:pPr>
              <w:jc w:val="center"/>
              <w:rPr>
                <w:rFonts w:ascii="Calibri" w:hAnsi="Calibri"/>
                <w:b/>
                <w:sz w:val="22"/>
              </w:rPr>
            </w:pPr>
            <w:r w:rsidRPr="00DB20F7">
              <w:rPr>
                <w:b/>
                <w:sz w:val="22"/>
              </w:rPr>
              <w:t xml:space="preserve">Температура в отапливаемом помещении, </w:t>
            </w:r>
            <w:r w:rsidRPr="00DB20F7">
              <w:rPr>
                <w:rFonts w:eastAsia="Microsoft YaHei"/>
                <w:b/>
                <w:spacing w:val="-5"/>
                <w:sz w:val="22"/>
              </w:rPr>
              <w:t>°С</w:t>
            </w:r>
          </w:p>
        </w:tc>
        <w:tc>
          <w:tcPr>
            <w:tcW w:w="996" w:type="pct"/>
            <w:vAlign w:val="center"/>
          </w:tcPr>
          <w:p w14:paraId="6113DE6A" w14:textId="77777777" w:rsidR="00337CB0" w:rsidRPr="00DB20F7" w:rsidRDefault="00337CB0" w:rsidP="00D97DBB">
            <w:pPr>
              <w:jc w:val="center"/>
              <w:rPr>
                <w:rFonts w:ascii="Calibri" w:hAnsi="Calibri"/>
                <w:b/>
                <w:sz w:val="22"/>
              </w:rPr>
            </w:pPr>
            <w:r w:rsidRPr="00DB20F7">
              <w:rPr>
                <w:b/>
                <w:sz w:val="22"/>
              </w:rPr>
              <w:t xml:space="preserve">Критерий отказа теплоснабжения, </w:t>
            </w:r>
            <w:r w:rsidRPr="00DB20F7">
              <w:rPr>
                <w:rFonts w:eastAsia="Microsoft YaHei"/>
                <w:b/>
                <w:spacing w:val="-5"/>
                <w:sz w:val="22"/>
              </w:rPr>
              <w:t>°С</w:t>
            </w:r>
          </w:p>
        </w:tc>
        <w:tc>
          <w:tcPr>
            <w:tcW w:w="944" w:type="pct"/>
            <w:vAlign w:val="center"/>
          </w:tcPr>
          <w:p w14:paraId="52487B99" w14:textId="77777777" w:rsidR="00337CB0" w:rsidRPr="00DB20F7" w:rsidRDefault="00337CB0" w:rsidP="00D97DBB">
            <w:pPr>
              <w:jc w:val="center"/>
              <w:rPr>
                <w:rFonts w:ascii="Calibri" w:hAnsi="Calibri"/>
                <w:b/>
                <w:sz w:val="22"/>
              </w:rPr>
            </w:pPr>
            <w:r w:rsidRPr="00DB20F7">
              <w:rPr>
                <w:b/>
                <w:sz w:val="22"/>
              </w:rPr>
              <w:t>Коэффициент аккумуляции помещения (здания), ч</w:t>
            </w:r>
          </w:p>
        </w:tc>
        <w:tc>
          <w:tcPr>
            <w:tcW w:w="813" w:type="pct"/>
            <w:vAlign w:val="center"/>
          </w:tcPr>
          <w:p w14:paraId="41BA766C" w14:textId="77777777" w:rsidR="00337CB0" w:rsidRPr="00DB20F7" w:rsidRDefault="00337CB0" w:rsidP="00D97DBB">
            <w:pPr>
              <w:jc w:val="center"/>
              <w:rPr>
                <w:rFonts w:eastAsia="Microsoft YaHei"/>
                <w:b/>
                <w:spacing w:val="-5"/>
                <w:sz w:val="22"/>
              </w:rPr>
            </w:pPr>
            <w:r w:rsidRPr="00DB20F7">
              <w:rPr>
                <w:rFonts w:eastAsia="Microsoft YaHei"/>
                <w:b/>
                <w:spacing w:val="-5"/>
                <w:sz w:val="22"/>
              </w:rPr>
              <w:t>Период времени снижения температуры</w:t>
            </w:r>
          </w:p>
          <w:p w14:paraId="295DDEE8" w14:textId="77777777" w:rsidR="00337CB0" w:rsidRPr="00DB20F7" w:rsidRDefault="00337CB0" w:rsidP="00D97DBB">
            <w:pPr>
              <w:jc w:val="center"/>
              <w:rPr>
                <w:rFonts w:ascii="Calibri" w:hAnsi="Calibri"/>
                <w:b/>
                <w:sz w:val="22"/>
              </w:rPr>
            </w:pPr>
            <w:r w:rsidRPr="00DB20F7">
              <w:rPr>
                <w:rFonts w:eastAsia="Microsoft YaHei"/>
                <w:b/>
                <w:spacing w:val="-5"/>
                <w:sz w:val="22"/>
              </w:rPr>
              <w:t xml:space="preserve"> </w:t>
            </w:r>
            <w:r w:rsidRPr="00DB20F7">
              <w:rPr>
                <w:rFonts w:eastAsia="Microsoft YaHei"/>
                <w:b/>
                <w:spacing w:val="-5"/>
                <w:sz w:val="22"/>
                <w:lang w:val="en-US"/>
              </w:rPr>
              <w:t>z</w:t>
            </w:r>
            <w:r w:rsidRPr="00DB20F7">
              <w:rPr>
                <w:rFonts w:eastAsia="Microsoft YaHei"/>
                <w:b/>
                <w:spacing w:val="-5"/>
                <w:sz w:val="22"/>
              </w:rPr>
              <w:t>, час</w:t>
            </w:r>
          </w:p>
        </w:tc>
      </w:tr>
      <w:tr w:rsidR="00337CB0" w:rsidRPr="00DB20F7" w14:paraId="49591870" w14:textId="77777777" w:rsidTr="00D97DBB">
        <w:trPr>
          <w:trHeight w:val="300"/>
        </w:trPr>
        <w:tc>
          <w:tcPr>
            <w:tcW w:w="1297" w:type="pct"/>
            <w:shd w:val="clear" w:color="000000" w:fill="FFFFFF"/>
            <w:vAlign w:val="center"/>
          </w:tcPr>
          <w:p w14:paraId="7659EBB5" w14:textId="77777777" w:rsidR="00337CB0" w:rsidRPr="00DB20F7" w:rsidRDefault="00337CB0" w:rsidP="00D97DBB">
            <w:pPr>
              <w:jc w:val="center"/>
              <w:rPr>
                <w:sz w:val="22"/>
              </w:rPr>
            </w:pPr>
            <w:r w:rsidRPr="00DB20F7">
              <w:rPr>
                <w:sz w:val="22"/>
              </w:rPr>
              <w:t>-34 ¸-32,1</w:t>
            </w:r>
          </w:p>
        </w:tc>
        <w:tc>
          <w:tcPr>
            <w:tcW w:w="950" w:type="pct"/>
            <w:shd w:val="clear" w:color="auto" w:fill="auto"/>
            <w:vAlign w:val="bottom"/>
          </w:tcPr>
          <w:p w14:paraId="72B470DE"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0F5AE711"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2D5F38BD"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39108207" w14:textId="77777777" w:rsidR="00337CB0" w:rsidRPr="00DB20F7" w:rsidRDefault="00337CB0" w:rsidP="00D97DBB">
            <w:pPr>
              <w:jc w:val="right"/>
              <w:rPr>
                <w:rFonts w:ascii="Calibri" w:hAnsi="Calibri" w:cs="Calibri"/>
                <w:sz w:val="22"/>
              </w:rPr>
            </w:pPr>
            <w:r w:rsidRPr="00DB20F7">
              <w:rPr>
                <w:rFonts w:ascii="Calibri" w:hAnsi="Calibri" w:cs="Calibri"/>
                <w:sz w:val="22"/>
              </w:rPr>
              <w:t>6,5452</w:t>
            </w:r>
          </w:p>
        </w:tc>
      </w:tr>
      <w:tr w:rsidR="00337CB0" w:rsidRPr="00DB20F7" w14:paraId="377591A6" w14:textId="77777777" w:rsidTr="00D97DBB">
        <w:trPr>
          <w:trHeight w:val="300"/>
        </w:trPr>
        <w:tc>
          <w:tcPr>
            <w:tcW w:w="1297" w:type="pct"/>
            <w:shd w:val="clear" w:color="000000" w:fill="FFFFFF"/>
            <w:vAlign w:val="center"/>
          </w:tcPr>
          <w:p w14:paraId="7A0B6EFB" w14:textId="77777777" w:rsidR="00337CB0" w:rsidRPr="00DB20F7" w:rsidRDefault="00337CB0" w:rsidP="00D97DBB">
            <w:pPr>
              <w:jc w:val="center"/>
              <w:rPr>
                <w:sz w:val="22"/>
              </w:rPr>
            </w:pPr>
            <w:r w:rsidRPr="00DB20F7">
              <w:rPr>
                <w:sz w:val="22"/>
              </w:rPr>
              <w:t>-32 ¸-30,1</w:t>
            </w:r>
          </w:p>
        </w:tc>
        <w:tc>
          <w:tcPr>
            <w:tcW w:w="950" w:type="pct"/>
            <w:shd w:val="clear" w:color="auto" w:fill="auto"/>
            <w:vAlign w:val="bottom"/>
          </w:tcPr>
          <w:p w14:paraId="23AD7B69"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51643818"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0CC8DF77"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11319D8B" w14:textId="77777777" w:rsidR="00337CB0" w:rsidRPr="00DB20F7" w:rsidRDefault="00337CB0" w:rsidP="00D97DBB">
            <w:pPr>
              <w:jc w:val="right"/>
              <w:rPr>
                <w:rFonts w:ascii="Calibri" w:hAnsi="Calibri" w:cs="Calibri"/>
                <w:sz w:val="22"/>
              </w:rPr>
            </w:pPr>
            <w:r w:rsidRPr="00DB20F7">
              <w:rPr>
                <w:rFonts w:ascii="Calibri" w:hAnsi="Calibri" w:cs="Calibri"/>
                <w:sz w:val="22"/>
              </w:rPr>
              <w:t>6,8250</w:t>
            </w:r>
          </w:p>
        </w:tc>
      </w:tr>
      <w:tr w:rsidR="00337CB0" w:rsidRPr="00DB20F7" w14:paraId="2D3041F4" w14:textId="77777777" w:rsidTr="00D97DBB">
        <w:trPr>
          <w:trHeight w:val="300"/>
        </w:trPr>
        <w:tc>
          <w:tcPr>
            <w:tcW w:w="1297" w:type="pct"/>
            <w:shd w:val="clear" w:color="000000" w:fill="FFFFFF"/>
            <w:vAlign w:val="center"/>
          </w:tcPr>
          <w:p w14:paraId="346150F7" w14:textId="77777777" w:rsidR="00337CB0" w:rsidRPr="00DB20F7" w:rsidRDefault="00337CB0" w:rsidP="00D97DBB">
            <w:pPr>
              <w:jc w:val="center"/>
              <w:rPr>
                <w:sz w:val="22"/>
              </w:rPr>
            </w:pPr>
            <w:r w:rsidRPr="00DB20F7">
              <w:rPr>
                <w:sz w:val="22"/>
              </w:rPr>
              <w:t>-30 ¸-28,1</w:t>
            </w:r>
          </w:p>
        </w:tc>
        <w:tc>
          <w:tcPr>
            <w:tcW w:w="950" w:type="pct"/>
            <w:shd w:val="clear" w:color="auto" w:fill="auto"/>
            <w:vAlign w:val="bottom"/>
          </w:tcPr>
          <w:p w14:paraId="146BEE66"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0BA56A4B"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63EB6B4D"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598061AE" w14:textId="77777777" w:rsidR="00337CB0" w:rsidRPr="00DB20F7" w:rsidRDefault="00337CB0" w:rsidP="00D97DBB">
            <w:pPr>
              <w:jc w:val="right"/>
              <w:rPr>
                <w:rFonts w:ascii="Calibri" w:hAnsi="Calibri" w:cs="Calibri"/>
                <w:sz w:val="22"/>
              </w:rPr>
            </w:pPr>
            <w:r w:rsidRPr="00DB20F7">
              <w:rPr>
                <w:rFonts w:ascii="Calibri" w:hAnsi="Calibri" w:cs="Calibri"/>
                <w:sz w:val="22"/>
              </w:rPr>
              <w:t>7,1299</w:t>
            </w:r>
          </w:p>
        </w:tc>
      </w:tr>
      <w:tr w:rsidR="00337CB0" w:rsidRPr="00DB20F7" w14:paraId="4B4E24C9" w14:textId="77777777" w:rsidTr="00D97DBB">
        <w:trPr>
          <w:trHeight w:val="300"/>
        </w:trPr>
        <w:tc>
          <w:tcPr>
            <w:tcW w:w="1297" w:type="pct"/>
            <w:shd w:val="clear" w:color="000000" w:fill="FFFFFF"/>
            <w:vAlign w:val="center"/>
          </w:tcPr>
          <w:p w14:paraId="2F5EFD24" w14:textId="77777777" w:rsidR="00337CB0" w:rsidRPr="00DB20F7" w:rsidRDefault="00337CB0" w:rsidP="00D97DBB">
            <w:pPr>
              <w:jc w:val="center"/>
              <w:rPr>
                <w:sz w:val="22"/>
              </w:rPr>
            </w:pPr>
            <w:r w:rsidRPr="00DB20F7">
              <w:rPr>
                <w:sz w:val="22"/>
              </w:rPr>
              <w:t>-28 ¸-26,1</w:t>
            </w:r>
          </w:p>
        </w:tc>
        <w:tc>
          <w:tcPr>
            <w:tcW w:w="950" w:type="pct"/>
            <w:shd w:val="clear" w:color="auto" w:fill="auto"/>
            <w:vAlign w:val="bottom"/>
          </w:tcPr>
          <w:p w14:paraId="6A221D33"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39C7268A"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281E3D06"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2B17CE32" w14:textId="77777777" w:rsidR="00337CB0" w:rsidRPr="00DB20F7" w:rsidRDefault="00337CB0" w:rsidP="00D97DBB">
            <w:pPr>
              <w:jc w:val="right"/>
              <w:rPr>
                <w:rFonts w:ascii="Calibri" w:hAnsi="Calibri" w:cs="Calibri"/>
                <w:sz w:val="22"/>
              </w:rPr>
            </w:pPr>
            <w:r w:rsidRPr="00DB20F7">
              <w:rPr>
                <w:rFonts w:ascii="Calibri" w:hAnsi="Calibri" w:cs="Calibri"/>
                <w:sz w:val="22"/>
              </w:rPr>
              <w:t>7,4634</w:t>
            </w:r>
          </w:p>
        </w:tc>
      </w:tr>
      <w:tr w:rsidR="00337CB0" w:rsidRPr="00DB20F7" w14:paraId="1B630359" w14:textId="77777777" w:rsidTr="00D97DBB">
        <w:trPr>
          <w:trHeight w:val="300"/>
        </w:trPr>
        <w:tc>
          <w:tcPr>
            <w:tcW w:w="1297" w:type="pct"/>
            <w:shd w:val="clear" w:color="000000" w:fill="FFFFFF"/>
            <w:vAlign w:val="center"/>
          </w:tcPr>
          <w:p w14:paraId="0FE61DF2" w14:textId="77777777" w:rsidR="00337CB0" w:rsidRPr="00DB20F7" w:rsidRDefault="00337CB0" w:rsidP="00D97DBB">
            <w:pPr>
              <w:jc w:val="center"/>
              <w:rPr>
                <w:sz w:val="22"/>
              </w:rPr>
            </w:pPr>
            <w:r w:rsidRPr="00DB20F7">
              <w:rPr>
                <w:sz w:val="22"/>
              </w:rPr>
              <w:t>-26 ¸-24,1</w:t>
            </w:r>
          </w:p>
        </w:tc>
        <w:tc>
          <w:tcPr>
            <w:tcW w:w="950" w:type="pct"/>
            <w:shd w:val="clear" w:color="auto" w:fill="auto"/>
            <w:vAlign w:val="bottom"/>
          </w:tcPr>
          <w:p w14:paraId="0A17881C"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43CD60AE"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3902CA21"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3B112270" w14:textId="77777777" w:rsidR="00337CB0" w:rsidRPr="00DB20F7" w:rsidRDefault="00337CB0" w:rsidP="00D97DBB">
            <w:pPr>
              <w:jc w:val="right"/>
              <w:rPr>
                <w:rFonts w:ascii="Calibri" w:hAnsi="Calibri" w:cs="Calibri"/>
                <w:sz w:val="22"/>
              </w:rPr>
            </w:pPr>
            <w:r w:rsidRPr="00DB20F7">
              <w:rPr>
                <w:rFonts w:ascii="Calibri" w:hAnsi="Calibri" w:cs="Calibri"/>
                <w:sz w:val="22"/>
              </w:rPr>
              <w:t>7,8298</w:t>
            </w:r>
          </w:p>
        </w:tc>
      </w:tr>
      <w:tr w:rsidR="00337CB0" w:rsidRPr="00DB20F7" w14:paraId="4C2EAF7C" w14:textId="77777777" w:rsidTr="00D97DBB">
        <w:trPr>
          <w:trHeight w:val="300"/>
        </w:trPr>
        <w:tc>
          <w:tcPr>
            <w:tcW w:w="1297" w:type="pct"/>
            <w:shd w:val="clear" w:color="000000" w:fill="FFFFFF"/>
            <w:vAlign w:val="center"/>
          </w:tcPr>
          <w:p w14:paraId="40842CF2" w14:textId="77777777" w:rsidR="00337CB0" w:rsidRPr="00DB20F7" w:rsidRDefault="00337CB0" w:rsidP="00D97DBB">
            <w:pPr>
              <w:jc w:val="center"/>
              <w:rPr>
                <w:sz w:val="22"/>
              </w:rPr>
            </w:pPr>
            <w:r w:rsidRPr="00DB20F7">
              <w:rPr>
                <w:sz w:val="22"/>
              </w:rPr>
              <w:t>-24 ¸-22,1</w:t>
            </w:r>
          </w:p>
        </w:tc>
        <w:tc>
          <w:tcPr>
            <w:tcW w:w="950" w:type="pct"/>
            <w:shd w:val="clear" w:color="auto" w:fill="auto"/>
            <w:vAlign w:val="bottom"/>
          </w:tcPr>
          <w:p w14:paraId="29BD21EC"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57CB24B0"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274B587E"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108EAA79" w14:textId="77777777" w:rsidR="00337CB0" w:rsidRPr="00DB20F7" w:rsidRDefault="00337CB0" w:rsidP="00D97DBB">
            <w:pPr>
              <w:jc w:val="right"/>
              <w:rPr>
                <w:rFonts w:ascii="Calibri" w:hAnsi="Calibri" w:cs="Calibri"/>
                <w:sz w:val="22"/>
              </w:rPr>
            </w:pPr>
            <w:r w:rsidRPr="00DB20F7">
              <w:rPr>
                <w:rFonts w:ascii="Calibri" w:hAnsi="Calibri" w:cs="Calibri"/>
                <w:sz w:val="22"/>
              </w:rPr>
              <w:t>8,2341</w:t>
            </w:r>
          </w:p>
        </w:tc>
      </w:tr>
      <w:tr w:rsidR="00337CB0" w:rsidRPr="00DB20F7" w14:paraId="5B605D8E" w14:textId="77777777" w:rsidTr="00D97DBB">
        <w:trPr>
          <w:trHeight w:val="300"/>
        </w:trPr>
        <w:tc>
          <w:tcPr>
            <w:tcW w:w="1297" w:type="pct"/>
            <w:shd w:val="clear" w:color="000000" w:fill="FFFFFF"/>
            <w:vAlign w:val="center"/>
          </w:tcPr>
          <w:p w14:paraId="360F057C" w14:textId="77777777" w:rsidR="00337CB0" w:rsidRPr="00DB20F7" w:rsidRDefault="00337CB0" w:rsidP="00D97DBB">
            <w:pPr>
              <w:jc w:val="center"/>
              <w:rPr>
                <w:sz w:val="22"/>
              </w:rPr>
            </w:pPr>
            <w:r w:rsidRPr="00DB20F7">
              <w:rPr>
                <w:sz w:val="22"/>
              </w:rPr>
              <w:t>-22 ¸-20,1</w:t>
            </w:r>
          </w:p>
        </w:tc>
        <w:tc>
          <w:tcPr>
            <w:tcW w:w="950" w:type="pct"/>
            <w:shd w:val="clear" w:color="auto" w:fill="auto"/>
            <w:vAlign w:val="bottom"/>
          </w:tcPr>
          <w:p w14:paraId="79522CED"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609279DB"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6E59A6D7"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00626F9C" w14:textId="77777777" w:rsidR="00337CB0" w:rsidRPr="00DB20F7" w:rsidRDefault="00337CB0" w:rsidP="00D97DBB">
            <w:pPr>
              <w:jc w:val="right"/>
              <w:rPr>
                <w:rFonts w:ascii="Calibri" w:hAnsi="Calibri" w:cs="Calibri"/>
                <w:sz w:val="22"/>
              </w:rPr>
            </w:pPr>
            <w:r w:rsidRPr="00DB20F7">
              <w:rPr>
                <w:rFonts w:ascii="Calibri" w:hAnsi="Calibri" w:cs="Calibri"/>
                <w:sz w:val="22"/>
              </w:rPr>
              <w:t>8,6826</w:t>
            </w:r>
          </w:p>
        </w:tc>
      </w:tr>
      <w:tr w:rsidR="00337CB0" w:rsidRPr="00DB20F7" w14:paraId="390B6E2F" w14:textId="77777777" w:rsidTr="00D97DBB">
        <w:trPr>
          <w:trHeight w:val="300"/>
        </w:trPr>
        <w:tc>
          <w:tcPr>
            <w:tcW w:w="1297" w:type="pct"/>
            <w:shd w:val="clear" w:color="000000" w:fill="FFFFFF"/>
            <w:vAlign w:val="center"/>
          </w:tcPr>
          <w:p w14:paraId="1AF1FF09" w14:textId="77777777" w:rsidR="00337CB0" w:rsidRPr="00DB20F7" w:rsidRDefault="00337CB0" w:rsidP="00D97DBB">
            <w:pPr>
              <w:jc w:val="center"/>
              <w:rPr>
                <w:sz w:val="22"/>
              </w:rPr>
            </w:pPr>
            <w:r w:rsidRPr="00DB20F7">
              <w:rPr>
                <w:sz w:val="22"/>
              </w:rPr>
              <w:t>-20 ¸-18,1</w:t>
            </w:r>
          </w:p>
        </w:tc>
        <w:tc>
          <w:tcPr>
            <w:tcW w:w="950" w:type="pct"/>
            <w:shd w:val="clear" w:color="auto" w:fill="auto"/>
            <w:vAlign w:val="bottom"/>
          </w:tcPr>
          <w:p w14:paraId="50D1B417"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17F6BC8F"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6FAC8A7F"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494A0E17" w14:textId="77777777" w:rsidR="00337CB0" w:rsidRPr="00DB20F7" w:rsidRDefault="00337CB0" w:rsidP="00D97DBB">
            <w:pPr>
              <w:jc w:val="right"/>
              <w:rPr>
                <w:rFonts w:ascii="Calibri" w:hAnsi="Calibri" w:cs="Calibri"/>
                <w:sz w:val="22"/>
              </w:rPr>
            </w:pPr>
            <w:r w:rsidRPr="00DB20F7">
              <w:rPr>
                <w:rFonts w:ascii="Calibri" w:hAnsi="Calibri" w:cs="Calibri"/>
                <w:sz w:val="22"/>
              </w:rPr>
              <w:t>9,1830</w:t>
            </w:r>
          </w:p>
        </w:tc>
      </w:tr>
      <w:tr w:rsidR="00337CB0" w:rsidRPr="00DB20F7" w14:paraId="46AA57FE" w14:textId="77777777" w:rsidTr="00D97DBB">
        <w:trPr>
          <w:trHeight w:val="300"/>
        </w:trPr>
        <w:tc>
          <w:tcPr>
            <w:tcW w:w="1297" w:type="pct"/>
            <w:shd w:val="clear" w:color="000000" w:fill="FFFFFF"/>
            <w:vAlign w:val="center"/>
          </w:tcPr>
          <w:p w14:paraId="068ED526" w14:textId="77777777" w:rsidR="00337CB0" w:rsidRPr="00DB20F7" w:rsidRDefault="00337CB0" w:rsidP="00D97DBB">
            <w:pPr>
              <w:jc w:val="center"/>
              <w:rPr>
                <w:sz w:val="22"/>
              </w:rPr>
            </w:pPr>
            <w:r w:rsidRPr="00DB20F7">
              <w:rPr>
                <w:sz w:val="22"/>
              </w:rPr>
              <w:t>-18 ¸-16,1</w:t>
            </w:r>
          </w:p>
        </w:tc>
        <w:tc>
          <w:tcPr>
            <w:tcW w:w="950" w:type="pct"/>
            <w:shd w:val="clear" w:color="auto" w:fill="auto"/>
            <w:vAlign w:val="bottom"/>
          </w:tcPr>
          <w:p w14:paraId="3093BEA4"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2F055705"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7AE8328E"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38E86653" w14:textId="77777777" w:rsidR="00337CB0" w:rsidRPr="00DB20F7" w:rsidRDefault="00337CB0" w:rsidP="00D97DBB">
            <w:pPr>
              <w:jc w:val="right"/>
              <w:rPr>
                <w:rFonts w:ascii="Calibri" w:hAnsi="Calibri" w:cs="Calibri"/>
                <w:sz w:val="22"/>
              </w:rPr>
            </w:pPr>
            <w:r w:rsidRPr="00DB20F7">
              <w:rPr>
                <w:rFonts w:ascii="Calibri" w:hAnsi="Calibri" w:cs="Calibri"/>
                <w:sz w:val="22"/>
              </w:rPr>
              <w:t>9,7449</w:t>
            </w:r>
          </w:p>
        </w:tc>
      </w:tr>
      <w:tr w:rsidR="00337CB0" w:rsidRPr="00DB20F7" w14:paraId="18EA000E" w14:textId="77777777" w:rsidTr="00D97DBB">
        <w:trPr>
          <w:trHeight w:val="300"/>
        </w:trPr>
        <w:tc>
          <w:tcPr>
            <w:tcW w:w="1297" w:type="pct"/>
            <w:shd w:val="clear" w:color="000000" w:fill="FFFFFF"/>
            <w:vAlign w:val="center"/>
          </w:tcPr>
          <w:p w14:paraId="0FFE7CF3" w14:textId="77777777" w:rsidR="00337CB0" w:rsidRPr="00DB20F7" w:rsidRDefault="00337CB0" w:rsidP="00D97DBB">
            <w:pPr>
              <w:jc w:val="center"/>
              <w:rPr>
                <w:sz w:val="22"/>
              </w:rPr>
            </w:pPr>
            <w:r w:rsidRPr="00DB20F7">
              <w:rPr>
                <w:sz w:val="22"/>
              </w:rPr>
              <w:t>-16 ¸-14,1</w:t>
            </w:r>
          </w:p>
        </w:tc>
        <w:tc>
          <w:tcPr>
            <w:tcW w:w="950" w:type="pct"/>
            <w:shd w:val="clear" w:color="auto" w:fill="auto"/>
            <w:vAlign w:val="bottom"/>
          </w:tcPr>
          <w:p w14:paraId="310C294E"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3A996390"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298D5711"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2E51F328" w14:textId="77777777" w:rsidR="00337CB0" w:rsidRPr="00DB20F7" w:rsidRDefault="00337CB0" w:rsidP="00D97DBB">
            <w:pPr>
              <w:jc w:val="right"/>
              <w:rPr>
                <w:rFonts w:ascii="Calibri" w:hAnsi="Calibri" w:cs="Calibri"/>
                <w:sz w:val="22"/>
              </w:rPr>
            </w:pPr>
            <w:r w:rsidRPr="00DB20F7">
              <w:rPr>
                <w:rFonts w:ascii="Calibri" w:hAnsi="Calibri" w:cs="Calibri"/>
                <w:sz w:val="22"/>
              </w:rPr>
              <w:t>10,3804</w:t>
            </w:r>
          </w:p>
        </w:tc>
      </w:tr>
      <w:tr w:rsidR="00337CB0" w:rsidRPr="00DB20F7" w14:paraId="39335BBE" w14:textId="77777777" w:rsidTr="00D97DBB">
        <w:trPr>
          <w:trHeight w:val="300"/>
        </w:trPr>
        <w:tc>
          <w:tcPr>
            <w:tcW w:w="1297" w:type="pct"/>
            <w:shd w:val="clear" w:color="000000" w:fill="FFFFFF"/>
            <w:vAlign w:val="center"/>
          </w:tcPr>
          <w:p w14:paraId="6410C73D" w14:textId="77777777" w:rsidR="00337CB0" w:rsidRPr="00DB20F7" w:rsidRDefault="00337CB0" w:rsidP="00D97DBB">
            <w:pPr>
              <w:jc w:val="center"/>
              <w:rPr>
                <w:sz w:val="22"/>
              </w:rPr>
            </w:pPr>
            <w:r w:rsidRPr="00DB20F7">
              <w:rPr>
                <w:sz w:val="22"/>
              </w:rPr>
              <w:t>-14 ¸-12,1</w:t>
            </w:r>
          </w:p>
        </w:tc>
        <w:tc>
          <w:tcPr>
            <w:tcW w:w="950" w:type="pct"/>
            <w:shd w:val="clear" w:color="auto" w:fill="auto"/>
            <w:vAlign w:val="bottom"/>
          </w:tcPr>
          <w:p w14:paraId="72B86B2A"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27F41BB3"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5AD77C2A"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17C344CE" w14:textId="77777777" w:rsidR="00337CB0" w:rsidRPr="00DB20F7" w:rsidRDefault="00337CB0" w:rsidP="00D97DBB">
            <w:pPr>
              <w:jc w:val="right"/>
              <w:rPr>
                <w:rFonts w:ascii="Calibri" w:hAnsi="Calibri" w:cs="Calibri"/>
                <w:sz w:val="22"/>
              </w:rPr>
            </w:pPr>
            <w:r w:rsidRPr="00DB20F7">
              <w:rPr>
                <w:rFonts w:ascii="Calibri" w:hAnsi="Calibri" w:cs="Calibri"/>
                <w:sz w:val="22"/>
              </w:rPr>
              <w:t>11,1053</w:t>
            </w:r>
          </w:p>
        </w:tc>
      </w:tr>
      <w:tr w:rsidR="00337CB0" w:rsidRPr="00DB20F7" w14:paraId="72258EAA" w14:textId="77777777" w:rsidTr="00D97DBB">
        <w:trPr>
          <w:trHeight w:val="300"/>
        </w:trPr>
        <w:tc>
          <w:tcPr>
            <w:tcW w:w="1297" w:type="pct"/>
            <w:shd w:val="clear" w:color="000000" w:fill="FFFFFF"/>
            <w:vAlign w:val="center"/>
          </w:tcPr>
          <w:p w14:paraId="025357C0" w14:textId="77777777" w:rsidR="00337CB0" w:rsidRPr="00DB20F7" w:rsidRDefault="00337CB0" w:rsidP="00D97DBB">
            <w:pPr>
              <w:jc w:val="center"/>
              <w:rPr>
                <w:sz w:val="22"/>
              </w:rPr>
            </w:pPr>
            <w:r w:rsidRPr="00DB20F7">
              <w:rPr>
                <w:sz w:val="22"/>
              </w:rPr>
              <w:t>-12 ¸-10,1</w:t>
            </w:r>
          </w:p>
        </w:tc>
        <w:tc>
          <w:tcPr>
            <w:tcW w:w="950" w:type="pct"/>
            <w:shd w:val="clear" w:color="auto" w:fill="auto"/>
            <w:vAlign w:val="bottom"/>
          </w:tcPr>
          <w:p w14:paraId="525A1E6A"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664DB527"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4E2B988C"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7988049A" w14:textId="77777777" w:rsidR="00337CB0" w:rsidRPr="00DB20F7" w:rsidRDefault="00337CB0" w:rsidP="00D97DBB">
            <w:pPr>
              <w:jc w:val="right"/>
              <w:rPr>
                <w:rFonts w:ascii="Calibri" w:hAnsi="Calibri" w:cs="Calibri"/>
                <w:sz w:val="22"/>
              </w:rPr>
            </w:pPr>
            <w:r w:rsidRPr="00DB20F7">
              <w:rPr>
                <w:rFonts w:ascii="Calibri" w:hAnsi="Calibri" w:cs="Calibri"/>
                <w:sz w:val="22"/>
              </w:rPr>
              <w:t>11,9397</w:t>
            </w:r>
          </w:p>
        </w:tc>
      </w:tr>
      <w:tr w:rsidR="00337CB0" w:rsidRPr="00DB20F7" w14:paraId="1BE1B25C" w14:textId="77777777" w:rsidTr="00D97DBB">
        <w:trPr>
          <w:trHeight w:val="300"/>
        </w:trPr>
        <w:tc>
          <w:tcPr>
            <w:tcW w:w="1297" w:type="pct"/>
            <w:shd w:val="clear" w:color="000000" w:fill="FFFFFF"/>
            <w:vAlign w:val="center"/>
          </w:tcPr>
          <w:p w14:paraId="25DF0061" w14:textId="77777777" w:rsidR="00337CB0" w:rsidRPr="00DB20F7" w:rsidRDefault="00337CB0" w:rsidP="00D97DBB">
            <w:pPr>
              <w:jc w:val="center"/>
              <w:rPr>
                <w:sz w:val="22"/>
              </w:rPr>
            </w:pPr>
            <w:r w:rsidRPr="00DB20F7">
              <w:rPr>
                <w:sz w:val="22"/>
              </w:rPr>
              <w:t>-10 ¸-8,1</w:t>
            </w:r>
          </w:p>
        </w:tc>
        <w:tc>
          <w:tcPr>
            <w:tcW w:w="950" w:type="pct"/>
            <w:shd w:val="clear" w:color="auto" w:fill="auto"/>
            <w:vAlign w:val="bottom"/>
          </w:tcPr>
          <w:p w14:paraId="771E3D03"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5E1789A2"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4807FB45"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753F63B9" w14:textId="77777777" w:rsidR="00337CB0" w:rsidRPr="00DB20F7" w:rsidRDefault="00337CB0" w:rsidP="00D97DBB">
            <w:pPr>
              <w:jc w:val="right"/>
              <w:rPr>
                <w:rFonts w:ascii="Calibri" w:hAnsi="Calibri" w:cs="Calibri"/>
                <w:sz w:val="22"/>
              </w:rPr>
            </w:pPr>
            <w:r w:rsidRPr="00DB20F7">
              <w:rPr>
                <w:rFonts w:ascii="Calibri" w:hAnsi="Calibri" w:cs="Calibri"/>
                <w:sz w:val="22"/>
              </w:rPr>
              <w:t>12,9109</w:t>
            </w:r>
          </w:p>
        </w:tc>
      </w:tr>
      <w:tr w:rsidR="00337CB0" w:rsidRPr="00DB20F7" w14:paraId="5F41597F" w14:textId="77777777" w:rsidTr="00D97DBB">
        <w:trPr>
          <w:trHeight w:val="300"/>
        </w:trPr>
        <w:tc>
          <w:tcPr>
            <w:tcW w:w="1297" w:type="pct"/>
            <w:shd w:val="clear" w:color="000000" w:fill="FFFFFF"/>
            <w:vAlign w:val="center"/>
          </w:tcPr>
          <w:p w14:paraId="3C843A88" w14:textId="77777777" w:rsidR="00337CB0" w:rsidRPr="00DB20F7" w:rsidRDefault="00337CB0" w:rsidP="00D97DBB">
            <w:pPr>
              <w:jc w:val="center"/>
              <w:rPr>
                <w:sz w:val="22"/>
              </w:rPr>
            </w:pPr>
            <w:r w:rsidRPr="00DB20F7">
              <w:rPr>
                <w:sz w:val="22"/>
              </w:rPr>
              <w:t>-8 ¸-6,1</w:t>
            </w:r>
          </w:p>
        </w:tc>
        <w:tc>
          <w:tcPr>
            <w:tcW w:w="950" w:type="pct"/>
            <w:shd w:val="clear" w:color="auto" w:fill="auto"/>
            <w:vAlign w:val="bottom"/>
          </w:tcPr>
          <w:p w14:paraId="37C63558"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49F944D0"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7AD1C337"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5C3B0526" w14:textId="77777777" w:rsidR="00337CB0" w:rsidRPr="00DB20F7" w:rsidRDefault="00337CB0" w:rsidP="00D97DBB">
            <w:pPr>
              <w:jc w:val="right"/>
              <w:rPr>
                <w:rFonts w:ascii="Calibri" w:hAnsi="Calibri" w:cs="Calibri"/>
                <w:sz w:val="22"/>
              </w:rPr>
            </w:pPr>
            <w:r w:rsidRPr="00DB20F7">
              <w:rPr>
                <w:rFonts w:ascii="Calibri" w:hAnsi="Calibri" w:cs="Calibri"/>
                <w:sz w:val="22"/>
              </w:rPr>
              <w:t>14,0559</w:t>
            </w:r>
          </w:p>
        </w:tc>
      </w:tr>
      <w:tr w:rsidR="00337CB0" w:rsidRPr="00DB20F7" w14:paraId="00CC9DE0" w14:textId="77777777" w:rsidTr="00D97DBB">
        <w:trPr>
          <w:trHeight w:val="300"/>
        </w:trPr>
        <w:tc>
          <w:tcPr>
            <w:tcW w:w="1297" w:type="pct"/>
            <w:shd w:val="clear" w:color="000000" w:fill="FFFFFF"/>
            <w:vAlign w:val="center"/>
          </w:tcPr>
          <w:p w14:paraId="69133D0B" w14:textId="77777777" w:rsidR="00337CB0" w:rsidRPr="00DB20F7" w:rsidRDefault="00337CB0" w:rsidP="00D97DBB">
            <w:pPr>
              <w:jc w:val="center"/>
              <w:rPr>
                <w:sz w:val="22"/>
              </w:rPr>
            </w:pPr>
            <w:r w:rsidRPr="00DB20F7">
              <w:rPr>
                <w:sz w:val="22"/>
              </w:rPr>
              <w:t>-6 ¸-4,1</w:t>
            </w:r>
          </w:p>
        </w:tc>
        <w:tc>
          <w:tcPr>
            <w:tcW w:w="950" w:type="pct"/>
            <w:shd w:val="clear" w:color="auto" w:fill="auto"/>
            <w:vAlign w:val="bottom"/>
          </w:tcPr>
          <w:p w14:paraId="2219BC05"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504ECA4E"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79B3FEE7"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0946EBB1" w14:textId="77777777" w:rsidR="00337CB0" w:rsidRPr="00DB20F7" w:rsidRDefault="00337CB0" w:rsidP="00D97DBB">
            <w:pPr>
              <w:jc w:val="right"/>
              <w:rPr>
                <w:rFonts w:ascii="Calibri" w:hAnsi="Calibri" w:cs="Calibri"/>
                <w:sz w:val="22"/>
              </w:rPr>
            </w:pPr>
            <w:r w:rsidRPr="00DB20F7">
              <w:rPr>
                <w:rFonts w:ascii="Calibri" w:hAnsi="Calibri" w:cs="Calibri"/>
                <w:sz w:val="22"/>
              </w:rPr>
              <w:t>15,4265</w:t>
            </w:r>
          </w:p>
        </w:tc>
      </w:tr>
      <w:tr w:rsidR="00337CB0" w:rsidRPr="00DB20F7" w14:paraId="19719D36" w14:textId="77777777" w:rsidTr="00D97DBB">
        <w:trPr>
          <w:trHeight w:val="300"/>
        </w:trPr>
        <w:tc>
          <w:tcPr>
            <w:tcW w:w="1297" w:type="pct"/>
            <w:shd w:val="clear" w:color="000000" w:fill="FFFFFF"/>
            <w:vAlign w:val="center"/>
          </w:tcPr>
          <w:p w14:paraId="44D1532C" w14:textId="77777777" w:rsidR="00337CB0" w:rsidRPr="00DB20F7" w:rsidRDefault="00337CB0" w:rsidP="00D97DBB">
            <w:pPr>
              <w:jc w:val="center"/>
              <w:rPr>
                <w:sz w:val="22"/>
              </w:rPr>
            </w:pPr>
            <w:r w:rsidRPr="00DB20F7">
              <w:rPr>
                <w:sz w:val="22"/>
              </w:rPr>
              <w:t>-4 ¸-2,1</w:t>
            </w:r>
          </w:p>
        </w:tc>
        <w:tc>
          <w:tcPr>
            <w:tcW w:w="950" w:type="pct"/>
            <w:shd w:val="clear" w:color="auto" w:fill="auto"/>
            <w:vAlign w:val="bottom"/>
          </w:tcPr>
          <w:p w14:paraId="2D708CB0"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51D208BD"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01A61B79"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5C789825" w14:textId="77777777" w:rsidR="00337CB0" w:rsidRPr="00DB20F7" w:rsidRDefault="00337CB0" w:rsidP="00D97DBB">
            <w:pPr>
              <w:jc w:val="right"/>
              <w:rPr>
                <w:rFonts w:ascii="Calibri" w:hAnsi="Calibri" w:cs="Calibri"/>
                <w:sz w:val="22"/>
              </w:rPr>
            </w:pPr>
            <w:r w:rsidRPr="00DB20F7">
              <w:rPr>
                <w:rFonts w:ascii="Calibri" w:hAnsi="Calibri" w:cs="Calibri"/>
                <w:sz w:val="22"/>
              </w:rPr>
              <w:t>17,0978</w:t>
            </w:r>
          </w:p>
        </w:tc>
      </w:tr>
      <w:tr w:rsidR="00337CB0" w:rsidRPr="00DB20F7" w14:paraId="582A00AD" w14:textId="77777777" w:rsidTr="00D97DBB">
        <w:trPr>
          <w:trHeight w:val="300"/>
        </w:trPr>
        <w:tc>
          <w:tcPr>
            <w:tcW w:w="1297" w:type="pct"/>
            <w:shd w:val="clear" w:color="000000" w:fill="FFFFFF"/>
            <w:vAlign w:val="center"/>
          </w:tcPr>
          <w:p w14:paraId="36A8D06C" w14:textId="77777777" w:rsidR="00337CB0" w:rsidRPr="00DB20F7" w:rsidRDefault="00337CB0" w:rsidP="00D97DBB">
            <w:pPr>
              <w:jc w:val="center"/>
              <w:rPr>
                <w:sz w:val="22"/>
              </w:rPr>
            </w:pPr>
            <w:r w:rsidRPr="00DB20F7">
              <w:rPr>
                <w:sz w:val="22"/>
              </w:rPr>
              <w:t>-2 ¸-0,1</w:t>
            </w:r>
          </w:p>
        </w:tc>
        <w:tc>
          <w:tcPr>
            <w:tcW w:w="950" w:type="pct"/>
            <w:shd w:val="clear" w:color="auto" w:fill="auto"/>
            <w:vAlign w:val="bottom"/>
          </w:tcPr>
          <w:p w14:paraId="055094BB"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7F668712"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1B58C623"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37B5E549" w14:textId="77777777" w:rsidR="00337CB0" w:rsidRPr="00DB20F7" w:rsidRDefault="00337CB0" w:rsidP="00D97DBB">
            <w:pPr>
              <w:jc w:val="right"/>
              <w:rPr>
                <w:rFonts w:ascii="Calibri" w:hAnsi="Calibri" w:cs="Calibri"/>
                <w:sz w:val="22"/>
              </w:rPr>
            </w:pPr>
            <w:r w:rsidRPr="00DB20F7">
              <w:rPr>
                <w:rFonts w:ascii="Calibri" w:hAnsi="Calibri" w:cs="Calibri"/>
                <w:sz w:val="22"/>
              </w:rPr>
              <w:t>19,1829</w:t>
            </w:r>
          </w:p>
        </w:tc>
      </w:tr>
      <w:tr w:rsidR="00337CB0" w:rsidRPr="00DB20F7" w14:paraId="5BFB0916" w14:textId="77777777" w:rsidTr="00D97DBB">
        <w:trPr>
          <w:trHeight w:val="300"/>
        </w:trPr>
        <w:tc>
          <w:tcPr>
            <w:tcW w:w="1297" w:type="pct"/>
            <w:shd w:val="clear" w:color="000000" w:fill="FFFFFF"/>
            <w:vAlign w:val="center"/>
          </w:tcPr>
          <w:p w14:paraId="5E68E0E9" w14:textId="77777777" w:rsidR="00337CB0" w:rsidRPr="00DB20F7" w:rsidRDefault="00337CB0" w:rsidP="00D97DBB">
            <w:pPr>
              <w:jc w:val="center"/>
              <w:rPr>
                <w:sz w:val="22"/>
              </w:rPr>
            </w:pPr>
            <w:r w:rsidRPr="00DB20F7">
              <w:rPr>
                <w:sz w:val="22"/>
              </w:rPr>
              <w:t>0-1,9</w:t>
            </w:r>
          </w:p>
        </w:tc>
        <w:tc>
          <w:tcPr>
            <w:tcW w:w="950" w:type="pct"/>
            <w:shd w:val="clear" w:color="auto" w:fill="auto"/>
            <w:vAlign w:val="bottom"/>
          </w:tcPr>
          <w:p w14:paraId="78893258"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425D42CB"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0ED84416"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19B8A768" w14:textId="77777777" w:rsidR="00337CB0" w:rsidRPr="00DB20F7" w:rsidRDefault="00337CB0" w:rsidP="00D97DBB">
            <w:pPr>
              <w:jc w:val="right"/>
              <w:rPr>
                <w:rFonts w:ascii="Calibri" w:hAnsi="Calibri" w:cs="Calibri"/>
                <w:sz w:val="22"/>
              </w:rPr>
            </w:pPr>
            <w:r w:rsidRPr="00DB20F7">
              <w:rPr>
                <w:rFonts w:ascii="Calibri" w:hAnsi="Calibri" w:cs="Calibri"/>
                <w:sz w:val="22"/>
              </w:rPr>
              <w:t>21,8617</w:t>
            </w:r>
          </w:p>
        </w:tc>
      </w:tr>
      <w:tr w:rsidR="00337CB0" w:rsidRPr="00DB20F7" w14:paraId="349D2DA2" w14:textId="77777777" w:rsidTr="00D97DBB">
        <w:trPr>
          <w:trHeight w:val="300"/>
        </w:trPr>
        <w:tc>
          <w:tcPr>
            <w:tcW w:w="1297" w:type="pct"/>
            <w:shd w:val="clear" w:color="000000" w:fill="FFFFFF"/>
            <w:vAlign w:val="center"/>
          </w:tcPr>
          <w:p w14:paraId="489875B2" w14:textId="77777777" w:rsidR="00337CB0" w:rsidRPr="00DB20F7" w:rsidRDefault="00337CB0" w:rsidP="00D97DBB">
            <w:pPr>
              <w:jc w:val="center"/>
              <w:rPr>
                <w:sz w:val="22"/>
              </w:rPr>
            </w:pPr>
            <w:r w:rsidRPr="00DB20F7">
              <w:rPr>
                <w:sz w:val="22"/>
              </w:rPr>
              <w:t>2-3,9</w:t>
            </w:r>
          </w:p>
        </w:tc>
        <w:tc>
          <w:tcPr>
            <w:tcW w:w="950" w:type="pct"/>
            <w:shd w:val="clear" w:color="auto" w:fill="auto"/>
            <w:vAlign w:val="bottom"/>
          </w:tcPr>
          <w:p w14:paraId="1BE80C4D"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302CA942"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3C662729"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35F93619" w14:textId="77777777" w:rsidR="00337CB0" w:rsidRPr="00DB20F7" w:rsidRDefault="00337CB0" w:rsidP="00D97DBB">
            <w:pPr>
              <w:jc w:val="right"/>
              <w:rPr>
                <w:rFonts w:ascii="Calibri" w:hAnsi="Calibri" w:cs="Calibri"/>
                <w:sz w:val="22"/>
              </w:rPr>
            </w:pPr>
            <w:r w:rsidRPr="00DB20F7">
              <w:rPr>
                <w:rFonts w:ascii="Calibri" w:hAnsi="Calibri" w:cs="Calibri"/>
                <w:sz w:val="22"/>
              </w:rPr>
              <w:t>25,4396</w:t>
            </w:r>
          </w:p>
        </w:tc>
      </w:tr>
      <w:tr w:rsidR="00337CB0" w:rsidRPr="00DB20F7" w14:paraId="065EF204" w14:textId="77777777" w:rsidTr="00D97DBB">
        <w:trPr>
          <w:trHeight w:val="300"/>
        </w:trPr>
        <w:tc>
          <w:tcPr>
            <w:tcW w:w="1297" w:type="pct"/>
            <w:shd w:val="clear" w:color="000000" w:fill="FFFFFF"/>
            <w:vAlign w:val="center"/>
          </w:tcPr>
          <w:p w14:paraId="0CEC5D72" w14:textId="77777777" w:rsidR="00337CB0" w:rsidRPr="00DB20F7" w:rsidRDefault="00337CB0" w:rsidP="00D97DBB">
            <w:pPr>
              <w:jc w:val="center"/>
              <w:rPr>
                <w:sz w:val="22"/>
              </w:rPr>
            </w:pPr>
            <w:r w:rsidRPr="00DB20F7">
              <w:rPr>
                <w:sz w:val="22"/>
              </w:rPr>
              <w:t>4-5,9</w:t>
            </w:r>
          </w:p>
        </w:tc>
        <w:tc>
          <w:tcPr>
            <w:tcW w:w="950" w:type="pct"/>
            <w:shd w:val="clear" w:color="auto" w:fill="auto"/>
            <w:vAlign w:val="bottom"/>
          </w:tcPr>
          <w:p w14:paraId="62C99DBA"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6BB4D510"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135EC79E"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361CB52B" w14:textId="77777777" w:rsidR="00337CB0" w:rsidRPr="00DB20F7" w:rsidRDefault="00337CB0" w:rsidP="00D97DBB">
            <w:pPr>
              <w:jc w:val="right"/>
              <w:rPr>
                <w:rFonts w:ascii="Calibri" w:hAnsi="Calibri" w:cs="Calibri"/>
                <w:sz w:val="22"/>
              </w:rPr>
            </w:pPr>
            <w:r w:rsidRPr="00DB20F7">
              <w:rPr>
                <w:rFonts w:ascii="Calibri" w:hAnsi="Calibri" w:cs="Calibri"/>
                <w:sz w:val="22"/>
              </w:rPr>
              <w:t>30,4856</w:t>
            </w:r>
          </w:p>
        </w:tc>
      </w:tr>
      <w:tr w:rsidR="00337CB0" w:rsidRPr="00DB20F7" w14:paraId="4EF1E8FD" w14:textId="77777777" w:rsidTr="00D97DBB">
        <w:trPr>
          <w:trHeight w:val="300"/>
        </w:trPr>
        <w:tc>
          <w:tcPr>
            <w:tcW w:w="1297" w:type="pct"/>
            <w:shd w:val="clear" w:color="000000" w:fill="FFFFFF"/>
            <w:vAlign w:val="center"/>
          </w:tcPr>
          <w:p w14:paraId="03772A32" w14:textId="77777777" w:rsidR="00337CB0" w:rsidRPr="00DB20F7" w:rsidRDefault="00337CB0" w:rsidP="00D97DBB">
            <w:pPr>
              <w:jc w:val="center"/>
              <w:rPr>
                <w:sz w:val="22"/>
              </w:rPr>
            </w:pPr>
            <w:r w:rsidRPr="00DB20F7">
              <w:rPr>
                <w:sz w:val="22"/>
              </w:rPr>
              <w:t>6-7,9</w:t>
            </w:r>
          </w:p>
        </w:tc>
        <w:tc>
          <w:tcPr>
            <w:tcW w:w="950" w:type="pct"/>
            <w:shd w:val="clear" w:color="auto" w:fill="auto"/>
            <w:vAlign w:val="bottom"/>
          </w:tcPr>
          <w:p w14:paraId="0D9A701F"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78CC1253"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47E7FBC7"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29B2E46D" w14:textId="77777777" w:rsidR="00337CB0" w:rsidRPr="00DB20F7" w:rsidRDefault="00337CB0" w:rsidP="00D97DBB">
            <w:pPr>
              <w:jc w:val="right"/>
              <w:rPr>
                <w:rFonts w:ascii="Calibri" w:hAnsi="Calibri" w:cs="Calibri"/>
                <w:sz w:val="22"/>
              </w:rPr>
            </w:pPr>
            <w:r w:rsidRPr="00DB20F7">
              <w:rPr>
                <w:rFonts w:ascii="Calibri" w:hAnsi="Calibri" w:cs="Calibri"/>
                <w:sz w:val="22"/>
              </w:rPr>
              <w:t>38,2205</w:t>
            </w:r>
          </w:p>
        </w:tc>
      </w:tr>
      <w:tr w:rsidR="00337CB0" w:rsidRPr="00DB20F7" w14:paraId="55D9277A" w14:textId="77777777" w:rsidTr="00D97DBB">
        <w:trPr>
          <w:trHeight w:val="300"/>
        </w:trPr>
        <w:tc>
          <w:tcPr>
            <w:tcW w:w="1297" w:type="pct"/>
            <w:shd w:val="clear" w:color="000000" w:fill="FFFFFF"/>
            <w:vAlign w:val="center"/>
          </w:tcPr>
          <w:p w14:paraId="3183FF03" w14:textId="77777777" w:rsidR="00337CB0" w:rsidRPr="00DB20F7" w:rsidRDefault="00337CB0" w:rsidP="00D97DBB">
            <w:pPr>
              <w:jc w:val="center"/>
              <w:rPr>
                <w:sz w:val="22"/>
              </w:rPr>
            </w:pPr>
            <w:r w:rsidRPr="00DB20F7">
              <w:rPr>
                <w:sz w:val="22"/>
              </w:rPr>
              <w:t>8-9,9</w:t>
            </w:r>
          </w:p>
        </w:tc>
        <w:tc>
          <w:tcPr>
            <w:tcW w:w="950" w:type="pct"/>
            <w:shd w:val="clear" w:color="auto" w:fill="auto"/>
            <w:vAlign w:val="bottom"/>
          </w:tcPr>
          <w:p w14:paraId="2FDAEC69" w14:textId="77777777" w:rsidR="00337CB0" w:rsidRPr="00DB20F7" w:rsidRDefault="00337CB0" w:rsidP="00D97DBB">
            <w:pPr>
              <w:jc w:val="right"/>
              <w:rPr>
                <w:rFonts w:ascii="Calibri" w:hAnsi="Calibri" w:cs="Calibri"/>
                <w:sz w:val="22"/>
              </w:rPr>
            </w:pPr>
            <w:r w:rsidRPr="00DB20F7">
              <w:rPr>
                <w:rFonts w:ascii="Calibri" w:hAnsi="Calibri" w:cs="Calibri"/>
                <w:sz w:val="22"/>
              </w:rPr>
              <w:t>20</w:t>
            </w:r>
          </w:p>
        </w:tc>
        <w:tc>
          <w:tcPr>
            <w:tcW w:w="996" w:type="pct"/>
            <w:vAlign w:val="bottom"/>
          </w:tcPr>
          <w:p w14:paraId="7CAC3535" w14:textId="77777777" w:rsidR="00337CB0" w:rsidRPr="00DB20F7" w:rsidRDefault="00337CB0" w:rsidP="00D97DBB">
            <w:pPr>
              <w:jc w:val="right"/>
              <w:rPr>
                <w:rFonts w:ascii="Calibri" w:hAnsi="Calibri" w:cs="Calibri"/>
                <w:sz w:val="22"/>
              </w:rPr>
            </w:pPr>
            <w:r w:rsidRPr="00DB20F7">
              <w:rPr>
                <w:rFonts w:ascii="Calibri" w:hAnsi="Calibri" w:cs="Calibri"/>
                <w:sz w:val="22"/>
              </w:rPr>
              <w:t>12</w:t>
            </w:r>
          </w:p>
        </w:tc>
        <w:tc>
          <w:tcPr>
            <w:tcW w:w="944" w:type="pct"/>
            <w:vAlign w:val="bottom"/>
          </w:tcPr>
          <w:p w14:paraId="758233E0" w14:textId="77777777" w:rsidR="00337CB0" w:rsidRPr="00DB20F7" w:rsidRDefault="00337CB0" w:rsidP="00D97DBB">
            <w:pPr>
              <w:jc w:val="right"/>
              <w:rPr>
                <w:rFonts w:ascii="Calibri" w:hAnsi="Calibri" w:cs="Calibri"/>
                <w:sz w:val="22"/>
              </w:rPr>
            </w:pPr>
            <w:r w:rsidRPr="00DB20F7">
              <w:rPr>
                <w:rFonts w:ascii="Calibri" w:hAnsi="Calibri" w:cs="Calibri"/>
                <w:sz w:val="22"/>
              </w:rPr>
              <w:t>40</w:t>
            </w:r>
          </w:p>
        </w:tc>
        <w:tc>
          <w:tcPr>
            <w:tcW w:w="813" w:type="pct"/>
            <w:vAlign w:val="bottom"/>
          </w:tcPr>
          <w:p w14:paraId="1F0D21DF" w14:textId="77777777" w:rsidR="00337CB0" w:rsidRPr="00DB20F7" w:rsidRDefault="00337CB0" w:rsidP="00D97DBB">
            <w:pPr>
              <w:jc w:val="right"/>
              <w:rPr>
                <w:rFonts w:ascii="Calibri" w:hAnsi="Calibri" w:cs="Calibri"/>
                <w:sz w:val="22"/>
              </w:rPr>
            </w:pPr>
            <w:r w:rsidRPr="00DB20F7">
              <w:rPr>
                <w:rFonts w:ascii="Calibri" w:hAnsi="Calibri" w:cs="Calibri"/>
                <w:sz w:val="22"/>
              </w:rPr>
              <w:t>51,9713</w:t>
            </w:r>
          </w:p>
        </w:tc>
      </w:tr>
      <w:tr w:rsidR="00337CB0" w:rsidRPr="00DB20F7" w14:paraId="4545602A" w14:textId="77777777" w:rsidTr="00D97DBB">
        <w:trPr>
          <w:trHeight w:val="300"/>
        </w:trPr>
        <w:tc>
          <w:tcPr>
            <w:tcW w:w="1297" w:type="pct"/>
            <w:shd w:val="clear" w:color="000000" w:fill="FFFFFF"/>
            <w:vAlign w:val="center"/>
          </w:tcPr>
          <w:p w14:paraId="06CC4765" w14:textId="77777777" w:rsidR="00337CB0" w:rsidRPr="00DB20F7" w:rsidRDefault="00337CB0" w:rsidP="00D97DBB">
            <w:pPr>
              <w:jc w:val="center"/>
              <w:rPr>
                <w:sz w:val="22"/>
              </w:rPr>
            </w:pPr>
            <w:r w:rsidRPr="00DB20F7">
              <w:rPr>
                <w:sz w:val="22"/>
              </w:rPr>
              <w:t>Выше 10</w:t>
            </w:r>
          </w:p>
        </w:tc>
        <w:tc>
          <w:tcPr>
            <w:tcW w:w="950" w:type="pct"/>
            <w:shd w:val="clear" w:color="auto" w:fill="auto"/>
            <w:vAlign w:val="bottom"/>
          </w:tcPr>
          <w:p w14:paraId="65DB9986" w14:textId="77777777" w:rsidR="00337CB0" w:rsidRPr="00DB20F7" w:rsidRDefault="00337CB0" w:rsidP="00D97DBB">
            <w:pPr>
              <w:jc w:val="right"/>
              <w:rPr>
                <w:rFonts w:ascii="Calibri" w:hAnsi="Calibri" w:cs="Calibri"/>
                <w:sz w:val="22"/>
              </w:rPr>
            </w:pPr>
          </w:p>
        </w:tc>
        <w:tc>
          <w:tcPr>
            <w:tcW w:w="996" w:type="pct"/>
            <w:vAlign w:val="bottom"/>
          </w:tcPr>
          <w:p w14:paraId="349D8D7C" w14:textId="77777777" w:rsidR="00337CB0" w:rsidRPr="00DB20F7" w:rsidRDefault="00337CB0" w:rsidP="00D97DBB">
            <w:pPr>
              <w:jc w:val="right"/>
              <w:rPr>
                <w:rFonts w:ascii="Calibri" w:hAnsi="Calibri" w:cs="Calibri"/>
                <w:sz w:val="22"/>
              </w:rPr>
            </w:pPr>
          </w:p>
        </w:tc>
        <w:tc>
          <w:tcPr>
            <w:tcW w:w="944" w:type="pct"/>
            <w:vAlign w:val="bottom"/>
          </w:tcPr>
          <w:p w14:paraId="1B49A5CA" w14:textId="77777777" w:rsidR="00337CB0" w:rsidRPr="00DB20F7" w:rsidRDefault="00337CB0" w:rsidP="00D97DBB">
            <w:pPr>
              <w:jc w:val="right"/>
              <w:rPr>
                <w:rFonts w:ascii="Calibri" w:hAnsi="Calibri" w:cs="Calibri"/>
                <w:sz w:val="22"/>
              </w:rPr>
            </w:pPr>
          </w:p>
        </w:tc>
        <w:tc>
          <w:tcPr>
            <w:tcW w:w="813" w:type="pct"/>
            <w:vAlign w:val="bottom"/>
          </w:tcPr>
          <w:p w14:paraId="736A04C1" w14:textId="77777777" w:rsidR="00337CB0" w:rsidRPr="00DB20F7" w:rsidRDefault="00337CB0" w:rsidP="00D97DBB">
            <w:pPr>
              <w:jc w:val="right"/>
              <w:rPr>
                <w:rFonts w:ascii="Calibri" w:hAnsi="Calibri" w:cs="Calibri"/>
                <w:sz w:val="22"/>
              </w:rPr>
            </w:pPr>
          </w:p>
        </w:tc>
      </w:tr>
    </w:tbl>
    <w:p w14:paraId="1187156F" w14:textId="77777777" w:rsidR="00337CB0" w:rsidRPr="00DB20F7" w:rsidRDefault="00337CB0" w:rsidP="00337CB0">
      <w:pPr>
        <w:tabs>
          <w:tab w:val="left" w:pos="993"/>
        </w:tabs>
        <w:ind w:firstLine="709"/>
        <w:jc w:val="center"/>
      </w:pPr>
    </w:p>
    <w:p w14:paraId="064E0591" w14:textId="77777777" w:rsidR="00337CB0" w:rsidRPr="00DB20F7" w:rsidRDefault="00337CB0" w:rsidP="00337CB0">
      <w:pPr>
        <w:ind w:firstLine="709"/>
        <w:rPr>
          <w:szCs w:val="36"/>
        </w:rPr>
      </w:pPr>
      <w:r w:rsidRPr="00DB20F7">
        <w:rPr>
          <w:szCs w:val="36"/>
          <w:lang w:val="x-none"/>
        </w:rPr>
        <w:lastRenderedPageBreak/>
        <w:t>Сведения о допустимом времени устранения технологических нарушений на объектах водоснабжения и электроснабжения приведено в таблицах</w:t>
      </w:r>
      <w:r w:rsidRPr="00DB20F7">
        <w:rPr>
          <w:szCs w:val="36"/>
        </w:rPr>
        <w:t xml:space="preserve"> ниже.</w:t>
      </w:r>
    </w:p>
    <w:p w14:paraId="7A382EAA" w14:textId="77777777" w:rsidR="00337CB0" w:rsidRDefault="00337CB0" w:rsidP="00337CB0"/>
    <w:p w14:paraId="1BEFAD5D" w14:textId="77777777" w:rsidR="006A7942" w:rsidRDefault="006A7942" w:rsidP="00337CB0"/>
    <w:p w14:paraId="5FBAE708" w14:textId="77777777" w:rsidR="006A7942" w:rsidRPr="00DB20F7" w:rsidRDefault="006A7942" w:rsidP="00337CB0"/>
    <w:p w14:paraId="5863294A" w14:textId="35D59476" w:rsidR="00337CB0" w:rsidRPr="00DB20F7" w:rsidRDefault="00337CB0" w:rsidP="00337CB0">
      <w:pPr>
        <w:widowControl w:val="0"/>
        <w:adjustRightInd w:val="0"/>
        <w:textAlignment w:val="baseline"/>
        <w:rPr>
          <w:rFonts w:eastAsia="Microsoft YaHei"/>
          <w:bCs/>
          <w:spacing w:val="-5"/>
        </w:rPr>
      </w:pPr>
      <w:r w:rsidRPr="00DB20F7">
        <w:rPr>
          <w:rFonts w:eastAsia="Microsoft YaHei"/>
          <w:bCs/>
          <w:spacing w:val="-5"/>
          <w:szCs w:val="18"/>
        </w:rPr>
        <w:t xml:space="preserve">Таблица </w:t>
      </w:r>
      <w:r w:rsidRPr="00DB20F7">
        <w:rPr>
          <w:rFonts w:eastAsia="Microsoft YaHei"/>
          <w:bCs/>
          <w:spacing w:val="-5"/>
          <w:szCs w:val="18"/>
        </w:rPr>
        <w:fldChar w:fldCharType="begin"/>
      </w:r>
      <w:r w:rsidRPr="00DB20F7">
        <w:rPr>
          <w:rFonts w:eastAsia="Microsoft YaHei"/>
          <w:bCs/>
          <w:spacing w:val="-5"/>
          <w:szCs w:val="18"/>
        </w:rPr>
        <w:instrText xml:space="preserve"> SEQ Таблица \* ARABIC </w:instrText>
      </w:r>
      <w:r w:rsidRPr="00DB20F7">
        <w:rPr>
          <w:rFonts w:eastAsia="Microsoft YaHei"/>
          <w:bCs/>
          <w:spacing w:val="-5"/>
          <w:szCs w:val="18"/>
        </w:rPr>
        <w:fldChar w:fldCharType="separate"/>
      </w:r>
      <w:r>
        <w:rPr>
          <w:rFonts w:eastAsia="Microsoft YaHei"/>
          <w:bCs/>
          <w:noProof/>
          <w:spacing w:val="-5"/>
          <w:szCs w:val="18"/>
        </w:rPr>
        <w:t>15</w:t>
      </w:r>
      <w:r w:rsidRPr="00DB20F7">
        <w:rPr>
          <w:rFonts w:eastAsia="Microsoft YaHei"/>
          <w:bCs/>
          <w:spacing w:val="-5"/>
          <w:szCs w:val="18"/>
        </w:rPr>
        <w:fldChar w:fldCharType="end"/>
      </w:r>
      <w:r w:rsidRPr="00DB20F7">
        <w:rPr>
          <w:rFonts w:eastAsia="Microsoft YaHei"/>
          <w:bCs/>
          <w:spacing w:val="-5"/>
          <w:szCs w:val="18"/>
        </w:rPr>
        <w:t xml:space="preserve"> - Д</w:t>
      </w:r>
      <w:r w:rsidRPr="00DB20F7">
        <w:rPr>
          <w:rFonts w:eastAsia="Microsoft YaHei"/>
          <w:bCs/>
          <w:spacing w:val="-5"/>
        </w:rPr>
        <w:t>опустимое время устранения технологических нарушений на объектах водоснабжения:</w:t>
      </w:r>
    </w:p>
    <w:tbl>
      <w:tblPr>
        <w:tblW w:w="5000" w:type="pct"/>
        <w:tblCellSpacing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9"/>
        <w:gridCol w:w="3990"/>
        <w:gridCol w:w="2115"/>
        <w:gridCol w:w="1848"/>
        <w:gridCol w:w="1599"/>
      </w:tblGrid>
      <w:tr w:rsidR="00337CB0" w:rsidRPr="00DB20F7" w14:paraId="55DD4398" w14:textId="77777777" w:rsidTr="00D97DBB">
        <w:trPr>
          <w:tblCellSpacing w:w="15" w:type="dxa"/>
        </w:trPr>
        <w:tc>
          <w:tcPr>
            <w:tcW w:w="346" w:type="pct"/>
            <w:tcMar>
              <w:top w:w="15" w:type="dxa"/>
              <w:left w:w="149" w:type="dxa"/>
              <w:bottom w:w="15" w:type="dxa"/>
              <w:right w:w="149" w:type="dxa"/>
            </w:tcMar>
            <w:hideMark/>
          </w:tcPr>
          <w:p w14:paraId="6F33EDB2" w14:textId="77777777" w:rsidR="00337CB0" w:rsidRPr="00DB20F7" w:rsidRDefault="00337CB0" w:rsidP="00D97DBB">
            <w:pPr>
              <w:spacing w:before="100" w:beforeAutospacing="1" w:after="100" w:afterAutospacing="1"/>
              <w:jc w:val="center"/>
            </w:pPr>
            <w:r w:rsidRPr="00DB20F7">
              <w:t xml:space="preserve">N п/п </w:t>
            </w:r>
          </w:p>
        </w:tc>
        <w:tc>
          <w:tcPr>
            <w:tcW w:w="1923" w:type="pct"/>
            <w:tcMar>
              <w:top w:w="15" w:type="dxa"/>
              <w:left w:w="149" w:type="dxa"/>
              <w:bottom w:w="15" w:type="dxa"/>
              <w:right w:w="149" w:type="dxa"/>
            </w:tcMar>
            <w:hideMark/>
          </w:tcPr>
          <w:p w14:paraId="3632C27F" w14:textId="77777777" w:rsidR="00337CB0" w:rsidRPr="00DB20F7" w:rsidRDefault="00337CB0" w:rsidP="00D97DBB">
            <w:pPr>
              <w:spacing w:before="100" w:beforeAutospacing="1" w:after="100" w:afterAutospacing="1"/>
              <w:jc w:val="center"/>
            </w:pPr>
            <w:r w:rsidRPr="00DB20F7">
              <w:t xml:space="preserve">Наименование технологического нарушения </w:t>
            </w:r>
          </w:p>
        </w:tc>
        <w:tc>
          <w:tcPr>
            <w:tcW w:w="1013" w:type="pct"/>
            <w:tcMar>
              <w:top w:w="15" w:type="dxa"/>
              <w:left w:w="149" w:type="dxa"/>
              <w:bottom w:w="15" w:type="dxa"/>
              <w:right w:w="149" w:type="dxa"/>
            </w:tcMar>
            <w:hideMark/>
          </w:tcPr>
          <w:p w14:paraId="545C4D4A" w14:textId="77777777" w:rsidR="00337CB0" w:rsidRPr="00DB20F7" w:rsidRDefault="00337CB0" w:rsidP="00D97DBB">
            <w:pPr>
              <w:spacing w:before="100" w:beforeAutospacing="1" w:after="100" w:afterAutospacing="1"/>
              <w:jc w:val="center"/>
            </w:pPr>
            <w:r w:rsidRPr="00DB20F7">
              <w:t xml:space="preserve">Диаметр труб, мм </w:t>
            </w:r>
          </w:p>
        </w:tc>
        <w:tc>
          <w:tcPr>
            <w:tcW w:w="1638" w:type="pct"/>
            <w:gridSpan w:val="2"/>
            <w:tcMar>
              <w:top w:w="15" w:type="dxa"/>
              <w:left w:w="149" w:type="dxa"/>
              <w:bottom w:w="15" w:type="dxa"/>
              <w:right w:w="149" w:type="dxa"/>
            </w:tcMar>
            <w:hideMark/>
          </w:tcPr>
          <w:p w14:paraId="740DF0D6" w14:textId="77777777" w:rsidR="00337CB0" w:rsidRPr="00DB20F7" w:rsidRDefault="00337CB0" w:rsidP="00D97DBB">
            <w:pPr>
              <w:spacing w:before="100" w:beforeAutospacing="1" w:after="100" w:afterAutospacing="1"/>
              <w:jc w:val="center"/>
            </w:pPr>
            <w:r w:rsidRPr="00DB20F7">
              <w:t xml:space="preserve">Время устранения, ч, при глубине заложения труб, м </w:t>
            </w:r>
          </w:p>
        </w:tc>
      </w:tr>
      <w:tr w:rsidR="00337CB0" w:rsidRPr="00DB20F7" w14:paraId="4E5E577B" w14:textId="77777777" w:rsidTr="00D97DBB">
        <w:trPr>
          <w:tblCellSpacing w:w="15" w:type="dxa"/>
        </w:trPr>
        <w:tc>
          <w:tcPr>
            <w:tcW w:w="346" w:type="pct"/>
            <w:tcMar>
              <w:top w:w="15" w:type="dxa"/>
              <w:left w:w="149" w:type="dxa"/>
              <w:bottom w:w="15" w:type="dxa"/>
              <w:right w:w="149" w:type="dxa"/>
            </w:tcMar>
            <w:hideMark/>
          </w:tcPr>
          <w:p w14:paraId="2476EFD1" w14:textId="77777777" w:rsidR="00337CB0" w:rsidRPr="00DB20F7" w:rsidRDefault="00337CB0" w:rsidP="00D97DBB">
            <w:pPr>
              <w:rPr>
                <w:rFonts w:ascii="Calibri" w:hAnsi="Calibri"/>
                <w:sz w:val="20"/>
              </w:rPr>
            </w:pPr>
          </w:p>
        </w:tc>
        <w:tc>
          <w:tcPr>
            <w:tcW w:w="1923" w:type="pct"/>
            <w:tcMar>
              <w:top w:w="15" w:type="dxa"/>
              <w:left w:w="149" w:type="dxa"/>
              <w:bottom w:w="15" w:type="dxa"/>
              <w:right w:w="149" w:type="dxa"/>
            </w:tcMar>
            <w:hideMark/>
          </w:tcPr>
          <w:p w14:paraId="01DAF75A" w14:textId="77777777" w:rsidR="00337CB0" w:rsidRPr="00DB20F7" w:rsidRDefault="00337CB0" w:rsidP="00D97DBB">
            <w:pPr>
              <w:rPr>
                <w:rFonts w:ascii="Calibri" w:hAnsi="Calibri"/>
                <w:sz w:val="20"/>
              </w:rPr>
            </w:pPr>
          </w:p>
        </w:tc>
        <w:tc>
          <w:tcPr>
            <w:tcW w:w="1013" w:type="pct"/>
            <w:tcMar>
              <w:top w:w="15" w:type="dxa"/>
              <w:left w:w="149" w:type="dxa"/>
              <w:bottom w:w="15" w:type="dxa"/>
              <w:right w:w="149" w:type="dxa"/>
            </w:tcMar>
            <w:hideMark/>
          </w:tcPr>
          <w:p w14:paraId="484FE3AE" w14:textId="77777777" w:rsidR="00337CB0" w:rsidRPr="00DB20F7" w:rsidRDefault="00337CB0" w:rsidP="00D97DBB">
            <w:pPr>
              <w:rPr>
                <w:rFonts w:ascii="Calibri" w:hAnsi="Calibri"/>
                <w:sz w:val="20"/>
              </w:rPr>
            </w:pPr>
          </w:p>
        </w:tc>
        <w:tc>
          <w:tcPr>
            <w:tcW w:w="883" w:type="pct"/>
            <w:tcMar>
              <w:top w:w="15" w:type="dxa"/>
              <w:left w:w="149" w:type="dxa"/>
              <w:bottom w:w="15" w:type="dxa"/>
              <w:right w:w="149" w:type="dxa"/>
            </w:tcMar>
            <w:hideMark/>
          </w:tcPr>
          <w:p w14:paraId="3BDE5597" w14:textId="77777777" w:rsidR="00337CB0" w:rsidRPr="00DB20F7" w:rsidRDefault="00337CB0" w:rsidP="00D97DBB">
            <w:pPr>
              <w:spacing w:before="100" w:beforeAutospacing="1" w:after="100" w:afterAutospacing="1"/>
              <w:jc w:val="center"/>
            </w:pPr>
            <w:r w:rsidRPr="00DB20F7">
              <w:t xml:space="preserve">до 2 </w:t>
            </w:r>
          </w:p>
        </w:tc>
        <w:tc>
          <w:tcPr>
            <w:tcW w:w="740" w:type="pct"/>
            <w:tcMar>
              <w:top w:w="15" w:type="dxa"/>
              <w:left w:w="149" w:type="dxa"/>
              <w:bottom w:w="15" w:type="dxa"/>
              <w:right w:w="149" w:type="dxa"/>
            </w:tcMar>
            <w:hideMark/>
          </w:tcPr>
          <w:p w14:paraId="5B86685B" w14:textId="77777777" w:rsidR="00337CB0" w:rsidRPr="00DB20F7" w:rsidRDefault="00337CB0" w:rsidP="00D97DBB">
            <w:pPr>
              <w:spacing w:before="100" w:beforeAutospacing="1" w:after="100" w:afterAutospacing="1"/>
              <w:jc w:val="center"/>
            </w:pPr>
            <w:r w:rsidRPr="00DB20F7">
              <w:t xml:space="preserve">более 2 </w:t>
            </w:r>
          </w:p>
        </w:tc>
      </w:tr>
      <w:tr w:rsidR="00337CB0" w:rsidRPr="00DB20F7" w14:paraId="3A9AC903" w14:textId="77777777" w:rsidTr="00D97DBB">
        <w:trPr>
          <w:tblCellSpacing w:w="15" w:type="dxa"/>
        </w:trPr>
        <w:tc>
          <w:tcPr>
            <w:tcW w:w="346" w:type="pct"/>
            <w:tcMar>
              <w:top w:w="15" w:type="dxa"/>
              <w:left w:w="149" w:type="dxa"/>
              <w:bottom w:w="15" w:type="dxa"/>
              <w:right w:w="149" w:type="dxa"/>
            </w:tcMar>
            <w:hideMark/>
          </w:tcPr>
          <w:p w14:paraId="144EDD28" w14:textId="77777777" w:rsidR="00337CB0" w:rsidRPr="00DB20F7" w:rsidRDefault="00337CB0" w:rsidP="00D97DBB">
            <w:pPr>
              <w:spacing w:before="100" w:beforeAutospacing="1" w:after="100" w:afterAutospacing="1"/>
            </w:pPr>
            <w:r w:rsidRPr="00DB20F7">
              <w:t xml:space="preserve">1 </w:t>
            </w:r>
          </w:p>
        </w:tc>
        <w:tc>
          <w:tcPr>
            <w:tcW w:w="1923" w:type="pct"/>
            <w:tcMar>
              <w:top w:w="15" w:type="dxa"/>
              <w:left w:w="149" w:type="dxa"/>
              <w:bottom w:w="15" w:type="dxa"/>
              <w:right w:w="149" w:type="dxa"/>
            </w:tcMar>
            <w:hideMark/>
          </w:tcPr>
          <w:p w14:paraId="30870858" w14:textId="77777777" w:rsidR="00337CB0" w:rsidRPr="00DB20F7" w:rsidRDefault="00337CB0" w:rsidP="00D97DBB">
            <w:pPr>
              <w:spacing w:before="100" w:beforeAutospacing="1" w:after="100" w:afterAutospacing="1"/>
            </w:pPr>
            <w:r w:rsidRPr="00DB20F7">
              <w:t xml:space="preserve">Отключение водоснабжения </w:t>
            </w:r>
          </w:p>
        </w:tc>
        <w:tc>
          <w:tcPr>
            <w:tcW w:w="1013" w:type="pct"/>
            <w:tcMar>
              <w:top w:w="15" w:type="dxa"/>
              <w:left w:w="149" w:type="dxa"/>
              <w:bottom w:w="15" w:type="dxa"/>
              <w:right w:w="149" w:type="dxa"/>
            </w:tcMar>
            <w:hideMark/>
          </w:tcPr>
          <w:p w14:paraId="4757F661" w14:textId="77777777" w:rsidR="00337CB0" w:rsidRPr="00DB20F7" w:rsidRDefault="00337CB0" w:rsidP="00D97DBB">
            <w:pPr>
              <w:spacing w:before="100" w:beforeAutospacing="1" w:after="100" w:afterAutospacing="1"/>
            </w:pPr>
            <w:r w:rsidRPr="00DB20F7">
              <w:t xml:space="preserve">до 400 </w:t>
            </w:r>
          </w:p>
        </w:tc>
        <w:tc>
          <w:tcPr>
            <w:tcW w:w="883" w:type="pct"/>
            <w:tcMar>
              <w:top w:w="15" w:type="dxa"/>
              <w:left w:w="149" w:type="dxa"/>
              <w:bottom w:w="15" w:type="dxa"/>
              <w:right w:w="149" w:type="dxa"/>
            </w:tcMar>
            <w:hideMark/>
          </w:tcPr>
          <w:p w14:paraId="1493BBFC" w14:textId="77777777" w:rsidR="00337CB0" w:rsidRPr="00DB20F7" w:rsidRDefault="00337CB0" w:rsidP="00D97DBB">
            <w:pPr>
              <w:spacing w:before="100" w:beforeAutospacing="1" w:after="100" w:afterAutospacing="1"/>
              <w:jc w:val="center"/>
            </w:pPr>
            <w:r w:rsidRPr="00DB20F7">
              <w:t xml:space="preserve">8 </w:t>
            </w:r>
          </w:p>
        </w:tc>
        <w:tc>
          <w:tcPr>
            <w:tcW w:w="740" w:type="pct"/>
            <w:tcMar>
              <w:top w:w="15" w:type="dxa"/>
              <w:left w:w="149" w:type="dxa"/>
              <w:bottom w:w="15" w:type="dxa"/>
              <w:right w:w="149" w:type="dxa"/>
            </w:tcMar>
            <w:hideMark/>
          </w:tcPr>
          <w:p w14:paraId="029F76BC" w14:textId="77777777" w:rsidR="00337CB0" w:rsidRPr="00DB20F7" w:rsidRDefault="00337CB0" w:rsidP="00D97DBB">
            <w:pPr>
              <w:spacing w:before="100" w:beforeAutospacing="1" w:after="100" w:afterAutospacing="1"/>
              <w:jc w:val="center"/>
            </w:pPr>
            <w:r w:rsidRPr="00DB20F7">
              <w:t xml:space="preserve">12 </w:t>
            </w:r>
          </w:p>
        </w:tc>
      </w:tr>
    </w:tbl>
    <w:p w14:paraId="5F1E5334" w14:textId="77777777" w:rsidR="00337CB0" w:rsidRPr="00DB20F7" w:rsidRDefault="00337CB0" w:rsidP="00337CB0">
      <w:pPr>
        <w:rPr>
          <w:szCs w:val="36"/>
        </w:rPr>
      </w:pPr>
    </w:p>
    <w:p w14:paraId="296ADDF0" w14:textId="65477D12" w:rsidR="00337CB0" w:rsidRPr="00DB20F7" w:rsidRDefault="00337CB0" w:rsidP="00337CB0">
      <w:pPr>
        <w:pStyle w:val="aff9"/>
        <w:rPr>
          <w:szCs w:val="36"/>
        </w:rPr>
      </w:pPr>
      <w:r>
        <w:t xml:space="preserve">Таблица </w:t>
      </w:r>
      <w:r>
        <w:fldChar w:fldCharType="begin"/>
      </w:r>
      <w:r>
        <w:instrText xml:space="preserve"> SEQ Таблица \* ARABIC </w:instrText>
      </w:r>
      <w:r>
        <w:fldChar w:fldCharType="separate"/>
      </w:r>
      <w:r>
        <w:rPr>
          <w:noProof/>
        </w:rPr>
        <w:t>16</w:t>
      </w:r>
      <w:r>
        <w:fldChar w:fldCharType="end"/>
      </w:r>
      <w:r w:rsidRPr="00DB20F7">
        <w:rPr>
          <w:szCs w:val="36"/>
        </w:rPr>
        <w:t>- Допустимое время устранения технологических нарушений на объектах электроснабжения:</w:t>
      </w:r>
    </w:p>
    <w:tbl>
      <w:tblPr>
        <w:tblW w:w="5000" w:type="pct"/>
        <w:tblCellSpacing w:w="15" w:type="dxa"/>
        <w:tblLook w:val="04A0" w:firstRow="1" w:lastRow="0" w:firstColumn="1" w:lastColumn="0" w:noHBand="0" w:noVBand="1"/>
      </w:tblPr>
      <w:tblGrid>
        <w:gridCol w:w="717"/>
        <w:gridCol w:w="5933"/>
        <w:gridCol w:w="3661"/>
      </w:tblGrid>
      <w:tr w:rsidR="00337CB0" w:rsidRPr="00DB20F7" w14:paraId="10094E09" w14:textId="77777777" w:rsidTr="00D97DBB">
        <w:trPr>
          <w:tblCellSpacing w:w="15" w:type="dxa"/>
        </w:trPr>
        <w:tc>
          <w:tcPr>
            <w:tcW w:w="32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D1172F" w14:textId="77777777" w:rsidR="00337CB0" w:rsidRPr="00DB20F7" w:rsidRDefault="00337CB0" w:rsidP="00D97DBB">
            <w:pPr>
              <w:spacing w:before="100" w:beforeAutospacing="1" w:after="100" w:afterAutospacing="1"/>
              <w:jc w:val="center"/>
            </w:pPr>
            <w:r w:rsidRPr="00DB20F7">
              <w:t xml:space="preserve">N п/п </w:t>
            </w:r>
          </w:p>
        </w:tc>
        <w:tc>
          <w:tcPr>
            <w:tcW w:w="286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731522" w14:textId="77777777" w:rsidR="00337CB0" w:rsidRPr="00DB20F7" w:rsidRDefault="00337CB0" w:rsidP="00D97DBB">
            <w:pPr>
              <w:spacing w:before="100" w:beforeAutospacing="1" w:after="100" w:afterAutospacing="1"/>
              <w:jc w:val="center"/>
            </w:pPr>
            <w:r w:rsidRPr="00DB20F7">
              <w:t xml:space="preserve">Наименование технологического нарушения </w:t>
            </w:r>
          </w:p>
        </w:tc>
        <w:tc>
          <w:tcPr>
            <w:tcW w:w="175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4FE6F86" w14:textId="77777777" w:rsidR="00337CB0" w:rsidRPr="00DB20F7" w:rsidRDefault="00337CB0" w:rsidP="00D97DBB">
            <w:pPr>
              <w:spacing w:before="100" w:beforeAutospacing="1" w:after="100" w:afterAutospacing="1"/>
              <w:jc w:val="center"/>
            </w:pPr>
            <w:r w:rsidRPr="00DB20F7">
              <w:t xml:space="preserve">Время устранения </w:t>
            </w:r>
          </w:p>
        </w:tc>
      </w:tr>
      <w:tr w:rsidR="00337CB0" w:rsidRPr="00DB20F7" w14:paraId="2F4BCDE7" w14:textId="77777777" w:rsidTr="00D97DBB">
        <w:trPr>
          <w:tblCellSpacing w:w="15" w:type="dxa"/>
        </w:trPr>
        <w:tc>
          <w:tcPr>
            <w:tcW w:w="326"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036764" w14:textId="77777777" w:rsidR="00337CB0" w:rsidRPr="00DB20F7" w:rsidRDefault="00337CB0" w:rsidP="00D97DBB">
            <w:pPr>
              <w:spacing w:before="100" w:beforeAutospacing="1" w:after="100" w:afterAutospacing="1"/>
            </w:pPr>
            <w:r w:rsidRPr="00DB20F7">
              <w:t>1.</w:t>
            </w:r>
          </w:p>
        </w:tc>
        <w:tc>
          <w:tcPr>
            <w:tcW w:w="286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A2430B" w14:textId="77777777" w:rsidR="00337CB0" w:rsidRPr="00DB20F7" w:rsidRDefault="00337CB0" w:rsidP="00D97DBB">
            <w:pPr>
              <w:spacing w:before="100" w:beforeAutospacing="1" w:after="100" w:afterAutospacing="1"/>
            </w:pPr>
            <w:r w:rsidRPr="00DB20F7">
              <w:t xml:space="preserve">Отключение электроснабжения </w:t>
            </w:r>
          </w:p>
        </w:tc>
        <w:tc>
          <w:tcPr>
            <w:tcW w:w="175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F2BD0F" w14:textId="77777777" w:rsidR="00337CB0" w:rsidRPr="00DB20F7" w:rsidRDefault="00337CB0" w:rsidP="00D97DBB">
            <w:pPr>
              <w:spacing w:before="100" w:beforeAutospacing="1" w:after="100" w:afterAutospacing="1"/>
            </w:pPr>
            <w:r w:rsidRPr="00DB20F7">
              <w:t xml:space="preserve">2 часа </w:t>
            </w:r>
          </w:p>
        </w:tc>
      </w:tr>
    </w:tbl>
    <w:p w14:paraId="0A26EE83" w14:textId="77777777" w:rsidR="00337CB0" w:rsidRPr="00DB20F7" w:rsidRDefault="00337CB0" w:rsidP="00337CB0"/>
    <w:p w14:paraId="1298D808" w14:textId="2B742B61" w:rsidR="00337CB0" w:rsidRPr="00DB20F7" w:rsidRDefault="00337CB0" w:rsidP="00337CB0">
      <w:pPr>
        <w:pStyle w:val="31"/>
      </w:pPr>
      <w:bookmarkStart w:id="98" w:name="_Toc72492580"/>
      <w:bookmarkStart w:id="99" w:name="_Toc111799168"/>
      <w:bookmarkStart w:id="100" w:name="_Toc112915738"/>
      <w:bookmarkStart w:id="101" w:name="_Toc129439076"/>
      <w:bookmarkStart w:id="102" w:name="_Toc141885063"/>
      <w:r>
        <w:rPr>
          <w:lang w:val="ru-RU"/>
        </w:rPr>
        <w:t>5.11.</w:t>
      </w:r>
      <w:r w:rsidRPr="00DB20F7">
        <w:t>4 Расчет потерь теплоносителя на участке тепловой сети при возникновении аварийной ситуации</w:t>
      </w:r>
      <w:bookmarkEnd w:id="98"/>
      <w:bookmarkEnd w:id="99"/>
      <w:bookmarkEnd w:id="100"/>
      <w:bookmarkEnd w:id="101"/>
      <w:bookmarkEnd w:id="102"/>
    </w:p>
    <w:p w14:paraId="0CA4667A" w14:textId="77777777" w:rsidR="00337CB0" w:rsidRPr="00DB20F7" w:rsidRDefault="00337CB0" w:rsidP="00337CB0">
      <w:pPr>
        <w:ind w:firstLine="709"/>
        <w:rPr>
          <w:shd w:val="clear" w:color="auto" w:fill="FFFFFF"/>
        </w:rPr>
      </w:pPr>
      <w:r w:rsidRPr="00DB20F7">
        <w:t xml:space="preserve">Потери теплоносителя при возникновении аварийной ситуации включают расчетные технологические потери (затраты) сетевой воды на заполнение </w:t>
      </w:r>
      <w:r w:rsidRPr="00DB20F7">
        <w:rPr>
          <w:shd w:val="clear" w:color="auto" w:fill="FFFFFF"/>
        </w:rPr>
        <w:t>попавших под отключение участков сети и системы отопления отключаемых потребителей.</w:t>
      </w:r>
    </w:p>
    <w:p w14:paraId="19FC194F" w14:textId="77777777" w:rsidR="00337CB0" w:rsidRPr="00DB20F7" w:rsidRDefault="00337CB0" w:rsidP="00337CB0">
      <w:pPr>
        <w:ind w:firstLine="709"/>
        <w:rPr>
          <w:shd w:val="clear" w:color="auto" w:fill="FFFFFF"/>
        </w:rPr>
      </w:pPr>
      <w:r w:rsidRPr="00DB20F7">
        <w:rPr>
          <w:shd w:val="clear" w:color="auto" w:fill="FFFFFF"/>
        </w:rPr>
        <w:t>Объемы воды во всех попавших под отключение участков сети (подающем и обратном трубопроводе) вычисляется по формуле:</w:t>
      </w:r>
    </w:p>
    <w:p w14:paraId="7763AE02" w14:textId="3328C080" w:rsidR="00337CB0" w:rsidRPr="00DB20F7" w:rsidRDefault="00AF77B0" w:rsidP="00337CB0">
      <w:pPr>
        <w:ind w:firstLine="709"/>
        <w:jc w:val="center"/>
      </w:pPr>
      <w:r>
        <w:rPr>
          <w:noProof/>
          <w:lang w:eastAsia="ru-RU"/>
        </w:rPr>
        <w:drawing>
          <wp:inline distT="0" distB="0" distL="0" distR="0" wp14:anchorId="2DED470D" wp14:editId="74DF3CB4">
            <wp:extent cx="1876425" cy="561975"/>
            <wp:effectExtent l="0" t="0" r="0" b="0"/>
            <wp:docPr id="1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p>
    <w:p w14:paraId="4617796A" w14:textId="76FCFFD7" w:rsidR="00337CB0" w:rsidRPr="00DB20F7" w:rsidRDefault="00337CB0" w:rsidP="00337CB0">
      <w:pPr>
        <w:ind w:firstLine="709"/>
        <w:rPr>
          <w:shd w:val="clear" w:color="auto" w:fill="FFFFFF"/>
        </w:rPr>
      </w:pPr>
      <w:r w:rsidRPr="00DB20F7">
        <w:rPr>
          <w:shd w:val="clear" w:color="auto" w:fill="FFFFFF"/>
        </w:rPr>
        <w:t>где, </w:t>
      </w:r>
      <w:r w:rsidR="00AF77B0">
        <w:rPr>
          <w:noProof/>
          <w:lang w:eastAsia="ru-RU"/>
        </w:rPr>
        <w:drawing>
          <wp:inline distT="0" distB="0" distL="0" distR="0" wp14:anchorId="121404D1" wp14:editId="2ED686C5">
            <wp:extent cx="209550" cy="276225"/>
            <wp:effectExtent l="0" t="0" r="0" b="0"/>
            <wp:docPr id="1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DB20F7">
        <w:rPr>
          <w:shd w:val="clear" w:color="auto" w:fill="FFFFFF"/>
        </w:rPr>
        <w:t>- длина участка, м;</w:t>
      </w:r>
    </w:p>
    <w:p w14:paraId="0D99A690" w14:textId="66E27414" w:rsidR="00337CB0" w:rsidRPr="00DB20F7" w:rsidRDefault="00337CB0" w:rsidP="00337CB0">
      <w:pPr>
        <w:ind w:firstLine="709"/>
        <w:rPr>
          <w:shd w:val="clear" w:color="auto" w:fill="FFFFFF"/>
        </w:rPr>
      </w:pPr>
      <w:r w:rsidRPr="00DB20F7">
        <w:rPr>
          <w:shd w:val="clear" w:color="auto" w:fill="FFFFFF"/>
        </w:rPr>
        <w:t xml:space="preserve"> </w:t>
      </w:r>
      <w:r w:rsidR="00AF77B0">
        <w:rPr>
          <w:noProof/>
          <w:lang w:eastAsia="ru-RU"/>
        </w:rPr>
        <w:drawing>
          <wp:inline distT="0" distB="0" distL="0" distR="0" wp14:anchorId="5177E141" wp14:editId="3C4CBC59">
            <wp:extent cx="247650" cy="257175"/>
            <wp:effectExtent l="0" t="0" r="0" b="0"/>
            <wp:docPr id="1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DB20F7">
        <w:rPr>
          <w:shd w:val="clear" w:color="auto" w:fill="FFFFFF"/>
        </w:rPr>
        <w:t>- диаметр подающего (обратного) трубопровода, м.</w:t>
      </w:r>
    </w:p>
    <w:p w14:paraId="5A9787A0" w14:textId="77777777" w:rsidR="00337CB0" w:rsidRPr="00DB20F7" w:rsidRDefault="00337CB0" w:rsidP="00337CB0">
      <w:pPr>
        <w:ind w:firstLine="709"/>
        <w:rPr>
          <w:shd w:val="clear" w:color="auto" w:fill="FFFFFF"/>
        </w:rPr>
      </w:pPr>
    </w:p>
    <w:p w14:paraId="023AF080" w14:textId="77777777" w:rsidR="00337CB0" w:rsidRPr="00DB20F7" w:rsidRDefault="00337CB0" w:rsidP="00337CB0">
      <w:pPr>
        <w:ind w:firstLine="709"/>
        <w:rPr>
          <w:shd w:val="clear" w:color="auto" w:fill="FFFFFF"/>
        </w:rPr>
      </w:pPr>
      <w:r w:rsidRPr="00DB20F7">
        <w:rPr>
          <w:shd w:val="clear" w:color="auto" w:fill="FFFFFF"/>
        </w:rPr>
        <w:t>Расчетные нагрузки на отопление, вентиляцию суммируются по каждому потребителю. Расчетные средние нагрузки на ГВС суммируются по каждому потребителю.</w:t>
      </w:r>
    </w:p>
    <w:p w14:paraId="2A291D24" w14:textId="77777777" w:rsidR="00337CB0" w:rsidRPr="00DB20F7" w:rsidRDefault="00337CB0" w:rsidP="00337CB0">
      <w:pPr>
        <w:ind w:firstLine="709"/>
        <w:rPr>
          <w:shd w:val="clear" w:color="auto" w:fill="FFFFFF"/>
        </w:rPr>
      </w:pPr>
      <w:r w:rsidRPr="00DB20F7">
        <w:rPr>
          <w:shd w:val="clear" w:color="auto" w:fill="FFFFFF"/>
        </w:rPr>
        <w:t>Объем внутренних систем теплопотребления рассчитывается исходя из следующей зависимости:</w:t>
      </w:r>
    </w:p>
    <w:p w14:paraId="064FC23B" w14:textId="06D7827D" w:rsidR="00337CB0" w:rsidRPr="00DB20F7" w:rsidRDefault="00AF77B0" w:rsidP="00337CB0">
      <w:pPr>
        <w:ind w:firstLine="709"/>
        <w:jc w:val="center"/>
      </w:pPr>
      <w:r>
        <w:rPr>
          <w:noProof/>
          <w:lang w:eastAsia="ru-RU"/>
        </w:rPr>
        <w:drawing>
          <wp:inline distT="0" distB="0" distL="0" distR="0" wp14:anchorId="7FB3C061" wp14:editId="7B3DA45D">
            <wp:extent cx="1847850" cy="323850"/>
            <wp:effectExtent l="0" t="0" r="0" b="0"/>
            <wp:docPr id="1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47850" cy="323850"/>
                    </a:xfrm>
                    <a:prstGeom prst="rect">
                      <a:avLst/>
                    </a:prstGeom>
                    <a:noFill/>
                    <a:ln>
                      <a:noFill/>
                    </a:ln>
                  </pic:spPr>
                </pic:pic>
              </a:graphicData>
            </a:graphic>
          </wp:inline>
        </w:drawing>
      </w:r>
    </w:p>
    <w:p w14:paraId="3CDAF4E0" w14:textId="77777777" w:rsidR="00337CB0" w:rsidRPr="00DB20F7" w:rsidRDefault="00337CB0" w:rsidP="00337CB0">
      <w:pPr>
        <w:ind w:firstLine="709"/>
      </w:pPr>
      <w:r w:rsidRPr="00DB20F7">
        <w:t>где</w:t>
      </w:r>
    </w:p>
    <w:p w14:paraId="36F10BFE" w14:textId="7129B358" w:rsidR="00337CB0" w:rsidRPr="00DB20F7" w:rsidRDefault="00AF77B0" w:rsidP="00337CB0">
      <w:pPr>
        <w:ind w:firstLine="709"/>
        <w:rPr>
          <w:shd w:val="clear" w:color="auto" w:fill="FFFFFF"/>
        </w:rPr>
      </w:pPr>
      <w:r>
        <w:rPr>
          <w:noProof/>
          <w:lang w:eastAsia="ru-RU"/>
        </w:rPr>
        <w:drawing>
          <wp:inline distT="0" distB="0" distL="0" distR="0" wp14:anchorId="5C9BE8F6" wp14:editId="2CC3DE08">
            <wp:extent cx="466725" cy="285750"/>
            <wp:effectExtent l="0" t="0" r="0" b="0"/>
            <wp:docPr id="1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00337CB0" w:rsidRPr="00DB20F7">
        <w:rPr>
          <w:shd w:val="clear" w:color="auto" w:fill="FFFFFF"/>
        </w:rPr>
        <w:t>- расчетная тепловая нагрузка системы теплопотребления, Гкал/ч;</w:t>
      </w:r>
    </w:p>
    <w:p w14:paraId="5865E836" w14:textId="111492B8" w:rsidR="00337CB0" w:rsidRPr="00DB20F7" w:rsidRDefault="00AF77B0" w:rsidP="00337CB0">
      <w:pPr>
        <w:ind w:firstLine="709"/>
        <w:rPr>
          <w:shd w:val="clear" w:color="auto" w:fill="FFFFFF"/>
        </w:rPr>
      </w:pPr>
      <w:r>
        <w:rPr>
          <w:noProof/>
          <w:lang w:eastAsia="ru-RU"/>
        </w:rPr>
        <w:drawing>
          <wp:inline distT="0" distB="0" distL="0" distR="0" wp14:anchorId="5B8AB618" wp14:editId="1C52019D">
            <wp:extent cx="142875" cy="180975"/>
            <wp:effectExtent l="0" t="0" r="0" b="0"/>
            <wp:docPr id="1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337CB0" w:rsidRPr="00DB20F7">
        <w:rPr>
          <w:shd w:val="clear" w:color="auto" w:fill="FFFFFF"/>
        </w:rPr>
        <w:t>- удельный объем воды, принимаемый в зависимости от вида основного теплопотребляющего оборудования, (м3*ч)/Гкал.</w:t>
      </w:r>
    </w:p>
    <w:p w14:paraId="588A50C2" w14:textId="202C2D8B" w:rsidR="00337CB0" w:rsidRPr="00DB20F7" w:rsidRDefault="00337CB0" w:rsidP="00337CB0">
      <w:pPr>
        <w:pStyle w:val="31"/>
      </w:pPr>
      <w:bookmarkStart w:id="103" w:name="_Toc72492581"/>
      <w:bookmarkStart w:id="104" w:name="_Toc111799169"/>
      <w:bookmarkStart w:id="105" w:name="_Toc112915739"/>
      <w:bookmarkStart w:id="106" w:name="_Toc129439077"/>
      <w:bookmarkStart w:id="107" w:name="_Toc141885064"/>
      <w:r>
        <w:rPr>
          <w:lang w:val="ru-RU"/>
        </w:rPr>
        <w:t>5.11</w:t>
      </w:r>
      <w:r w:rsidRPr="00DB20F7">
        <w:t>.5 Анализ переключения тепловых сетей при возникновении аварийных ситуаций</w:t>
      </w:r>
      <w:bookmarkEnd w:id="103"/>
      <w:bookmarkEnd w:id="104"/>
      <w:bookmarkEnd w:id="105"/>
      <w:bookmarkEnd w:id="106"/>
      <w:bookmarkEnd w:id="107"/>
    </w:p>
    <w:p w14:paraId="4D4906F4" w14:textId="77777777" w:rsidR="00337CB0" w:rsidRPr="00DB20F7" w:rsidRDefault="00337CB0" w:rsidP="00337CB0">
      <w:pPr>
        <w:pStyle w:val="Affb"/>
        <w:rPr>
          <w:szCs w:val="24"/>
        </w:rPr>
      </w:pPr>
      <w:r w:rsidRPr="00DB20F7">
        <w:t>Потребители, подключённые к тепловым сетям отопления двух и более источников тепла отсутствуют. Аварийное переключение нагрузки между источниками тепла не предусмотрено.</w:t>
      </w:r>
    </w:p>
    <w:p w14:paraId="059CAEBD" w14:textId="77777777" w:rsidR="00337CB0" w:rsidRPr="00DB20F7" w:rsidRDefault="00337CB0" w:rsidP="00337CB0">
      <w:pPr>
        <w:ind w:firstLine="709"/>
        <w:rPr>
          <w:szCs w:val="36"/>
          <w:lang w:val="x-none"/>
        </w:rPr>
      </w:pPr>
      <w:r w:rsidRPr="00DB20F7">
        <w:rPr>
          <w:szCs w:val="36"/>
          <w:lang w:val="x-none"/>
        </w:rPr>
        <w:lastRenderedPageBreak/>
        <w:t xml:space="preserve">Задачи по ликвидации последствий аварийных ситуаций, решаемые с применением электронного моделирования, относятся </w:t>
      </w:r>
      <w:r w:rsidRPr="00DB20F7">
        <w:rPr>
          <w:szCs w:val="36"/>
        </w:rPr>
        <w:t>к</w:t>
      </w:r>
      <w:r w:rsidRPr="00DB20F7">
        <w:rPr>
          <w:szCs w:val="36"/>
          <w:lang w:val="x-none"/>
        </w:rPr>
        <w:t xml:space="preserve"> процессам эксплуатации системы теплоснабжения, диспетчерскому и технологическому управлению системой.</w:t>
      </w:r>
    </w:p>
    <w:p w14:paraId="66E831F2" w14:textId="77777777" w:rsidR="00337CB0" w:rsidRPr="00DB20F7" w:rsidRDefault="00337CB0" w:rsidP="00337CB0">
      <w:pPr>
        <w:ind w:firstLine="709"/>
        <w:rPr>
          <w:szCs w:val="36"/>
          <w:lang w:val="x-none"/>
        </w:rPr>
      </w:pPr>
      <w:r w:rsidRPr="00DB20F7">
        <w:rPr>
          <w:szCs w:val="36"/>
          <w:lang w:val="x-none"/>
        </w:rPr>
        <w:t>В эти задачи входят:</w:t>
      </w:r>
    </w:p>
    <w:p w14:paraId="74D0EDF9" w14:textId="77777777" w:rsidR="00337CB0" w:rsidRPr="00DB20F7" w:rsidRDefault="00337CB0">
      <w:pPr>
        <w:numPr>
          <w:ilvl w:val="0"/>
          <w:numId w:val="18"/>
        </w:numPr>
        <w:rPr>
          <w:szCs w:val="36"/>
          <w:lang w:val="x-none"/>
        </w:rPr>
      </w:pPr>
      <w:r w:rsidRPr="00DB20F7">
        <w:rPr>
          <w:szCs w:val="36"/>
          <w:lang w:val="x-none"/>
        </w:rPr>
        <w:t>моделирование изменений гидравлического режима при аварийных переключениях и отключениях;</w:t>
      </w:r>
    </w:p>
    <w:p w14:paraId="0E465A3A" w14:textId="77777777" w:rsidR="00337CB0" w:rsidRPr="00DB20F7" w:rsidRDefault="00337CB0">
      <w:pPr>
        <w:numPr>
          <w:ilvl w:val="0"/>
          <w:numId w:val="18"/>
        </w:numPr>
        <w:rPr>
          <w:szCs w:val="36"/>
          <w:lang w:val="x-none"/>
        </w:rPr>
      </w:pPr>
      <w:r w:rsidRPr="00DB20F7">
        <w:rPr>
          <w:szCs w:val="36"/>
          <w:lang w:val="x-none"/>
        </w:rPr>
        <w:t>формирование рекомендаций по локализации аварийных ситуаций и моделирование последствий выполнения этих рекомендаций;</w:t>
      </w:r>
    </w:p>
    <w:p w14:paraId="3C0024C8" w14:textId="77777777" w:rsidR="00337CB0" w:rsidRPr="00DB20F7" w:rsidRDefault="00337CB0">
      <w:pPr>
        <w:numPr>
          <w:ilvl w:val="0"/>
          <w:numId w:val="18"/>
        </w:numPr>
        <w:rPr>
          <w:szCs w:val="36"/>
          <w:lang w:val="x-none"/>
        </w:rPr>
      </w:pPr>
      <w:r w:rsidRPr="00DB20F7">
        <w:rPr>
          <w:szCs w:val="36"/>
          <w:lang w:val="x-none"/>
        </w:rPr>
        <w:t>формирование перечней и сводок по отключаемым абонентам.</w:t>
      </w:r>
    </w:p>
    <w:p w14:paraId="6C8FF1F5" w14:textId="77777777" w:rsidR="00337CB0" w:rsidRPr="00DB20F7" w:rsidRDefault="00337CB0" w:rsidP="00337CB0">
      <w:pPr>
        <w:ind w:firstLine="709"/>
        <w:rPr>
          <w:szCs w:val="36"/>
          <w:lang w:val="x-none"/>
        </w:rPr>
      </w:pPr>
      <w:r w:rsidRPr="00DB20F7">
        <w:rPr>
          <w:szCs w:val="36"/>
          <w:lang w:val="x-none"/>
        </w:rPr>
        <w:t>Для электронного моделирования ликвидации последствий аварийных ситуаций применяются:</w:t>
      </w:r>
    </w:p>
    <w:p w14:paraId="69423405" w14:textId="77777777" w:rsidR="00337CB0" w:rsidRPr="00DB20F7" w:rsidRDefault="00337CB0">
      <w:pPr>
        <w:numPr>
          <w:ilvl w:val="0"/>
          <w:numId w:val="19"/>
        </w:numPr>
        <w:rPr>
          <w:szCs w:val="36"/>
          <w:lang w:val="x-none"/>
        </w:rPr>
      </w:pPr>
      <w:r w:rsidRPr="00DB20F7">
        <w:rPr>
          <w:szCs w:val="36"/>
          <w:lang w:val="x-none"/>
        </w:rPr>
        <w:t>программное обеспечение, позволяющее создать математическую модель всех технологических объектов (паспортизировать), составляющих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BD292F0" w14:textId="77777777" w:rsidR="00337CB0" w:rsidRPr="00DB20F7" w:rsidRDefault="00337CB0">
      <w:pPr>
        <w:numPr>
          <w:ilvl w:val="0"/>
          <w:numId w:val="19"/>
        </w:numPr>
        <w:rPr>
          <w:szCs w:val="36"/>
          <w:lang w:val="x-none"/>
        </w:rPr>
      </w:pPr>
      <w:r w:rsidRPr="00DB20F7">
        <w:rPr>
          <w:szCs w:val="36"/>
          <w:lang w:val="x-none"/>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485BC2F9" w14:textId="77777777" w:rsidR="00337CB0" w:rsidRPr="00DB20F7" w:rsidRDefault="00337CB0">
      <w:pPr>
        <w:numPr>
          <w:ilvl w:val="0"/>
          <w:numId w:val="19"/>
        </w:numPr>
        <w:rPr>
          <w:szCs w:val="36"/>
          <w:lang w:val="x-none"/>
        </w:rPr>
      </w:pPr>
      <w:r w:rsidRPr="00DB20F7">
        <w:rPr>
          <w:szCs w:val="36"/>
          <w:lang w:val="x-none"/>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0353B6BC" w14:textId="77777777" w:rsidR="00337CB0" w:rsidRPr="00DB20F7" w:rsidRDefault="00337CB0" w:rsidP="00337CB0">
      <w:pPr>
        <w:rPr>
          <w:szCs w:val="36"/>
        </w:rPr>
      </w:pPr>
    </w:p>
    <w:p w14:paraId="3D95E978" w14:textId="77777777" w:rsidR="00337CB0" w:rsidRPr="00DB20F7" w:rsidRDefault="00337CB0" w:rsidP="006A7942">
      <w:pPr>
        <w:pStyle w:val="Affb"/>
        <w:rPr>
          <w:lang w:eastAsia="ar-SA"/>
        </w:rPr>
      </w:pPr>
      <w:r w:rsidRPr="00DB20F7">
        <w:rPr>
          <w:lang w:eastAsia="ar-SA"/>
        </w:rPr>
        <w:t>В рамках данной работы было выполнено:</w:t>
      </w:r>
    </w:p>
    <w:p w14:paraId="3B2A69A7" w14:textId="5AB36988" w:rsidR="00337CB0" w:rsidRPr="00DB20F7" w:rsidRDefault="00337CB0" w:rsidP="006A7942">
      <w:pPr>
        <w:pStyle w:val="Affb"/>
      </w:pPr>
      <w:r w:rsidRPr="00DB20F7">
        <w:t xml:space="preserve">- </w:t>
      </w:r>
      <w:r w:rsidRPr="00DB20F7">
        <w:rPr>
          <w:u w:val="single"/>
        </w:rPr>
        <w:t>Графическое представление объектов системы теплоснабжения с привязкой к топографической основе  с полным топологическим описанием связности объектов</w:t>
      </w:r>
      <w:r w:rsidRPr="00DB20F7">
        <w:t>. Графическое представление объектов выполнено с использованием ГИС «Zulu», с учетом привязки к топографической основе и схемы расположения инженерных коммуникаций, согласно предоставленных данных.</w:t>
      </w:r>
    </w:p>
    <w:p w14:paraId="6523F9F7" w14:textId="77777777" w:rsidR="00337CB0" w:rsidRPr="00DB20F7" w:rsidRDefault="00337CB0" w:rsidP="006A7942">
      <w:pPr>
        <w:tabs>
          <w:tab w:val="left" w:pos="0"/>
        </w:tabs>
        <w:ind w:firstLine="709"/>
      </w:pPr>
      <w:r w:rsidRPr="00DB20F7">
        <w:t xml:space="preserve">- </w:t>
      </w:r>
      <w:r w:rsidRPr="00DB20F7">
        <w:rPr>
          <w:u w:val="single"/>
        </w:rPr>
        <w:t>Паспортизация объектов системы теплоснабжения.</w:t>
      </w:r>
      <w:r w:rsidRPr="00DB20F7">
        <w:t xml:space="preserve"> Паспортизация объектов системы теплоснабжения осуществлялась на основе предоставленных исходных и расчетных данных.</w:t>
      </w:r>
    </w:p>
    <w:p w14:paraId="303971D1" w14:textId="77777777" w:rsidR="00337CB0" w:rsidRPr="00DB20F7" w:rsidRDefault="00337CB0" w:rsidP="006A7942">
      <w:pPr>
        <w:pStyle w:val="Affb"/>
      </w:pPr>
      <w:r w:rsidRPr="00DB20F7">
        <w:t xml:space="preserve">- </w:t>
      </w:r>
      <w:r w:rsidRPr="00DB20F7">
        <w:rPr>
          <w:u w:val="single"/>
        </w:rPr>
        <w:t>Паспортизация и описание расчетных единиц территориального деления, включая административное</w:t>
      </w:r>
      <w:r w:rsidRPr="00DB20F7">
        <w:t>. Разбивка объектов по территориальному делению происходит на основе данных утвержденного генерального плана и карте территориального планирования.</w:t>
      </w:r>
    </w:p>
    <w:p w14:paraId="26D026C9" w14:textId="77777777" w:rsidR="00337CB0" w:rsidRPr="00DB20F7" w:rsidRDefault="00337CB0" w:rsidP="006A7942">
      <w:pPr>
        <w:pStyle w:val="Affb"/>
      </w:pPr>
    </w:p>
    <w:p w14:paraId="1A6CA7EA" w14:textId="1F22C1C7" w:rsidR="00337CB0" w:rsidRPr="00DB20F7" w:rsidRDefault="00337CB0" w:rsidP="006A7942">
      <w:pPr>
        <w:pStyle w:val="Affb"/>
      </w:pPr>
      <w:r w:rsidRPr="00DB20F7">
        <w:t xml:space="preserve">Описание разработанной электронной модели схемы теплоснабжения </w:t>
      </w:r>
      <w:r>
        <w:rPr>
          <w:lang w:val="ru-RU"/>
        </w:rPr>
        <w:t xml:space="preserve">поселение </w:t>
      </w:r>
      <w:r w:rsidRPr="00DB20F7">
        <w:t>приведено в Главе 3 Обосновывающих материалов.</w:t>
      </w:r>
    </w:p>
    <w:p w14:paraId="55728D01" w14:textId="2FE47A66" w:rsidR="00337CB0" w:rsidRPr="00DB20F7" w:rsidRDefault="00337CB0" w:rsidP="006A7942">
      <w:pPr>
        <w:pStyle w:val="Affb"/>
      </w:pPr>
      <w:r w:rsidRPr="00DB20F7">
        <w:t>Разработанная модель схемы теплоснабжения позволяет локализовать на карте место возникновения аварии, а также определить количество потребителей, попадающих под отключение на время устранения аварии.</w:t>
      </w:r>
    </w:p>
    <w:p w14:paraId="269846C4" w14:textId="19F136FF" w:rsidR="00337CB0" w:rsidRPr="00DB20F7" w:rsidRDefault="00337CB0" w:rsidP="00337CB0">
      <w:pPr>
        <w:pStyle w:val="31"/>
      </w:pPr>
      <w:bookmarkStart w:id="108" w:name="_Toc72492582"/>
      <w:bookmarkStart w:id="109" w:name="_Toc111799170"/>
      <w:bookmarkStart w:id="110" w:name="_Toc112915740"/>
      <w:bookmarkStart w:id="111" w:name="_Toc129439078"/>
      <w:bookmarkStart w:id="112" w:name="_Toc141885065"/>
      <w:r>
        <w:rPr>
          <w:lang w:val="ru-RU"/>
        </w:rPr>
        <w:t>5.11</w:t>
      </w:r>
      <w:r w:rsidRPr="00DB20F7">
        <w:t>.6 Организация управления ликвидацией аварий на теплопроизводящих объектах и тепловых сетях</w:t>
      </w:r>
      <w:bookmarkEnd w:id="108"/>
      <w:bookmarkEnd w:id="109"/>
      <w:bookmarkEnd w:id="110"/>
      <w:bookmarkEnd w:id="111"/>
      <w:bookmarkEnd w:id="112"/>
    </w:p>
    <w:p w14:paraId="3ADF9A28" w14:textId="77777777" w:rsidR="00337CB0" w:rsidRPr="00DB20F7" w:rsidRDefault="00337CB0" w:rsidP="00337CB0">
      <w:pPr>
        <w:ind w:firstLine="709"/>
        <w:rPr>
          <w:shd w:val="clear" w:color="auto" w:fill="FFFFFF"/>
        </w:rPr>
      </w:pPr>
      <w:r w:rsidRPr="00DB20F7">
        <w:rPr>
          <w:shd w:val="clear" w:color="auto" w:fill="FFFFFF"/>
        </w:rPr>
        <w:t>Органами повседневного управления территориальной подсистемы являются:</w:t>
      </w:r>
    </w:p>
    <w:p w14:paraId="2F29B8EA" w14:textId="77777777" w:rsidR="00337CB0" w:rsidRPr="00DB20F7" w:rsidRDefault="00337CB0">
      <w:pPr>
        <w:numPr>
          <w:ilvl w:val="0"/>
          <w:numId w:val="15"/>
        </w:numPr>
        <w:rPr>
          <w:shd w:val="clear" w:color="auto" w:fill="FFFFFF"/>
        </w:rPr>
      </w:pPr>
      <w:r w:rsidRPr="00DB20F7">
        <w:rPr>
          <w:shd w:val="clear" w:color="auto" w:fill="FFFFFF"/>
        </w:rPr>
        <w:t>на муниципальном уровне – ответственный специалист муниципального образования;</w:t>
      </w:r>
    </w:p>
    <w:p w14:paraId="6EA7AE50" w14:textId="77777777" w:rsidR="00337CB0" w:rsidRPr="00DB20F7" w:rsidRDefault="00337CB0">
      <w:pPr>
        <w:numPr>
          <w:ilvl w:val="0"/>
          <w:numId w:val="15"/>
        </w:numPr>
        <w:rPr>
          <w:shd w:val="clear" w:color="auto" w:fill="FFFFFF"/>
        </w:rPr>
      </w:pPr>
      <w:r w:rsidRPr="00DB20F7">
        <w:rPr>
          <w:shd w:val="clear" w:color="auto" w:fill="FFFFFF"/>
        </w:rPr>
        <w:t>на объектовом уровне – оперативный персонал источников тепла.</w:t>
      </w:r>
    </w:p>
    <w:p w14:paraId="31D733F1" w14:textId="6B38556C" w:rsidR="00337CB0" w:rsidRPr="00DB20F7" w:rsidRDefault="00337CB0" w:rsidP="00337CB0">
      <w:pPr>
        <w:ind w:firstLine="709"/>
        <w:rPr>
          <w:shd w:val="clear" w:color="auto" w:fill="FFFFFF"/>
        </w:rPr>
      </w:pPr>
      <w:r w:rsidRPr="00DB20F7">
        <w:rPr>
          <w:shd w:val="clear" w:color="auto" w:fill="FFFFFF"/>
        </w:rPr>
        <w:lastRenderedPageBreak/>
        <w:t>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на объектовом уровне – руководитель организации, осуществляющей эксплуатацию объекта.</w:t>
      </w:r>
    </w:p>
    <w:p w14:paraId="27F06836" w14:textId="0AAEBDF6" w:rsidR="00337CB0" w:rsidRPr="00DB20F7" w:rsidRDefault="00337CB0" w:rsidP="00337CB0">
      <w:pPr>
        <w:pStyle w:val="31"/>
      </w:pPr>
      <w:bookmarkStart w:id="113" w:name="_Toc72492583"/>
      <w:bookmarkStart w:id="114" w:name="_Toc111799171"/>
      <w:bookmarkStart w:id="115" w:name="_Toc112915741"/>
      <w:bookmarkStart w:id="116" w:name="_Toc129439079"/>
      <w:bookmarkStart w:id="117" w:name="_Toc141885066"/>
      <w:r>
        <w:rPr>
          <w:lang w:val="ru-RU"/>
        </w:rPr>
        <w:t>5.11</w:t>
      </w:r>
      <w:r w:rsidRPr="00DB20F7">
        <w:t>.7 Силы и средства для ликвидации аварий тепло-производящих объектов и тепловых сетей</w:t>
      </w:r>
      <w:bookmarkEnd w:id="113"/>
      <w:bookmarkEnd w:id="114"/>
      <w:bookmarkEnd w:id="115"/>
      <w:bookmarkEnd w:id="116"/>
      <w:bookmarkEnd w:id="117"/>
    </w:p>
    <w:p w14:paraId="4CDABA48" w14:textId="77777777" w:rsidR="00337CB0" w:rsidRPr="00DB20F7" w:rsidRDefault="00337CB0" w:rsidP="00337CB0">
      <w:pPr>
        <w:ind w:firstLine="709"/>
        <w:rPr>
          <w:shd w:val="clear" w:color="auto" w:fill="FFFFFF"/>
        </w:rPr>
      </w:pPr>
      <w:r w:rsidRPr="00DB20F7">
        <w:rPr>
          <w:shd w:val="clear" w:color="auto" w:fill="FFFFFF"/>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7E292DC0" w14:textId="77777777" w:rsidR="00337CB0" w:rsidRPr="00DB20F7" w:rsidRDefault="00337CB0" w:rsidP="00337CB0">
      <w:pPr>
        <w:ind w:firstLine="709"/>
        <w:rPr>
          <w:shd w:val="clear" w:color="auto" w:fill="FFFFFF"/>
        </w:rPr>
      </w:pPr>
      <w:r w:rsidRPr="00DB20F7">
        <w:rPr>
          <w:shd w:val="clear" w:color="auto" w:fill="FFFFFF"/>
        </w:rPr>
        <w:t xml:space="preserve">Для ликвидации аварий создаются и используются </w:t>
      </w:r>
    </w:p>
    <w:p w14:paraId="0CCD178A" w14:textId="77777777" w:rsidR="00337CB0" w:rsidRPr="00DB20F7" w:rsidRDefault="00337CB0">
      <w:pPr>
        <w:numPr>
          <w:ilvl w:val="0"/>
          <w:numId w:val="17"/>
        </w:numPr>
        <w:rPr>
          <w:shd w:val="clear" w:color="auto" w:fill="FFFFFF"/>
        </w:rPr>
      </w:pPr>
      <w:r w:rsidRPr="00DB20F7">
        <w:rPr>
          <w:shd w:val="clear" w:color="auto" w:fill="FFFFFF"/>
        </w:rPr>
        <w:t>резервы финансовых и материальных ресурсов муниципального образования,</w:t>
      </w:r>
    </w:p>
    <w:p w14:paraId="330CB51E" w14:textId="77777777" w:rsidR="00337CB0" w:rsidRPr="00DB20F7" w:rsidRDefault="00337CB0">
      <w:pPr>
        <w:numPr>
          <w:ilvl w:val="0"/>
          <w:numId w:val="17"/>
        </w:numPr>
        <w:rPr>
          <w:shd w:val="clear" w:color="auto" w:fill="FFFFFF"/>
        </w:rPr>
      </w:pPr>
      <w:r w:rsidRPr="00DB20F7">
        <w:rPr>
          <w:shd w:val="clear" w:color="auto" w:fill="FFFFFF"/>
        </w:rPr>
        <w:t>резервы финансовых материальных ресурсов организаций.</w:t>
      </w:r>
    </w:p>
    <w:p w14:paraId="098D0B48" w14:textId="77777777" w:rsidR="00337CB0" w:rsidRPr="00DB20F7" w:rsidRDefault="00337CB0" w:rsidP="00337CB0">
      <w:pPr>
        <w:ind w:firstLine="709"/>
        <w:rPr>
          <w:shd w:val="clear" w:color="auto" w:fill="FFFFFF"/>
        </w:rPr>
      </w:pPr>
      <w:r w:rsidRPr="00DB20F7">
        <w:rPr>
          <w:shd w:val="clear" w:color="auto" w:fill="FFFFFF"/>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w:t>
      </w:r>
    </w:p>
    <w:p w14:paraId="02F6724C" w14:textId="77777777" w:rsidR="00337CB0" w:rsidRPr="00DB20F7" w:rsidRDefault="00337CB0" w:rsidP="00337CB0">
      <w:pPr>
        <w:ind w:firstLine="709"/>
        <w:rPr>
          <w:shd w:val="clear" w:color="auto" w:fill="FFFFFF"/>
        </w:rPr>
      </w:pPr>
      <w:r w:rsidRPr="00DB20F7">
        <w:rPr>
          <w:shd w:val="clear" w:color="auto" w:fill="FFFFFF"/>
        </w:rPr>
        <w:t>Время готовности к работам по ликвидации аварии- 45 мин. При возникновении крупномасштабной аварии, срок ликвидации последствий более 12 часов.</w:t>
      </w:r>
    </w:p>
    <w:p w14:paraId="438B765F" w14:textId="70B18A2F" w:rsidR="00337CB0" w:rsidRPr="00DB20F7" w:rsidRDefault="00337CB0" w:rsidP="00337CB0">
      <w:pPr>
        <w:pStyle w:val="31"/>
      </w:pPr>
      <w:bookmarkStart w:id="118" w:name="_Toc72492584"/>
      <w:bookmarkStart w:id="119" w:name="_Toc111799172"/>
      <w:bookmarkStart w:id="120" w:name="_Toc112915742"/>
      <w:bookmarkStart w:id="121" w:name="_Toc129439080"/>
      <w:bookmarkStart w:id="122" w:name="_Toc141885067"/>
      <w:r>
        <w:rPr>
          <w:lang w:val="ru-RU"/>
        </w:rPr>
        <w:t>5.11</w:t>
      </w:r>
      <w:r w:rsidRPr="00DB20F7">
        <w:t>.8 Порядок действий по ликвидации аварий на теплопроизводящих объектах и тепловых сетях</w:t>
      </w:r>
      <w:bookmarkEnd w:id="118"/>
      <w:bookmarkEnd w:id="119"/>
      <w:bookmarkEnd w:id="120"/>
      <w:bookmarkEnd w:id="121"/>
      <w:bookmarkEnd w:id="122"/>
    </w:p>
    <w:p w14:paraId="5848ED29" w14:textId="77777777" w:rsidR="00337CB0" w:rsidRPr="00DB20F7" w:rsidRDefault="00337CB0" w:rsidP="00337CB0">
      <w:pPr>
        <w:ind w:firstLine="709"/>
        <w:rPr>
          <w:shd w:val="clear" w:color="auto" w:fill="FFFFFF"/>
        </w:rPr>
      </w:pPr>
      <w:r w:rsidRPr="00DB20F7">
        <w:rPr>
          <w:shd w:val="clear" w:color="auto" w:fill="FFFFFF"/>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00BF15CA" w14:textId="77777777" w:rsidR="00337CB0" w:rsidRPr="00DB20F7" w:rsidRDefault="00337CB0" w:rsidP="00337CB0">
      <w:pPr>
        <w:ind w:firstLine="709"/>
        <w:rPr>
          <w:shd w:val="clear" w:color="auto" w:fill="FFFFFF"/>
        </w:rPr>
      </w:pPr>
      <w:r w:rsidRPr="00DB20F7">
        <w:rPr>
          <w:shd w:val="clear" w:color="auto" w:fill="FFFFFF"/>
        </w:rPr>
        <w:t>Принятию решения на ликвидацию аварии предшествует оценка сложившейся обстановки, масштаба аварии и возможных последствий.</w:t>
      </w:r>
    </w:p>
    <w:p w14:paraId="3DB39C55" w14:textId="77777777" w:rsidR="00337CB0" w:rsidRPr="00DB20F7" w:rsidRDefault="00337CB0" w:rsidP="00337CB0">
      <w:pPr>
        <w:ind w:firstLine="709"/>
        <w:rPr>
          <w:shd w:val="clear" w:color="auto" w:fill="FFFFFF"/>
        </w:rPr>
      </w:pPr>
      <w:r w:rsidRPr="00DB20F7">
        <w:rPr>
          <w:shd w:val="clear" w:color="auto" w:fill="FFFFFF"/>
        </w:rPr>
        <w:t>Работы проводятся на основании нормативных и распорядительных документов оформляемых организатором работ.</w:t>
      </w:r>
    </w:p>
    <w:p w14:paraId="2E813A54" w14:textId="77777777" w:rsidR="00337CB0" w:rsidRPr="00DB20F7" w:rsidRDefault="00337CB0" w:rsidP="00337CB0">
      <w:pPr>
        <w:ind w:firstLine="709"/>
        <w:rPr>
          <w:shd w:val="clear" w:color="auto" w:fill="FFFFFF"/>
        </w:rPr>
      </w:pPr>
      <w:r w:rsidRPr="00DB20F7">
        <w:rPr>
          <w:shd w:val="clear" w:color="auto" w:fill="FFFFFF"/>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2EA77877" w14:textId="77777777" w:rsidR="00337CB0" w:rsidRPr="00DB20F7" w:rsidRDefault="00337CB0" w:rsidP="00337CB0">
      <w:pPr>
        <w:ind w:firstLine="709"/>
        <w:rPr>
          <w:shd w:val="clear" w:color="auto" w:fill="FFFFFF"/>
        </w:rPr>
      </w:pPr>
      <w:r w:rsidRPr="00DB20F7">
        <w:rPr>
          <w:shd w:val="clear" w:color="auto" w:fill="FFFFFF"/>
        </w:rPr>
        <w:t>О сложившейся обстановке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69C53FCD" w14:textId="77777777" w:rsidR="00337CB0" w:rsidRPr="00DB20F7" w:rsidRDefault="00337CB0" w:rsidP="00337CB0">
      <w:pPr>
        <w:ind w:firstLine="709"/>
        <w:rPr>
          <w:shd w:val="clear" w:color="auto" w:fill="FFFFFF"/>
        </w:rPr>
      </w:pPr>
      <w:r w:rsidRPr="00DB20F7">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председателю комиссии по предупреждению и ликвидации чрезвычайных ситуаций и обеспечению пожарной безопасности.</w:t>
      </w:r>
    </w:p>
    <w:p w14:paraId="4F2D7BC1" w14:textId="77777777" w:rsidR="00337CB0" w:rsidRPr="00DB20F7" w:rsidRDefault="00337CB0" w:rsidP="00337CB0">
      <w:pPr>
        <w:ind w:firstLine="709"/>
        <w:rPr>
          <w:shd w:val="clear" w:color="auto" w:fill="FFFFFF"/>
        </w:rPr>
      </w:pPr>
      <w:r w:rsidRPr="00DB20F7">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1EF1849D" w14:textId="77777777" w:rsidR="00337CB0" w:rsidRDefault="00337CB0" w:rsidP="00337CB0"/>
    <w:p w14:paraId="2AA8594E" w14:textId="77777777" w:rsidR="006A7942" w:rsidRDefault="006A7942" w:rsidP="00337CB0"/>
    <w:p w14:paraId="5C2B72F4" w14:textId="77777777" w:rsidR="006A7942" w:rsidRPr="00DB20F7" w:rsidRDefault="006A7942" w:rsidP="00337CB0"/>
    <w:p w14:paraId="32794B49" w14:textId="3953837D" w:rsidR="00337CB0" w:rsidRPr="00DB20F7" w:rsidRDefault="00337CB0" w:rsidP="00337CB0">
      <w:pPr>
        <w:pStyle w:val="aff9"/>
        <w:rPr>
          <w:bCs w:val="0"/>
        </w:rPr>
      </w:pPr>
      <w:r w:rsidRPr="00DB20F7">
        <w:t xml:space="preserve">Таблица </w:t>
      </w:r>
      <w:r>
        <w:fldChar w:fldCharType="begin"/>
      </w:r>
      <w:r>
        <w:instrText xml:space="preserve"> SEQ Таблица \* ARABIC </w:instrText>
      </w:r>
      <w:r>
        <w:fldChar w:fldCharType="separate"/>
      </w:r>
      <w:r>
        <w:rPr>
          <w:noProof/>
        </w:rPr>
        <w:t>17</w:t>
      </w:r>
      <w:r>
        <w:rPr>
          <w:noProof/>
        </w:rPr>
        <w:fldChar w:fldCharType="end"/>
      </w:r>
      <w:r w:rsidRPr="00DB20F7">
        <w:t xml:space="preserve"> - Мероприятия при аварийном отключении коммунально-технических систем жизнеобеспечения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354"/>
        <w:gridCol w:w="2033"/>
        <w:gridCol w:w="2221"/>
      </w:tblGrid>
      <w:tr w:rsidR="00337CB0" w:rsidRPr="00DB20F7" w14:paraId="7D68FE3E" w14:textId="77777777" w:rsidTr="00D97DBB">
        <w:trPr>
          <w:tblHeader/>
        </w:trPr>
        <w:tc>
          <w:tcPr>
            <w:tcW w:w="346" w:type="pct"/>
          </w:tcPr>
          <w:p w14:paraId="7249F799" w14:textId="77777777" w:rsidR="00337CB0" w:rsidRPr="00337CB0" w:rsidRDefault="00337CB0" w:rsidP="00D97DBB">
            <w:pPr>
              <w:tabs>
                <w:tab w:val="left" w:pos="0"/>
              </w:tabs>
              <w:rPr>
                <w:b/>
                <w:bCs/>
                <w:sz w:val="22"/>
                <w:lang w:val="x-none"/>
              </w:rPr>
            </w:pPr>
            <w:r w:rsidRPr="00337CB0">
              <w:rPr>
                <w:b/>
                <w:bCs/>
                <w:sz w:val="22"/>
                <w:lang w:val="x-none"/>
              </w:rPr>
              <w:t>№ п/п</w:t>
            </w:r>
          </w:p>
        </w:tc>
        <w:tc>
          <w:tcPr>
            <w:tcW w:w="2763" w:type="pct"/>
          </w:tcPr>
          <w:p w14:paraId="1AAC9EBF" w14:textId="77777777" w:rsidR="00337CB0" w:rsidRPr="00337CB0" w:rsidRDefault="00337CB0" w:rsidP="00D97DBB">
            <w:pPr>
              <w:jc w:val="center"/>
              <w:rPr>
                <w:sz w:val="22"/>
              </w:rPr>
            </w:pPr>
            <w:r w:rsidRPr="00337CB0">
              <w:rPr>
                <w:sz w:val="22"/>
              </w:rPr>
              <w:t>Мероприятия</w:t>
            </w:r>
          </w:p>
        </w:tc>
        <w:tc>
          <w:tcPr>
            <w:tcW w:w="873" w:type="pct"/>
          </w:tcPr>
          <w:p w14:paraId="6B52CA18" w14:textId="77777777" w:rsidR="00337CB0" w:rsidRPr="00337CB0" w:rsidRDefault="00337CB0" w:rsidP="00D97DBB">
            <w:pPr>
              <w:jc w:val="center"/>
              <w:rPr>
                <w:sz w:val="22"/>
              </w:rPr>
            </w:pPr>
            <w:r w:rsidRPr="00337CB0">
              <w:rPr>
                <w:sz w:val="22"/>
              </w:rPr>
              <w:t>Срок исполнения</w:t>
            </w:r>
          </w:p>
        </w:tc>
        <w:tc>
          <w:tcPr>
            <w:tcW w:w="1018" w:type="pct"/>
          </w:tcPr>
          <w:p w14:paraId="621FEA36" w14:textId="77777777" w:rsidR="00337CB0" w:rsidRPr="00337CB0" w:rsidRDefault="00337CB0" w:rsidP="00D97DBB">
            <w:pPr>
              <w:jc w:val="center"/>
              <w:rPr>
                <w:sz w:val="22"/>
              </w:rPr>
            </w:pPr>
            <w:r w:rsidRPr="00337CB0">
              <w:rPr>
                <w:sz w:val="22"/>
              </w:rPr>
              <w:t>Исполнитель</w:t>
            </w:r>
          </w:p>
        </w:tc>
      </w:tr>
      <w:tr w:rsidR="00337CB0" w:rsidRPr="00DB20F7" w14:paraId="3DDFA525" w14:textId="77777777" w:rsidTr="00D97DBB">
        <w:tc>
          <w:tcPr>
            <w:tcW w:w="5000" w:type="pct"/>
            <w:gridSpan w:val="4"/>
          </w:tcPr>
          <w:p w14:paraId="3FEE8E8E" w14:textId="77777777" w:rsidR="00337CB0" w:rsidRPr="00337CB0" w:rsidRDefault="00337CB0" w:rsidP="00D97DBB">
            <w:pPr>
              <w:tabs>
                <w:tab w:val="left" w:pos="0"/>
              </w:tabs>
              <w:rPr>
                <w:b/>
                <w:bCs/>
                <w:sz w:val="22"/>
                <w:lang w:val="x-none"/>
              </w:rPr>
            </w:pPr>
            <w:r w:rsidRPr="00337CB0">
              <w:rPr>
                <w:b/>
                <w:bCs/>
                <w:sz w:val="22"/>
                <w:lang w:val="x-none"/>
              </w:rPr>
              <w:t>При возникновении аварии на коммунальных системах жизнеобеспечения</w:t>
            </w:r>
          </w:p>
        </w:tc>
      </w:tr>
      <w:tr w:rsidR="00337CB0" w:rsidRPr="00DB20F7" w14:paraId="3F4CD911" w14:textId="77777777" w:rsidTr="00D97DBB">
        <w:tc>
          <w:tcPr>
            <w:tcW w:w="346" w:type="pct"/>
          </w:tcPr>
          <w:p w14:paraId="47CF41D3" w14:textId="77777777" w:rsidR="00337CB0" w:rsidRPr="00337CB0" w:rsidRDefault="00337CB0" w:rsidP="00D97DBB">
            <w:pPr>
              <w:tabs>
                <w:tab w:val="left" w:pos="0"/>
              </w:tabs>
              <w:rPr>
                <w:b/>
                <w:bCs/>
                <w:sz w:val="22"/>
                <w:lang w:val="x-none"/>
              </w:rPr>
            </w:pPr>
            <w:r w:rsidRPr="00337CB0">
              <w:rPr>
                <w:b/>
                <w:bCs/>
                <w:sz w:val="22"/>
                <w:lang w:val="x-none"/>
              </w:rPr>
              <w:lastRenderedPageBreak/>
              <w:t>1.</w:t>
            </w:r>
          </w:p>
        </w:tc>
        <w:tc>
          <w:tcPr>
            <w:tcW w:w="2763" w:type="pct"/>
          </w:tcPr>
          <w:p w14:paraId="751D1D22" w14:textId="77777777" w:rsidR="00337CB0" w:rsidRPr="00337CB0" w:rsidRDefault="00337CB0" w:rsidP="00D97DBB">
            <w:pPr>
              <w:rPr>
                <w:sz w:val="22"/>
              </w:rPr>
            </w:pPr>
            <w:r w:rsidRPr="00337CB0">
              <w:rPr>
                <w:sz w:val="22"/>
              </w:rPr>
              <w:t>При поступлении информации (сигнала) об аварии на коммунально-технических системах жизнеобеспечения населения:</w:t>
            </w:r>
          </w:p>
          <w:p w14:paraId="78F38740" w14:textId="77777777" w:rsidR="00337CB0" w:rsidRPr="00337CB0" w:rsidRDefault="00337CB0" w:rsidP="00D97DBB">
            <w:pPr>
              <w:rPr>
                <w:sz w:val="22"/>
              </w:rPr>
            </w:pPr>
            <w:r w:rsidRPr="00337CB0">
              <w:rPr>
                <w:sz w:val="22"/>
              </w:rPr>
              <w:t>определение объема последствий аварийной ситуации (количество жилых домов, котельных, водозаборов, учреждений социальных объектов);</w:t>
            </w:r>
          </w:p>
          <w:p w14:paraId="3198A3A7" w14:textId="77777777" w:rsidR="00337CB0" w:rsidRPr="00337CB0" w:rsidRDefault="00337CB0" w:rsidP="00D97DBB">
            <w:pPr>
              <w:rPr>
                <w:sz w:val="22"/>
              </w:rPr>
            </w:pPr>
            <w:r w:rsidRPr="00337CB0">
              <w:rPr>
                <w:sz w:val="22"/>
              </w:rPr>
              <w:t>принятие мер по бесперебойному обеспечению теплом и электроэнергией объектов жизнеобеспечения населения муниципального образования;</w:t>
            </w:r>
          </w:p>
          <w:p w14:paraId="47CB0BD1" w14:textId="77777777" w:rsidR="00337CB0" w:rsidRPr="00337CB0" w:rsidRDefault="00337CB0" w:rsidP="00D97DBB">
            <w:pPr>
              <w:rPr>
                <w:sz w:val="22"/>
              </w:rPr>
            </w:pPr>
            <w:r w:rsidRPr="00337CB0">
              <w:rPr>
                <w:sz w:val="22"/>
              </w:rPr>
              <w:t>организация электроснабжения объектов жизнеобеспечения населения по обводным каналам;</w:t>
            </w:r>
          </w:p>
          <w:p w14:paraId="53913C13" w14:textId="77777777" w:rsidR="00337CB0" w:rsidRPr="00337CB0" w:rsidRDefault="00337CB0" w:rsidP="00D97DBB">
            <w:pPr>
              <w:rPr>
                <w:sz w:val="22"/>
              </w:rPr>
            </w:pPr>
            <w:r w:rsidRPr="00337CB0">
              <w:rPr>
                <w:sz w:val="22"/>
              </w:rPr>
              <w:t>организация работ по восстановлению линий электропередач и систем жизнеобеспечения при авариях на них;</w:t>
            </w:r>
          </w:p>
          <w:p w14:paraId="05BA7501" w14:textId="77777777" w:rsidR="00337CB0" w:rsidRPr="00337CB0" w:rsidRDefault="00337CB0" w:rsidP="00D97DBB">
            <w:pPr>
              <w:rPr>
                <w:sz w:val="22"/>
              </w:rPr>
            </w:pPr>
            <w:r w:rsidRPr="00337CB0">
              <w:rPr>
                <w:sz w:val="22"/>
              </w:rPr>
              <w:t xml:space="preserve">принятие мер для обеспечения электроэнергией учреждений здравоохранения, общеобразовательных учреждений </w:t>
            </w:r>
          </w:p>
        </w:tc>
        <w:tc>
          <w:tcPr>
            <w:tcW w:w="873" w:type="pct"/>
          </w:tcPr>
          <w:p w14:paraId="5D276182" w14:textId="77777777" w:rsidR="00337CB0" w:rsidRPr="00337CB0" w:rsidRDefault="00337CB0" w:rsidP="00D97DBB">
            <w:pPr>
              <w:rPr>
                <w:sz w:val="22"/>
              </w:rPr>
            </w:pPr>
            <w:r w:rsidRPr="00337CB0">
              <w:rPr>
                <w:sz w:val="22"/>
              </w:rPr>
              <w:t xml:space="preserve">Немедленно </w:t>
            </w:r>
          </w:p>
          <w:p w14:paraId="4AD49044" w14:textId="77777777" w:rsidR="00337CB0" w:rsidRPr="00337CB0" w:rsidRDefault="00337CB0" w:rsidP="00D97DBB">
            <w:pPr>
              <w:rPr>
                <w:sz w:val="22"/>
              </w:rPr>
            </w:pPr>
          </w:p>
          <w:p w14:paraId="57AF6AF3" w14:textId="77777777" w:rsidR="00337CB0" w:rsidRPr="00337CB0" w:rsidRDefault="00337CB0" w:rsidP="00D97DBB">
            <w:pPr>
              <w:rPr>
                <w:sz w:val="22"/>
              </w:rPr>
            </w:pPr>
          </w:p>
        </w:tc>
        <w:tc>
          <w:tcPr>
            <w:tcW w:w="1018" w:type="pct"/>
          </w:tcPr>
          <w:p w14:paraId="7FA6DBD8" w14:textId="77777777" w:rsidR="00337CB0" w:rsidRPr="00337CB0" w:rsidRDefault="00337CB0" w:rsidP="00D97DBB">
            <w:pPr>
              <w:rPr>
                <w:sz w:val="22"/>
              </w:rPr>
            </w:pPr>
            <w:r w:rsidRPr="00337CB0">
              <w:rPr>
                <w:sz w:val="22"/>
              </w:rPr>
              <w:t xml:space="preserve">Руководители объектов </w:t>
            </w:r>
            <w:r w:rsidRPr="00337CB0">
              <w:rPr>
                <w:b/>
                <w:bCs/>
                <w:sz w:val="22"/>
              </w:rPr>
              <w:t>э</w:t>
            </w:r>
            <w:r w:rsidRPr="00337CB0">
              <w:rPr>
                <w:sz w:val="22"/>
              </w:rPr>
              <w:t>лектро– водо – газо-, теплоснабжения</w:t>
            </w:r>
          </w:p>
        </w:tc>
      </w:tr>
      <w:tr w:rsidR="00337CB0" w:rsidRPr="00DB20F7" w14:paraId="7D452CE8" w14:textId="77777777" w:rsidTr="00D97DBB">
        <w:tc>
          <w:tcPr>
            <w:tcW w:w="346" w:type="pct"/>
          </w:tcPr>
          <w:p w14:paraId="023034BA" w14:textId="77777777" w:rsidR="00337CB0" w:rsidRPr="00337CB0" w:rsidRDefault="00337CB0" w:rsidP="00D97DBB">
            <w:pPr>
              <w:rPr>
                <w:sz w:val="22"/>
              </w:rPr>
            </w:pPr>
            <w:r w:rsidRPr="00337CB0">
              <w:rPr>
                <w:sz w:val="22"/>
              </w:rPr>
              <w:t>2.</w:t>
            </w:r>
          </w:p>
        </w:tc>
        <w:tc>
          <w:tcPr>
            <w:tcW w:w="2763" w:type="pct"/>
          </w:tcPr>
          <w:p w14:paraId="0E6364FE" w14:textId="77777777" w:rsidR="00337CB0" w:rsidRPr="00337CB0" w:rsidRDefault="00337CB0" w:rsidP="00D97DBB">
            <w:pPr>
              <w:rPr>
                <w:sz w:val="22"/>
              </w:rPr>
            </w:pPr>
            <w:r w:rsidRPr="00337CB0">
              <w:rPr>
                <w:sz w:val="22"/>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 подключение дополнительных источников энергоснабжения (освещения) для работы в темное время суток;</w:t>
            </w:r>
          </w:p>
          <w:p w14:paraId="16261834" w14:textId="77777777" w:rsidR="00337CB0" w:rsidRPr="00337CB0" w:rsidRDefault="00337CB0" w:rsidP="00D97DBB">
            <w:pPr>
              <w:rPr>
                <w:sz w:val="22"/>
              </w:rPr>
            </w:pPr>
            <w:r w:rsidRPr="00337CB0">
              <w:rPr>
                <w:sz w:val="22"/>
              </w:rPr>
              <w:t>обеспечение бесперебойной подачи тепла в жилые кварталы.</w:t>
            </w:r>
          </w:p>
        </w:tc>
        <w:tc>
          <w:tcPr>
            <w:tcW w:w="873" w:type="pct"/>
          </w:tcPr>
          <w:p w14:paraId="4E7B48A6" w14:textId="77777777" w:rsidR="00337CB0" w:rsidRPr="00337CB0" w:rsidRDefault="00337CB0" w:rsidP="00D97DBB">
            <w:pPr>
              <w:rPr>
                <w:sz w:val="22"/>
              </w:rPr>
            </w:pPr>
            <w:r w:rsidRPr="00337CB0">
              <w:rPr>
                <w:sz w:val="22"/>
              </w:rPr>
              <w:t>Ч+ (0ч.30 мин.- 01.ч.00 мин)</w:t>
            </w:r>
          </w:p>
        </w:tc>
        <w:tc>
          <w:tcPr>
            <w:tcW w:w="1018" w:type="pct"/>
          </w:tcPr>
          <w:p w14:paraId="6A9EE643" w14:textId="77777777" w:rsidR="00337CB0" w:rsidRPr="00337CB0" w:rsidRDefault="00337CB0" w:rsidP="00D97DBB">
            <w:pPr>
              <w:rPr>
                <w:sz w:val="22"/>
              </w:rPr>
            </w:pPr>
            <w:r w:rsidRPr="00337CB0">
              <w:rPr>
                <w:sz w:val="22"/>
              </w:rPr>
              <w:t xml:space="preserve">Аварийно-восстановительные формирования </w:t>
            </w:r>
          </w:p>
          <w:p w14:paraId="6CF48FFF" w14:textId="77777777" w:rsidR="00337CB0" w:rsidRPr="00337CB0" w:rsidRDefault="00337CB0" w:rsidP="00D97DBB">
            <w:pPr>
              <w:rPr>
                <w:sz w:val="22"/>
              </w:rPr>
            </w:pPr>
            <w:r w:rsidRPr="00337CB0">
              <w:rPr>
                <w:sz w:val="22"/>
              </w:rPr>
              <w:t> </w:t>
            </w:r>
          </w:p>
        </w:tc>
      </w:tr>
      <w:tr w:rsidR="00337CB0" w:rsidRPr="00DB20F7" w14:paraId="20EEE9CC" w14:textId="77777777" w:rsidTr="00D97DBB">
        <w:tc>
          <w:tcPr>
            <w:tcW w:w="346" w:type="pct"/>
          </w:tcPr>
          <w:p w14:paraId="61D8C979" w14:textId="77777777" w:rsidR="00337CB0" w:rsidRPr="00337CB0" w:rsidRDefault="00337CB0" w:rsidP="00D97DBB">
            <w:pPr>
              <w:rPr>
                <w:sz w:val="22"/>
              </w:rPr>
            </w:pPr>
            <w:r w:rsidRPr="00337CB0">
              <w:rPr>
                <w:sz w:val="22"/>
              </w:rPr>
              <w:t>3.</w:t>
            </w:r>
          </w:p>
        </w:tc>
        <w:tc>
          <w:tcPr>
            <w:tcW w:w="2763" w:type="pct"/>
          </w:tcPr>
          <w:p w14:paraId="54B61746" w14:textId="77777777" w:rsidR="00337CB0" w:rsidRPr="00337CB0" w:rsidRDefault="00337CB0" w:rsidP="00D97DBB">
            <w:pPr>
              <w:rPr>
                <w:sz w:val="22"/>
              </w:rPr>
            </w:pPr>
            <w:r w:rsidRPr="00337CB0">
              <w:rPr>
                <w:sz w:val="22"/>
              </w:rPr>
              <w:t>При поступлении сигнала об аварии на коммунальных системах жизнеобеспечения:</w:t>
            </w:r>
          </w:p>
          <w:p w14:paraId="68A7BCFB" w14:textId="77777777" w:rsidR="00337CB0" w:rsidRPr="00337CB0" w:rsidRDefault="00337CB0" w:rsidP="00D97DBB">
            <w:pPr>
              <w:rPr>
                <w:sz w:val="22"/>
              </w:rPr>
            </w:pPr>
            <w:r w:rsidRPr="00337CB0">
              <w:rPr>
                <w:sz w:val="22"/>
              </w:rPr>
              <w:t>доведение информации до заместителя главы администрации по ЖКХ и руководителя рабочей группы (его зама) оповещение и сбор рабочей и оперативной группы</w:t>
            </w:r>
          </w:p>
        </w:tc>
        <w:tc>
          <w:tcPr>
            <w:tcW w:w="873" w:type="pct"/>
          </w:tcPr>
          <w:p w14:paraId="0609E040" w14:textId="77777777" w:rsidR="00337CB0" w:rsidRPr="00337CB0" w:rsidRDefault="00337CB0" w:rsidP="00D97DBB">
            <w:pPr>
              <w:rPr>
                <w:sz w:val="22"/>
              </w:rPr>
            </w:pPr>
            <w:r w:rsidRPr="00337CB0">
              <w:rPr>
                <w:sz w:val="22"/>
              </w:rPr>
              <w:t>Немедленно</w:t>
            </w:r>
          </w:p>
          <w:p w14:paraId="43EC9C6A" w14:textId="77777777" w:rsidR="00337CB0" w:rsidRPr="00337CB0" w:rsidRDefault="00337CB0" w:rsidP="00D97DBB">
            <w:pPr>
              <w:rPr>
                <w:sz w:val="22"/>
              </w:rPr>
            </w:pPr>
            <w:r w:rsidRPr="00337CB0">
              <w:rPr>
                <w:sz w:val="22"/>
              </w:rPr>
              <w:t>Ч+1ч. 30мин.</w:t>
            </w:r>
          </w:p>
        </w:tc>
        <w:tc>
          <w:tcPr>
            <w:tcW w:w="1018" w:type="pct"/>
          </w:tcPr>
          <w:p w14:paraId="67396BF1" w14:textId="77777777" w:rsidR="00337CB0" w:rsidRPr="00337CB0" w:rsidRDefault="00337CB0" w:rsidP="00D97DBB">
            <w:pPr>
              <w:rPr>
                <w:sz w:val="22"/>
              </w:rPr>
            </w:pPr>
            <w:r w:rsidRPr="00337CB0">
              <w:rPr>
                <w:sz w:val="22"/>
              </w:rPr>
              <w:t xml:space="preserve">Оперативный дежурный ЕДДС </w:t>
            </w:r>
          </w:p>
        </w:tc>
      </w:tr>
      <w:tr w:rsidR="00337CB0" w:rsidRPr="00DB20F7" w14:paraId="1B5A7039" w14:textId="77777777" w:rsidTr="00D97DBB">
        <w:tc>
          <w:tcPr>
            <w:tcW w:w="346" w:type="pct"/>
          </w:tcPr>
          <w:p w14:paraId="088C0A82" w14:textId="77777777" w:rsidR="00337CB0" w:rsidRPr="00337CB0" w:rsidRDefault="00337CB0" w:rsidP="00D97DBB">
            <w:pPr>
              <w:rPr>
                <w:sz w:val="22"/>
              </w:rPr>
            </w:pPr>
            <w:r w:rsidRPr="00337CB0">
              <w:rPr>
                <w:sz w:val="22"/>
              </w:rPr>
              <w:t>4.</w:t>
            </w:r>
          </w:p>
        </w:tc>
        <w:tc>
          <w:tcPr>
            <w:tcW w:w="2763" w:type="pct"/>
          </w:tcPr>
          <w:p w14:paraId="7F7BD711" w14:textId="77777777" w:rsidR="00337CB0" w:rsidRPr="00337CB0" w:rsidRDefault="00337CB0" w:rsidP="00D97DBB">
            <w:pPr>
              <w:rPr>
                <w:sz w:val="22"/>
              </w:rPr>
            </w:pPr>
            <w:r w:rsidRPr="00337CB0">
              <w:rPr>
                <w:sz w:val="22"/>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района.</w:t>
            </w:r>
          </w:p>
        </w:tc>
        <w:tc>
          <w:tcPr>
            <w:tcW w:w="873" w:type="pct"/>
          </w:tcPr>
          <w:p w14:paraId="4CF6B012" w14:textId="77777777" w:rsidR="00337CB0" w:rsidRPr="00337CB0" w:rsidRDefault="00337CB0" w:rsidP="00D97DBB">
            <w:pPr>
              <w:rPr>
                <w:sz w:val="22"/>
              </w:rPr>
            </w:pPr>
            <w:r w:rsidRPr="00337CB0">
              <w:rPr>
                <w:sz w:val="22"/>
              </w:rPr>
              <w:t>Ч+ 2ч.00мин.</w:t>
            </w:r>
          </w:p>
        </w:tc>
        <w:tc>
          <w:tcPr>
            <w:tcW w:w="1018" w:type="pct"/>
          </w:tcPr>
          <w:p w14:paraId="2ECD76FC" w14:textId="77777777" w:rsidR="00337CB0" w:rsidRPr="00337CB0" w:rsidRDefault="00337CB0" w:rsidP="00D97DBB">
            <w:pPr>
              <w:rPr>
                <w:sz w:val="22"/>
              </w:rPr>
            </w:pPr>
            <w:r w:rsidRPr="00337CB0">
              <w:rPr>
                <w:sz w:val="22"/>
              </w:rPr>
              <w:t>Рабочая и Оперативная группа</w:t>
            </w:r>
          </w:p>
        </w:tc>
      </w:tr>
      <w:tr w:rsidR="00337CB0" w:rsidRPr="00DB20F7" w14:paraId="7F84D28A" w14:textId="77777777" w:rsidTr="00D97DBB">
        <w:tc>
          <w:tcPr>
            <w:tcW w:w="346" w:type="pct"/>
          </w:tcPr>
          <w:p w14:paraId="779009E7" w14:textId="77777777" w:rsidR="00337CB0" w:rsidRPr="00337CB0" w:rsidRDefault="00337CB0" w:rsidP="00D97DBB">
            <w:pPr>
              <w:rPr>
                <w:sz w:val="22"/>
              </w:rPr>
            </w:pPr>
            <w:r w:rsidRPr="00337CB0">
              <w:rPr>
                <w:sz w:val="22"/>
              </w:rPr>
              <w:t>5.</w:t>
            </w:r>
          </w:p>
        </w:tc>
        <w:tc>
          <w:tcPr>
            <w:tcW w:w="2763" w:type="pct"/>
          </w:tcPr>
          <w:p w14:paraId="6BD8E2E5" w14:textId="77777777" w:rsidR="00337CB0" w:rsidRPr="00337CB0" w:rsidRDefault="00337CB0" w:rsidP="00D97DBB">
            <w:pPr>
              <w:rPr>
                <w:sz w:val="22"/>
              </w:rPr>
            </w:pPr>
            <w:r w:rsidRPr="00337CB0">
              <w:rPr>
                <w:sz w:val="22"/>
              </w:rPr>
              <w:t>Организация работы оперативной группы</w:t>
            </w:r>
          </w:p>
        </w:tc>
        <w:tc>
          <w:tcPr>
            <w:tcW w:w="873" w:type="pct"/>
          </w:tcPr>
          <w:p w14:paraId="7A854E51" w14:textId="77777777" w:rsidR="00337CB0" w:rsidRPr="00337CB0" w:rsidRDefault="00337CB0" w:rsidP="00D97DBB">
            <w:pPr>
              <w:rPr>
                <w:sz w:val="22"/>
              </w:rPr>
            </w:pPr>
            <w:r w:rsidRPr="00337CB0">
              <w:rPr>
                <w:sz w:val="22"/>
              </w:rPr>
              <w:t>Ч+2ч.30 мин.</w:t>
            </w:r>
          </w:p>
        </w:tc>
        <w:tc>
          <w:tcPr>
            <w:tcW w:w="1018" w:type="pct"/>
          </w:tcPr>
          <w:p w14:paraId="671A859D" w14:textId="77777777" w:rsidR="00337CB0" w:rsidRPr="00337CB0" w:rsidRDefault="00337CB0" w:rsidP="00D97DBB">
            <w:pPr>
              <w:rPr>
                <w:sz w:val="22"/>
              </w:rPr>
            </w:pPr>
            <w:r w:rsidRPr="00337CB0">
              <w:rPr>
                <w:sz w:val="22"/>
              </w:rPr>
              <w:t>Руководитель оперативной группы</w:t>
            </w:r>
          </w:p>
        </w:tc>
      </w:tr>
      <w:tr w:rsidR="00337CB0" w:rsidRPr="00DB20F7" w14:paraId="06475935" w14:textId="77777777" w:rsidTr="00D97DBB">
        <w:tc>
          <w:tcPr>
            <w:tcW w:w="346" w:type="pct"/>
          </w:tcPr>
          <w:p w14:paraId="258DF7AA" w14:textId="77777777" w:rsidR="00337CB0" w:rsidRPr="00337CB0" w:rsidRDefault="00337CB0" w:rsidP="00D97DBB">
            <w:pPr>
              <w:rPr>
                <w:sz w:val="22"/>
              </w:rPr>
            </w:pPr>
            <w:r w:rsidRPr="00337CB0">
              <w:rPr>
                <w:sz w:val="22"/>
              </w:rPr>
              <w:t>6.</w:t>
            </w:r>
          </w:p>
        </w:tc>
        <w:tc>
          <w:tcPr>
            <w:tcW w:w="2763" w:type="pct"/>
          </w:tcPr>
          <w:p w14:paraId="5262EE3A" w14:textId="77777777" w:rsidR="00337CB0" w:rsidRPr="00337CB0" w:rsidRDefault="00337CB0" w:rsidP="00D97DBB">
            <w:pPr>
              <w:rPr>
                <w:sz w:val="22"/>
              </w:rPr>
            </w:pPr>
            <w:r w:rsidRPr="00337CB0">
              <w:rPr>
                <w:sz w:val="22"/>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котельных, учреждений здравоохранения, общеобразовательных учреждений, попадающих в зону возможной аварийной ситуации.</w:t>
            </w:r>
          </w:p>
        </w:tc>
        <w:tc>
          <w:tcPr>
            <w:tcW w:w="873" w:type="pct"/>
          </w:tcPr>
          <w:p w14:paraId="385A0D20" w14:textId="77777777" w:rsidR="00337CB0" w:rsidRPr="00337CB0" w:rsidRDefault="00337CB0" w:rsidP="00D97DBB">
            <w:pPr>
              <w:rPr>
                <w:sz w:val="22"/>
              </w:rPr>
            </w:pPr>
            <w:r w:rsidRPr="00337CB0">
              <w:rPr>
                <w:sz w:val="22"/>
              </w:rPr>
              <w:t>Ч+(2ч.00мин -3 час.</w:t>
            </w:r>
          </w:p>
          <w:p w14:paraId="71B6473C" w14:textId="77777777" w:rsidR="00337CB0" w:rsidRPr="00337CB0" w:rsidRDefault="00337CB0" w:rsidP="00D97DBB">
            <w:pPr>
              <w:rPr>
                <w:sz w:val="22"/>
              </w:rPr>
            </w:pPr>
            <w:r w:rsidRPr="00337CB0">
              <w:rPr>
                <w:sz w:val="22"/>
              </w:rPr>
              <w:t>00мин).</w:t>
            </w:r>
          </w:p>
        </w:tc>
        <w:tc>
          <w:tcPr>
            <w:tcW w:w="1018" w:type="pct"/>
          </w:tcPr>
          <w:p w14:paraId="78D7B4FD" w14:textId="77777777" w:rsidR="00337CB0" w:rsidRPr="00337CB0" w:rsidRDefault="00337CB0">
            <w:pPr>
              <w:numPr>
                <w:ilvl w:val="0"/>
                <w:numId w:val="16"/>
              </w:numPr>
              <w:suppressAutoHyphens/>
              <w:ind w:left="0" w:firstLine="0"/>
              <w:rPr>
                <w:sz w:val="22"/>
                <w:lang w:val="x-none"/>
              </w:rPr>
            </w:pPr>
            <w:r w:rsidRPr="00337CB0">
              <w:rPr>
                <w:sz w:val="22"/>
                <w:lang w:val="x-none"/>
              </w:rPr>
              <w:t>Руководитель рабочей группы</w:t>
            </w:r>
          </w:p>
        </w:tc>
      </w:tr>
      <w:tr w:rsidR="00337CB0" w:rsidRPr="00DB20F7" w14:paraId="3DBF0229" w14:textId="77777777" w:rsidTr="00D97DBB">
        <w:tc>
          <w:tcPr>
            <w:tcW w:w="346" w:type="pct"/>
          </w:tcPr>
          <w:p w14:paraId="7A35ED23" w14:textId="77777777" w:rsidR="00337CB0" w:rsidRPr="00337CB0" w:rsidRDefault="00337CB0" w:rsidP="00D97DBB">
            <w:pPr>
              <w:rPr>
                <w:sz w:val="22"/>
              </w:rPr>
            </w:pPr>
            <w:r w:rsidRPr="00337CB0">
              <w:rPr>
                <w:sz w:val="22"/>
              </w:rPr>
              <w:t>7.</w:t>
            </w:r>
          </w:p>
        </w:tc>
        <w:tc>
          <w:tcPr>
            <w:tcW w:w="2763" w:type="pct"/>
          </w:tcPr>
          <w:p w14:paraId="01D76256" w14:textId="77777777" w:rsidR="00337CB0" w:rsidRPr="00337CB0" w:rsidRDefault="00337CB0" w:rsidP="00D97DBB">
            <w:pPr>
              <w:rPr>
                <w:sz w:val="22"/>
              </w:rPr>
            </w:pPr>
            <w:r w:rsidRPr="00337CB0">
              <w:rPr>
                <w:sz w:val="22"/>
              </w:rPr>
              <w:t>Организация несения круглосуточного дежурства руководящего состава администрации муниципального образования</w:t>
            </w:r>
          </w:p>
        </w:tc>
        <w:tc>
          <w:tcPr>
            <w:tcW w:w="873" w:type="pct"/>
          </w:tcPr>
          <w:p w14:paraId="3EE43238" w14:textId="77777777" w:rsidR="00337CB0" w:rsidRPr="00337CB0" w:rsidRDefault="00337CB0" w:rsidP="00D97DBB">
            <w:pPr>
              <w:rPr>
                <w:sz w:val="22"/>
              </w:rPr>
            </w:pPr>
            <w:r w:rsidRPr="00337CB0">
              <w:rPr>
                <w:sz w:val="22"/>
              </w:rPr>
              <w:t>Ч+3ч.00мин.</w:t>
            </w:r>
          </w:p>
        </w:tc>
        <w:tc>
          <w:tcPr>
            <w:tcW w:w="1018" w:type="pct"/>
          </w:tcPr>
          <w:p w14:paraId="536751EE" w14:textId="77777777" w:rsidR="00337CB0" w:rsidRPr="00337CB0" w:rsidRDefault="00337CB0" w:rsidP="00D97DBB">
            <w:pPr>
              <w:rPr>
                <w:sz w:val="22"/>
              </w:rPr>
            </w:pPr>
            <w:r w:rsidRPr="00337CB0">
              <w:rPr>
                <w:sz w:val="22"/>
              </w:rPr>
              <w:t>Оперативная группа</w:t>
            </w:r>
          </w:p>
        </w:tc>
      </w:tr>
      <w:tr w:rsidR="00337CB0" w:rsidRPr="00DB20F7" w14:paraId="718CB33C" w14:textId="77777777" w:rsidTr="00D97DBB">
        <w:tc>
          <w:tcPr>
            <w:tcW w:w="346" w:type="pct"/>
          </w:tcPr>
          <w:p w14:paraId="63C2AB8B" w14:textId="77777777" w:rsidR="00337CB0" w:rsidRPr="00337CB0" w:rsidRDefault="00337CB0" w:rsidP="00D97DBB">
            <w:pPr>
              <w:rPr>
                <w:sz w:val="22"/>
              </w:rPr>
            </w:pPr>
            <w:r w:rsidRPr="00337CB0">
              <w:rPr>
                <w:sz w:val="22"/>
              </w:rPr>
              <w:t>8.</w:t>
            </w:r>
          </w:p>
        </w:tc>
        <w:tc>
          <w:tcPr>
            <w:tcW w:w="2763" w:type="pct"/>
          </w:tcPr>
          <w:p w14:paraId="3E3BECBB" w14:textId="77777777" w:rsidR="00337CB0" w:rsidRPr="00337CB0" w:rsidRDefault="00337CB0" w:rsidP="00D97DBB">
            <w:pPr>
              <w:rPr>
                <w:sz w:val="22"/>
              </w:rPr>
            </w:pPr>
            <w:r w:rsidRPr="00337CB0">
              <w:rPr>
                <w:sz w:val="22"/>
              </w:rPr>
              <w:t>Организация и проведение работ по ликвидации аварии на коммунальных системах жизнеобеспечения.</w:t>
            </w:r>
          </w:p>
        </w:tc>
        <w:tc>
          <w:tcPr>
            <w:tcW w:w="873" w:type="pct"/>
          </w:tcPr>
          <w:p w14:paraId="1BF597BB" w14:textId="77777777" w:rsidR="00337CB0" w:rsidRPr="00337CB0" w:rsidRDefault="00337CB0" w:rsidP="00D97DBB">
            <w:pPr>
              <w:rPr>
                <w:sz w:val="22"/>
              </w:rPr>
            </w:pPr>
            <w:r w:rsidRPr="00337CB0">
              <w:rPr>
                <w:sz w:val="22"/>
              </w:rPr>
              <w:t>Ч+3ч.00 мин.</w:t>
            </w:r>
          </w:p>
        </w:tc>
        <w:tc>
          <w:tcPr>
            <w:tcW w:w="1018" w:type="pct"/>
          </w:tcPr>
          <w:p w14:paraId="37CA9396" w14:textId="77777777" w:rsidR="00337CB0" w:rsidRPr="00337CB0" w:rsidRDefault="00337CB0" w:rsidP="00D97DBB">
            <w:pPr>
              <w:rPr>
                <w:sz w:val="22"/>
              </w:rPr>
            </w:pPr>
            <w:r w:rsidRPr="00337CB0">
              <w:rPr>
                <w:sz w:val="22"/>
              </w:rPr>
              <w:t>Руководитель Оперативной группы</w:t>
            </w:r>
          </w:p>
        </w:tc>
      </w:tr>
      <w:tr w:rsidR="00337CB0" w:rsidRPr="00DB20F7" w14:paraId="3A723548" w14:textId="77777777" w:rsidTr="00D97DBB">
        <w:tc>
          <w:tcPr>
            <w:tcW w:w="346" w:type="pct"/>
          </w:tcPr>
          <w:p w14:paraId="3DC50B85" w14:textId="77777777" w:rsidR="00337CB0" w:rsidRPr="00337CB0" w:rsidRDefault="00337CB0" w:rsidP="00D97DBB">
            <w:pPr>
              <w:rPr>
                <w:sz w:val="22"/>
              </w:rPr>
            </w:pPr>
            <w:r w:rsidRPr="00337CB0">
              <w:rPr>
                <w:sz w:val="22"/>
              </w:rPr>
              <w:t>9.</w:t>
            </w:r>
          </w:p>
        </w:tc>
        <w:tc>
          <w:tcPr>
            <w:tcW w:w="2763" w:type="pct"/>
          </w:tcPr>
          <w:p w14:paraId="4B57B792" w14:textId="77777777" w:rsidR="00337CB0" w:rsidRPr="00337CB0" w:rsidRDefault="00337CB0" w:rsidP="00D97DBB">
            <w:pPr>
              <w:rPr>
                <w:sz w:val="22"/>
              </w:rPr>
            </w:pPr>
            <w:r w:rsidRPr="00337CB0">
              <w:rPr>
                <w:sz w:val="22"/>
              </w:rPr>
              <w:t>Оповещение населения об аварии на коммунальных системах жизнеобеспечения (при необходимости)</w:t>
            </w:r>
          </w:p>
        </w:tc>
        <w:tc>
          <w:tcPr>
            <w:tcW w:w="873" w:type="pct"/>
          </w:tcPr>
          <w:p w14:paraId="7F2A3619" w14:textId="77777777" w:rsidR="00337CB0" w:rsidRPr="00337CB0" w:rsidRDefault="00337CB0" w:rsidP="00D97DBB">
            <w:pPr>
              <w:rPr>
                <w:sz w:val="22"/>
              </w:rPr>
            </w:pPr>
            <w:r w:rsidRPr="00337CB0">
              <w:rPr>
                <w:sz w:val="22"/>
              </w:rPr>
              <w:t>Ч+3ч.00 мин.</w:t>
            </w:r>
          </w:p>
        </w:tc>
        <w:tc>
          <w:tcPr>
            <w:tcW w:w="1018" w:type="pct"/>
          </w:tcPr>
          <w:p w14:paraId="116A6A06" w14:textId="77777777" w:rsidR="00337CB0" w:rsidRPr="00337CB0" w:rsidRDefault="00337CB0" w:rsidP="00D97DBB">
            <w:pPr>
              <w:rPr>
                <w:sz w:val="22"/>
              </w:rPr>
            </w:pPr>
            <w:r w:rsidRPr="00337CB0">
              <w:rPr>
                <w:sz w:val="22"/>
              </w:rPr>
              <w:t>Оперативный дежурный ЕДДС, группа оповещения</w:t>
            </w:r>
          </w:p>
        </w:tc>
      </w:tr>
      <w:tr w:rsidR="00337CB0" w:rsidRPr="00DB20F7" w14:paraId="721C5189" w14:textId="77777777" w:rsidTr="00D97DBB">
        <w:tc>
          <w:tcPr>
            <w:tcW w:w="346" w:type="pct"/>
          </w:tcPr>
          <w:p w14:paraId="4A72E179" w14:textId="77777777" w:rsidR="00337CB0" w:rsidRPr="00337CB0" w:rsidRDefault="00337CB0" w:rsidP="00D97DBB">
            <w:pPr>
              <w:rPr>
                <w:sz w:val="22"/>
              </w:rPr>
            </w:pPr>
            <w:r w:rsidRPr="00337CB0">
              <w:rPr>
                <w:sz w:val="22"/>
              </w:rPr>
              <w:t>10.</w:t>
            </w:r>
          </w:p>
        </w:tc>
        <w:tc>
          <w:tcPr>
            <w:tcW w:w="2763" w:type="pct"/>
          </w:tcPr>
          <w:p w14:paraId="3440C263" w14:textId="77777777" w:rsidR="00337CB0" w:rsidRPr="00337CB0" w:rsidRDefault="00337CB0" w:rsidP="00D97DBB">
            <w:pPr>
              <w:rPr>
                <w:sz w:val="22"/>
              </w:rPr>
            </w:pPr>
            <w:r w:rsidRPr="00337CB0">
              <w:rPr>
                <w:sz w:val="22"/>
              </w:rPr>
              <w:t xml:space="preserve">Принятие дополнительных мер по обеспечению </w:t>
            </w:r>
            <w:r w:rsidRPr="00337CB0">
              <w:rPr>
                <w:sz w:val="22"/>
              </w:rPr>
              <w:lastRenderedPageBreak/>
              <w:t>устойчивого функционирования объектов экономики, жизнеобеспечения населения.</w:t>
            </w:r>
          </w:p>
        </w:tc>
        <w:tc>
          <w:tcPr>
            <w:tcW w:w="873" w:type="pct"/>
          </w:tcPr>
          <w:p w14:paraId="336E2B3B" w14:textId="77777777" w:rsidR="00337CB0" w:rsidRPr="00337CB0" w:rsidRDefault="00337CB0" w:rsidP="00D97DBB">
            <w:pPr>
              <w:rPr>
                <w:sz w:val="22"/>
              </w:rPr>
            </w:pPr>
            <w:r w:rsidRPr="00337CB0">
              <w:rPr>
                <w:sz w:val="22"/>
              </w:rPr>
              <w:lastRenderedPageBreak/>
              <w:t>Ч+3ч.00мин.</w:t>
            </w:r>
          </w:p>
        </w:tc>
        <w:tc>
          <w:tcPr>
            <w:tcW w:w="1018" w:type="pct"/>
          </w:tcPr>
          <w:p w14:paraId="247D330D" w14:textId="77777777" w:rsidR="00337CB0" w:rsidRPr="00337CB0" w:rsidRDefault="00337CB0" w:rsidP="00D97DBB">
            <w:pPr>
              <w:jc w:val="center"/>
              <w:rPr>
                <w:sz w:val="22"/>
              </w:rPr>
            </w:pPr>
            <w:r w:rsidRPr="00337CB0">
              <w:rPr>
                <w:sz w:val="22"/>
              </w:rPr>
              <w:t>Руководитель, рабо</w:t>
            </w:r>
            <w:r w:rsidRPr="00337CB0">
              <w:rPr>
                <w:sz w:val="22"/>
              </w:rPr>
              <w:lastRenderedPageBreak/>
              <w:t>чей и оперативной группы</w:t>
            </w:r>
          </w:p>
        </w:tc>
      </w:tr>
      <w:tr w:rsidR="00337CB0" w:rsidRPr="00DB20F7" w14:paraId="14429573" w14:textId="77777777" w:rsidTr="00D97DBB">
        <w:tc>
          <w:tcPr>
            <w:tcW w:w="346" w:type="pct"/>
          </w:tcPr>
          <w:p w14:paraId="4370F07A" w14:textId="77777777" w:rsidR="00337CB0" w:rsidRPr="00337CB0" w:rsidRDefault="00337CB0" w:rsidP="00D97DBB">
            <w:pPr>
              <w:rPr>
                <w:sz w:val="22"/>
              </w:rPr>
            </w:pPr>
            <w:r w:rsidRPr="00337CB0">
              <w:rPr>
                <w:sz w:val="22"/>
              </w:rPr>
              <w:lastRenderedPageBreak/>
              <w:t>11.</w:t>
            </w:r>
          </w:p>
        </w:tc>
        <w:tc>
          <w:tcPr>
            <w:tcW w:w="2763" w:type="pct"/>
          </w:tcPr>
          <w:p w14:paraId="5EC64DF6" w14:textId="77777777" w:rsidR="00337CB0" w:rsidRPr="00337CB0" w:rsidRDefault="00337CB0" w:rsidP="00D97DBB">
            <w:pPr>
              <w:rPr>
                <w:sz w:val="22"/>
              </w:rPr>
            </w:pPr>
            <w:r w:rsidRPr="00337CB0">
              <w:rPr>
                <w:sz w:val="22"/>
              </w:rPr>
              <w:t>Организация сбора и обобщения информации:</w:t>
            </w:r>
          </w:p>
          <w:p w14:paraId="78A9C7CE" w14:textId="77777777" w:rsidR="00337CB0" w:rsidRPr="00337CB0" w:rsidRDefault="00337CB0" w:rsidP="00D97DBB">
            <w:pPr>
              <w:rPr>
                <w:sz w:val="22"/>
              </w:rPr>
            </w:pPr>
            <w:r w:rsidRPr="00337CB0">
              <w:rPr>
                <w:sz w:val="22"/>
              </w:rPr>
              <w:t>о ходе развития аварии и проведения работ по ее ликвидации;</w:t>
            </w:r>
          </w:p>
          <w:p w14:paraId="24632A31" w14:textId="77777777" w:rsidR="00337CB0" w:rsidRPr="00337CB0" w:rsidRDefault="00337CB0" w:rsidP="00D97DBB">
            <w:pPr>
              <w:rPr>
                <w:sz w:val="22"/>
              </w:rPr>
            </w:pPr>
            <w:r w:rsidRPr="00337CB0">
              <w:rPr>
                <w:sz w:val="22"/>
              </w:rPr>
              <w:t>о состоянии безопасности объектов жизнеобеспечения;</w:t>
            </w:r>
          </w:p>
          <w:p w14:paraId="0B565320" w14:textId="77777777" w:rsidR="00337CB0" w:rsidRPr="00337CB0" w:rsidRDefault="00337CB0" w:rsidP="00D97DBB">
            <w:pPr>
              <w:rPr>
                <w:sz w:val="22"/>
              </w:rPr>
            </w:pPr>
            <w:r w:rsidRPr="00337CB0">
              <w:rPr>
                <w:sz w:val="22"/>
              </w:rPr>
              <w:t>о состоянии отопительных котельных, тепловых пунктов, систем энергоснабжения, о наличии резервного топлива.</w:t>
            </w:r>
          </w:p>
        </w:tc>
        <w:tc>
          <w:tcPr>
            <w:tcW w:w="873" w:type="pct"/>
          </w:tcPr>
          <w:p w14:paraId="09BFA462" w14:textId="77777777" w:rsidR="00337CB0" w:rsidRPr="00337CB0" w:rsidRDefault="00337CB0" w:rsidP="00D97DBB">
            <w:pPr>
              <w:rPr>
                <w:sz w:val="22"/>
              </w:rPr>
            </w:pPr>
            <w:r w:rsidRPr="00337CB0">
              <w:rPr>
                <w:sz w:val="22"/>
              </w:rPr>
              <w:t>Через каждые 1 час (в течении первых суток) 2 часа (в последующие сутки).</w:t>
            </w:r>
          </w:p>
        </w:tc>
        <w:tc>
          <w:tcPr>
            <w:tcW w:w="1018" w:type="pct"/>
          </w:tcPr>
          <w:p w14:paraId="1811E818" w14:textId="77777777" w:rsidR="00337CB0" w:rsidRPr="00337CB0" w:rsidRDefault="00337CB0" w:rsidP="00D97DBB">
            <w:pPr>
              <w:jc w:val="center"/>
              <w:rPr>
                <w:sz w:val="22"/>
              </w:rPr>
            </w:pPr>
            <w:r w:rsidRPr="00337CB0">
              <w:rPr>
                <w:sz w:val="22"/>
              </w:rPr>
              <w:t>оперативный дежурный ЕДДС и оперативная группа</w:t>
            </w:r>
          </w:p>
          <w:p w14:paraId="0201A5CF" w14:textId="77777777" w:rsidR="00337CB0" w:rsidRPr="00337CB0" w:rsidRDefault="00337CB0" w:rsidP="00D97DBB">
            <w:pPr>
              <w:jc w:val="center"/>
              <w:rPr>
                <w:sz w:val="22"/>
              </w:rPr>
            </w:pPr>
          </w:p>
        </w:tc>
      </w:tr>
      <w:tr w:rsidR="00337CB0" w:rsidRPr="00DB20F7" w14:paraId="6CEDB3AC" w14:textId="77777777" w:rsidTr="00D97DBB">
        <w:tc>
          <w:tcPr>
            <w:tcW w:w="346" w:type="pct"/>
          </w:tcPr>
          <w:p w14:paraId="596C0670" w14:textId="77777777" w:rsidR="00337CB0" w:rsidRPr="00337CB0" w:rsidRDefault="00337CB0" w:rsidP="00D97DBB">
            <w:pPr>
              <w:rPr>
                <w:sz w:val="22"/>
              </w:rPr>
            </w:pPr>
            <w:r w:rsidRPr="00337CB0">
              <w:rPr>
                <w:sz w:val="22"/>
              </w:rPr>
              <w:t>12</w:t>
            </w:r>
          </w:p>
        </w:tc>
        <w:tc>
          <w:tcPr>
            <w:tcW w:w="2763" w:type="pct"/>
          </w:tcPr>
          <w:p w14:paraId="203FE73B" w14:textId="77777777" w:rsidR="00337CB0" w:rsidRPr="00337CB0" w:rsidRDefault="00337CB0" w:rsidP="00D97DBB">
            <w:pPr>
              <w:rPr>
                <w:sz w:val="22"/>
              </w:rPr>
            </w:pPr>
            <w:r w:rsidRPr="00337CB0">
              <w:rPr>
                <w:sz w:val="22"/>
              </w:rPr>
              <w:t>Организация контроля за устойчивой работой объектов и систем жизнеобеспечения населения.</w:t>
            </w:r>
          </w:p>
        </w:tc>
        <w:tc>
          <w:tcPr>
            <w:tcW w:w="873" w:type="pct"/>
          </w:tcPr>
          <w:p w14:paraId="4E969587" w14:textId="77777777" w:rsidR="00337CB0" w:rsidRPr="00337CB0" w:rsidRDefault="00337CB0" w:rsidP="00D97DBB">
            <w:pPr>
              <w:rPr>
                <w:sz w:val="22"/>
              </w:rPr>
            </w:pPr>
            <w:r w:rsidRPr="00337CB0">
              <w:rPr>
                <w:sz w:val="22"/>
              </w:rPr>
              <w:t>В ходе ликвидации аварии.</w:t>
            </w:r>
          </w:p>
        </w:tc>
        <w:tc>
          <w:tcPr>
            <w:tcW w:w="1018" w:type="pct"/>
          </w:tcPr>
          <w:p w14:paraId="01F346BF" w14:textId="77777777" w:rsidR="00337CB0" w:rsidRPr="00337CB0" w:rsidRDefault="00337CB0" w:rsidP="00D97DBB">
            <w:pPr>
              <w:rPr>
                <w:sz w:val="22"/>
              </w:rPr>
            </w:pPr>
            <w:r w:rsidRPr="00337CB0">
              <w:rPr>
                <w:sz w:val="22"/>
              </w:rPr>
              <w:t>Руководитель Оперативной группы</w:t>
            </w:r>
          </w:p>
        </w:tc>
      </w:tr>
      <w:tr w:rsidR="00337CB0" w:rsidRPr="00DB20F7" w14:paraId="2218B66A" w14:textId="77777777" w:rsidTr="00D97DBB">
        <w:tc>
          <w:tcPr>
            <w:tcW w:w="346" w:type="pct"/>
          </w:tcPr>
          <w:p w14:paraId="7612C6B8" w14:textId="77777777" w:rsidR="00337CB0" w:rsidRPr="00337CB0" w:rsidRDefault="00337CB0" w:rsidP="00D97DBB">
            <w:pPr>
              <w:rPr>
                <w:sz w:val="22"/>
              </w:rPr>
            </w:pPr>
            <w:r w:rsidRPr="00337CB0">
              <w:rPr>
                <w:sz w:val="22"/>
              </w:rPr>
              <w:t>13</w:t>
            </w:r>
          </w:p>
        </w:tc>
        <w:tc>
          <w:tcPr>
            <w:tcW w:w="2763" w:type="pct"/>
          </w:tcPr>
          <w:p w14:paraId="495E6DB7" w14:textId="77777777" w:rsidR="00337CB0" w:rsidRPr="00337CB0" w:rsidRDefault="00337CB0" w:rsidP="00D97DBB">
            <w:pPr>
              <w:rPr>
                <w:sz w:val="22"/>
              </w:rPr>
            </w:pPr>
            <w:r w:rsidRPr="00337CB0">
              <w:rPr>
                <w:sz w:val="22"/>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873" w:type="pct"/>
          </w:tcPr>
          <w:p w14:paraId="46A3DC79" w14:textId="77777777" w:rsidR="00337CB0" w:rsidRPr="00337CB0" w:rsidRDefault="00337CB0" w:rsidP="00D97DBB">
            <w:pPr>
              <w:rPr>
                <w:sz w:val="22"/>
              </w:rPr>
            </w:pPr>
            <w:r w:rsidRPr="00337CB0">
              <w:rPr>
                <w:sz w:val="22"/>
              </w:rPr>
              <w:t>Ч+3 ч 00 мин.</w:t>
            </w:r>
          </w:p>
        </w:tc>
        <w:tc>
          <w:tcPr>
            <w:tcW w:w="1018" w:type="pct"/>
          </w:tcPr>
          <w:p w14:paraId="174DE361" w14:textId="77777777" w:rsidR="00337CB0" w:rsidRPr="00337CB0" w:rsidRDefault="00337CB0" w:rsidP="00D97DBB">
            <w:pPr>
              <w:rPr>
                <w:sz w:val="22"/>
              </w:rPr>
            </w:pPr>
            <w:r w:rsidRPr="00337CB0">
              <w:rPr>
                <w:sz w:val="22"/>
              </w:rPr>
              <w:t xml:space="preserve">Отдел полиции </w:t>
            </w:r>
          </w:p>
        </w:tc>
      </w:tr>
      <w:tr w:rsidR="00337CB0" w:rsidRPr="00DB20F7" w14:paraId="5DF8390E" w14:textId="77777777" w:rsidTr="00D97DBB">
        <w:tc>
          <w:tcPr>
            <w:tcW w:w="346" w:type="pct"/>
          </w:tcPr>
          <w:p w14:paraId="291AC080" w14:textId="77777777" w:rsidR="00337CB0" w:rsidRPr="00337CB0" w:rsidRDefault="00337CB0" w:rsidP="00D97DBB">
            <w:pPr>
              <w:rPr>
                <w:sz w:val="22"/>
              </w:rPr>
            </w:pPr>
            <w:r w:rsidRPr="00337CB0">
              <w:rPr>
                <w:sz w:val="22"/>
              </w:rPr>
              <w:t>14</w:t>
            </w:r>
          </w:p>
        </w:tc>
        <w:tc>
          <w:tcPr>
            <w:tcW w:w="2763" w:type="pct"/>
          </w:tcPr>
          <w:p w14:paraId="0257A6A0" w14:textId="77777777" w:rsidR="00337CB0" w:rsidRPr="00337CB0" w:rsidRDefault="00337CB0">
            <w:pPr>
              <w:numPr>
                <w:ilvl w:val="0"/>
                <w:numId w:val="16"/>
              </w:numPr>
              <w:suppressAutoHyphens/>
              <w:ind w:left="0" w:firstLine="0"/>
              <w:jc w:val="center"/>
              <w:rPr>
                <w:sz w:val="22"/>
                <w:lang w:val="x-none"/>
              </w:rPr>
            </w:pPr>
            <w:r w:rsidRPr="00337CB0">
              <w:rPr>
                <w:sz w:val="22"/>
                <w:lang w:val="x-none"/>
              </w:rPr>
              <w:t>Доведение информации до рабочей группы о ходе работ по ликвидации аварии и необходимости привлечения дополнительных сил и средств.</w:t>
            </w:r>
          </w:p>
        </w:tc>
        <w:tc>
          <w:tcPr>
            <w:tcW w:w="873" w:type="pct"/>
          </w:tcPr>
          <w:p w14:paraId="779FFD79" w14:textId="77777777" w:rsidR="00337CB0" w:rsidRPr="00337CB0" w:rsidRDefault="00337CB0" w:rsidP="00D97DBB">
            <w:pPr>
              <w:rPr>
                <w:sz w:val="22"/>
              </w:rPr>
            </w:pPr>
            <w:r w:rsidRPr="00337CB0">
              <w:rPr>
                <w:sz w:val="22"/>
              </w:rPr>
              <w:t>Ч + 3ч.00 мин.</w:t>
            </w:r>
          </w:p>
        </w:tc>
        <w:tc>
          <w:tcPr>
            <w:tcW w:w="1018" w:type="pct"/>
          </w:tcPr>
          <w:p w14:paraId="4FCBF163" w14:textId="77777777" w:rsidR="00337CB0" w:rsidRPr="00337CB0" w:rsidRDefault="00337CB0" w:rsidP="00D97DBB">
            <w:pPr>
              <w:rPr>
                <w:sz w:val="22"/>
              </w:rPr>
            </w:pPr>
            <w:r w:rsidRPr="00337CB0">
              <w:rPr>
                <w:sz w:val="22"/>
              </w:rPr>
              <w:t>Руководитель Оперативной группы</w:t>
            </w:r>
          </w:p>
        </w:tc>
      </w:tr>
      <w:tr w:rsidR="00337CB0" w:rsidRPr="00DB20F7" w14:paraId="26DE7665" w14:textId="77777777" w:rsidTr="00D97DBB">
        <w:tc>
          <w:tcPr>
            <w:tcW w:w="346" w:type="pct"/>
          </w:tcPr>
          <w:p w14:paraId="16B1C2FA" w14:textId="77777777" w:rsidR="00337CB0" w:rsidRPr="00337CB0" w:rsidRDefault="00337CB0" w:rsidP="00D97DBB">
            <w:pPr>
              <w:rPr>
                <w:sz w:val="22"/>
              </w:rPr>
            </w:pPr>
            <w:r w:rsidRPr="00337CB0">
              <w:rPr>
                <w:sz w:val="22"/>
              </w:rPr>
              <w:t>15</w:t>
            </w:r>
          </w:p>
        </w:tc>
        <w:tc>
          <w:tcPr>
            <w:tcW w:w="2763" w:type="pct"/>
          </w:tcPr>
          <w:p w14:paraId="3C91B215" w14:textId="77777777" w:rsidR="00337CB0" w:rsidRPr="00337CB0" w:rsidRDefault="00337CB0" w:rsidP="00D97DBB">
            <w:pPr>
              <w:rPr>
                <w:sz w:val="22"/>
              </w:rPr>
            </w:pPr>
            <w:r w:rsidRPr="00337CB0">
              <w:rPr>
                <w:sz w:val="22"/>
              </w:rPr>
              <w:t>Привлечение дополнительных сил и средств, необходимых для ликвидации аварии на коммунальных системах жизнеобеспечения.</w:t>
            </w:r>
          </w:p>
        </w:tc>
        <w:tc>
          <w:tcPr>
            <w:tcW w:w="873" w:type="pct"/>
          </w:tcPr>
          <w:p w14:paraId="3C69B17C" w14:textId="77777777" w:rsidR="00337CB0" w:rsidRPr="00337CB0" w:rsidRDefault="00337CB0" w:rsidP="00D97DBB">
            <w:pPr>
              <w:rPr>
                <w:sz w:val="22"/>
              </w:rPr>
            </w:pPr>
            <w:r w:rsidRPr="00337CB0">
              <w:rPr>
                <w:sz w:val="22"/>
              </w:rPr>
              <w:t>По решению рабочей группы</w:t>
            </w:r>
          </w:p>
        </w:tc>
        <w:tc>
          <w:tcPr>
            <w:tcW w:w="1018" w:type="pct"/>
            <w:vAlign w:val="center"/>
          </w:tcPr>
          <w:p w14:paraId="3DCAC46E" w14:textId="77777777" w:rsidR="00337CB0" w:rsidRPr="00337CB0" w:rsidRDefault="00337CB0" w:rsidP="00D97DBB">
            <w:pPr>
              <w:rPr>
                <w:sz w:val="22"/>
              </w:rPr>
            </w:pPr>
          </w:p>
        </w:tc>
      </w:tr>
      <w:tr w:rsidR="00337CB0" w:rsidRPr="00DB20F7" w14:paraId="6600F626" w14:textId="77777777" w:rsidTr="00D97DBB">
        <w:tc>
          <w:tcPr>
            <w:tcW w:w="5000" w:type="pct"/>
            <w:gridSpan w:val="4"/>
          </w:tcPr>
          <w:p w14:paraId="3F70D0A4" w14:textId="77777777" w:rsidR="00337CB0" w:rsidRPr="00337CB0" w:rsidRDefault="00337CB0" w:rsidP="00D97DBB">
            <w:pPr>
              <w:rPr>
                <w:sz w:val="22"/>
              </w:rPr>
            </w:pPr>
            <w:r w:rsidRPr="00337CB0">
              <w:rPr>
                <w:sz w:val="22"/>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337CB0" w:rsidRPr="00DB20F7" w14:paraId="015BCB25" w14:textId="77777777" w:rsidTr="00D97DBB">
        <w:tc>
          <w:tcPr>
            <w:tcW w:w="346" w:type="pct"/>
          </w:tcPr>
          <w:p w14:paraId="4DEFF016" w14:textId="77777777" w:rsidR="00337CB0" w:rsidRPr="00337CB0" w:rsidRDefault="00337CB0" w:rsidP="00D97DBB">
            <w:pPr>
              <w:textAlignment w:val="baseline"/>
              <w:rPr>
                <w:sz w:val="22"/>
              </w:rPr>
            </w:pPr>
            <w:r w:rsidRPr="00337CB0">
              <w:rPr>
                <w:sz w:val="22"/>
              </w:rPr>
              <w:t>19</w:t>
            </w:r>
          </w:p>
        </w:tc>
        <w:tc>
          <w:tcPr>
            <w:tcW w:w="2763" w:type="pct"/>
          </w:tcPr>
          <w:p w14:paraId="08DA657F" w14:textId="77777777" w:rsidR="00337CB0" w:rsidRPr="00337CB0" w:rsidRDefault="00337CB0" w:rsidP="00D97DBB">
            <w:pPr>
              <w:textAlignment w:val="baseline"/>
              <w:rPr>
                <w:sz w:val="22"/>
              </w:rPr>
            </w:pPr>
            <w:r w:rsidRPr="00337CB0">
              <w:rPr>
                <w:sz w:val="22"/>
              </w:rPr>
              <w:t>Принятие решения и подготовка распоряжения Руководителя Оперативной группы о переводе муниципального звена территориальной подсистемы РСЧС в режим ЧРЕЗВЫЧАЙНОЙ СИТУАЦИИ</w:t>
            </w:r>
          </w:p>
        </w:tc>
        <w:tc>
          <w:tcPr>
            <w:tcW w:w="873" w:type="pct"/>
          </w:tcPr>
          <w:p w14:paraId="3D746306" w14:textId="77777777" w:rsidR="00337CB0" w:rsidRPr="00337CB0" w:rsidRDefault="00337CB0" w:rsidP="00D97DBB">
            <w:pPr>
              <w:textAlignment w:val="baseline"/>
              <w:rPr>
                <w:sz w:val="22"/>
              </w:rPr>
            </w:pPr>
            <w:r w:rsidRPr="00337CB0">
              <w:rPr>
                <w:sz w:val="22"/>
              </w:rPr>
              <w:t>Ч + 24 час 00 мин</w:t>
            </w:r>
          </w:p>
        </w:tc>
        <w:tc>
          <w:tcPr>
            <w:tcW w:w="1018" w:type="pct"/>
          </w:tcPr>
          <w:p w14:paraId="3507A543" w14:textId="77777777" w:rsidR="00337CB0" w:rsidRPr="00337CB0" w:rsidRDefault="00337CB0" w:rsidP="00D97DBB">
            <w:pPr>
              <w:textAlignment w:val="baseline"/>
              <w:rPr>
                <w:sz w:val="22"/>
              </w:rPr>
            </w:pPr>
            <w:r w:rsidRPr="00337CB0">
              <w:rPr>
                <w:sz w:val="22"/>
              </w:rPr>
              <w:t>Руководитель Оперативной группы</w:t>
            </w:r>
          </w:p>
        </w:tc>
      </w:tr>
      <w:tr w:rsidR="00337CB0" w:rsidRPr="00DB20F7" w14:paraId="25C33C46" w14:textId="77777777" w:rsidTr="00D97DBB">
        <w:tc>
          <w:tcPr>
            <w:tcW w:w="346" w:type="pct"/>
          </w:tcPr>
          <w:p w14:paraId="398CE8B7" w14:textId="77777777" w:rsidR="00337CB0" w:rsidRPr="00337CB0" w:rsidRDefault="00337CB0" w:rsidP="00D97DBB">
            <w:pPr>
              <w:textAlignment w:val="baseline"/>
              <w:rPr>
                <w:sz w:val="22"/>
              </w:rPr>
            </w:pPr>
            <w:r w:rsidRPr="00337CB0">
              <w:rPr>
                <w:sz w:val="22"/>
              </w:rPr>
              <w:t>20</w:t>
            </w:r>
          </w:p>
        </w:tc>
        <w:tc>
          <w:tcPr>
            <w:tcW w:w="2763" w:type="pct"/>
          </w:tcPr>
          <w:p w14:paraId="6DC876A4" w14:textId="77777777" w:rsidR="00337CB0" w:rsidRPr="00337CB0" w:rsidRDefault="00337CB0" w:rsidP="00D97DBB">
            <w:pPr>
              <w:textAlignment w:val="baseline"/>
              <w:rPr>
                <w:sz w:val="22"/>
              </w:rPr>
            </w:pPr>
            <w:r w:rsidRPr="00337CB0">
              <w:rPr>
                <w:sz w:val="22"/>
              </w:rPr>
              <w:t>Усиление группировки сил и средств, необходимых для ликвидации ЧС. Приведение в готовность нештатных аварийно-спасательных формирований (НАСФ). Определение количества сил и средств, направляемых в муниципальное образование для оказания помощи в ликвидации ЧС</w:t>
            </w:r>
          </w:p>
        </w:tc>
        <w:tc>
          <w:tcPr>
            <w:tcW w:w="873" w:type="pct"/>
          </w:tcPr>
          <w:p w14:paraId="3E7C65CB" w14:textId="77777777" w:rsidR="00337CB0" w:rsidRPr="00337CB0" w:rsidRDefault="00337CB0" w:rsidP="00D97DBB">
            <w:pPr>
              <w:textAlignment w:val="baseline"/>
              <w:rPr>
                <w:sz w:val="22"/>
              </w:rPr>
            </w:pPr>
            <w:r w:rsidRPr="00337CB0">
              <w:rPr>
                <w:sz w:val="22"/>
              </w:rPr>
              <w:t>По решению руководителя оперативной группы</w:t>
            </w:r>
          </w:p>
        </w:tc>
        <w:tc>
          <w:tcPr>
            <w:tcW w:w="1018" w:type="pct"/>
          </w:tcPr>
          <w:p w14:paraId="4559EC18" w14:textId="77777777" w:rsidR="00337CB0" w:rsidRPr="00337CB0" w:rsidRDefault="00337CB0" w:rsidP="00D97DBB">
            <w:pPr>
              <w:textAlignment w:val="baseline"/>
              <w:rPr>
                <w:sz w:val="22"/>
              </w:rPr>
            </w:pPr>
            <w:r w:rsidRPr="00337CB0">
              <w:rPr>
                <w:sz w:val="22"/>
              </w:rPr>
              <w:t xml:space="preserve">Администрация муниципального образования </w:t>
            </w:r>
          </w:p>
        </w:tc>
      </w:tr>
      <w:tr w:rsidR="00337CB0" w:rsidRPr="00DB20F7" w14:paraId="5E8DC737" w14:textId="77777777" w:rsidTr="00D97DBB">
        <w:tc>
          <w:tcPr>
            <w:tcW w:w="346" w:type="pct"/>
          </w:tcPr>
          <w:p w14:paraId="4DEBFDF4" w14:textId="77777777" w:rsidR="00337CB0" w:rsidRPr="00337CB0" w:rsidRDefault="00337CB0" w:rsidP="00D97DBB">
            <w:pPr>
              <w:textAlignment w:val="baseline"/>
              <w:rPr>
                <w:sz w:val="22"/>
              </w:rPr>
            </w:pPr>
            <w:r w:rsidRPr="00337CB0">
              <w:rPr>
                <w:sz w:val="22"/>
              </w:rPr>
              <w:t>21</w:t>
            </w:r>
          </w:p>
        </w:tc>
        <w:tc>
          <w:tcPr>
            <w:tcW w:w="2763" w:type="pct"/>
          </w:tcPr>
          <w:p w14:paraId="717A6024" w14:textId="77777777" w:rsidR="00337CB0" w:rsidRPr="00337CB0" w:rsidRDefault="00337CB0" w:rsidP="00D97DBB">
            <w:pPr>
              <w:textAlignment w:val="baseline"/>
              <w:rPr>
                <w:sz w:val="22"/>
              </w:rPr>
            </w:pPr>
            <w:r w:rsidRPr="00337CB0">
              <w:rPr>
                <w:sz w:val="22"/>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873" w:type="pct"/>
          </w:tcPr>
          <w:p w14:paraId="7EC7317F" w14:textId="77777777" w:rsidR="00337CB0" w:rsidRPr="00337CB0" w:rsidRDefault="00337CB0" w:rsidP="00D97DBB">
            <w:pPr>
              <w:textAlignment w:val="baseline"/>
              <w:rPr>
                <w:sz w:val="22"/>
              </w:rPr>
            </w:pPr>
            <w:r w:rsidRPr="00337CB0">
              <w:rPr>
                <w:sz w:val="22"/>
              </w:rPr>
              <w:t>Через каждые 2 часа</w:t>
            </w:r>
          </w:p>
        </w:tc>
        <w:tc>
          <w:tcPr>
            <w:tcW w:w="1018" w:type="pct"/>
          </w:tcPr>
          <w:p w14:paraId="3AC2CF0C" w14:textId="77777777" w:rsidR="00337CB0" w:rsidRPr="00337CB0" w:rsidRDefault="00337CB0" w:rsidP="00D97DBB">
            <w:pPr>
              <w:textAlignment w:val="baseline"/>
              <w:rPr>
                <w:sz w:val="22"/>
              </w:rPr>
            </w:pPr>
            <w:r w:rsidRPr="00337CB0">
              <w:rPr>
                <w:sz w:val="22"/>
              </w:rPr>
              <w:t>Оперативная группа</w:t>
            </w:r>
          </w:p>
        </w:tc>
      </w:tr>
      <w:tr w:rsidR="00337CB0" w:rsidRPr="00DB20F7" w14:paraId="4822AAD8" w14:textId="77777777" w:rsidTr="00D97DBB">
        <w:tc>
          <w:tcPr>
            <w:tcW w:w="346" w:type="pct"/>
          </w:tcPr>
          <w:p w14:paraId="00206A3E" w14:textId="77777777" w:rsidR="00337CB0" w:rsidRPr="00337CB0" w:rsidRDefault="00337CB0" w:rsidP="00D97DBB">
            <w:pPr>
              <w:textAlignment w:val="baseline"/>
              <w:rPr>
                <w:sz w:val="22"/>
              </w:rPr>
            </w:pPr>
            <w:r w:rsidRPr="00337CB0">
              <w:rPr>
                <w:sz w:val="22"/>
              </w:rPr>
              <w:t>22</w:t>
            </w:r>
          </w:p>
        </w:tc>
        <w:tc>
          <w:tcPr>
            <w:tcW w:w="2763" w:type="pct"/>
          </w:tcPr>
          <w:p w14:paraId="76987728" w14:textId="77777777" w:rsidR="00337CB0" w:rsidRPr="00337CB0" w:rsidRDefault="00337CB0" w:rsidP="00D97DBB">
            <w:pPr>
              <w:textAlignment w:val="baseline"/>
              <w:rPr>
                <w:sz w:val="22"/>
              </w:rPr>
            </w:pPr>
            <w:r w:rsidRPr="00337CB0">
              <w:rPr>
                <w:sz w:val="22"/>
              </w:rPr>
              <w:t>Подготовка проекта распоряжения о переводе муниципального звена территориальной подсистемы РСЧС в режим ПОВСЕДНЕВНОЙ ДЕЯТЕЛЬНОСТИ</w:t>
            </w:r>
          </w:p>
        </w:tc>
        <w:tc>
          <w:tcPr>
            <w:tcW w:w="873" w:type="pct"/>
          </w:tcPr>
          <w:p w14:paraId="522020EF" w14:textId="77777777" w:rsidR="00337CB0" w:rsidRPr="00337CB0" w:rsidRDefault="00337CB0" w:rsidP="00D97DBB">
            <w:pPr>
              <w:textAlignment w:val="baseline"/>
              <w:rPr>
                <w:sz w:val="22"/>
              </w:rPr>
            </w:pPr>
            <w:r w:rsidRPr="00337CB0">
              <w:rPr>
                <w:sz w:val="22"/>
              </w:rPr>
              <w:t>При обеспечении устойчивого функционирования объектов жизнеобеспечения населения</w:t>
            </w:r>
          </w:p>
        </w:tc>
        <w:tc>
          <w:tcPr>
            <w:tcW w:w="1018" w:type="pct"/>
          </w:tcPr>
          <w:p w14:paraId="359C4C2A" w14:textId="77777777" w:rsidR="00337CB0" w:rsidRPr="00337CB0" w:rsidRDefault="00337CB0" w:rsidP="00D97DBB">
            <w:pPr>
              <w:textAlignment w:val="baseline"/>
              <w:rPr>
                <w:sz w:val="22"/>
              </w:rPr>
            </w:pPr>
            <w:r w:rsidRPr="00337CB0">
              <w:rPr>
                <w:sz w:val="22"/>
              </w:rPr>
              <w:t>Секретарь оперативной группы</w:t>
            </w:r>
          </w:p>
        </w:tc>
      </w:tr>
      <w:tr w:rsidR="00337CB0" w:rsidRPr="00DB20F7" w14:paraId="44B175F0" w14:textId="77777777" w:rsidTr="00D97DBB">
        <w:tc>
          <w:tcPr>
            <w:tcW w:w="346" w:type="pct"/>
          </w:tcPr>
          <w:p w14:paraId="7500F429" w14:textId="77777777" w:rsidR="00337CB0" w:rsidRPr="00337CB0" w:rsidRDefault="00337CB0" w:rsidP="00D97DBB">
            <w:pPr>
              <w:textAlignment w:val="baseline"/>
              <w:rPr>
                <w:sz w:val="22"/>
              </w:rPr>
            </w:pPr>
            <w:r w:rsidRPr="00337CB0">
              <w:rPr>
                <w:sz w:val="22"/>
              </w:rPr>
              <w:t>23</w:t>
            </w:r>
          </w:p>
        </w:tc>
        <w:tc>
          <w:tcPr>
            <w:tcW w:w="2763" w:type="pct"/>
          </w:tcPr>
          <w:p w14:paraId="40A3C4FA" w14:textId="77777777" w:rsidR="00337CB0" w:rsidRPr="00337CB0" w:rsidRDefault="00337CB0" w:rsidP="00D97DBB">
            <w:pPr>
              <w:textAlignment w:val="baseline"/>
              <w:rPr>
                <w:sz w:val="22"/>
              </w:rPr>
            </w:pPr>
            <w:r w:rsidRPr="00337CB0">
              <w:rPr>
                <w:sz w:val="22"/>
              </w:rPr>
              <w:t>Доведение распоряжения руководителя оперативной группы о переводе звена ОТП РСЧС в режим ПОВСЕДНЕВНОЙ ДЕЯТЕЛЬНОСТИ</w:t>
            </w:r>
          </w:p>
        </w:tc>
        <w:tc>
          <w:tcPr>
            <w:tcW w:w="873" w:type="pct"/>
          </w:tcPr>
          <w:p w14:paraId="65C87CDD" w14:textId="77777777" w:rsidR="00337CB0" w:rsidRPr="00337CB0" w:rsidRDefault="00337CB0" w:rsidP="00D97DBB">
            <w:pPr>
              <w:textAlignment w:val="baseline"/>
              <w:rPr>
                <w:sz w:val="22"/>
              </w:rPr>
            </w:pPr>
            <w:r w:rsidRPr="00337CB0">
              <w:rPr>
                <w:sz w:val="22"/>
              </w:rPr>
              <w:t>По завершении работ по ликвидации ЧС</w:t>
            </w:r>
          </w:p>
        </w:tc>
        <w:tc>
          <w:tcPr>
            <w:tcW w:w="1018" w:type="pct"/>
          </w:tcPr>
          <w:p w14:paraId="576B2684" w14:textId="77777777" w:rsidR="00337CB0" w:rsidRPr="00337CB0" w:rsidRDefault="00337CB0" w:rsidP="00D97DBB">
            <w:pPr>
              <w:textAlignment w:val="baseline"/>
              <w:rPr>
                <w:sz w:val="22"/>
              </w:rPr>
            </w:pPr>
            <w:r w:rsidRPr="00337CB0">
              <w:rPr>
                <w:sz w:val="22"/>
              </w:rPr>
              <w:t>Оперативный штаб комиссии по ликвидации ЧС и ОПБ</w:t>
            </w:r>
          </w:p>
        </w:tc>
      </w:tr>
      <w:tr w:rsidR="00337CB0" w:rsidRPr="00DB20F7" w14:paraId="7B7AB601" w14:textId="77777777" w:rsidTr="00D97DBB">
        <w:tc>
          <w:tcPr>
            <w:tcW w:w="346" w:type="pct"/>
          </w:tcPr>
          <w:p w14:paraId="670645D0" w14:textId="77777777" w:rsidR="00337CB0" w:rsidRPr="00337CB0" w:rsidRDefault="00337CB0" w:rsidP="00D97DBB">
            <w:pPr>
              <w:textAlignment w:val="baseline"/>
              <w:rPr>
                <w:sz w:val="22"/>
              </w:rPr>
            </w:pPr>
            <w:r w:rsidRPr="00337CB0">
              <w:rPr>
                <w:sz w:val="22"/>
              </w:rPr>
              <w:t>24</w:t>
            </w:r>
          </w:p>
        </w:tc>
        <w:tc>
          <w:tcPr>
            <w:tcW w:w="2763" w:type="pct"/>
          </w:tcPr>
          <w:p w14:paraId="76B11D4B" w14:textId="77777777" w:rsidR="00337CB0" w:rsidRPr="00337CB0" w:rsidRDefault="00337CB0" w:rsidP="00D97DBB">
            <w:pPr>
              <w:textAlignment w:val="baseline"/>
              <w:rPr>
                <w:sz w:val="22"/>
              </w:rPr>
            </w:pPr>
            <w:r w:rsidRPr="00337CB0">
              <w:rPr>
                <w:sz w:val="22"/>
              </w:rPr>
              <w:t>Анализ и оценка эффективности проведенного комплекса мероприятий и действий служб, привлекаемых для ликвидации ЧС</w:t>
            </w:r>
          </w:p>
        </w:tc>
        <w:tc>
          <w:tcPr>
            <w:tcW w:w="873" w:type="pct"/>
          </w:tcPr>
          <w:p w14:paraId="03BDB332" w14:textId="77777777" w:rsidR="00337CB0" w:rsidRPr="00337CB0" w:rsidRDefault="00337CB0" w:rsidP="00D97DBB">
            <w:pPr>
              <w:textAlignment w:val="baseline"/>
              <w:rPr>
                <w:sz w:val="22"/>
              </w:rPr>
            </w:pPr>
            <w:r w:rsidRPr="00337CB0">
              <w:rPr>
                <w:sz w:val="22"/>
              </w:rPr>
              <w:t>В течение месяца после ликвидации ЧС</w:t>
            </w:r>
          </w:p>
        </w:tc>
        <w:tc>
          <w:tcPr>
            <w:tcW w:w="1018" w:type="pct"/>
          </w:tcPr>
          <w:p w14:paraId="1F903CD7" w14:textId="77777777" w:rsidR="00337CB0" w:rsidRPr="00337CB0" w:rsidRDefault="00337CB0" w:rsidP="00D97DBB">
            <w:pPr>
              <w:textAlignment w:val="baseline"/>
              <w:rPr>
                <w:sz w:val="22"/>
              </w:rPr>
            </w:pPr>
            <w:r w:rsidRPr="00337CB0">
              <w:rPr>
                <w:sz w:val="22"/>
              </w:rPr>
              <w:t>Руководитель Оперативной группы</w:t>
            </w:r>
          </w:p>
        </w:tc>
      </w:tr>
    </w:tbl>
    <w:p w14:paraId="2DA54385" w14:textId="77777777" w:rsidR="00337CB0" w:rsidRPr="00DB20F7" w:rsidRDefault="00337CB0" w:rsidP="00337CB0">
      <w:pPr>
        <w:ind w:firstLine="709"/>
      </w:pPr>
    </w:p>
    <w:p w14:paraId="381C023C" w14:textId="51B53783" w:rsidR="00337CB0" w:rsidRPr="00DB20F7" w:rsidRDefault="00337CB0" w:rsidP="00337CB0">
      <w:pPr>
        <w:pStyle w:val="31"/>
      </w:pPr>
      <w:bookmarkStart w:id="123" w:name="_Toc72492585"/>
      <w:bookmarkStart w:id="124" w:name="_Toc111799173"/>
      <w:bookmarkStart w:id="125" w:name="_Toc112915743"/>
      <w:bookmarkStart w:id="126" w:name="_Toc129439081"/>
      <w:bookmarkStart w:id="127" w:name="_Toc141885068"/>
      <w:r>
        <w:rPr>
          <w:lang w:val="ru-RU"/>
        </w:rPr>
        <w:lastRenderedPageBreak/>
        <w:t>5.11</w:t>
      </w:r>
      <w:r w:rsidRPr="00DB20F7">
        <w:t>.9 Взаимодействие между органами и организациями при ликвидации аварий, инцидентов</w:t>
      </w:r>
      <w:bookmarkEnd w:id="123"/>
      <w:bookmarkEnd w:id="124"/>
      <w:bookmarkEnd w:id="125"/>
      <w:bookmarkEnd w:id="126"/>
      <w:bookmarkEnd w:id="127"/>
    </w:p>
    <w:p w14:paraId="258E8520" w14:textId="77777777" w:rsidR="00337CB0" w:rsidRPr="00DB20F7" w:rsidRDefault="00337CB0" w:rsidP="00337CB0">
      <w:pPr>
        <w:ind w:firstLine="709"/>
        <w:rPr>
          <w:shd w:val="clear" w:color="auto" w:fill="FFFFFF"/>
        </w:rPr>
      </w:pPr>
      <w:r w:rsidRPr="00DB20F7">
        <w:rPr>
          <w:shd w:val="clear" w:color="auto" w:fill="FFFFFF"/>
        </w:rPr>
        <w:t>О сложившейся аварийной ситуации население информируется администрацией муниципального образования, эксплуатирующей организацией через местную систему оповещения и информирования.</w:t>
      </w:r>
    </w:p>
    <w:p w14:paraId="6795E17B" w14:textId="77777777" w:rsidR="00337CB0" w:rsidRPr="00DB20F7" w:rsidRDefault="00337CB0" w:rsidP="00337CB0">
      <w:pPr>
        <w:ind w:firstLine="709"/>
        <w:rPr>
          <w:shd w:val="clear" w:color="auto" w:fill="FFFFFF"/>
        </w:rPr>
      </w:pPr>
      <w:r w:rsidRPr="00DB20F7">
        <w:rPr>
          <w:shd w:val="clear" w:color="auto" w:fill="FFFFFF"/>
        </w:rPr>
        <w:t>В случае необходимости привлечения дополнительных сил и средств к работам, руководитель работ докладывает Главе администрации муниципального образования, Руководителю оперативной группы по предупреждению и ликвидации чрезвычайных ситуаций и обеспечению пожарной безопасности.</w:t>
      </w:r>
    </w:p>
    <w:p w14:paraId="7BF8291C" w14:textId="77777777" w:rsidR="00337CB0" w:rsidRPr="00DB20F7" w:rsidRDefault="00337CB0" w:rsidP="00337CB0">
      <w:pPr>
        <w:ind w:firstLine="709"/>
        <w:rPr>
          <w:shd w:val="clear" w:color="auto" w:fill="FFFFFF"/>
        </w:rPr>
      </w:pPr>
      <w:r w:rsidRPr="00DB20F7">
        <w:rPr>
          <w:shd w:val="clear" w:color="auto" w:fill="FFFFFF"/>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14:paraId="21454B3A" w14:textId="5EB7ED3C" w:rsidR="00337CB0" w:rsidRPr="00DB20F7" w:rsidRDefault="00337CB0" w:rsidP="00337CB0">
      <w:pPr>
        <w:pStyle w:val="31"/>
      </w:pPr>
      <w:bookmarkStart w:id="128" w:name="_Toc72492586"/>
      <w:bookmarkStart w:id="129" w:name="_Toc111799174"/>
      <w:bookmarkStart w:id="130" w:name="_Toc112915744"/>
      <w:bookmarkStart w:id="131" w:name="_Toc129439082"/>
      <w:bookmarkStart w:id="132" w:name="_Toc141885069"/>
      <w:r>
        <w:rPr>
          <w:lang w:val="ru-RU"/>
        </w:rPr>
        <w:t>5.11</w:t>
      </w:r>
      <w:r w:rsidRPr="00DB20F7">
        <w:t>.10 Порядок организации мониторинга состояния системы теплоснабжения</w:t>
      </w:r>
      <w:bookmarkEnd w:id="128"/>
      <w:bookmarkEnd w:id="129"/>
      <w:bookmarkEnd w:id="130"/>
      <w:bookmarkEnd w:id="131"/>
      <w:bookmarkEnd w:id="132"/>
    </w:p>
    <w:p w14:paraId="7A63B779" w14:textId="77777777" w:rsidR="00337CB0" w:rsidRPr="00DB20F7" w:rsidRDefault="00337CB0" w:rsidP="00337CB0">
      <w:pPr>
        <w:suppressAutoHyphens/>
        <w:ind w:firstLine="567"/>
        <w:rPr>
          <w:shd w:val="clear" w:color="auto" w:fill="FFFFFF"/>
        </w:rPr>
      </w:pPr>
      <w:r w:rsidRPr="00DB20F7">
        <w:rPr>
          <w:shd w:val="clear" w:color="auto" w:fill="FFFFFF"/>
        </w:rPr>
        <w:t>Мониторинг состояния системы теплоснабжения должен предусматривать.</w:t>
      </w:r>
    </w:p>
    <w:p w14:paraId="5E82A121" w14:textId="77777777" w:rsidR="00337CB0" w:rsidRPr="00DB20F7" w:rsidRDefault="00337CB0" w:rsidP="00337CB0">
      <w:pPr>
        <w:suppressAutoHyphens/>
        <w:ind w:firstLine="567"/>
        <w:rPr>
          <w:shd w:val="clear" w:color="auto" w:fill="FFFFFF"/>
        </w:rPr>
      </w:pPr>
      <w:r w:rsidRPr="00DB20F7">
        <w:rPr>
          <w:shd w:val="clear" w:color="auto" w:fill="FFFFFF"/>
        </w:rPr>
        <w:t>- проведение ежедневного анализа состояния работы объектов теплоснабжения;</w:t>
      </w:r>
    </w:p>
    <w:p w14:paraId="546C58B6" w14:textId="77777777" w:rsidR="00337CB0" w:rsidRPr="00DB20F7" w:rsidRDefault="00337CB0" w:rsidP="00337CB0">
      <w:pPr>
        <w:suppressAutoHyphens/>
        <w:ind w:firstLine="567"/>
        <w:rPr>
          <w:shd w:val="clear" w:color="auto" w:fill="FFFFFF"/>
        </w:rPr>
      </w:pPr>
      <w:r w:rsidRPr="00DB20F7">
        <w:rPr>
          <w:shd w:val="clear" w:color="auto" w:fill="FFFFFF"/>
        </w:rPr>
        <w:t>- оперативное решение вопросов по принятию неотложных мер в целях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B942345" w14:textId="77777777" w:rsidR="00337CB0" w:rsidRPr="00DB20F7" w:rsidRDefault="00337CB0">
      <w:pPr>
        <w:numPr>
          <w:ilvl w:val="0"/>
          <w:numId w:val="16"/>
        </w:numPr>
        <w:suppressAutoHyphens/>
        <w:ind w:left="0" w:firstLine="567"/>
        <w:rPr>
          <w:shd w:val="clear" w:color="auto" w:fill="FFFFFF"/>
        </w:rPr>
      </w:pPr>
      <w:r w:rsidRPr="00DB20F7">
        <w:rPr>
          <w:shd w:val="clear" w:color="auto" w:fill="FFFFFF"/>
        </w:rPr>
        <w:t>установление взаимодействия органов повседневного управления - органов местного самоуправления, теплоснабжающих и теплосетевых организаций при осуществлении сбора и обмена информацией по вопросам устойчивого и надежного теплоснабжения жилищного фонда, объектов жилищно-коммунального хозяйства и социально значимых объектов; оперативного контроля за принятием мер, необходимых для обеспечения работы объектов теплоснабжения, обеспечивающих жизнедеятельность населения и работу социально значимых объектов, в нормальном (штатном) режиме.</w:t>
      </w:r>
    </w:p>
    <w:p w14:paraId="5D19F025" w14:textId="77777777" w:rsidR="00337CB0" w:rsidRPr="00DB20F7" w:rsidRDefault="00337CB0" w:rsidP="00337CB0">
      <w:pPr>
        <w:ind w:firstLine="567"/>
      </w:pPr>
      <w:r w:rsidRPr="00DB20F7">
        <w:t xml:space="preserve">Функционирование системы мониторинга осуществляется на муниципальном и объектовом уровнях. На муниципальном уровне координацию деятельности системы мониторинга осуществляет Администрация муниципального образования. На объектовом уровне - осуществляют теплоснабжающие организации. </w:t>
      </w:r>
    </w:p>
    <w:p w14:paraId="471EB2BA" w14:textId="77777777" w:rsidR="00337CB0" w:rsidRPr="00DB20F7" w:rsidRDefault="00337CB0" w:rsidP="00337CB0">
      <w:pPr>
        <w:ind w:firstLine="567"/>
      </w:pPr>
      <w:r w:rsidRPr="00DB20F7">
        <w:t xml:space="preserve">На объектовом уровне собирается следующая информация: </w:t>
      </w:r>
    </w:p>
    <w:p w14:paraId="7FBB6A00" w14:textId="77777777" w:rsidR="00337CB0" w:rsidRPr="00DB20F7" w:rsidRDefault="00337CB0" w:rsidP="00337CB0">
      <w:pPr>
        <w:ind w:firstLine="567"/>
      </w:pPr>
      <w:r w:rsidRPr="00DB20F7">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53DE796F" w14:textId="77777777" w:rsidR="00337CB0" w:rsidRPr="00DB20F7" w:rsidRDefault="00337CB0" w:rsidP="00337CB0">
      <w:pPr>
        <w:ind w:firstLine="567"/>
      </w:pPr>
      <w:r w:rsidRPr="00DB20F7">
        <w:t xml:space="preserve">2. Данные о проведенных ремонтных (в т.ч. капитальных) работах на объектах теплоснабжения, исполнительная документация по проведенным ремонтным работам; </w:t>
      </w:r>
    </w:p>
    <w:p w14:paraId="18E585D9" w14:textId="77777777" w:rsidR="00337CB0" w:rsidRPr="00DB20F7" w:rsidRDefault="00337CB0" w:rsidP="00337CB0">
      <w:pPr>
        <w:ind w:firstLine="567"/>
      </w:pPr>
      <w:r w:rsidRPr="00DB20F7">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384C863D" w14:textId="77777777" w:rsidR="00337CB0" w:rsidRPr="00DB20F7" w:rsidRDefault="00337CB0" w:rsidP="00337CB0">
      <w:pPr>
        <w:ind w:firstLine="567"/>
      </w:pPr>
      <w:r w:rsidRPr="00DB20F7">
        <w:t xml:space="preserve">На муниципальном уровне собирается следующая информация: </w:t>
      </w:r>
    </w:p>
    <w:p w14:paraId="6AC692AC" w14:textId="77777777" w:rsidR="00337CB0" w:rsidRPr="00DB20F7" w:rsidRDefault="00337CB0" w:rsidP="00337CB0">
      <w:pPr>
        <w:ind w:firstLine="567"/>
      </w:pPr>
      <w:r w:rsidRPr="00DB20F7">
        <w:t xml:space="preserve">1. Реестр учета аварийных ситуаций, технологических отказов,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технологических отказов, а также при отключении потребителей от теплоснабжения - период отключения и перечень отключенных потребителей; </w:t>
      </w:r>
    </w:p>
    <w:p w14:paraId="5EF5B962" w14:textId="77777777" w:rsidR="00337CB0" w:rsidRPr="00DB20F7" w:rsidRDefault="00337CB0" w:rsidP="00337CB0">
      <w:pPr>
        <w:ind w:firstLine="567"/>
      </w:pPr>
      <w:r w:rsidRPr="00DB20F7">
        <w:t>2. Данные о проведенных капитальных ремонтных работах на объектах теплоснабжения, исполнительная документация по проведенным капитальным ремонтным работам;</w:t>
      </w:r>
    </w:p>
    <w:p w14:paraId="13D5C9D5" w14:textId="77777777" w:rsidR="00337CB0" w:rsidRPr="00DB20F7" w:rsidRDefault="00337CB0" w:rsidP="00337CB0">
      <w:pPr>
        <w:ind w:firstLine="567"/>
      </w:pPr>
      <w:r w:rsidRPr="00DB20F7">
        <w:t xml:space="preserve">3. Данные о вводе в эксплуатацию законченного строительства, расширения, реконструкции, технического перевооружения объектов теплоснабжения. </w:t>
      </w:r>
    </w:p>
    <w:p w14:paraId="0BACB312" w14:textId="77777777" w:rsidR="00337CB0" w:rsidRPr="00DB20F7" w:rsidRDefault="00337CB0" w:rsidP="00337CB0">
      <w:pPr>
        <w:ind w:firstLine="567"/>
      </w:pPr>
      <w:r w:rsidRPr="00DB20F7">
        <w:lastRenderedPageBreak/>
        <w:t>Результаты анализа данных мониторинга являются основанием для принятия решений о ремонте, модернизации, реконструкции или выводе из эксплуатации объектов теплоснабжения.</w:t>
      </w:r>
    </w:p>
    <w:p w14:paraId="7B5E5FF9" w14:textId="77777777" w:rsidR="00337CB0" w:rsidRPr="00E73890" w:rsidRDefault="00337CB0" w:rsidP="00337CB0">
      <w:pPr>
        <w:ind w:firstLine="567"/>
      </w:pPr>
    </w:p>
    <w:p w14:paraId="1E420AA5" w14:textId="77777777" w:rsidR="00337CB0" w:rsidRPr="001B2E4E" w:rsidRDefault="00337CB0" w:rsidP="009A2DED">
      <w:pPr>
        <w:suppressAutoHyphens/>
        <w:ind w:firstLine="567"/>
        <w:rPr>
          <w:szCs w:val="24"/>
        </w:rPr>
      </w:pPr>
    </w:p>
    <w:p w14:paraId="0C69F24A" w14:textId="77777777" w:rsidR="00283856" w:rsidRPr="001B2E4E" w:rsidRDefault="00283856" w:rsidP="009A2DED">
      <w:pPr>
        <w:suppressAutoHyphens/>
        <w:ind w:firstLine="567"/>
        <w:rPr>
          <w:szCs w:val="24"/>
          <w:lang w:eastAsia="ar-SA"/>
        </w:rPr>
      </w:pPr>
    </w:p>
    <w:p w14:paraId="5780B029" w14:textId="77777777" w:rsidR="00491E4B" w:rsidRPr="001B2E4E" w:rsidRDefault="00491E4B" w:rsidP="009A2DED">
      <w:pPr>
        <w:pStyle w:val="1"/>
        <w:sectPr w:rsidR="00491E4B" w:rsidRPr="001B2E4E" w:rsidSect="006A7942">
          <w:pgSz w:w="11906" w:h="16838"/>
          <w:pgMar w:top="1134" w:right="849" w:bottom="1134" w:left="1134" w:header="708" w:footer="708" w:gutter="0"/>
          <w:cols w:space="708"/>
          <w:docGrid w:linePitch="360"/>
        </w:sectPr>
      </w:pPr>
      <w:bookmarkStart w:id="133" w:name="_Toc422303824"/>
    </w:p>
    <w:p w14:paraId="7EF30655" w14:textId="77777777" w:rsidR="006938CE" w:rsidRPr="001B2E4E" w:rsidRDefault="006938CE" w:rsidP="009A2DED">
      <w:pPr>
        <w:pStyle w:val="1"/>
      </w:pPr>
      <w:bookmarkStart w:id="134" w:name="_Toc141951838"/>
      <w:r w:rsidRPr="001B2E4E">
        <w:lastRenderedPageBreak/>
        <w:t xml:space="preserve">РАЗДЕЛ 6 </w:t>
      </w:r>
      <w:bookmarkEnd w:id="133"/>
      <w:r w:rsidR="00AA7994" w:rsidRPr="001B2E4E">
        <w:t>Предложения по строительству, реконструкции и (или) модернизации тепловых сетей</w:t>
      </w:r>
      <w:bookmarkEnd w:id="134"/>
    </w:p>
    <w:p w14:paraId="4C46EB3B" w14:textId="77777777" w:rsidR="006938CE" w:rsidRPr="001B2E4E" w:rsidRDefault="009614F2" w:rsidP="009A2DED">
      <w:pPr>
        <w:pStyle w:val="21"/>
      </w:pPr>
      <w:bookmarkStart w:id="135" w:name="_Toc422303825"/>
      <w:bookmarkStart w:id="136" w:name="_Toc141951839"/>
      <w:r w:rsidRPr="001B2E4E">
        <w:t>6</w:t>
      </w:r>
      <w:r w:rsidR="006938CE" w:rsidRPr="001B2E4E">
        <w:t xml:space="preserve">.1 </w:t>
      </w:r>
      <w:bookmarkEnd w:id="135"/>
      <w:r w:rsidR="00AA7994" w:rsidRPr="001B2E4E">
        <w:rPr>
          <w:rStyle w:val="ed"/>
          <w:szCs w:val="23"/>
          <w:lang w:val="ru-RU"/>
        </w:rPr>
        <w:t>П</w:t>
      </w:r>
      <w:r w:rsidR="00AA7994" w:rsidRPr="001B2E4E">
        <w:rPr>
          <w:rStyle w:val="ed"/>
          <w:szCs w:val="23"/>
        </w:rPr>
        <w:t>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6"/>
    </w:p>
    <w:p w14:paraId="57BB161E" w14:textId="77777777" w:rsidR="006E16C7" w:rsidRPr="001B2E4E" w:rsidRDefault="006E16C7" w:rsidP="006E16C7">
      <w:pPr>
        <w:tabs>
          <w:tab w:val="left" w:pos="0"/>
        </w:tabs>
        <w:ind w:firstLine="709"/>
        <w:rPr>
          <w:rFonts w:eastAsia="Times New Roman"/>
          <w:szCs w:val="24"/>
          <w:lang w:eastAsia="ru-RU"/>
        </w:rPr>
      </w:pPr>
      <w:bookmarkStart w:id="137" w:name="_Toc422303826"/>
      <w:r w:rsidRPr="001B2E4E">
        <w:rPr>
          <w:rFonts w:eastAsia="Times New Roman"/>
          <w:szCs w:val="24"/>
          <w:lang w:eastAsia="ru-RU"/>
        </w:rPr>
        <w:t xml:space="preserve">На территории муниципального образования сложилась система централизованного теплоснабжения на базе </w:t>
      </w:r>
      <w:r w:rsidR="006F6ED0">
        <w:rPr>
          <w:rFonts w:eastAsia="Times New Roman"/>
          <w:szCs w:val="24"/>
          <w:lang w:eastAsia="ru-RU"/>
        </w:rPr>
        <w:t>десяти</w:t>
      </w:r>
      <w:r w:rsidR="00FF7A72">
        <w:rPr>
          <w:rFonts w:eastAsia="Times New Roman"/>
          <w:szCs w:val="24"/>
          <w:lang w:eastAsia="ru-RU"/>
        </w:rPr>
        <w:t xml:space="preserve"> котельных</w:t>
      </w:r>
      <w:r w:rsidRPr="001B2E4E">
        <w:rPr>
          <w:rFonts w:eastAsia="Times New Roman"/>
          <w:szCs w:val="24"/>
          <w:lang w:eastAsia="ru-RU"/>
        </w:rPr>
        <w:t xml:space="preserve">. </w:t>
      </w:r>
    </w:p>
    <w:p w14:paraId="7F8945EB" w14:textId="77777777" w:rsidR="00113737" w:rsidRDefault="00113737" w:rsidP="00113737">
      <w:pPr>
        <w:tabs>
          <w:tab w:val="left" w:pos="0"/>
        </w:tabs>
        <w:ind w:firstLine="567"/>
      </w:pPr>
      <w:r w:rsidRPr="00E73890">
        <w:t xml:space="preserve">Основным направлением развития системы теплоснабжения выбрано </w:t>
      </w:r>
    </w:p>
    <w:p w14:paraId="366AF7F4" w14:textId="77777777" w:rsidR="002C5025" w:rsidRPr="000C51D8" w:rsidRDefault="002C5025" w:rsidP="002C5025">
      <w:pPr>
        <w:pStyle w:val="Affb"/>
      </w:pPr>
      <w:r w:rsidRPr="000C51D8">
        <w:t>- Реконструкция котельной «Школа», путем строительства новой блочно-модульной котельной тепловой мощностью 2,6 Гкал/ч;</w:t>
      </w:r>
    </w:p>
    <w:p w14:paraId="40B71E23" w14:textId="77777777" w:rsidR="002C5025" w:rsidRDefault="002C5025" w:rsidP="002C5025">
      <w:pPr>
        <w:pStyle w:val="Affb"/>
      </w:pPr>
      <w:r w:rsidRPr="000C51D8">
        <w:t>- Реконструкция котельной «Центральная», путем строительства новой блочно-модульной котельной.</w:t>
      </w:r>
    </w:p>
    <w:p w14:paraId="4C0BFE07" w14:textId="77777777" w:rsidR="002C5025" w:rsidRPr="000C51D8" w:rsidRDefault="002C5025" w:rsidP="002C5025">
      <w:pPr>
        <w:pStyle w:val="Affb"/>
      </w:pPr>
      <w:r>
        <w:t xml:space="preserve">- Закрытие котельной </w:t>
      </w:r>
      <w:r w:rsidRPr="00AC43ED">
        <w:t>«Кочковскремтранс»</w:t>
      </w:r>
      <w:r>
        <w:t xml:space="preserve"> с переводом потребителей на новую блочно-модульную котельную «Школа». </w:t>
      </w:r>
    </w:p>
    <w:p w14:paraId="031D402B" w14:textId="77777777" w:rsidR="002C5025" w:rsidRPr="000C51D8" w:rsidRDefault="002C5025" w:rsidP="002C5025">
      <w:pPr>
        <w:pStyle w:val="Affb"/>
      </w:pPr>
      <w:r w:rsidRPr="000C51D8">
        <w:t>- Модернизация сохраняемых источников централизованного теплоснабжения путем ремонта и замены изношенного оборудования.</w:t>
      </w:r>
    </w:p>
    <w:p w14:paraId="22B7B136" w14:textId="77777777" w:rsidR="00113737" w:rsidRPr="00E73890" w:rsidRDefault="00113737" w:rsidP="00113737">
      <w:pPr>
        <w:pStyle w:val="Affb"/>
        <w:rPr>
          <w:szCs w:val="24"/>
        </w:rPr>
      </w:pPr>
      <w:r w:rsidRPr="00E73890">
        <w:rPr>
          <w:szCs w:val="24"/>
        </w:rPr>
        <w:t>Для обеспечения качественного и надежного теплоснабжения потребителей, данный вариант развития предусматривает также поэтапную замену изношенных тепловых сетей</w:t>
      </w:r>
      <w:r w:rsidRPr="00E73890">
        <w:t xml:space="preserve">. </w:t>
      </w:r>
    </w:p>
    <w:p w14:paraId="538DDEE9" w14:textId="77777777" w:rsidR="00085E69" w:rsidRPr="001B2E4E" w:rsidRDefault="00085E69" w:rsidP="00085E69">
      <w:pPr>
        <w:tabs>
          <w:tab w:val="left" w:pos="0"/>
        </w:tabs>
        <w:ind w:firstLine="567"/>
        <w:rPr>
          <w:szCs w:val="24"/>
        </w:rPr>
      </w:pPr>
      <w:r w:rsidRPr="001B2E4E">
        <w:rPr>
          <w:szCs w:val="24"/>
        </w:rPr>
        <w:t>Перераспределение тепловой нагрузки в зонах действия источников тепла не планируется.</w:t>
      </w:r>
    </w:p>
    <w:p w14:paraId="04AD6D8F" w14:textId="0B9D66E4" w:rsidR="006938CE" w:rsidRPr="001B2E4E" w:rsidRDefault="009614F2" w:rsidP="009A2DED">
      <w:pPr>
        <w:pStyle w:val="21"/>
      </w:pPr>
      <w:bookmarkStart w:id="138" w:name="_Toc141951840"/>
      <w:r w:rsidRPr="001B2E4E">
        <w:t>6</w:t>
      </w:r>
      <w:r w:rsidR="006938CE" w:rsidRPr="001B2E4E">
        <w:t xml:space="preserve">.2 </w:t>
      </w:r>
      <w:bookmarkEnd w:id="137"/>
      <w:r w:rsidR="00B62672" w:rsidRPr="001B2E4E">
        <w:rPr>
          <w:rStyle w:val="ed"/>
          <w:szCs w:val="23"/>
          <w:lang w:val="ru-RU"/>
        </w:rPr>
        <w:t>П</w:t>
      </w:r>
      <w:r w:rsidR="00B62672" w:rsidRPr="001B2E4E">
        <w:rPr>
          <w:rStyle w:val="ed"/>
          <w:szCs w:val="23"/>
        </w:rPr>
        <w:t xml:space="preserve">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r w:rsidR="00CF1900">
        <w:rPr>
          <w:rStyle w:val="ed"/>
          <w:szCs w:val="23"/>
        </w:rPr>
        <w:t>поселения</w:t>
      </w:r>
      <w:r w:rsidR="00B62672" w:rsidRPr="001B2E4E">
        <w:rPr>
          <w:rStyle w:val="ed"/>
          <w:szCs w:val="23"/>
        </w:rPr>
        <w:t xml:space="preserve"> под жилищную, комплексную или производственную застройку</w:t>
      </w:r>
      <w:bookmarkEnd w:id="138"/>
    </w:p>
    <w:p w14:paraId="0C50C36B" w14:textId="525C3506" w:rsidR="002979A4" w:rsidRPr="001B2E4E" w:rsidRDefault="002979A4" w:rsidP="009A2DED">
      <w:pPr>
        <w:suppressAutoHyphens/>
        <w:ind w:firstLine="567"/>
      </w:pPr>
      <w:bookmarkStart w:id="139" w:name="_Toc422303827"/>
      <w:r w:rsidRPr="001B2E4E">
        <w:rPr>
          <w:szCs w:val="24"/>
          <w:lang w:eastAsia="ar-SA"/>
        </w:rPr>
        <w:t xml:space="preserve">Подключение новых объектов, находящихся в застроенной части населенных пунктов, рекомендуется производить к существующим тепловым сетям с учетом их пропускной способности. </w:t>
      </w:r>
      <w:r w:rsidR="00C13DC3" w:rsidRPr="001B2E4E">
        <w:t>Однако</w:t>
      </w:r>
      <w:r w:rsidR="002C5025">
        <w:t>, для отопления индивидуальных домов рекомендуется применение индивидуальных котлов</w:t>
      </w:r>
      <w:r w:rsidRPr="001B2E4E">
        <w:t>.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14:paraId="1165A9C1" w14:textId="77777777" w:rsidR="002979A4" w:rsidRPr="001B2E4E" w:rsidRDefault="002979A4" w:rsidP="009A2DED">
      <w:pPr>
        <w:suppressAutoHyphens/>
        <w:ind w:firstLine="567"/>
        <w:rPr>
          <w:szCs w:val="24"/>
          <w:lang w:eastAsia="ar-SA"/>
        </w:rPr>
      </w:pPr>
      <w:r w:rsidRPr="001B2E4E">
        <w:rPr>
          <w:szCs w:val="24"/>
          <w:lang w:eastAsia="ar-SA"/>
        </w:rPr>
        <w:t xml:space="preserve">В застроенной части и на территории подлежащей застройке предусматривается подземная прокладка тепловых сетей (бесканальная, в каналах или в тоннелях (коллекторах) совместно с другими инженерными сетями). При обосновании допускается надземная прокладка тепловых сетей, кроме территории детских и лечебных учреждений. </w:t>
      </w:r>
    </w:p>
    <w:p w14:paraId="042E0857" w14:textId="77777777" w:rsidR="002979A4" w:rsidRPr="001B2E4E" w:rsidRDefault="002979A4" w:rsidP="009A2DED">
      <w:pPr>
        <w:suppressAutoHyphens/>
        <w:ind w:firstLine="567"/>
        <w:rPr>
          <w:szCs w:val="24"/>
          <w:lang w:eastAsia="ar-SA"/>
        </w:rPr>
      </w:pPr>
      <w:r w:rsidRPr="001B2E4E">
        <w:rPr>
          <w:szCs w:val="24"/>
          <w:lang w:eastAsia="ar-SA"/>
        </w:rPr>
        <w:t xml:space="preserve">В случае надземной прокладки тепловые сети прокладываются с соблюдением расстояния по горизонтали от строительных конструкций тепловых сетей или оболочки изоляции трубопроводов при бесканальной прокладке до зданий, сооружений и инженерных сетей в соответствии с таблицей А.3 </w:t>
      </w:r>
      <w:r w:rsidR="00137906" w:rsidRPr="001B2E4E">
        <w:rPr>
          <w:szCs w:val="24"/>
          <w:lang w:eastAsia="ar-SA"/>
        </w:rPr>
        <w:t>СП 124.13330.2012. «Свод правил. Тепловые сети. Актуализированная редакция СНиП 41-02-2003"</w:t>
      </w:r>
      <w:r w:rsidRPr="001B2E4E">
        <w:rPr>
          <w:szCs w:val="24"/>
          <w:lang w:eastAsia="ar-SA"/>
        </w:rPr>
        <w:t>.</w:t>
      </w:r>
    </w:p>
    <w:p w14:paraId="7502A00F" w14:textId="77777777" w:rsidR="002979A4" w:rsidRPr="001B2E4E" w:rsidRDefault="002979A4" w:rsidP="009A2DED">
      <w:pPr>
        <w:suppressAutoHyphens/>
        <w:ind w:firstLine="567"/>
        <w:rPr>
          <w:b/>
          <w:szCs w:val="24"/>
        </w:rPr>
      </w:pPr>
      <w:r w:rsidRPr="001B2E4E">
        <w:rPr>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14:paraId="00C350F8" w14:textId="77777777" w:rsidR="002979A4" w:rsidRPr="001B2E4E" w:rsidRDefault="002979A4" w:rsidP="009A2DED">
      <w:pPr>
        <w:tabs>
          <w:tab w:val="left" w:pos="0"/>
        </w:tabs>
        <w:ind w:firstLine="709"/>
        <w:rPr>
          <w:rFonts w:eastAsia="Times New Roman"/>
          <w:szCs w:val="24"/>
          <w:lang w:eastAsia="ru-RU"/>
        </w:rPr>
      </w:pPr>
      <w:r w:rsidRPr="001B2E4E">
        <w:rPr>
          <w:rFonts w:eastAsia="Times New Roman"/>
          <w:szCs w:val="24"/>
          <w:lang w:eastAsia="ru-RU"/>
        </w:rPr>
        <w:t xml:space="preserve">Планом </w:t>
      </w:r>
      <w:r w:rsidR="009F14D9">
        <w:rPr>
          <w:rFonts w:eastAsia="Times New Roman"/>
          <w:szCs w:val="24"/>
          <w:lang w:eastAsia="ru-RU"/>
        </w:rPr>
        <w:t>развития поселения</w:t>
      </w:r>
      <w:r w:rsidRPr="001B2E4E">
        <w:rPr>
          <w:rFonts w:eastAsia="Times New Roman"/>
          <w:szCs w:val="24"/>
          <w:lang w:eastAsia="ru-RU"/>
        </w:rPr>
        <w:t xml:space="preserve">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В соответствии с планами развития </w:t>
      </w:r>
      <w:r w:rsidR="00737C83" w:rsidRPr="001B2E4E">
        <w:rPr>
          <w:rFonts w:eastAsia="Times New Roman"/>
          <w:szCs w:val="24"/>
          <w:lang w:eastAsia="ru-RU"/>
        </w:rPr>
        <w:t xml:space="preserve">На </w:t>
      </w:r>
      <w:r w:rsidR="009F14D9">
        <w:rPr>
          <w:rFonts w:eastAsia="Times New Roman"/>
          <w:szCs w:val="24"/>
          <w:lang w:eastAsia="ru-RU"/>
        </w:rPr>
        <w:t>территории поселения</w:t>
      </w:r>
      <w:r w:rsidR="00737C83" w:rsidRPr="001B2E4E">
        <w:rPr>
          <w:rFonts w:eastAsia="Times New Roman"/>
          <w:szCs w:val="24"/>
          <w:lang w:eastAsia="ru-RU"/>
        </w:rPr>
        <w:t xml:space="preserve"> </w:t>
      </w:r>
      <w:r w:rsidRPr="001B2E4E">
        <w:rPr>
          <w:rFonts w:eastAsia="Times New Roman"/>
          <w:szCs w:val="24"/>
          <w:lang w:eastAsia="ru-RU"/>
        </w:rPr>
        <w:t>планируется строительство жилых и общественных зданий, а также индивидуальных жилых домов.</w:t>
      </w:r>
    </w:p>
    <w:p w14:paraId="6005F4C3" w14:textId="3BCCD905" w:rsidR="002979A4" w:rsidRPr="001B2E4E" w:rsidRDefault="002C5025" w:rsidP="009A2DED">
      <w:pPr>
        <w:pStyle w:val="Affb"/>
        <w:rPr>
          <w:lang w:val="ru-RU"/>
        </w:rPr>
      </w:pPr>
      <w:r>
        <w:rPr>
          <w:szCs w:val="24"/>
        </w:rPr>
        <w:t>Для отопления индивидуальных домов рекомендуется применение индивидуальных котлов</w:t>
      </w:r>
      <w:r w:rsidR="002979A4" w:rsidRPr="001B2E4E">
        <w:t xml:space="preserve">, работающих на газовом и твердом топливе. Выбор индивидуальных источников тепла объясняется тем, что объекты имеют незначительную тепловую нагрузку и находятся на </w:t>
      </w:r>
      <w:r w:rsidR="002979A4" w:rsidRPr="001B2E4E">
        <w:lastRenderedPageBreak/>
        <w:t>значительном расстоянии друг от друга, что влечет за собой большие потери в тепловых сетях и значитель</w:t>
      </w:r>
      <w:r w:rsidR="00C13DC3" w:rsidRPr="001B2E4E">
        <w:t>ные капвложения по их прокладке</w:t>
      </w:r>
      <w:r w:rsidR="00C13DC3" w:rsidRPr="001B2E4E">
        <w:rPr>
          <w:lang w:val="ru-RU"/>
        </w:rPr>
        <w:t>.</w:t>
      </w:r>
    </w:p>
    <w:p w14:paraId="5F8BBF4C" w14:textId="77777777" w:rsidR="002979A4" w:rsidRPr="001B2E4E" w:rsidRDefault="002979A4" w:rsidP="009A2DED">
      <w:pPr>
        <w:pStyle w:val="Affb"/>
        <w:rPr>
          <w:lang w:val="ru-RU"/>
        </w:rPr>
      </w:pPr>
      <w:r w:rsidRPr="001B2E4E">
        <w:t xml:space="preserve">Для теплоснабжения вновь строящихся зданий (группы зданий) с небольшим теплопотреблением и промышленных </w:t>
      </w:r>
      <w:r w:rsidR="00661E84" w:rsidRPr="001B2E4E">
        <w:t>объектов рекомендуется использовать</w:t>
      </w:r>
      <w:r w:rsidR="00C13DC3" w:rsidRPr="001B2E4E">
        <w:t xml:space="preserve"> автономные источники тепла</w:t>
      </w:r>
      <w:r w:rsidR="00C13DC3" w:rsidRPr="001B2E4E">
        <w:rPr>
          <w:lang w:val="ru-RU"/>
        </w:rPr>
        <w:t>,</w:t>
      </w:r>
      <w:r w:rsidRPr="001B2E4E">
        <w:t xml:space="preserve"> отдельностоящие и пристроенные блочно-мод</w:t>
      </w:r>
      <w:r w:rsidR="00C13DC3" w:rsidRPr="001B2E4E">
        <w:t>ульные котельные малой мощности</w:t>
      </w:r>
      <w:r w:rsidR="00C13DC3" w:rsidRPr="001B2E4E">
        <w:rPr>
          <w:lang w:val="ru-RU"/>
        </w:rPr>
        <w:t>.</w:t>
      </w:r>
    </w:p>
    <w:p w14:paraId="0F369F7A" w14:textId="77777777" w:rsidR="006938CE" w:rsidRPr="001B2E4E" w:rsidRDefault="009614F2" w:rsidP="009A2DED">
      <w:pPr>
        <w:pStyle w:val="21"/>
      </w:pPr>
      <w:bookmarkStart w:id="140" w:name="_Toc141951841"/>
      <w:r w:rsidRPr="001B2E4E">
        <w:t>6</w:t>
      </w:r>
      <w:r w:rsidR="006938CE" w:rsidRPr="001B2E4E">
        <w:t xml:space="preserve">.3 </w:t>
      </w:r>
      <w:bookmarkEnd w:id="139"/>
      <w:r w:rsidR="00B62672" w:rsidRPr="001B2E4E">
        <w:rPr>
          <w:lang w:val="ru-RU"/>
        </w:rPr>
        <w:t>П</w:t>
      </w:r>
      <w:r w:rsidR="00B62672" w:rsidRPr="001B2E4E">
        <w:t>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40"/>
    </w:p>
    <w:p w14:paraId="3D90CF22" w14:textId="77777777" w:rsidR="00F573D2" w:rsidRPr="001B2E4E" w:rsidRDefault="00F573D2" w:rsidP="009A2DED">
      <w:pPr>
        <w:tabs>
          <w:tab w:val="left" w:pos="0"/>
        </w:tabs>
        <w:ind w:firstLine="709"/>
        <w:rPr>
          <w:rFonts w:eastAsia="Times New Roman"/>
          <w:szCs w:val="24"/>
          <w:lang w:eastAsia="ru-RU"/>
        </w:rPr>
      </w:pPr>
      <w:r w:rsidRPr="001B2E4E">
        <w:rPr>
          <w:rFonts w:eastAsia="Times New Roman"/>
          <w:szCs w:val="24"/>
          <w:lang w:eastAsia="ru-RU"/>
        </w:rPr>
        <w:t>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w:t>
      </w:r>
      <w:r w:rsidR="00B52800" w:rsidRPr="001B2E4E">
        <w:rPr>
          <w:rFonts w:eastAsia="Times New Roman"/>
          <w:szCs w:val="24"/>
          <w:lang w:eastAsia="ru-RU"/>
        </w:rPr>
        <w:t xml:space="preserve"> данном этапе не рекомендуется.</w:t>
      </w:r>
    </w:p>
    <w:p w14:paraId="77670D96" w14:textId="77777777" w:rsidR="006938CE" w:rsidRPr="001B2E4E" w:rsidRDefault="009614F2" w:rsidP="009A2DED">
      <w:pPr>
        <w:pStyle w:val="21"/>
        <w:rPr>
          <w:lang w:val="ru-RU" w:eastAsia="ru-RU"/>
        </w:rPr>
      </w:pPr>
      <w:bookmarkStart w:id="141" w:name="_Toc141951842"/>
      <w:r w:rsidRPr="001B2E4E">
        <w:rPr>
          <w:lang w:eastAsia="ru-RU"/>
        </w:rPr>
        <w:t>6</w:t>
      </w:r>
      <w:r w:rsidR="006938CE" w:rsidRPr="001B2E4E">
        <w:rPr>
          <w:lang w:eastAsia="ru-RU"/>
        </w:rPr>
        <w:t xml:space="preserve">.4 </w:t>
      </w:r>
      <w:r w:rsidR="00B62672" w:rsidRPr="001B2E4E">
        <w:rPr>
          <w:lang w:val="ru-RU" w:eastAsia="ru-RU"/>
        </w:rPr>
        <w:t>П</w:t>
      </w:r>
      <w:r w:rsidR="00B62672" w:rsidRPr="001B2E4E">
        <w:rPr>
          <w:lang w:eastAsia="ru-RU"/>
        </w:rPr>
        <w:t>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41"/>
    </w:p>
    <w:p w14:paraId="47812336" w14:textId="77777777" w:rsidR="008467B3" w:rsidRPr="001B2E4E" w:rsidRDefault="008467B3" w:rsidP="008467B3">
      <w:pPr>
        <w:tabs>
          <w:tab w:val="left" w:pos="0"/>
        </w:tabs>
        <w:ind w:firstLine="709"/>
        <w:rPr>
          <w:rFonts w:eastAsia="Times New Roman"/>
          <w:szCs w:val="24"/>
          <w:lang w:eastAsia="ru-RU"/>
        </w:rPr>
      </w:pPr>
      <w:bookmarkStart w:id="142" w:name="_Toc422303828"/>
      <w:r w:rsidRPr="001B2E4E">
        <w:rPr>
          <w:rFonts w:eastAsia="Times New Roman"/>
          <w:szCs w:val="24"/>
          <w:lang w:eastAsia="ru-RU"/>
        </w:rPr>
        <w:t xml:space="preserve">Для повышения эффективности функционирования системы теплоснабжения рекомендуется модернизация тепловых сетей с заменой существующих трубопроводов, в т. ч. выработавших свой ресурс, на новые предизолированные трубопроводы.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 </w:t>
      </w:r>
    </w:p>
    <w:p w14:paraId="24BE6D8F" w14:textId="77777777" w:rsidR="006938CE" w:rsidRPr="001B2E4E" w:rsidRDefault="009614F2" w:rsidP="009A2DED">
      <w:pPr>
        <w:pStyle w:val="21"/>
      </w:pPr>
      <w:bookmarkStart w:id="143" w:name="_Toc141951843"/>
      <w:r w:rsidRPr="001B2E4E">
        <w:t>6</w:t>
      </w:r>
      <w:r w:rsidR="006938CE" w:rsidRPr="001B2E4E">
        <w:t xml:space="preserve">.5 </w:t>
      </w:r>
      <w:bookmarkEnd w:id="142"/>
      <w:r w:rsidR="00B62672" w:rsidRPr="001B2E4E">
        <w:rPr>
          <w:lang w:val="ru-RU"/>
        </w:rPr>
        <w:t>П</w:t>
      </w:r>
      <w:r w:rsidR="00B62672" w:rsidRPr="001B2E4E">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3"/>
    </w:p>
    <w:p w14:paraId="387DCB5C" w14:textId="3C5B89FA" w:rsidR="005A4FA1" w:rsidRPr="001B2E4E" w:rsidRDefault="005A4FA1" w:rsidP="005A4FA1">
      <w:pPr>
        <w:tabs>
          <w:tab w:val="left" w:pos="0"/>
        </w:tabs>
        <w:ind w:firstLine="709"/>
        <w:rPr>
          <w:szCs w:val="24"/>
          <w:lang w:eastAsia="ar-SA"/>
        </w:rPr>
      </w:pPr>
      <w:bookmarkStart w:id="144" w:name="_Hlk128559827"/>
      <w:r w:rsidRPr="001B2E4E">
        <w:rPr>
          <w:rFonts w:eastAsia="Times New Roman"/>
          <w:szCs w:val="24"/>
          <w:lang w:eastAsia="ru-RU"/>
        </w:rPr>
        <w:t xml:space="preserve">На </w:t>
      </w:r>
      <w:r w:rsidR="009F14D9">
        <w:rPr>
          <w:rFonts w:eastAsia="Times New Roman"/>
          <w:szCs w:val="24"/>
          <w:lang w:eastAsia="ru-RU"/>
        </w:rPr>
        <w:t>территории поселения</w:t>
      </w:r>
      <w:r w:rsidRPr="001B2E4E">
        <w:rPr>
          <w:rFonts w:eastAsia="Times New Roman"/>
          <w:szCs w:val="24"/>
          <w:lang w:eastAsia="ru-RU"/>
        </w:rPr>
        <w:t xml:space="preserve"> есть необходимость в реконструкции тепловых сетей в связи с их износом. </w:t>
      </w:r>
      <w:r w:rsidRPr="001B2E4E">
        <w:t>Для обеспечения качественного и на</w:t>
      </w:r>
      <w:r w:rsidRPr="001B2E4E">
        <w:rPr>
          <w:rFonts w:eastAsia="Times New Roman"/>
          <w:szCs w:val="24"/>
          <w:lang w:eastAsia="ru-RU"/>
        </w:rPr>
        <w:t xml:space="preserve">дежного теплоснабжения потребителей рекомендуется своевременно проводить текущие и плановые ремонты тепловых сетей и запорной арматуры. </w:t>
      </w:r>
      <w:r w:rsidRPr="001B2E4E">
        <w:rPr>
          <w:szCs w:val="24"/>
          <w:lang w:eastAsia="ar-SA"/>
        </w:rPr>
        <w:t xml:space="preserve">Характеристика рекомендуемых мероприятий приведена в таблице </w:t>
      </w:r>
      <w:r w:rsidR="003B0D67">
        <w:rPr>
          <w:szCs w:val="24"/>
          <w:lang w:eastAsia="ar-SA"/>
        </w:rPr>
        <w:t>1</w:t>
      </w:r>
      <w:r w:rsidR="00337CB0">
        <w:rPr>
          <w:szCs w:val="24"/>
          <w:lang w:eastAsia="ar-SA"/>
        </w:rPr>
        <w:t>8</w:t>
      </w:r>
      <w:r w:rsidRPr="001B2E4E">
        <w:rPr>
          <w:szCs w:val="24"/>
          <w:lang w:eastAsia="ar-SA"/>
        </w:rPr>
        <w:t>.</w:t>
      </w:r>
    </w:p>
    <w:p w14:paraId="4CEF5C0B" w14:textId="77777777" w:rsidR="005A4FA1" w:rsidRPr="001B2E4E" w:rsidRDefault="005A4FA1" w:rsidP="005A4FA1">
      <w:pPr>
        <w:tabs>
          <w:tab w:val="left" w:pos="0"/>
        </w:tabs>
        <w:ind w:firstLine="709"/>
        <w:rPr>
          <w:rFonts w:eastAsia="Times New Roman"/>
          <w:szCs w:val="24"/>
          <w:lang w:eastAsia="ru-RU"/>
        </w:rPr>
      </w:pPr>
    </w:p>
    <w:p w14:paraId="15AAE0C0" w14:textId="3E921F57" w:rsidR="005A4FA1" w:rsidRPr="001B2E4E" w:rsidRDefault="005A4FA1" w:rsidP="005A4FA1">
      <w:pPr>
        <w:pStyle w:val="aff9"/>
        <w:rPr>
          <w:bCs w:val="0"/>
        </w:rPr>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18</w:t>
      </w:r>
      <w:r w:rsidRPr="001B2E4E">
        <w:rPr>
          <w:noProof/>
        </w:rPr>
        <w:fldChar w:fldCharType="end"/>
      </w:r>
      <w:r w:rsidRPr="001B2E4E">
        <w:t xml:space="preserve"> </w:t>
      </w:r>
      <w:r w:rsidRPr="001B2E4E">
        <w:rPr>
          <w:bCs w:val="0"/>
        </w:rPr>
        <w:t xml:space="preserve">– Мероприятия по реконструкции трубопроводов </w:t>
      </w:r>
      <w:r w:rsidRPr="001B2E4E">
        <w:rPr>
          <w:rFonts w:eastAsia="Times New Roman"/>
          <w:szCs w:val="24"/>
          <w:lang w:eastAsia="ru-RU"/>
        </w:rPr>
        <w:t>со сверхнормативным износом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453"/>
        <w:gridCol w:w="1822"/>
        <w:gridCol w:w="2490"/>
      </w:tblGrid>
      <w:tr w:rsidR="006F6ED0" w:rsidRPr="00E73890" w14:paraId="381EC3F8" w14:textId="77777777" w:rsidTr="00832F69">
        <w:trPr>
          <w:tblHeader/>
        </w:trPr>
        <w:tc>
          <w:tcPr>
            <w:tcW w:w="251" w:type="pct"/>
            <w:vAlign w:val="center"/>
          </w:tcPr>
          <w:p w14:paraId="577CD58E" w14:textId="77777777" w:rsidR="006F6ED0" w:rsidRPr="00E73890" w:rsidRDefault="006F6ED0" w:rsidP="00832F69">
            <w:pPr>
              <w:jc w:val="center"/>
              <w:rPr>
                <w:sz w:val="22"/>
              </w:rPr>
            </w:pPr>
            <w:bookmarkStart w:id="145" w:name="_Hlk141346735"/>
            <w:r w:rsidRPr="00E73890">
              <w:rPr>
                <w:sz w:val="22"/>
              </w:rPr>
              <w:t>№ п/п</w:t>
            </w:r>
          </w:p>
        </w:tc>
        <w:tc>
          <w:tcPr>
            <w:tcW w:w="2652" w:type="pct"/>
            <w:shd w:val="clear" w:color="auto" w:fill="auto"/>
            <w:noWrap/>
            <w:vAlign w:val="center"/>
            <w:hideMark/>
          </w:tcPr>
          <w:p w14:paraId="6B197E14" w14:textId="77777777" w:rsidR="006F6ED0" w:rsidRPr="00E73890" w:rsidRDefault="006F6ED0" w:rsidP="00832F69">
            <w:pPr>
              <w:jc w:val="center"/>
              <w:rPr>
                <w:sz w:val="22"/>
              </w:rPr>
            </w:pPr>
            <w:r w:rsidRPr="00E73890">
              <w:rPr>
                <w:sz w:val="22"/>
              </w:rPr>
              <w:t>Наименование мероприятий</w:t>
            </w:r>
          </w:p>
        </w:tc>
        <w:tc>
          <w:tcPr>
            <w:tcW w:w="886" w:type="pct"/>
            <w:vAlign w:val="center"/>
          </w:tcPr>
          <w:p w14:paraId="4C06A8C5" w14:textId="77777777" w:rsidR="006F6ED0" w:rsidRPr="00E73890" w:rsidRDefault="006F6ED0" w:rsidP="00832F69">
            <w:pPr>
              <w:jc w:val="center"/>
              <w:rPr>
                <w:sz w:val="22"/>
              </w:rPr>
            </w:pPr>
            <w:r w:rsidRPr="00E73890">
              <w:rPr>
                <w:sz w:val="22"/>
              </w:rPr>
              <w:t>Год реализации</w:t>
            </w:r>
          </w:p>
        </w:tc>
        <w:tc>
          <w:tcPr>
            <w:tcW w:w="1211" w:type="pct"/>
            <w:shd w:val="clear" w:color="auto" w:fill="auto"/>
            <w:noWrap/>
            <w:vAlign w:val="center"/>
            <w:hideMark/>
          </w:tcPr>
          <w:p w14:paraId="36856FCC" w14:textId="77777777" w:rsidR="006F6ED0" w:rsidRPr="00E73890" w:rsidRDefault="006F6ED0" w:rsidP="00832F69">
            <w:pPr>
              <w:jc w:val="center"/>
              <w:rPr>
                <w:sz w:val="22"/>
              </w:rPr>
            </w:pPr>
            <w:r w:rsidRPr="00E73890">
              <w:rPr>
                <w:sz w:val="22"/>
              </w:rPr>
              <w:t>Объем инвестиций*, тыс. руб</w:t>
            </w:r>
          </w:p>
        </w:tc>
      </w:tr>
      <w:tr w:rsidR="006F6ED0" w:rsidRPr="00E73890" w14:paraId="54FAB2B3" w14:textId="77777777" w:rsidTr="00832F69">
        <w:tc>
          <w:tcPr>
            <w:tcW w:w="251" w:type="pct"/>
            <w:vAlign w:val="center"/>
          </w:tcPr>
          <w:p w14:paraId="0F50D94A" w14:textId="77777777" w:rsidR="006F6ED0" w:rsidRPr="00E73890" w:rsidRDefault="006F6ED0" w:rsidP="00832F69">
            <w:pPr>
              <w:jc w:val="center"/>
              <w:rPr>
                <w:sz w:val="22"/>
              </w:rPr>
            </w:pPr>
            <w:r>
              <w:rPr>
                <w:sz w:val="22"/>
              </w:rPr>
              <w:t>1</w:t>
            </w:r>
          </w:p>
        </w:tc>
        <w:tc>
          <w:tcPr>
            <w:tcW w:w="2652" w:type="pct"/>
            <w:shd w:val="clear" w:color="auto" w:fill="auto"/>
            <w:noWrap/>
            <w:vAlign w:val="center"/>
          </w:tcPr>
          <w:p w14:paraId="2BAC9758" w14:textId="77777777" w:rsidR="006F6ED0" w:rsidRPr="00E73890" w:rsidRDefault="006F6ED0" w:rsidP="00832F69">
            <w:pPr>
              <w:jc w:val="center"/>
              <w:rPr>
                <w:sz w:val="22"/>
              </w:rPr>
            </w:pPr>
            <w:r w:rsidRPr="00546223">
              <w:rPr>
                <w:sz w:val="22"/>
              </w:rPr>
              <w:t>Строительство тепловых сетей по ул. Революционная, Некрасова, Садовая, Кольцевая в с. Кочки Кочковского района Новосибирской области</w:t>
            </w:r>
          </w:p>
        </w:tc>
        <w:tc>
          <w:tcPr>
            <w:tcW w:w="886" w:type="pct"/>
            <w:tcBorders>
              <w:top w:val="nil"/>
              <w:left w:val="nil"/>
              <w:bottom w:val="single" w:sz="8" w:space="0" w:color="auto"/>
              <w:right w:val="single" w:sz="8" w:space="0" w:color="auto"/>
            </w:tcBorders>
            <w:shd w:val="clear" w:color="auto" w:fill="auto"/>
            <w:vAlign w:val="center"/>
          </w:tcPr>
          <w:p w14:paraId="1736CBEF" w14:textId="77777777" w:rsidR="006F6ED0" w:rsidRPr="00E73890" w:rsidRDefault="006F6ED0" w:rsidP="00832F69">
            <w:pPr>
              <w:jc w:val="center"/>
              <w:rPr>
                <w:sz w:val="22"/>
              </w:rPr>
            </w:pPr>
            <w:r w:rsidRPr="00E73890">
              <w:rPr>
                <w:sz w:val="22"/>
              </w:rPr>
              <w:t>2023-202</w:t>
            </w:r>
            <w:r>
              <w:rPr>
                <w:sz w:val="22"/>
              </w:rPr>
              <w:t>5</w:t>
            </w:r>
          </w:p>
        </w:tc>
        <w:tc>
          <w:tcPr>
            <w:tcW w:w="1211" w:type="pct"/>
            <w:tcBorders>
              <w:top w:val="nil"/>
              <w:left w:val="nil"/>
              <w:bottom w:val="single" w:sz="8" w:space="0" w:color="auto"/>
              <w:right w:val="single" w:sz="8" w:space="0" w:color="auto"/>
            </w:tcBorders>
            <w:shd w:val="clear" w:color="auto" w:fill="auto"/>
            <w:noWrap/>
            <w:vAlign w:val="center"/>
          </w:tcPr>
          <w:p w14:paraId="2C3A55CF" w14:textId="77777777" w:rsidR="006F6ED0" w:rsidRPr="00E73890" w:rsidRDefault="006F6ED0" w:rsidP="00832F69">
            <w:pPr>
              <w:jc w:val="center"/>
              <w:rPr>
                <w:sz w:val="22"/>
              </w:rPr>
            </w:pPr>
            <w:r>
              <w:rPr>
                <w:color w:val="000000"/>
                <w:sz w:val="22"/>
              </w:rPr>
              <w:t>11500</w:t>
            </w:r>
          </w:p>
        </w:tc>
      </w:tr>
      <w:tr w:rsidR="006F6ED0" w:rsidRPr="00E73890" w14:paraId="683E50A8" w14:textId="77777777" w:rsidTr="00832F69">
        <w:tc>
          <w:tcPr>
            <w:tcW w:w="251" w:type="pct"/>
            <w:vAlign w:val="center"/>
          </w:tcPr>
          <w:p w14:paraId="30A66853" w14:textId="77777777" w:rsidR="006F6ED0" w:rsidRPr="00E73890" w:rsidRDefault="006F6ED0" w:rsidP="00832F69">
            <w:pPr>
              <w:jc w:val="center"/>
              <w:rPr>
                <w:sz w:val="22"/>
              </w:rPr>
            </w:pPr>
            <w:r>
              <w:rPr>
                <w:sz w:val="22"/>
              </w:rPr>
              <w:t>2</w:t>
            </w:r>
          </w:p>
        </w:tc>
        <w:tc>
          <w:tcPr>
            <w:tcW w:w="2652" w:type="pct"/>
            <w:shd w:val="clear" w:color="auto" w:fill="auto"/>
            <w:vAlign w:val="center"/>
          </w:tcPr>
          <w:p w14:paraId="7AFD162F" w14:textId="77777777" w:rsidR="006F6ED0" w:rsidRPr="00E73890" w:rsidRDefault="006F6ED0" w:rsidP="00832F69">
            <w:pPr>
              <w:rPr>
                <w:sz w:val="22"/>
              </w:rPr>
            </w:pPr>
            <w:r w:rsidRPr="00E73890">
              <w:rPr>
                <w:sz w:val="22"/>
              </w:rPr>
              <w:t>Поэтапная замена изношенных сетей теплоснабжения, ремонт и замена запорной арматуры</w:t>
            </w:r>
          </w:p>
        </w:tc>
        <w:tc>
          <w:tcPr>
            <w:tcW w:w="886" w:type="pct"/>
            <w:tcBorders>
              <w:top w:val="nil"/>
              <w:left w:val="nil"/>
              <w:bottom w:val="single" w:sz="8" w:space="0" w:color="auto"/>
              <w:right w:val="single" w:sz="8" w:space="0" w:color="auto"/>
            </w:tcBorders>
            <w:shd w:val="clear" w:color="auto" w:fill="auto"/>
            <w:vAlign w:val="center"/>
          </w:tcPr>
          <w:p w14:paraId="5A4907B4" w14:textId="77777777" w:rsidR="006F6ED0" w:rsidRPr="00E73890" w:rsidRDefault="006F6ED0" w:rsidP="00832F69">
            <w:pPr>
              <w:jc w:val="center"/>
              <w:rPr>
                <w:sz w:val="22"/>
              </w:rPr>
            </w:pPr>
            <w:r w:rsidRPr="00E73890">
              <w:rPr>
                <w:sz w:val="22"/>
              </w:rPr>
              <w:t>2023-20</w:t>
            </w:r>
            <w:r>
              <w:rPr>
                <w:sz w:val="22"/>
              </w:rPr>
              <w:t>28</w:t>
            </w:r>
          </w:p>
        </w:tc>
        <w:tc>
          <w:tcPr>
            <w:tcW w:w="1211" w:type="pct"/>
            <w:tcBorders>
              <w:top w:val="nil"/>
              <w:left w:val="nil"/>
              <w:bottom w:val="single" w:sz="8" w:space="0" w:color="auto"/>
              <w:right w:val="single" w:sz="8" w:space="0" w:color="auto"/>
            </w:tcBorders>
            <w:shd w:val="clear" w:color="auto" w:fill="auto"/>
            <w:noWrap/>
            <w:vAlign w:val="center"/>
          </w:tcPr>
          <w:p w14:paraId="3EB95D55" w14:textId="77777777" w:rsidR="006F6ED0" w:rsidRPr="00E73890" w:rsidRDefault="006F6ED0" w:rsidP="00832F69">
            <w:pPr>
              <w:jc w:val="center"/>
              <w:rPr>
                <w:sz w:val="22"/>
              </w:rPr>
            </w:pPr>
            <w:r>
              <w:rPr>
                <w:color w:val="000000"/>
                <w:sz w:val="22"/>
              </w:rPr>
              <w:t>19000</w:t>
            </w:r>
          </w:p>
        </w:tc>
      </w:tr>
    </w:tbl>
    <w:bookmarkEnd w:id="145"/>
    <w:p w14:paraId="39A92183" w14:textId="77777777" w:rsidR="00737C83" w:rsidRPr="001B2E4E" w:rsidRDefault="00737C83" w:rsidP="00737C83">
      <w:pPr>
        <w:tabs>
          <w:tab w:val="left" w:pos="0"/>
        </w:tabs>
        <w:rPr>
          <w:rFonts w:eastAsia="Times New Roman"/>
          <w:sz w:val="22"/>
          <w:szCs w:val="24"/>
          <w:lang w:eastAsia="ru-RU"/>
        </w:rPr>
      </w:pPr>
      <w:r w:rsidRPr="001B2E4E">
        <w:rPr>
          <w:rFonts w:eastAsia="Times New Roman"/>
          <w:sz w:val="22"/>
          <w:szCs w:val="24"/>
          <w:lang w:eastAsia="ru-RU"/>
        </w:rPr>
        <w:t>*- Объемы инвестиций в реконструкцию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bookmarkEnd w:id="144"/>
    <w:p w14:paraId="28776852" w14:textId="77777777" w:rsidR="005A4FA1" w:rsidRPr="001B2E4E" w:rsidRDefault="005A4FA1" w:rsidP="00384ED8">
      <w:pPr>
        <w:pStyle w:val="Affb"/>
        <w:rPr>
          <w:lang w:val="ru-RU" w:eastAsia="ru-RU"/>
        </w:rPr>
      </w:pPr>
    </w:p>
    <w:p w14:paraId="07E9E171" w14:textId="77777777" w:rsidR="00384ED8" w:rsidRPr="001B2E4E" w:rsidRDefault="00384ED8" w:rsidP="00384ED8">
      <w:pPr>
        <w:pStyle w:val="Affb"/>
        <w:rPr>
          <w:lang w:eastAsia="ru-RU"/>
        </w:rPr>
      </w:pPr>
      <w:r w:rsidRPr="001B2E4E">
        <w:rPr>
          <w:lang w:eastAsia="ru-RU"/>
        </w:rPr>
        <w:t>Текущий ремонт тепловых сетей локальных котельных рекомендуется выполнять в рамках текущей деятельности обслуживающих организаций.</w:t>
      </w:r>
    </w:p>
    <w:p w14:paraId="327A62C0" w14:textId="77777777" w:rsidR="00EE5AF7" w:rsidRPr="001B2E4E" w:rsidRDefault="00EE5AF7" w:rsidP="009A2DED">
      <w:pPr>
        <w:suppressAutoHyphens/>
        <w:ind w:firstLine="567"/>
        <w:rPr>
          <w:rFonts w:eastAsia="Times New Roman"/>
          <w:szCs w:val="24"/>
          <w:lang w:eastAsia="ru-RU"/>
        </w:rPr>
      </w:pPr>
      <w:r w:rsidRPr="001B2E4E">
        <w:rPr>
          <w:szCs w:val="24"/>
          <w:lang w:eastAsia="ar-SA"/>
        </w:rPr>
        <w:t>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w:t>
      </w:r>
      <w:r w:rsidR="003E1A58">
        <w:rPr>
          <w:szCs w:val="24"/>
          <w:lang w:eastAsia="ar-SA"/>
        </w:rPr>
        <w:t xml:space="preserve">. </w:t>
      </w:r>
      <w:r w:rsidRPr="001B2E4E">
        <w:rPr>
          <w:rFonts w:eastAsia="Times New Roman"/>
          <w:szCs w:val="24"/>
          <w:lang w:eastAsia="ru-RU"/>
        </w:rPr>
        <w:t xml:space="preserve">Трубы ППУ-изоляции представляют собой трехслойную монолитную конструкцию, которая состоит из стальной трубы, теплоизолирующего слоя из пенополиуретана и защитной оболочки из полиэтилена. </w:t>
      </w:r>
    </w:p>
    <w:p w14:paraId="1C2B2A28" w14:textId="77777777" w:rsidR="00EE5AF7" w:rsidRPr="001B2E4E" w:rsidRDefault="00EE5AF7" w:rsidP="009A2DED">
      <w:pPr>
        <w:tabs>
          <w:tab w:val="left" w:pos="0"/>
        </w:tabs>
        <w:ind w:firstLine="709"/>
        <w:rPr>
          <w:rFonts w:eastAsia="Times New Roman"/>
          <w:szCs w:val="24"/>
          <w:lang w:eastAsia="ru-RU"/>
        </w:rPr>
      </w:pPr>
      <w:r w:rsidRPr="001B2E4E">
        <w:rPr>
          <w:rFonts w:eastAsia="Times New Roman"/>
          <w:szCs w:val="24"/>
          <w:lang w:eastAsia="ru-RU"/>
        </w:rPr>
        <w:t xml:space="preserve">Преимущества трубопроводов в ППУ-изоляции: </w:t>
      </w:r>
    </w:p>
    <w:p w14:paraId="3EFD022B"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t>1)</w:t>
      </w:r>
      <w:r w:rsidR="00EE5AF7" w:rsidRPr="001B2E4E">
        <w:rPr>
          <w:rFonts w:eastAsia="Times New Roman"/>
          <w:szCs w:val="24"/>
          <w:lang w:eastAsia="ru-RU"/>
        </w:rPr>
        <w:t xml:space="preserve"> низкое водопоглощение пенополиуретана; </w:t>
      </w:r>
    </w:p>
    <w:p w14:paraId="0B4909F6"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t>2)</w:t>
      </w:r>
      <w:r w:rsidR="00EE5AF7" w:rsidRPr="001B2E4E">
        <w:rPr>
          <w:rFonts w:eastAsia="Times New Roman"/>
          <w:szCs w:val="24"/>
          <w:lang w:eastAsia="ru-RU"/>
        </w:rPr>
        <w:t xml:space="preserve"> пенополиуретан экологически безопасен</w:t>
      </w:r>
      <w:r w:rsidR="00963979" w:rsidRPr="001B2E4E">
        <w:rPr>
          <w:rFonts w:eastAsia="Times New Roman"/>
          <w:szCs w:val="24"/>
          <w:lang w:eastAsia="ru-RU"/>
        </w:rPr>
        <w:t>, низкая токсичность;</w:t>
      </w:r>
    </w:p>
    <w:p w14:paraId="0C0FC9C8"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t>3)</w:t>
      </w:r>
      <w:r w:rsidR="00EE5AF7" w:rsidRPr="001B2E4E">
        <w:rPr>
          <w:rFonts w:eastAsia="Times New Roman"/>
          <w:szCs w:val="24"/>
          <w:lang w:eastAsia="ru-RU"/>
        </w:rPr>
        <w:t xml:space="preserve"> долговечность пенополиуретана; </w:t>
      </w:r>
    </w:p>
    <w:p w14:paraId="54BCC5F6"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lastRenderedPageBreak/>
        <w:t>4)</w:t>
      </w:r>
      <w:r w:rsidR="00EE5AF7" w:rsidRPr="001B2E4E">
        <w:rPr>
          <w:rFonts w:eastAsia="Times New Roman"/>
          <w:szCs w:val="24"/>
          <w:lang w:eastAsia="ru-RU"/>
        </w:rPr>
        <w:t xml:space="preserve"> пенополиуретан имеет низкий коэффициент теплопроводности. Данный показатель у ППУ равен 0,019 - 0,035 Вт/м∙К; </w:t>
      </w:r>
    </w:p>
    <w:p w14:paraId="69035312"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t>5)</w:t>
      </w:r>
      <w:r w:rsidR="00EE5AF7" w:rsidRPr="001B2E4E">
        <w:rPr>
          <w:rFonts w:eastAsia="Times New Roman"/>
          <w:szCs w:val="24"/>
          <w:lang w:eastAsia="ru-RU"/>
        </w:rPr>
        <w:t xml:space="preserve"> высокая адгезионная прочность пенополиуретана; </w:t>
      </w:r>
    </w:p>
    <w:p w14:paraId="3F96B82D"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t>6)</w:t>
      </w:r>
      <w:r w:rsidR="00EE5AF7" w:rsidRPr="001B2E4E">
        <w:rPr>
          <w:rFonts w:eastAsia="Times New Roman"/>
          <w:szCs w:val="24"/>
          <w:lang w:eastAsia="ru-RU"/>
        </w:rPr>
        <w:t xml:space="preserve"> звукопоглощение пенополиуретана; </w:t>
      </w:r>
    </w:p>
    <w:p w14:paraId="142459A3" w14:textId="77777777" w:rsidR="00EE5AF7" w:rsidRPr="001B2E4E" w:rsidRDefault="002E336C" w:rsidP="009A2DED">
      <w:pPr>
        <w:tabs>
          <w:tab w:val="left" w:pos="0"/>
        </w:tabs>
        <w:ind w:firstLine="709"/>
        <w:rPr>
          <w:rFonts w:eastAsia="Times New Roman"/>
          <w:szCs w:val="24"/>
          <w:lang w:eastAsia="ru-RU"/>
        </w:rPr>
      </w:pPr>
      <w:r w:rsidRPr="001B2E4E">
        <w:rPr>
          <w:rFonts w:eastAsia="Times New Roman"/>
          <w:szCs w:val="24"/>
          <w:lang w:eastAsia="ru-RU"/>
        </w:rPr>
        <w:t>7)</w:t>
      </w:r>
      <w:r w:rsidR="00EE5AF7" w:rsidRPr="001B2E4E">
        <w:rPr>
          <w:rFonts w:eastAsia="Times New Roman"/>
          <w:szCs w:val="24"/>
          <w:lang w:eastAsia="ru-RU"/>
        </w:rPr>
        <w:t xml:space="preserve"> пенополиуретан</w:t>
      </w:r>
      <w:r w:rsidR="00063363" w:rsidRPr="001B2E4E">
        <w:rPr>
          <w:rFonts w:eastAsia="Times New Roman"/>
          <w:szCs w:val="24"/>
          <w:lang w:eastAsia="ru-RU"/>
        </w:rPr>
        <w:t>,</w:t>
      </w:r>
      <w:r w:rsidR="00EE5AF7" w:rsidRPr="001B2E4E">
        <w:rPr>
          <w:rFonts w:eastAsia="Times New Roman"/>
          <w:szCs w:val="24"/>
          <w:lang w:eastAsia="ru-RU"/>
        </w:rPr>
        <w:t xml:space="preserve"> нанесенные на металлическую поверхность, защищают ее от корро</w:t>
      </w:r>
      <w:r w:rsidR="004B500F" w:rsidRPr="001B2E4E">
        <w:rPr>
          <w:rFonts w:eastAsia="Times New Roman"/>
          <w:szCs w:val="24"/>
          <w:lang w:eastAsia="ru-RU"/>
        </w:rPr>
        <w:t>зии.</w:t>
      </w:r>
      <w:r w:rsidR="00EE5AF7" w:rsidRPr="001B2E4E">
        <w:rPr>
          <w:rFonts w:eastAsia="Times New Roman"/>
          <w:szCs w:val="24"/>
          <w:lang w:eastAsia="ru-RU"/>
        </w:rPr>
        <w:t xml:space="preserve"> </w:t>
      </w:r>
    </w:p>
    <w:p w14:paraId="518F7A09" w14:textId="77777777" w:rsidR="00491E4B" w:rsidRPr="001B2E4E" w:rsidRDefault="00491E4B" w:rsidP="009A2DED">
      <w:pPr>
        <w:tabs>
          <w:tab w:val="left" w:pos="0"/>
        </w:tabs>
        <w:ind w:firstLine="709"/>
        <w:rPr>
          <w:rFonts w:eastAsia="Times New Roman"/>
          <w:b/>
          <w:szCs w:val="24"/>
          <w:lang w:eastAsia="ru-RU"/>
        </w:rPr>
        <w:sectPr w:rsidR="00491E4B" w:rsidRPr="001B2E4E" w:rsidSect="006A7942">
          <w:pgSz w:w="11906" w:h="16838"/>
          <w:pgMar w:top="1134" w:right="707" w:bottom="1134" w:left="1134" w:header="708" w:footer="708" w:gutter="0"/>
          <w:cols w:space="708"/>
          <w:docGrid w:linePitch="360"/>
        </w:sectPr>
      </w:pPr>
    </w:p>
    <w:p w14:paraId="0849917A" w14:textId="77777777" w:rsidR="009E1470" w:rsidRPr="001B2E4E" w:rsidRDefault="009E1470" w:rsidP="009E1470">
      <w:pPr>
        <w:pStyle w:val="1"/>
      </w:pPr>
      <w:bookmarkStart w:id="146" w:name="_Toc107162401"/>
      <w:bookmarkStart w:id="147" w:name="_Toc109303499"/>
      <w:bookmarkStart w:id="148" w:name="_Toc141951844"/>
      <w:bookmarkStart w:id="149" w:name="_Toc422303829"/>
      <w:r w:rsidRPr="001B2E4E">
        <w:lastRenderedPageBreak/>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146"/>
      <w:bookmarkEnd w:id="147"/>
      <w:bookmarkEnd w:id="148"/>
    </w:p>
    <w:p w14:paraId="095E9F82" w14:textId="77777777" w:rsidR="009E1470" w:rsidRPr="001B2E4E" w:rsidRDefault="009E1470" w:rsidP="009E1470">
      <w:pPr>
        <w:pStyle w:val="21"/>
        <w:rPr>
          <w:lang w:val="ru-RU" w:eastAsia="zh-CN"/>
        </w:rPr>
      </w:pPr>
      <w:bookmarkStart w:id="150" w:name="_Toc107162402"/>
      <w:bookmarkStart w:id="151" w:name="_Toc109303500"/>
      <w:bookmarkStart w:id="152" w:name="_Toc141951845"/>
      <w:r w:rsidRPr="001B2E4E">
        <w:rPr>
          <w:lang w:eastAsia="zh-CN"/>
        </w:rPr>
        <w:t xml:space="preserve">7.1 </w:t>
      </w:r>
      <w:r w:rsidRPr="001B2E4E">
        <w:rPr>
          <w:lang w:val="ru-RU" w:eastAsia="zh-CN"/>
        </w:rPr>
        <w:t>П</w:t>
      </w:r>
      <w:r w:rsidRPr="001B2E4E">
        <w:rPr>
          <w:lang w:eastAsia="zh-CN"/>
        </w:rPr>
        <w:t>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50"/>
      <w:bookmarkEnd w:id="151"/>
      <w:bookmarkEnd w:id="152"/>
    </w:p>
    <w:p w14:paraId="0E19FBD2" w14:textId="77777777" w:rsidR="00CD4B54" w:rsidRPr="00E73890" w:rsidRDefault="00CD4B54" w:rsidP="00CD4B54">
      <w:pPr>
        <w:pStyle w:val="Affb"/>
        <w:rPr>
          <w:szCs w:val="24"/>
        </w:rPr>
      </w:pPr>
      <w:bookmarkStart w:id="153" w:name="_Toc107162403"/>
      <w:bookmarkStart w:id="154" w:name="_Toc109303501"/>
      <w:r w:rsidRPr="00E73890">
        <w:rPr>
          <w:szCs w:val="24"/>
        </w:rPr>
        <w:t xml:space="preserve">Централизованное горячее водоснабжение на </w:t>
      </w:r>
      <w:r w:rsidR="009F14D9">
        <w:rPr>
          <w:szCs w:val="24"/>
        </w:rPr>
        <w:t>территории поселения</w:t>
      </w:r>
      <w:r w:rsidRPr="00E73890">
        <w:rPr>
          <w:szCs w:val="24"/>
        </w:rPr>
        <w:t xml:space="preserve"> не осуществляется.</w:t>
      </w:r>
    </w:p>
    <w:p w14:paraId="15DE669B" w14:textId="77777777" w:rsidR="009E1470" w:rsidRPr="001B2E4E" w:rsidRDefault="009E1470" w:rsidP="009E1470">
      <w:pPr>
        <w:pStyle w:val="21"/>
        <w:rPr>
          <w:rFonts w:eastAsia="Calibri"/>
          <w:lang w:val="ru-RU" w:eastAsia="zh-CN"/>
        </w:rPr>
      </w:pPr>
      <w:bookmarkStart w:id="155" w:name="_Toc141951846"/>
      <w:r w:rsidRPr="001B2E4E">
        <w:rPr>
          <w:lang w:eastAsia="zh-CN"/>
        </w:rPr>
        <w:t xml:space="preserve">7.2 </w:t>
      </w:r>
      <w:r w:rsidRPr="001B2E4E">
        <w:rPr>
          <w:lang w:val="ru-RU" w:eastAsia="zh-CN"/>
        </w:rPr>
        <w:t>П</w:t>
      </w:r>
      <w:r w:rsidRPr="001B2E4E">
        <w:rPr>
          <w:lang w:eastAsia="zh-CN"/>
        </w:rPr>
        <w:t>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3"/>
      <w:bookmarkEnd w:id="154"/>
      <w:bookmarkEnd w:id="155"/>
    </w:p>
    <w:p w14:paraId="10130E72" w14:textId="77777777" w:rsidR="006F6ED0" w:rsidRPr="00E73890" w:rsidRDefault="006F6ED0" w:rsidP="006F6ED0">
      <w:pPr>
        <w:pStyle w:val="Affb"/>
        <w:rPr>
          <w:szCs w:val="24"/>
        </w:rPr>
      </w:pPr>
      <w:r w:rsidRPr="00E73890">
        <w:rPr>
          <w:szCs w:val="24"/>
        </w:rPr>
        <w:t xml:space="preserve">Централизованное горячее водоснабжение на </w:t>
      </w:r>
      <w:r>
        <w:rPr>
          <w:szCs w:val="24"/>
        </w:rPr>
        <w:t>территории поселения</w:t>
      </w:r>
      <w:r w:rsidRPr="00E73890">
        <w:rPr>
          <w:szCs w:val="24"/>
        </w:rPr>
        <w:t xml:space="preserve"> не осуществляется.</w:t>
      </w:r>
    </w:p>
    <w:p w14:paraId="461DDF7D" w14:textId="77777777" w:rsidR="009E1470" w:rsidRPr="001B2E4E" w:rsidRDefault="009E1470" w:rsidP="009E1470">
      <w:pPr>
        <w:jc w:val="center"/>
        <w:rPr>
          <w:b/>
          <w:szCs w:val="24"/>
          <w:lang w:val="x-none"/>
        </w:rPr>
      </w:pPr>
    </w:p>
    <w:p w14:paraId="0313A178" w14:textId="77777777" w:rsidR="00B23D64" w:rsidRPr="001B2E4E" w:rsidRDefault="00B23D64" w:rsidP="00B23D64">
      <w:pPr>
        <w:rPr>
          <w:lang w:val="x-none"/>
        </w:rPr>
      </w:pPr>
    </w:p>
    <w:p w14:paraId="23263104" w14:textId="77777777" w:rsidR="00B23D64" w:rsidRPr="001B2E4E" w:rsidRDefault="00B23D64" w:rsidP="00B23D64">
      <w:pPr>
        <w:sectPr w:rsidR="00B23D64" w:rsidRPr="001B2E4E" w:rsidSect="004573CF">
          <w:pgSz w:w="11906" w:h="16838"/>
          <w:pgMar w:top="1134" w:right="567" w:bottom="1134" w:left="1134" w:header="708" w:footer="708" w:gutter="0"/>
          <w:cols w:space="708"/>
          <w:docGrid w:linePitch="360"/>
        </w:sectPr>
      </w:pPr>
    </w:p>
    <w:p w14:paraId="0B3337AE" w14:textId="77777777" w:rsidR="006938CE" w:rsidRPr="001B2E4E" w:rsidRDefault="006938CE" w:rsidP="009A2DED">
      <w:pPr>
        <w:pStyle w:val="1"/>
      </w:pPr>
      <w:bookmarkStart w:id="156" w:name="_Toc141951847"/>
      <w:r w:rsidRPr="001B2E4E">
        <w:lastRenderedPageBreak/>
        <w:t xml:space="preserve">РАЗДЕЛ 8 </w:t>
      </w:r>
      <w:bookmarkEnd w:id="149"/>
      <w:r w:rsidR="00B62672" w:rsidRPr="001B2E4E">
        <w:t>Перспективные топливные балансы</w:t>
      </w:r>
      <w:bookmarkEnd w:id="156"/>
    </w:p>
    <w:p w14:paraId="46EBD4CB" w14:textId="77777777" w:rsidR="009614F2" w:rsidRPr="001B2E4E" w:rsidRDefault="009614F2" w:rsidP="009A2DED">
      <w:pPr>
        <w:pStyle w:val="21"/>
        <w:rPr>
          <w:lang w:eastAsia="ar-SA"/>
        </w:rPr>
      </w:pPr>
      <w:bookmarkStart w:id="157" w:name="_Toc141951848"/>
      <w:r w:rsidRPr="001B2E4E">
        <w:rPr>
          <w:lang w:eastAsia="ar-SA"/>
        </w:rPr>
        <w:t xml:space="preserve">8.1 </w:t>
      </w:r>
      <w:r w:rsidR="00B62672" w:rsidRPr="001B2E4E">
        <w:rPr>
          <w:lang w:val="ru-RU" w:eastAsia="ar-SA"/>
        </w:rPr>
        <w:t>П</w:t>
      </w:r>
      <w:r w:rsidR="00B62672" w:rsidRPr="001B2E4E">
        <w:rPr>
          <w:lang w:eastAsia="ar-SA"/>
        </w:rPr>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p>
    <w:p w14:paraId="604F4DA1" w14:textId="2464B9A7" w:rsidR="00085E69" w:rsidRPr="001B2E4E" w:rsidRDefault="00CD4B54" w:rsidP="00085E69">
      <w:pPr>
        <w:tabs>
          <w:tab w:val="left" w:pos="0"/>
        </w:tabs>
        <w:ind w:firstLine="709"/>
        <w:rPr>
          <w:rFonts w:eastAsia="Times New Roman"/>
          <w:szCs w:val="24"/>
          <w:lang w:eastAsia="ru-RU"/>
        </w:rPr>
      </w:pPr>
      <w:r w:rsidRPr="00E73890">
        <w:rPr>
          <w:rFonts w:eastAsia="Microsoft YaHei"/>
        </w:rPr>
        <w:t xml:space="preserve">На </w:t>
      </w:r>
      <w:r w:rsidR="009F14D9">
        <w:rPr>
          <w:rFonts w:eastAsia="Microsoft YaHei"/>
        </w:rPr>
        <w:t>территории поселения</w:t>
      </w:r>
      <w:r w:rsidRPr="00E73890">
        <w:rPr>
          <w:rFonts w:eastAsia="Microsoft YaHei"/>
        </w:rPr>
        <w:t xml:space="preserve"> действует </w:t>
      </w:r>
      <w:r w:rsidR="009F14D9">
        <w:rPr>
          <w:rFonts w:eastAsia="Microsoft YaHei"/>
        </w:rPr>
        <w:t>десять источников централизованного теплоснабжения</w:t>
      </w:r>
      <w:r w:rsidRPr="00E73890">
        <w:rPr>
          <w:rFonts w:eastAsia="Microsoft YaHei"/>
        </w:rPr>
        <w:t>, отапливающий социально-значимые, общественные здания и жилой фонд.</w:t>
      </w:r>
      <w:r w:rsidRPr="00E73890">
        <w:t xml:space="preserve"> В качестве основного вида топлива на котельных используется </w:t>
      </w:r>
      <w:r w:rsidR="006F6ED0">
        <w:t>твердое топливо (уголь)</w:t>
      </w:r>
      <w:r w:rsidRPr="00E73890">
        <w:t xml:space="preserve">. </w:t>
      </w:r>
      <w:r w:rsidR="00085E69" w:rsidRPr="001B2E4E">
        <w:rPr>
          <w:rFonts w:eastAsia="Times New Roman"/>
          <w:szCs w:val="24"/>
          <w:lang w:eastAsia="ru-RU"/>
        </w:rPr>
        <w:t xml:space="preserve">Сведения о фактическом и перспективном потреблении котельно-печного топлива приведены в таблице </w:t>
      </w:r>
      <w:r w:rsidR="003B0D67">
        <w:rPr>
          <w:rFonts w:eastAsia="Times New Roman"/>
          <w:szCs w:val="24"/>
          <w:lang w:eastAsia="ru-RU"/>
        </w:rPr>
        <w:t>1</w:t>
      </w:r>
      <w:r w:rsidR="00337CB0">
        <w:rPr>
          <w:rFonts w:eastAsia="Times New Roman"/>
          <w:szCs w:val="24"/>
          <w:lang w:eastAsia="ru-RU"/>
        </w:rPr>
        <w:t>9</w:t>
      </w:r>
      <w:r w:rsidR="00085E69" w:rsidRPr="001B2E4E">
        <w:rPr>
          <w:rFonts w:eastAsia="Times New Roman"/>
          <w:szCs w:val="24"/>
          <w:lang w:eastAsia="ru-RU"/>
        </w:rPr>
        <w:t>.</w:t>
      </w:r>
    </w:p>
    <w:p w14:paraId="5D620A2E" w14:textId="77777777" w:rsidR="005834BF" w:rsidRPr="001B2E4E" w:rsidRDefault="005834BF" w:rsidP="009A2DED">
      <w:pPr>
        <w:tabs>
          <w:tab w:val="left" w:pos="0"/>
        </w:tabs>
        <w:ind w:firstLine="709"/>
        <w:rPr>
          <w:rFonts w:eastAsia="Times New Roman"/>
          <w:szCs w:val="24"/>
          <w:lang w:eastAsia="ru-RU"/>
        </w:rPr>
      </w:pPr>
    </w:p>
    <w:p w14:paraId="152D67BF" w14:textId="23992C46" w:rsidR="00EE5AF7" w:rsidRPr="001B2E4E" w:rsidRDefault="00EE5AF7" w:rsidP="009A2DED">
      <w:pPr>
        <w:pStyle w:val="aff9"/>
        <w:rPr>
          <w:lang w:val="ru-RU"/>
        </w:rPr>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19</w:t>
      </w:r>
      <w:r w:rsidRPr="001B2E4E">
        <w:fldChar w:fldCharType="end"/>
      </w:r>
      <w:r w:rsidRPr="001B2E4E">
        <w:rPr>
          <w:lang w:val="ru-RU"/>
        </w:rPr>
        <w:t xml:space="preserve"> - </w:t>
      </w:r>
      <w:r w:rsidRPr="001B2E4E">
        <w:t>Существующий и п</w:t>
      </w:r>
      <w:r w:rsidR="00A34164" w:rsidRPr="001B2E4E">
        <w:t>ерспективный топливные балансы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856"/>
        <w:gridCol w:w="1400"/>
        <w:gridCol w:w="1330"/>
        <w:gridCol w:w="1333"/>
        <w:gridCol w:w="1333"/>
        <w:gridCol w:w="1333"/>
        <w:gridCol w:w="1333"/>
        <w:gridCol w:w="1333"/>
        <w:gridCol w:w="1320"/>
      </w:tblGrid>
      <w:tr w:rsidR="002C5025" w:rsidRPr="005B6046" w14:paraId="00DDF32D" w14:textId="77777777" w:rsidTr="005C7483">
        <w:trPr>
          <w:cantSplit/>
          <w:tblHeader/>
        </w:trPr>
        <w:tc>
          <w:tcPr>
            <w:tcW w:w="255" w:type="pct"/>
            <w:tcBorders>
              <w:bottom w:val="single" w:sz="4" w:space="0" w:color="auto"/>
            </w:tcBorders>
            <w:vAlign w:val="center"/>
          </w:tcPr>
          <w:p w14:paraId="00AE96F9" w14:textId="77777777" w:rsidR="002C5025" w:rsidRPr="000C51D8" w:rsidRDefault="002C5025" w:rsidP="005C7483">
            <w:pPr>
              <w:jc w:val="center"/>
              <w:rPr>
                <w:bCs/>
                <w:sz w:val="22"/>
              </w:rPr>
            </w:pPr>
            <w:r w:rsidRPr="000C51D8">
              <w:rPr>
                <w:bCs/>
                <w:sz w:val="22"/>
              </w:rPr>
              <w:t>№ п/п</w:t>
            </w:r>
          </w:p>
        </w:tc>
        <w:tc>
          <w:tcPr>
            <w:tcW w:w="1256" w:type="pct"/>
            <w:shd w:val="clear" w:color="auto" w:fill="auto"/>
            <w:vAlign w:val="center"/>
            <w:hideMark/>
          </w:tcPr>
          <w:p w14:paraId="44E277D1" w14:textId="77777777" w:rsidR="002C5025" w:rsidRPr="000C51D8" w:rsidRDefault="002C5025" w:rsidP="005C7483">
            <w:pPr>
              <w:jc w:val="center"/>
              <w:rPr>
                <w:bCs/>
                <w:sz w:val="22"/>
              </w:rPr>
            </w:pPr>
            <w:r w:rsidRPr="000C51D8">
              <w:rPr>
                <w:bCs/>
                <w:sz w:val="22"/>
              </w:rPr>
              <w:t>Составляющая баланса</w:t>
            </w:r>
          </w:p>
        </w:tc>
        <w:tc>
          <w:tcPr>
            <w:tcW w:w="456" w:type="pct"/>
            <w:shd w:val="clear" w:color="auto" w:fill="auto"/>
            <w:vAlign w:val="center"/>
            <w:hideMark/>
          </w:tcPr>
          <w:p w14:paraId="3F1B70F5" w14:textId="77777777" w:rsidR="002C5025" w:rsidRPr="000C51D8" w:rsidRDefault="002C5025" w:rsidP="005C7483">
            <w:pPr>
              <w:jc w:val="center"/>
              <w:rPr>
                <w:bCs/>
                <w:sz w:val="22"/>
              </w:rPr>
            </w:pPr>
            <w:r w:rsidRPr="000C51D8">
              <w:rPr>
                <w:bCs/>
                <w:sz w:val="22"/>
              </w:rPr>
              <w:t>Ед. изм.</w:t>
            </w:r>
          </w:p>
        </w:tc>
        <w:tc>
          <w:tcPr>
            <w:tcW w:w="433" w:type="pct"/>
            <w:shd w:val="clear" w:color="000000" w:fill="FFFFFF"/>
            <w:vAlign w:val="center"/>
            <w:hideMark/>
          </w:tcPr>
          <w:p w14:paraId="1AC938C1" w14:textId="77777777" w:rsidR="002C5025" w:rsidRPr="005B6046" w:rsidRDefault="002C5025" w:rsidP="005C7483">
            <w:pPr>
              <w:jc w:val="center"/>
              <w:rPr>
                <w:iCs/>
                <w:sz w:val="22"/>
              </w:rPr>
            </w:pPr>
            <w:r w:rsidRPr="005B6046">
              <w:rPr>
                <w:iCs/>
                <w:sz w:val="22"/>
              </w:rPr>
              <w:t>2022 год</w:t>
            </w:r>
          </w:p>
        </w:tc>
        <w:tc>
          <w:tcPr>
            <w:tcW w:w="434" w:type="pct"/>
            <w:shd w:val="clear" w:color="000000" w:fill="FFFFFF"/>
            <w:vAlign w:val="center"/>
            <w:hideMark/>
          </w:tcPr>
          <w:p w14:paraId="3492FE1C" w14:textId="77777777" w:rsidR="002C5025" w:rsidRPr="005B6046" w:rsidRDefault="002C5025" w:rsidP="005C7483">
            <w:pPr>
              <w:jc w:val="center"/>
              <w:rPr>
                <w:iCs/>
                <w:sz w:val="22"/>
              </w:rPr>
            </w:pPr>
            <w:r w:rsidRPr="005B6046">
              <w:rPr>
                <w:iCs/>
                <w:sz w:val="22"/>
              </w:rPr>
              <w:t>2023 год</w:t>
            </w:r>
          </w:p>
        </w:tc>
        <w:tc>
          <w:tcPr>
            <w:tcW w:w="434" w:type="pct"/>
            <w:shd w:val="clear" w:color="000000" w:fill="FFFFFF"/>
            <w:vAlign w:val="center"/>
            <w:hideMark/>
          </w:tcPr>
          <w:p w14:paraId="062B4248" w14:textId="77777777" w:rsidR="002C5025" w:rsidRPr="005B6046" w:rsidRDefault="002C5025" w:rsidP="005C7483">
            <w:pPr>
              <w:jc w:val="center"/>
              <w:rPr>
                <w:iCs/>
                <w:sz w:val="22"/>
              </w:rPr>
            </w:pPr>
            <w:r w:rsidRPr="005B6046">
              <w:rPr>
                <w:iCs/>
                <w:sz w:val="22"/>
              </w:rPr>
              <w:t>2024 год</w:t>
            </w:r>
          </w:p>
        </w:tc>
        <w:tc>
          <w:tcPr>
            <w:tcW w:w="434" w:type="pct"/>
            <w:shd w:val="clear" w:color="000000" w:fill="FFFFFF"/>
            <w:vAlign w:val="center"/>
            <w:hideMark/>
          </w:tcPr>
          <w:p w14:paraId="449A69EC" w14:textId="77777777" w:rsidR="002C5025" w:rsidRPr="005B6046" w:rsidRDefault="002C5025" w:rsidP="005C7483">
            <w:pPr>
              <w:jc w:val="center"/>
              <w:rPr>
                <w:iCs/>
                <w:sz w:val="22"/>
              </w:rPr>
            </w:pPr>
            <w:r w:rsidRPr="005B6046">
              <w:rPr>
                <w:iCs/>
                <w:sz w:val="22"/>
              </w:rPr>
              <w:t>2025 год</w:t>
            </w:r>
          </w:p>
        </w:tc>
        <w:tc>
          <w:tcPr>
            <w:tcW w:w="434" w:type="pct"/>
            <w:shd w:val="clear" w:color="000000" w:fill="FFFFFF"/>
            <w:vAlign w:val="center"/>
            <w:hideMark/>
          </w:tcPr>
          <w:p w14:paraId="72DE4B30" w14:textId="77777777" w:rsidR="002C5025" w:rsidRPr="005B6046" w:rsidRDefault="002C5025" w:rsidP="005C7483">
            <w:pPr>
              <w:jc w:val="center"/>
              <w:rPr>
                <w:iCs/>
                <w:sz w:val="22"/>
              </w:rPr>
            </w:pPr>
            <w:r w:rsidRPr="005B6046">
              <w:rPr>
                <w:iCs/>
                <w:sz w:val="22"/>
              </w:rPr>
              <w:t>2026 год</w:t>
            </w:r>
          </w:p>
        </w:tc>
        <w:tc>
          <w:tcPr>
            <w:tcW w:w="434" w:type="pct"/>
            <w:shd w:val="clear" w:color="000000" w:fill="FFFFFF"/>
            <w:vAlign w:val="center"/>
            <w:hideMark/>
          </w:tcPr>
          <w:p w14:paraId="54F76314" w14:textId="77777777" w:rsidR="002C5025" w:rsidRPr="005B6046" w:rsidRDefault="002C5025" w:rsidP="005C7483">
            <w:pPr>
              <w:jc w:val="center"/>
              <w:rPr>
                <w:iCs/>
                <w:sz w:val="22"/>
              </w:rPr>
            </w:pPr>
            <w:r w:rsidRPr="005B6046">
              <w:rPr>
                <w:iCs/>
                <w:sz w:val="22"/>
              </w:rPr>
              <w:t>2027 год</w:t>
            </w:r>
          </w:p>
        </w:tc>
        <w:tc>
          <w:tcPr>
            <w:tcW w:w="430" w:type="pct"/>
            <w:shd w:val="clear" w:color="000000" w:fill="FFFFFF"/>
            <w:vAlign w:val="center"/>
            <w:hideMark/>
          </w:tcPr>
          <w:p w14:paraId="31A0CCCF" w14:textId="77777777" w:rsidR="002C5025" w:rsidRPr="005B6046" w:rsidRDefault="002C5025" w:rsidP="005C7483">
            <w:pPr>
              <w:jc w:val="center"/>
              <w:rPr>
                <w:iCs/>
                <w:sz w:val="22"/>
              </w:rPr>
            </w:pPr>
            <w:r w:rsidRPr="005B6046">
              <w:rPr>
                <w:sz w:val="22"/>
              </w:rPr>
              <w:t>2028 год</w:t>
            </w:r>
          </w:p>
        </w:tc>
      </w:tr>
      <w:tr w:rsidR="002C5025" w:rsidRPr="005B6046" w14:paraId="3B19F68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DC6ADE2" w14:textId="77777777" w:rsidR="002C5025" w:rsidRPr="000C51D8" w:rsidRDefault="002C5025" w:rsidP="005C7483">
            <w:pPr>
              <w:jc w:val="center"/>
              <w:rPr>
                <w:b/>
                <w:bCs/>
                <w:sz w:val="22"/>
              </w:rPr>
            </w:pPr>
            <w:r w:rsidRPr="000C51D8">
              <w:rPr>
                <w:b/>
                <w:bCs/>
                <w:sz w:val="22"/>
              </w:rPr>
              <w:t>1</w:t>
            </w:r>
          </w:p>
        </w:tc>
        <w:tc>
          <w:tcPr>
            <w:tcW w:w="1256" w:type="pct"/>
            <w:shd w:val="clear" w:color="auto" w:fill="auto"/>
            <w:vAlign w:val="center"/>
          </w:tcPr>
          <w:p w14:paraId="2A099B35" w14:textId="77777777" w:rsidR="002C5025" w:rsidRPr="000C51D8" w:rsidRDefault="002C5025" w:rsidP="005C7483">
            <w:pPr>
              <w:jc w:val="center"/>
              <w:rPr>
                <w:b/>
                <w:bCs/>
                <w:sz w:val="22"/>
              </w:rPr>
            </w:pPr>
            <w:r w:rsidRPr="000C51D8">
              <w:rPr>
                <w:b/>
                <w:bCs/>
                <w:sz w:val="22"/>
              </w:rPr>
              <w:t>Котельная «Центральная»</w:t>
            </w:r>
          </w:p>
        </w:tc>
        <w:tc>
          <w:tcPr>
            <w:tcW w:w="456" w:type="pct"/>
            <w:shd w:val="clear" w:color="auto" w:fill="auto"/>
            <w:vAlign w:val="center"/>
          </w:tcPr>
          <w:p w14:paraId="4D9418F8" w14:textId="77777777" w:rsidR="002C5025" w:rsidRPr="000C51D8" w:rsidRDefault="002C5025" w:rsidP="005C7483">
            <w:pPr>
              <w:jc w:val="center"/>
              <w:rPr>
                <w:b/>
                <w:bCs/>
                <w:sz w:val="22"/>
              </w:rPr>
            </w:pPr>
          </w:p>
        </w:tc>
        <w:tc>
          <w:tcPr>
            <w:tcW w:w="433" w:type="pct"/>
            <w:tcBorders>
              <w:bottom w:val="single" w:sz="4" w:space="0" w:color="auto"/>
            </w:tcBorders>
            <w:shd w:val="clear" w:color="auto" w:fill="auto"/>
            <w:vAlign w:val="center"/>
          </w:tcPr>
          <w:p w14:paraId="458EBE55" w14:textId="77777777" w:rsidR="002C5025" w:rsidRPr="005B6046" w:rsidRDefault="002C5025" w:rsidP="005C7483">
            <w:pPr>
              <w:jc w:val="center"/>
              <w:rPr>
                <w:b/>
                <w:bCs/>
                <w:sz w:val="22"/>
              </w:rPr>
            </w:pPr>
          </w:p>
        </w:tc>
        <w:tc>
          <w:tcPr>
            <w:tcW w:w="434" w:type="pct"/>
            <w:tcBorders>
              <w:bottom w:val="single" w:sz="4" w:space="0" w:color="auto"/>
            </w:tcBorders>
            <w:shd w:val="clear" w:color="auto" w:fill="auto"/>
            <w:vAlign w:val="center"/>
          </w:tcPr>
          <w:p w14:paraId="10288D5C" w14:textId="77777777" w:rsidR="002C5025" w:rsidRPr="005B6046" w:rsidRDefault="002C5025" w:rsidP="005C7483">
            <w:pPr>
              <w:jc w:val="center"/>
              <w:rPr>
                <w:b/>
                <w:bCs/>
                <w:sz w:val="22"/>
              </w:rPr>
            </w:pPr>
          </w:p>
        </w:tc>
        <w:tc>
          <w:tcPr>
            <w:tcW w:w="434" w:type="pct"/>
            <w:tcBorders>
              <w:bottom w:val="single" w:sz="4" w:space="0" w:color="auto"/>
            </w:tcBorders>
            <w:shd w:val="clear" w:color="auto" w:fill="auto"/>
            <w:vAlign w:val="center"/>
          </w:tcPr>
          <w:p w14:paraId="7EC3CB06" w14:textId="77777777" w:rsidR="002C5025" w:rsidRPr="005B6046" w:rsidRDefault="002C5025" w:rsidP="005C7483">
            <w:pPr>
              <w:jc w:val="center"/>
              <w:rPr>
                <w:b/>
                <w:bCs/>
                <w:sz w:val="22"/>
              </w:rPr>
            </w:pPr>
          </w:p>
        </w:tc>
        <w:tc>
          <w:tcPr>
            <w:tcW w:w="434" w:type="pct"/>
            <w:tcBorders>
              <w:bottom w:val="single" w:sz="4" w:space="0" w:color="auto"/>
            </w:tcBorders>
            <w:shd w:val="clear" w:color="auto" w:fill="auto"/>
            <w:vAlign w:val="center"/>
          </w:tcPr>
          <w:p w14:paraId="3850A5C2" w14:textId="77777777" w:rsidR="002C5025" w:rsidRPr="005B6046" w:rsidRDefault="002C5025" w:rsidP="005C7483">
            <w:pPr>
              <w:jc w:val="center"/>
              <w:rPr>
                <w:b/>
                <w:bCs/>
                <w:sz w:val="22"/>
              </w:rPr>
            </w:pPr>
          </w:p>
        </w:tc>
        <w:tc>
          <w:tcPr>
            <w:tcW w:w="434" w:type="pct"/>
            <w:tcBorders>
              <w:bottom w:val="single" w:sz="4" w:space="0" w:color="auto"/>
            </w:tcBorders>
            <w:shd w:val="clear" w:color="auto" w:fill="auto"/>
            <w:vAlign w:val="center"/>
          </w:tcPr>
          <w:p w14:paraId="08F3D1A1" w14:textId="77777777" w:rsidR="002C5025" w:rsidRPr="005B6046" w:rsidRDefault="002C5025" w:rsidP="005C7483">
            <w:pPr>
              <w:jc w:val="center"/>
              <w:rPr>
                <w:b/>
                <w:bCs/>
                <w:sz w:val="22"/>
              </w:rPr>
            </w:pPr>
          </w:p>
        </w:tc>
        <w:tc>
          <w:tcPr>
            <w:tcW w:w="434" w:type="pct"/>
            <w:tcBorders>
              <w:bottom w:val="single" w:sz="4" w:space="0" w:color="auto"/>
            </w:tcBorders>
            <w:shd w:val="clear" w:color="auto" w:fill="auto"/>
            <w:vAlign w:val="center"/>
          </w:tcPr>
          <w:p w14:paraId="0CBDD247" w14:textId="77777777" w:rsidR="002C5025" w:rsidRPr="005B6046" w:rsidRDefault="002C5025" w:rsidP="005C7483">
            <w:pPr>
              <w:jc w:val="center"/>
              <w:rPr>
                <w:b/>
                <w:bCs/>
                <w:sz w:val="22"/>
              </w:rPr>
            </w:pPr>
          </w:p>
        </w:tc>
        <w:tc>
          <w:tcPr>
            <w:tcW w:w="430" w:type="pct"/>
            <w:tcBorders>
              <w:bottom w:val="single" w:sz="4" w:space="0" w:color="auto"/>
            </w:tcBorders>
            <w:shd w:val="clear" w:color="auto" w:fill="auto"/>
            <w:vAlign w:val="center"/>
          </w:tcPr>
          <w:p w14:paraId="69389787" w14:textId="77777777" w:rsidR="002C5025" w:rsidRPr="005B6046" w:rsidRDefault="002C5025" w:rsidP="005C7483">
            <w:pPr>
              <w:jc w:val="center"/>
              <w:rPr>
                <w:b/>
                <w:bCs/>
                <w:sz w:val="22"/>
              </w:rPr>
            </w:pPr>
          </w:p>
        </w:tc>
      </w:tr>
      <w:tr w:rsidR="002C5025" w:rsidRPr="005B6046" w14:paraId="057C49A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E145743" w14:textId="77777777" w:rsidR="002C5025" w:rsidRPr="000C51D8" w:rsidRDefault="002C5025" w:rsidP="005C7483">
            <w:pPr>
              <w:jc w:val="center"/>
              <w:rPr>
                <w:sz w:val="22"/>
              </w:rPr>
            </w:pPr>
            <w:r w:rsidRPr="000C51D8">
              <w:rPr>
                <w:sz w:val="22"/>
              </w:rPr>
              <w:t>1.1</w:t>
            </w:r>
          </w:p>
        </w:tc>
        <w:tc>
          <w:tcPr>
            <w:tcW w:w="1256" w:type="pct"/>
            <w:shd w:val="clear" w:color="auto" w:fill="auto"/>
            <w:vAlign w:val="center"/>
          </w:tcPr>
          <w:p w14:paraId="1D648F97" w14:textId="77777777" w:rsidR="002C5025" w:rsidRPr="000C51D8" w:rsidRDefault="002C5025" w:rsidP="005C7483">
            <w:pPr>
              <w:jc w:val="center"/>
              <w:rPr>
                <w:sz w:val="22"/>
              </w:rPr>
            </w:pPr>
            <w:r w:rsidRPr="000C51D8">
              <w:rPr>
                <w:sz w:val="22"/>
              </w:rPr>
              <w:t>Вид топлива</w:t>
            </w:r>
          </w:p>
        </w:tc>
        <w:tc>
          <w:tcPr>
            <w:tcW w:w="456" w:type="pct"/>
            <w:shd w:val="clear" w:color="auto" w:fill="auto"/>
            <w:vAlign w:val="center"/>
          </w:tcPr>
          <w:p w14:paraId="35E55D36"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3B35B3CA" w14:textId="77777777" w:rsidR="002C5025" w:rsidRPr="005B6046" w:rsidRDefault="002C5025" w:rsidP="005C7483">
            <w:pPr>
              <w:jc w:val="center"/>
              <w:rPr>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63F17B0" w14:textId="77777777" w:rsidR="002C5025" w:rsidRPr="005B6046" w:rsidRDefault="002C5025" w:rsidP="005C7483">
            <w:pPr>
              <w:jc w:val="center"/>
              <w:rPr>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7C8379" w14:textId="77777777" w:rsidR="002C5025" w:rsidRPr="005B6046" w:rsidRDefault="002C5025" w:rsidP="005C7483">
            <w:pPr>
              <w:jc w:val="center"/>
              <w:rPr>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CCC65D6" w14:textId="77777777" w:rsidR="002C5025" w:rsidRPr="005B6046" w:rsidRDefault="002C5025" w:rsidP="005C7483">
            <w:pPr>
              <w:jc w:val="center"/>
              <w:rPr>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86BBB60" w14:textId="77777777" w:rsidR="002C5025" w:rsidRPr="005B6046" w:rsidRDefault="002C5025" w:rsidP="005C7483">
            <w:pPr>
              <w:jc w:val="center"/>
              <w:rPr>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8003CCC" w14:textId="77777777" w:rsidR="002C5025" w:rsidRPr="005B6046" w:rsidRDefault="002C5025" w:rsidP="005C7483">
            <w:pPr>
              <w:jc w:val="center"/>
              <w:rPr>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C293FAA" w14:textId="77777777" w:rsidR="002C5025" w:rsidRPr="005B6046" w:rsidRDefault="002C5025" w:rsidP="005C7483">
            <w:pPr>
              <w:jc w:val="center"/>
              <w:rPr>
                <w:sz w:val="22"/>
              </w:rPr>
            </w:pPr>
            <w:r w:rsidRPr="005B6046">
              <w:rPr>
                <w:sz w:val="20"/>
                <w:szCs w:val="20"/>
              </w:rPr>
              <w:t>уголь</w:t>
            </w:r>
          </w:p>
        </w:tc>
      </w:tr>
      <w:tr w:rsidR="002C5025" w:rsidRPr="005B6046" w14:paraId="482E8E59"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C217C7C" w14:textId="77777777" w:rsidR="002C5025" w:rsidRPr="000C51D8" w:rsidRDefault="002C5025" w:rsidP="005C7483">
            <w:pPr>
              <w:jc w:val="center"/>
              <w:rPr>
                <w:sz w:val="22"/>
              </w:rPr>
            </w:pPr>
            <w:r w:rsidRPr="000C51D8">
              <w:rPr>
                <w:sz w:val="22"/>
              </w:rPr>
              <w:t>1.2</w:t>
            </w:r>
          </w:p>
        </w:tc>
        <w:tc>
          <w:tcPr>
            <w:tcW w:w="1256" w:type="pct"/>
            <w:shd w:val="clear" w:color="auto" w:fill="auto"/>
            <w:vAlign w:val="center"/>
          </w:tcPr>
          <w:p w14:paraId="7BB15019"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5C5AD1FB"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2336709D" w14:textId="77777777" w:rsidR="002C5025" w:rsidRPr="005B6046" w:rsidRDefault="002C5025" w:rsidP="005C7483">
            <w:pPr>
              <w:jc w:val="center"/>
              <w:rPr>
                <w:sz w:val="22"/>
              </w:rPr>
            </w:pPr>
            <w:r w:rsidRPr="005B6046">
              <w:rPr>
                <w:sz w:val="20"/>
                <w:szCs w:val="20"/>
              </w:rPr>
              <w:t>1920,3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8AF61F" w14:textId="77777777" w:rsidR="002C5025" w:rsidRPr="005B6046" w:rsidRDefault="002C5025" w:rsidP="005C7483">
            <w:pPr>
              <w:jc w:val="center"/>
              <w:rPr>
                <w:sz w:val="22"/>
              </w:rPr>
            </w:pPr>
            <w:r w:rsidRPr="005B6046">
              <w:rPr>
                <w:sz w:val="20"/>
                <w:szCs w:val="20"/>
              </w:rPr>
              <w:t>1920,3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110137" w14:textId="77777777" w:rsidR="002C5025" w:rsidRPr="005B6046" w:rsidRDefault="002C5025" w:rsidP="005C7483">
            <w:pPr>
              <w:jc w:val="center"/>
              <w:rPr>
                <w:sz w:val="22"/>
              </w:rPr>
            </w:pPr>
            <w:r w:rsidRPr="005B6046">
              <w:rPr>
                <w:sz w:val="20"/>
                <w:szCs w:val="20"/>
              </w:rPr>
              <w:t>1249,7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6881DB" w14:textId="77777777" w:rsidR="002C5025" w:rsidRPr="005B6046" w:rsidRDefault="002C5025" w:rsidP="005C7483">
            <w:pPr>
              <w:jc w:val="center"/>
              <w:rPr>
                <w:sz w:val="22"/>
              </w:rPr>
            </w:pPr>
            <w:r w:rsidRPr="005B6046">
              <w:rPr>
                <w:sz w:val="20"/>
                <w:szCs w:val="20"/>
              </w:rPr>
              <w:t>1320,0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4A9776" w14:textId="77777777" w:rsidR="002C5025" w:rsidRPr="005B6046" w:rsidRDefault="002C5025" w:rsidP="005C7483">
            <w:pPr>
              <w:jc w:val="center"/>
              <w:rPr>
                <w:sz w:val="22"/>
              </w:rPr>
            </w:pPr>
            <w:r w:rsidRPr="005B6046">
              <w:rPr>
                <w:sz w:val="20"/>
                <w:szCs w:val="20"/>
              </w:rPr>
              <w:t>1319,0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A148BB" w14:textId="77777777" w:rsidR="002C5025" w:rsidRPr="005B6046" w:rsidRDefault="002C5025" w:rsidP="005C7483">
            <w:pPr>
              <w:jc w:val="center"/>
              <w:rPr>
                <w:sz w:val="22"/>
              </w:rPr>
            </w:pPr>
            <w:r w:rsidRPr="005B6046">
              <w:rPr>
                <w:sz w:val="20"/>
                <w:szCs w:val="20"/>
              </w:rPr>
              <w:t>1318,1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57016FB" w14:textId="77777777" w:rsidR="002C5025" w:rsidRPr="005B6046" w:rsidRDefault="002C5025" w:rsidP="005C7483">
            <w:pPr>
              <w:jc w:val="center"/>
              <w:rPr>
                <w:sz w:val="22"/>
              </w:rPr>
            </w:pPr>
            <w:r w:rsidRPr="005B6046">
              <w:rPr>
                <w:sz w:val="20"/>
                <w:szCs w:val="20"/>
              </w:rPr>
              <w:t>1317,1</w:t>
            </w:r>
          </w:p>
        </w:tc>
      </w:tr>
      <w:tr w:rsidR="002C5025" w:rsidRPr="005B6046" w14:paraId="5EE783D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D17CD24" w14:textId="77777777" w:rsidR="002C5025" w:rsidRPr="000C51D8" w:rsidRDefault="002C5025" w:rsidP="005C7483">
            <w:pPr>
              <w:jc w:val="center"/>
              <w:rPr>
                <w:sz w:val="22"/>
              </w:rPr>
            </w:pPr>
            <w:r w:rsidRPr="000C51D8">
              <w:rPr>
                <w:sz w:val="22"/>
              </w:rPr>
              <w:t>1.3</w:t>
            </w:r>
          </w:p>
        </w:tc>
        <w:tc>
          <w:tcPr>
            <w:tcW w:w="1256" w:type="pct"/>
            <w:shd w:val="clear" w:color="auto" w:fill="auto"/>
            <w:vAlign w:val="center"/>
          </w:tcPr>
          <w:p w14:paraId="5525ABA1"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21361941"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33739D51" w14:textId="77777777" w:rsidR="002C5025" w:rsidRPr="005B6046" w:rsidRDefault="002C5025" w:rsidP="005C7483">
            <w:pPr>
              <w:jc w:val="center"/>
              <w:rPr>
                <w:sz w:val="22"/>
              </w:rPr>
            </w:pPr>
            <w:r w:rsidRPr="005B6046">
              <w:rPr>
                <w:sz w:val="20"/>
                <w:szCs w:val="20"/>
              </w:rPr>
              <w:t>1706,3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6709EF" w14:textId="77777777" w:rsidR="002C5025" w:rsidRPr="005B6046" w:rsidRDefault="002C5025" w:rsidP="005C7483">
            <w:pPr>
              <w:jc w:val="center"/>
              <w:rPr>
                <w:sz w:val="22"/>
              </w:rPr>
            </w:pPr>
            <w:r w:rsidRPr="005B6046">
              <w:rPr>
                <w:sz w:val="20"/>
                <w:szCs w:val="20"/>
              </w:rPr>
              <w:t>1706,3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F50A0B" w14:textId="77777777" w:rsidR="002C5025" w:rsidRPr="005B6046" w:rsidRDefault="002C5025" w:rsidP="005C7483">
            <w:pPr>
              <w:jc w:val="center"/>
              <w:rPr>
                <w:sz w:val="22"/>
              </w:rPr>
            </w:pPr>
            <w:r w:rsidRPr="005B6046">
              <w:rPr>
                <w:sz w:val="20"/>
                <w:szCs w:val="20"/>
              </w:rPr>
              <w:t>1110,4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8EF0FC" w14:textId="77777777" w:rsidR="002C5025" w:rsidRPr="005B6046" w:rsidRDefault="002C5025" w:rsidP="005C7483">
            <w:pPr>
              <w:jc w:val="center"/>
              <w:rPr>
                <w:sz w:val="22"/>
              </w:rPr>
            </w:pPr>
            <w:r w:rsidRPr="005B6046">
              <w:rPr>
                <w:sz w:val="20"/>
                <w:szCs w:val="20"/>
              </w:rPr>
              <w:t>1172,9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9BFB4BD" w14:textId="77777777" w:rsidR="002C5025" w:rsidRPr="005B6046" w:rsidRDefault="002C5025" w:rsidP="005C7483">
            <w:pPr>
              <w:jc w:val="center"/>
              <w:rPr>
                <w:sz w:val="22"/>
              </w:rPr>
            </w:pPr>
            <w:r w:rsidRPr="005B6046">
              <w:rPr>
                <w:sz w:val="20"/>
                <w:szCs w:val="20"/>
              </w:rPr>
              <w:t>1172,0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A856B2F" w14:textId="77777777" w:rsidR="002C5025" w:rsidRPr="005B6046" w:rsidRDefault="002C5025" w:rsidP="005C7483">
            <w:pPr>
              <w:jc w:val="center"/>
              <w:rPr>
                <w:sz w:val="22"/>
              </w:rPr>
            </w:pPr>
            <w:r w:rsidRPr="005B6046">
              <w:rPr>
                <w:sz w:val="20"/>
                <w:szCs w:val="20"/>
              </w:rPr>
              <w:t>1171,2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B6DD094" w14:textId="77777777" w:rsidR="002C5025" w:rsidRPr="005B6046" w:rsidRDefault="002C5025" w:rsidP="005C7483">
            <w:pPr>
              <w:jc w:val="center"/>
              <w:rPr>
                <w:sz w:val="22"/>
              </w:rPr>
            </w:pPr>
            <w:r w:rsidRPr="005B6046">
              <w:rPr>
                <w:sz w:val="20"/>
                <w:szCs w:val="20"/>
              </w:rPr>
              <w:t>1170,4</w:t>
            </w:r>
          </w:p>
        </w:tc>
      </w:tr>
      <w:tr w:rsidR="002C5025" w:rsidRPr="005B6046" w14:paraId="7DED96B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2B9091F" w14:textId="77777777" w:rsidR="002C5025" w:rsidRPr="000C51D8" w:rsidRDefault="002C5025" w:rsidP="005C7483">
            <w:pPr>
              <w:jc w:val="center"/>
              <w:rPr>
                <w:sz w:val="22"/>
              </w:rPr>
            </w:pPr>
            <w:r w:rsidRPr="000C51D8">
              <w:rPr>
                <w:sz w:val="22"/>
              </w:rPr>
              <w:t>1.4</w:t>
            </w:r>
          </w:p>
        </w:tc>
        <w:tc>
          <w:tcPr>
            <w:tcW w:w="1256" w:type="pct"/>
            <w:shd w:val="clear" w:color="auto" w:fill="auto"/>
            <w:vAlign w:val="center"/>
          </w:tcPr>
          <w:p w14:paraId="3F9FD170"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7132942B"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3C6B37B2" w14:textId="77777777" w:rsidR="002C5025" w:rsidRPr="005B6046" w:rsidRDefault="002C5025" w:rsidP="005C7483">
            <w:pPr>
              <w:jc w:val="center"/>
              <w:rPr>
                <w:sz w:val="22"/>
              </w:rPr>
            </w:pPr>
            <w:r w:rsidRPr="005B6046">
              <w:rPr>
                <w:sz w:val="20"/>
                <w:szCs w:val="20"/>
              </w:rPr>
              <w:t>4796,1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8448E17" w14:textId="77777777" w:rsidR="002C5025" w:rsidRPr="005B6046" w:rsidRDefault="002C5025" w:rsidP="005C7483">
            <w:pPr>
              <w:jc w:val="center"/>
              <w:rPr>
                <w:sz w:val="22"/>
              </w:rPr>
            </w:pPr>
            <w:r w:rsidRPr="005B6046">
              <w:rPr>
                <w:sz w:val="20"/>
                <w:szCs w:val="20"/>
              </w:rPr>
              <w:t>4796,1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90BEDCE" w14:textId="77777777" w:rsidR="002C5025" w:rsidRPr="005B6046" w:rsidRDefault="002C5025" w:rsidP="005C7483">
            <w:pPr>
              <w:jc w:val="center"/>
              <w:rPr>
                <w:sz w:val="22"/>
              </w:rPr>
            </w:pPr>
            <w:r w:rsidRPr="005B6046">
              <w:rPr>
                <w:sz w:val="20"/>
                <w:szCs w:val="20"/>
              </w:rPr>
              <w:t>5435,6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9AEF5F0" w14:textId="77777777" w:rsidR="002C5025" w:rsidRPr="005B6046" w:rsidRDefault="002C5025" w:rsidP="005C7483">
            <w:pPr>
              <w:jc w:val="center"/>
              <w:rPr>
                <w:sz w:val="22"/>
              </w:rPr>
            </w:pPr>
            <w:r w:rsidRPr="005B6046">
              <w:rPr>
                <w:sz w:val="20"/>
                <w:szCs w:val="20"/>
              </w:rPr>
              <w:t>5741,4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81DED01" w14:textId="77777777" w:rsidR="002C5025" w:rsidRPr="005B6046" w:rsidRDefault="002C5025" w:rsidP="005C7483">
            <w:pPr>
              <w:jc w:val="center"/>
              <w:rPr>
                <w:sz w:val="22"/>
              </w:rPr>
            </w:pPr>
            <w:r w:rsidRPr="005B6046">
              <w:rPr>
                <w:sz w:val="20"/>
                <w:szCs w:val="20"/>
              </w:rPr>
              <w:t>5737,3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19F9A9" w14:textId="77777777" w:rsidR="002C5025" w:rsidRPr="005B6046" w:rsidRDefault="002C5025" w:rsidP="005C7483">
            <w:pPr>
              <w:jc w:val="center"/>
              <w:rPr>
                <w:sz w:val="22"/>
              </w:rPr>
            </w:pPr>
            <w:r w:rsidRPr="005B6046">
              <w:rPr>
                <w:sz w:val="20"/>
                <w:szCs w:val="20"/>
              </w:rPr>
              <w:t>5733,2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28B8802" w14:textId="77777777" w:rsidR="002C5025" w:rsidRPr="005B6046" w:rsidRDefault="002C5025" w:rsidP="005C7483">
            <w:pPr>
              <w:jc w:val="center"/>
              <w:rPr>
                <w:sz w:val="22"/>
              </w:rPr>
            </w:pPr>
            <w:r w:rsidRPr="005B6046">
              <w:rPr>
                <w:sz w:val="20"/>
                <w:szCs w:val="20"/>
              </w:rPr>
              <w:t>5729,0</w:t>
            </w:r>
          </w:p>
        </w:tc>
      </w:tr>
      <w:tr w:rsidR="002C5025" w:rsidRPr="005B6046" w14:paraId="1721A4B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EBC7441" w14:textId="77777777" w:rsidR="002C5025" w:rsidRPr="000C51D8" w:rsidRDefault="002C5025" w:rsidP="005C7483">
            <w:pPr>
              <w:jc w:val="center"/>
              <w:rPr>
                <w:sz w:val="22"/>
              </w:rPr>
            </w:pPr>
            <w:r w:rsidRPr="000C51D8">
              <w:rPr>
                <w:sz w:val="22"/>
              </w:rPr>
              <w:t>1.5</w:t>
            </w:r>
          </w:p>
        </w:tc>
        <w:tc>
          <w:tcPr>
            <w:tcW w:w="1256" w:type="pct"/>
            <w:shd w:val="clear" w:color="auto" w:fill="auto"/>
            <w:vAlign w:val="center"/>
          </w:tcPr>
          <w:p w14:paraId="3EC49FE1"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18365268"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7704272F" w14:textId="77777777" w:rsidR="002C5025" w:rsidRPr="005B6046" w:rsidRDefault="002C5025" w:rsidP="005C7483">
            <w:pPr>
              <w:jc w:val="center"/>
              <w:rPr>
                <w:sz w:val="22"/>
              </w:rPr>
            </w:pPr>
            <w:r w:rsidRPr="005B6046">
              <w:rPr>
                <w:sz w:val="20"/>
                <w:szCs w:val="20"/>
              </w:rPr>
              <w:t>127,2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603A3F" w14:textId="77777777" w:rsidR="002C5025" w:rsidRPr="005B6046" w:rsidRDefault="002C5025" w:rsidP="005C7483">
            <w:pPr>
              <w:jc w:val="center"/>
              <w:rPr>
                <w:sz w:val="22"/>
              </w:rPr>
            </w:pPr>
            <w:r w:rsidRPr="005B6046">
              <w:rPr>
                <w:sz w:val="20"/>
                <w:szCs w:val="20"/>
              </w:rPr>
              <w:t>127,2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A76C9D" w14:textId="77777777" w:rsidR="002C5025" w:rsidRPr="005B6046" w:rsidRDefault="002C5025" w:rsidP="005C7483">
            <w:pPr>
              <w:jc w:val="center"/>
              <w:rPr>
                <w:sz w:val="22"/>
              </w:rPr>
            </w:pPr>
            <w:r w:rsidRPr="005B6046">
              <w:rPr>
                <w:sz w:val="20"/>
                <w:szCs w:val="20"/>
              </w:rPr>
              <w:t>127,2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CFE81E7" w14:textId="77777777" w:rsidR="002C5025" w:rsidRPr="005B6046" w:rsidRDefault="002C5025" w:rsidP="005C7483">
            <w:pPr>
              <w:jc w:val="center"/>
              <w:rPr>
                <w:sz w:val="22"/>
              </w:rPr>
            </w:pPr>
            <w:r w:rsidRPr="005B6046">
              <w:rPr>
                <w:sz w:val="20"/>
                <w:szCs w:val="20"/>
              </w:rPr>
              <w:t>127,2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CA3D9C" w14:textId="77777777" w:rsidR="002C5025" w:rsidRPr="005B6046" w:rsidRDefault="002C5025" w:rsidP="005C7483">
            <w:pPr>
              <w:jc w:val="center"/>
              <w:rPr>
                <w:sz w:val="22"/>
              </w:rPr>
            </w:pPr>
            <w:r w:rsidRPr="005B6046">
              <w:rPr>
                <w:sz w:val="20"/>
                <w:szCs w:val="20"/>
              </w:rPr>
              <w:t>127,2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AA301D" w14:textId="77777777" w:rsidR="002C5025" w:rsidRPr="005B6046" w:rsidRDefault="002C5025" w:rsidP="005C7483">
            <w:pPr>
              <w:jc w:val="center"/>
              <w:rPr>
                <w:sz w:val="22"/>
              </w:rPr>
            </w:pPr>
            <w:r w:rsidRPr="005B6046">
              <w:rPr>
                <w:sz w:val="20"/>
                <w:szCs w:val="20"/>
              </w:rPr>
              <w:t>127,2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B0482FB" w14:textId="77777777" w:rsidR="002C5025" w:rsidRPr="005B6046" w:rsidRDefault="002C5025" w:rsidP="005C7483">
            <w:pPr>
              <w:jc w:val="center"/>
              <w:rPr>
                <w:sz w:val="22"/>
              </w:rPr>
            </w:pPr>
            <w:r w:rsidRPr="005B6046">
              <w:rPr>
                <w:sz w:val="20"/>
                <w:szCs w:val="20"/>
              </w:rPr>
              <w:t>127,2</w:t>
            </w:r>
          </w:p>
        </w:tc>
      </w:tr>
      <w:tr w:rsidR="002C5025" w:rsidRPr="005B6046" w14:paraId="66B640B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0B99A11" w14:textId="77777777" w:rsidR="002C5025" w:rsidRPr="000C51D8" w:rsidRDefault="002C5025" w:rsidP="005C7483">
            <w:pPr>
              <w:jc w:val="center"/>
              <w:rPr>
                <w:sz w:val="22"/>
              </w:rPr>
            </w:pPr>
            <w:r w:rsidRPr="000C51D8">
              <w:rPr>
                <w:sz w:val="22"/>
              </w:rPr>
              <w:t>1.6</w:t>
            </w:r>
          </w:p>
        </w:tc>
        <w:tc>
          <w:tcPr>
            <w:tcW w:w="1256" w:type="pct"/>
            <w:shd w:val="clear" w:color="auto" w:fill="auto"/>
            <w:vAlign w:val="center"/>
          </w:tcPr>
          <w:p w14:paraId="6B582284"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2F30FF77"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5C551A0" w14:textId="77777777" w:rsidR="002C5025" w:rsidRPr="005B6046" w:rsidRDefault="002C5025" w:rsidP="005C7483">
            <w:pPr>
              <w:jc w:val="center"/>
              <w:rPr>
                <w:sz w:val="22"/>
              </w:rPr>
            </w:pPr>
            <w:r w:rsidRPr="005B6046">
              <w:rPr>
                <w:sz w:val="22"/>
              </w:rPr>
              <w:t>4668,9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DD90EFC" w14:textId="77777777" w:rsidR="002C5025" w:rsidRPr="005B6046" w:rsidRDefault="002C5025" w:rsidP="005C7483">
            <w:pPr>
              <w:jc w:val="center"/>
              <w:rPr>
                <w:sz w:val="22"/>
              </w:rPr>
            </w:pPr>
            <w:r w:rsidRPr="005B6046">
              <w:rPr>
                <w:sz w:val="20"/>
                <w:szCs w:val="20"/>
              </w:rPr>
              <w:t>4668,9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20CBAB" w14:textId="77777777" w:rsidR="002C5025" w:rsidRPr="005B6046" w:rsidRDefault="002C5025" w:rsidP="005C7483">
            <w:pPr>
              <w:jc w:val="center"/>
              <w:rPr>
                <w:sz w:val="22"/>
              </w:rPr>
            </w:pPr>
            <w:r w:rsidRPr="005B6046">
              <w:rPr>
                <w:sz w:val="20"/>
                <w:szCs w:val="20"/>
              </w:rPr>
              <w:t>5308,4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43204D0" w14:textId="77777777" w:rsidR="002C5025" w:rsidRPr="005B6046" w:rsidRDefault="002C5025" w:rsidP="005C7483">
            <w:pPr>
              <w:jc w:val="center"/>
              <w:rPr>
                <w:sz w:val="22"/>
              </w:rPr>
            </w:pPr>
            <w:r w:rsidRPr="005B6046">
              <w:rPr>
                <w:sz w:val="20"/>
                <w:szCs w:val="20"/>
              </w:rPr>
              <w:t>5614,2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EF610E" w14:textId="77777777" w:rsidR="002C5025" w:rsidRPr="005B6046" w:rsidRDefault="002C5025" w:rsidP="005C7483">
            <w:pPr>
              <w:jc w:val="center"/>
              <w:rPr>
                <w:sz w:val="22"/>
              </w:rPr>
            </w:pPr>
            <w:r w:rsidRPr="005B6046">
              <w:rPr>
                <w:sz w:val="20"/>
                <w:szCs w:val="20"/>
              </w:rPr>
              <w:t>5610,1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6B001F" w14:textId="77777777" w:rsidR="002C5025" w:rsidRPr="005B6046" w:rsidRDefault="002C5025" w:rsidP="005C7483">
            <w:pPr>
              <w:jc w:val="center"/>
              <w:rPr>
                <w:sz w:val="22"/>
              </w:rPr>
            </w:pPr>
            <w:r w:rsidRPr="005B6046">
              <w:rPr>
                <w:sz w:val="20"/>
                <w:szCs w:val="20"/>
              </w:rPr>
              <w:t>5606,0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AF07B48" w14:textId="77777777" w:rsidR="002C5025" w:rsidRPr="005B6046" w:rsidRDefault="002C5025" w:rsidP="005C7483">
            <w:pPr>
              <w:jc w:val="center"/>
              <w:rPr>
                <w:sz w:val="22"/>
              </w:rPr>
            </w:pPr>
            <w:r w:rsidRPr="005B6046">
              <w:rPr>
                <w:sz w:val="20"/>
                <w:szCs w:val="20"/>
              </w:rPr>
              <w:t>5601,9</w:t>
            </w:r>
          </w:p>
        </w:tc>
      </w:tr>
      <w:tr w:rsidR="002C5025" w:rsidRPr="005B6046" w14:paraId="37D164A7" w14:textId="77777777" w:rsidTr="005C7483">
        <w:trPr>
          <w:cantSplit/>
        </w:trPr>
        <w:tc>
          <w:tcPr>
            <w:tcW w:w="255" w:type="pct"/>
            <w:vMerge w:val="restart"/>
            <w:tcBorders>
              <w:top w:val="single" w:sz="4" w:space="0" w:color="auto"/>
              <w:left w:val="single" w:sz="4" w:space="0" w:color="auto"/>
              <w:bottom w:val="single" w:sz="4" w:space="0" w:color="auto"/>
              <w:right w:val="nil"/>
            </w:tcBorders>
            <w:shd w:val="clear" w:color="auto" w:fill="auto"/>
            <w:vAlign w:val="center"/>
          </w:tcPr>
          <w:p w14:paraId="78DD71DC" w14:textId="77777777" w:rsidR="002C5025" w:rsidRPr="000C51D8" w:rsidRDefault="002C5025" w:rsidP="005C7483">
            <w:pPr>
              <w:jc w:val="center"/>
              <w:rPr>
                <w:sz w:val="22"/>
              </w:rPr>
            </w:pPr>
            <w:r w:rsidRPr="000C51D8">
              <w:rPr>
                <w:sz w:val="22"/>
              </w:rPr>
              <w:t>1.7</w:t>
            </w:r>
          </w:p>
        </w:tc>
        <w:tc>
          <w:tcPr>
            <w:tcW w:w="1256" w:type="pct"/>
            <w:vMerge w:val="restart"/>
            <w:shd w:val="clear" w:color="auto" w:fill="auto"/>
            <w:vAlign w:val="center"/>
          </w:tcPr>
          <w:p w14:paraId="62660CC4"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0004A12F"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CA843B7" w14:textId="77777777" w:rsidR="002C5025" w:rsidRPr="005B6046" w:rsidRDefault="002C5025" w:rsidP="005C7483">
            <w:pPr>
              <w:jc w:val="center"/>
              <w:rPr>
                <w:sz w:val="22"/>
              </w:rPr>
            </w:pPr>
            <w:r w:rsidRPr="005B6046">
              <w:rPr>
                <w:sz w:val="20"/>
                <w:szCs w:val="20"/>
              </w:rPr>
              <w:t>836,7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E3AB3CC" w14:textId="77777777" w:rsidR="002C5025" w:rsidRPr="005B6046" w:rsidRDefault="002C5025" w:rsidP="005C7483">
            <w:pPr>
              <w:jc w:val="center"/>
              <w:rPr>
                <w:sz w:val="22"/>
              </w:rPr>
            </w:pPr>
            <w:r w:rsidRPr="005B6046">
              <w:rPr>
                <w:sz w:val="20"/>
                <w:szCs w:val="20"/>
              </w:rPr>
              <w:t>836,7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D108B86" w14:textId="77777777" w:rsidR="002C5025" w:rsidRPr="005B6046" w:rsidRDefault="002C5025" w:rsidP="005C7483">
            <w:pPr>
              <w:jc w:val="center"/>
              <w:rPr>
                <w:sz w:val="22"/>
              </w:rPr>
            </w:pPr>
            <w:r w:rsidRPr="005B6046">
              <w:rPr>
                <w:sz w:val="20"/>
                <w:szCs w:val="20"/>
              </w:rPr>
              <w:t>832,5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C57B9B" w14:textId="77777777" w:rsidR="002C5025" w:rsidRPr="005B6046" w:rsidRDefault="002C5025" w:rsidP="005C7483">
            <w:pPr>
              <w:jc w:val="center"/>
              <w:rPr>
                <w:sz w:val="22"/>
              </w:rPr>
            </w:pPr>
            <w:r w:rsidRPr="005B6046">
              <w:rPr>
                <w:sz w:val="20"/>
                <w:szCs w:val="20"/>
              </w:rPr>
              <w:t>828,3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923C0AC" w14:textId="77777777" w:rsidR="002C5025" w:rsidRPr="005B6046" w:rsidRDefault="002C5025" w:rsidP="005C7483">
            <w:pPr>
              <w:jc w:val="center"/>
              <w:rPr>
                <w:sz w:val="22"/>
              </w:rPr>
            </w:pPr>
            <w:r w:rsidRPr="005B6046">
              <w:rPr>
                <w:sz w:val="20"/>
                <w:szCs w:val="20"/>
              </w:rPr>
              <w:t>824,2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BA37EBE" w14:textId="77777777" w:rsidR="002C5025" w:rsidRPr="005B6046" w:rsidRDefault="002C5025" w:rsidP="005C7483">
            <w:pPr>
              <w:jc w:val="center"/>
              <w:rPr>
                <w:sz w:val="22"/>
              </w:rPr>
            </w:pPr>
            <w:r w:rsidRPr="005B6046">
              <w:rPr>
                <w:sz w:val="20"/>
                <w:szCs w:val="20"/>
              </w:rPr>
              <w:t>820,1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A422D51" w14:textId="77777777" w:rsidR="002C5025" w:rsidRPr="005B6046" w:rsidRDefault="002C5025" w:rsidP="005C7483">
            <w:pPr>
              <w:jc w:val="center"/>
              <w:rPr>
                <w:sz w:val="22"/>
              </w:rPr>
            </w:pPr>
            <w:r w:rsidRPr="005B6046">
              <w:rPr>
                <w:sz w:val="20"/>
                <w:szCs w:val="20"/>
              </w:rPr>
              <w:t>816,0</w:t>
            </w:r>
          </w:p>
        </w:tc>
      </w:tr>
      <w:tr w:rsidR="002C5025" w:rsidRPr="005B6046" w14:paraId="5693D9C3" w14:textId="77777777" w:rsidTr="005C7483">
        <w:trPr>
          <w:cantSplit/>
        </w:trPr>
        <w:tc>
          <w:tcPr>
            <w:tcW w:w="255" w:type="pct"/>
            <w:vMerge/>
            <w:tcBorders>
              <w:top w:val="single" w:sz="4" w:space="0" w:color="auto"/>
              <w:left w:val="single" w:sz="4" w:space="0" w:color="auto"/>
              <w:bottom w:val="single" w:sz="4" w:space="0" w:color="auto"/>
              <w:right w:val="nil"/>
            </w:tcBorders>
            <w:shd w:val="clear" w:color="auto" w:fill="auto"/>
            <w:vAlign w:val="center"/>
          </w:tcPr>
          <w:p w14:paraId="770F278B" w14:textId="77777777" w:rsidR="002C5025" w:rsidRPr="000C51D8" w:rsidRDefault="002C5025" w:rsidP="005C7483">
            <w:pPr>
              <w:jc w:val="center"/>
              <w:rPr>
                <w:sz w:val="22"/>
              </w:rPr>
            </w:pPr>
          </w:p>
        </w:tc>
        <w:tc>
          <w:tcPr>
            <w:tcW w:w="1256" w:type="pct"/>
            <w:vMerge/>
            <w:shd w:val="clear" w:color="auto" w:fill="auto"/>
            <w:vAlign w:val="center"/>
          </w:tcPr>
          <w:p w14:paraId="1B6CE746" w14:textId="77777777" w:rsidR="002C5025" w:rsidRPr="000C51D8" w:rsidRDefault="002C5025" w:rsidP="005C7483">
            <w:pPr>
              <w:jc w:val="center"/>
              <w:rPr>
                <w:sz w:val="22"/>
              </w:rPr>
            </w:pPr>
          </w:p>
        </w:tc>
        <w:tc>
          <w:tcPr>
            <w:tcW w:w="456" w:type="pct"/>
            <w:shd w:val="clear" w:color="auto" w:fill="auto"/>
            <w:vAlign w:val="center"/>
          </w:tcPr>
          <w:p w14:paraId="3BF131EF"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2F157EEF"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6B359E2"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98C22C0" w14:textId="77777777" w:rsidR="002C5025" w:rsidRPr="005B6046" w:rsidRDefault="002C5025" w:rsidP="005C7483">
            <w:pPr>
              <w:jc w:val="center"/>
              <w:rPr>
                <w:sz w:val="22"/>
              </w:rPr>
            </w:pPr>
            <w:r w:rsidRPr="005B6046">
              <w:rPr>
                <w:sz w:val="22"/>
              </w:rPr>
              <w:t>15,7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1DC596" w14:textId="77777777" w:rsidR="002C5025" w:rsidRPr="005B6046" w:rsidRDefault="002C5025" w:rsidP="005C7483">
            <w:pPr>
              <w:jc w:val="center"/>
              <w:rPr>
                <w:sz w:val="22"/>
              </w:rPr>
            </w:pPr>
            <w:r w:rsidRPr="005B6046">
              <w:rPr>
                <w:sz w:val="22"/>
              </w:rPr>
              <w:t>14,8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320147" w14:textId="77777777" w:rsidR="002C5025" w:rsidRPr="005B6046" w:rsidRDefault="002C5025" w:rsidP="005C7483">
            <w:pPr>
              <w:jc w:val="center"/>
              <w:rPr>
                <w:sz w:val="22"/>
              </w:rPr>
            </w:pPr>
            <w:r w:rsidRPr="005B6046">
              <w:rPr>
                <w:sz w:val="22"/>
              </w:rPr>
              <w:t>14,7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67EF50" w14:textId="77777777" w:rsidR="002C5025" w:rsidRPr="005B6046" w:rsidRDefault="002C5025" w:rsidP="005C7483">
            <w:pPr>
              <w:jc w:val="center"/>
              <w:rPr>
                <w:sz w:val="22"/>
              </w:rPr>
            </w:pPr>
            <w:r w:rsidRPr="005B6046">
              <w:rPr>
                <w:sz w:val="22"/>
              </w:rPr>
              <w:t>14,6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C54A6E7" w14:textId="77777777" w:rsidR="002C5025" w:rsidRPr="005B6046" w:rsidRDefault="002C5025" w:rsidP="005C7483">
            <w:pPr>
              <w:jc w:val="center"/>
              <w:rPr>
                <w:sz w:val="22"/>
              </w:rPr>
            </w:pPr>
            <w:r w:rsidRPr="005B6046">
              <w:rPr>
                <w:sz w:val="22"/>
              </w:rPr>
              <w:t>14,6</w:t>
            </w:r>
          </w:p>
        </w:tc>
      </w:tr>
      <w:tr w:rsidR="002C5025" w:rsidRPr="005B6046" w14:paraId="10E7495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115F2C6" w14:textId="77777777" w:rsidR="002C5025" w:rsidRPr="000C51D8" w:rsidRDefault="002C5025" w:rsidP="005C7483">
            <w:pPr>
              <w:jc w:val="center"/>
              <w:rPr>
                <w:sz w:val="22"/>
              </w:rPr>
            </w:pPr>
            <w:r w:rsidRPr="000C51D8">
              <w:rPr>
                <w:sz w:val="22"/>
              </w:rPr>
              <w:t>1.8</w:t>
            </w:r>
          </w:p>
        </w:tc>
        <w:tc>
          <w:tcPr>
            <w:tcW w:w="1256" w:type="pct"/>
            <w:shd w:val="clear" w:color="auto" w:fill="auto"/>
            <w:vAlign w:val="center"/>
          </w:tcPr>
          <w:p w14:paraId="420F3CBE"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5D9A224F"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7D231B78" w14:textId="77777777" w:rsidR="002C5025" w:rsidRPr="005B6046" w:rsidRDefault="002C5025" w:rsidP="005C7483">
            <w:pPr>
              <w:jc w:val="center"/>
              <w:rPr>
                <w:sz w:val="22"/>
              </w:rPr>
            </w:pPr>
            <w:r w:rsidRPr="005B6046">
              <w:rPr>
                <w:sz w:val="20"/>
                <w:szCs w:val="20"/>
              </w:rPr>
              <w:t>3832,2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E1C494" w14:textId="77777777" w:rsidR="002C5025" w:rsidRPr="005B6046" w:rsidRDefault="002C5025" w:rsidP="005C7483">
            <w:pPr>
              <w:jc w:val="center"/>
              <w:rPr>
                <w:sz w:val="22"/>
              </w:rPr>
            </w:pPr>
            <w:r w:rsidRPr="005B6046">
              <w:rPr>
                <w:sz w:val="20"/>
                <w:szCs w:val="20"/>
              </w:rPr>
              <w:t>3832,2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3F3084" w14:textId="77777777" w:rsidR="002C5025" w:rsidRPr="005B6046" w:rsidRDefault="002C5025" w:rsidP="005C7483">
            <w:pPr>
              <w:jc w:val="center"/>
              <w:rPr>
                <w:sz w:val="22"/>
              </w:rPr>
            </w:pPr>
            <w:r w:rsidRPr="005B6046">
              <w:rPr>
                <w:sz w:val="20"/>
                <w:szCs w:val="20"/>
              </w:rPr>
              <w:t>4475,9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350E1F" w14:textId="77777777" w:rsidR="002C5025" w:rsidRPr="005B6046" w:rsidRDefault="002C5025" w:rsidP="005C7483">
            <w:pPr>
              <w:jc w:val="center"/>
              <w:rPr>
                <w:sz w:val="22"/>
              </w:rPr>
            </w:pPr>
            <w:r w:rsidRPr="005B6046">
              <w:rPr>
                <w:sz w:val="20"/>
                <w:szCs w:val="20"/>
              </w:rPr>
              <w:t>4785,9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36B90C1" w14:textId="77777777" w:rsidR="002C5025" w:rsidRPr="005B6046" w:rsidRDefault="002C5025" w:rsidP="005C7483">
            <w:pPr>
              <w:jc w:val="center"/>
              <w:rPr>
                <w:sz w:val="22"/>
              </w:rPr>
            </w:pPr>
            <w:r w:rsidRPr="005B6046">
              <w:rPr>
                <w:sz w:val="20"/>
                <w:szCs w:val="20"/>
              </w:rPr>
              <w:t>4785,9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9D1F9F" w14:textId="77777777" w:rsidR="002C5025" w:rsidRPr="005B6046" w:rsidRDefault="002C5025" w:rsidP="005C7483">
            <w:pPr>
              <w:jc w:val="center"/>
              <w:rPr>
                <w:sz w:val="22"/>
              </w:rPr>
            </w:pPr>
            <w:r w:rsidRPr="005B6046">
              <w:rPr>
                <w:sz w:val="20"/>
                <w:szCs w:val="20"/>
              </w:rPr>
              <w:t>4785,9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6D2D2A0" w14:textId="77777777" w:rsidR="002C5025" w:rsidRPr="005B6046" w:rsidRDefault="002C5025" w:rsidP="005C7483">
            <w:pPr>
              <w:jc w:val="center"/>
              <w:rPr>
                <w:sz w:val="22"/>
              </w:rPr>
            </w:pPr>
            <w:r w:rsidRPr="005B6046">
              <w:rPr>
                <w:sz w:val="20"/>
                <w:szCs w:val="20"/>
              </w:rPr>
              <w:t>4785,9</w:t>
            </w:r>
          </w:p>
        </w:tc>
      </w:tr>
      <w:tr w:rsidR="002C5025" w:rsidRPr="005B6046" w14:paraId="40CCB9F7"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3F5B3AD" w14:textId="77777777" w:rsidR="002C5025" w:rsidRPr="000C51D8" w:rsidRDefault="002C5025" w:rsidP="005C7483">
            <w:pPr>
              <w:jc w:val="center"/>
              <w:rPr>
                <w:sz w:val="22"/>
              </w:rPr>
            </w:pPr>
            <w:r w:rsidRPr="000C51D8">
              <w:rPr>
                <w:sz w:val="22"/>
              </w:rPr>
              <w:t>1.9</w:t>
            </w:r>
          </w:p>
        </w:tc>
        <w:tc>
          <w:tcPr>
            <w:tcW w:w="1256" w:type="pct"/>
            <w:shd w:val="clear" w:color="auto" w:fill="auto"/>
            <w:vAlign w:val="center"/>
          </w:tcPr>
          <w:p w14:paraId="53FAAD3E"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52D5029B"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0D1E167"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EC1183E"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0CBC49C" w14:textId="77777777" w:rsidR="002C5025" w:rsidRPr="005B6046" w:rsidRDefault="002C5025" w:rsidP="005C7483">
            <w:pPr>
              <w:jc w:val="center"/>
              <w:rPr>
                <w:sz w:val="22"/>
              </w:rPr>
            </w:pPr>
            <w:r w:rsidRPr="005B6046">
              <w:rPr>
                <w:sz w:val="20"/>
                <w:szCs w:val="20"/>
              </w:rPr>
              <w:t>204,3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4427674" w14:textId="77777777" w:rsidR="002C5025" w:rsidRPr="005B6046" w:rsidRDefault="002C5025" w:rsidP="005C7483">
            <w:pPr>
              <w:jc w:val="center"/>
              <w:rPr>
                <w:sz w:val="22"/>
              </w:rPr>
            </w:pPr>
            <w:r w:rsidRPr="005B6046">
              <w:rPr>
                <w:sz w:val="20"/>
                <w:szCs w:val="20"/>
              </w:rPr>
              <w:t>204,3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4C71BA2" w14:textId="77777777" w:rsidR="002C5025" w:rsidRPr="005B6046" w:rsidRDefault="002C5025" w:rsidP="005C7483">
            <w:pPr>
              <w:jc w:val="center"/>
              <w:rPr>
                <w:sz w:val="22"/>
              </w:rPr>
            </w:pPr>
            <w:r w:rsidRPr="005B6046">
              <w:rPr>
                <w:sz w:val="20"/>
                <w:szCs w:val="20"/>
              </w:rPr>
              <w:t>204,3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7BC103" w14:textId="77777777" w:rsidR="002C5025" w:rsidRPr="005B6046" w:rsidRDefault="002C5025" w:rsidP="005C7483">
            <w:pPr>
              <w:jc w:val="center"/>
              <w:rPr>
                <w:sz w:val="22"/>
              </w:rPr>
            </w:pPr>
            <w:r w:rsidRPr="005B6046">
              <w:rPr>
                <w:sz w:val="20"/>
                <w:szCs w:val="20"/>
              </w:rPr>
              <w:t>204,3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7A85B8A" w14:textId="77777777" w:rsidR="002C5025" w:rsidRPr="005B6046" w:rsidRDefault="002C5025" w:rsidP="005C7483">
            <w:pPr>
              <w:jc w:val="center"/>
              <w:rPr>
                <w:sz w:val="22"/>
              </w:rPr>
            </w:pPr>
            <w:r w:rsidRPr="005B6046">
              <w:rPr>
                <w:sz w:val="20"/>
                <w:szCs w:val="20"/>
              </w:rPr>
              <w:t>204,3</w:t>
            </w:r>
          </w:p>
        </w:tc>
      </w:tr>
      <w:tr w:rsidR="002C5025" w:rsidRPr="005B6046" w14:paraId="571555F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90703BD" w14:textId="77777777" w:rsidR="002C5025" w:rsidRPr="000C51D8" w:rsidRDefault="002C5025" w:rsidP="005C7483">
            <w:pPr>
              <w:jc w:val="center"/>
              <w:rPr>
                <w:sz w:val="22"/>
              </w:rPr>
            </w:pPr>
            <w:r w:rsidRPr="000C51D8">
              <w:rPr>
                <w:sz w:val="22"/>
              </w:rPr>
              <w:t>1.10</w:t>
            </w:r>
          </w:p>
        </w:tc>
        <w:tc>
          <w:tcPr>
            <w:tcW w:w="1256" w:type="pct"/>
            <w:shd w:val="clear" w:color="auto" w:fill="auto"/>
            <w:vAlign w:val="center"/>
          </w:tcPr>
          <w:p w14:paraId="6D271651"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0F900529"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2322A062"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26F82B5"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F60896" w14:textId="77777777" w:rsidR="002C5025" w:rsidRPr="005B6046" w:rsidRDefault="002C5025" w:rsidP="005C7483">
            <w:pPr>
              <w:jc w:val="center"/>
              <w:rPr>
                <w:sz w:val="22"/>
              </w:rPr>
            </w:pPr>
            <w:r w:rsidRPr="005B6046">
              <w:rPr>
                <w:sz w:val="20"/>
                <w:szCs w:val="20"/>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BB42A21" w14:textId="77777777" w:rsidR="002C5025" w:rsidRPr="005B6046" w:rsidRDefault="002C5025" w:rsidP="005C7483">
            <w:pPr>
              <w:jc w:val="center"/>
              <w:rPr>
                <w:sz w:val="22"/>
              </w:rPr>
            </w:pPr>
            <w:r w:rsidRPr="005B6046">
              <w:rPr>
                <w:sz w:val="20"/>
                <w:szCs w:val="20"/>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9C0F0F8" w14:textId="77777777" w:rsidR="002C5025" w:rsidRPr="005B6046" w:rsidRDefault="002C5025" w:rsidP="005C7483">
            <w:pPr>
              <w:jc w:val="center"/>
              <w:rPr>
                <w:sz w:val="22"/>
              </w:rPr>
            </w:pPr>
            <w:r w:rsidRPr="005B6046">
              <w:rPr>
                <w:sz w:val="20"/>
                <w:szCs w:val="20"/>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9E94581" w14:textId="77777777" w:rsidR="002C5025" w:rsidRPr="005B6046" w:rsidRDefault="002C5025" w:rsidP="005C7483">
            <w:pPr>
              <w:jc w:val="center"/>
              <w:rPr>
                <w:sz w:val="22"/>
              </w:rPr>
            </w:pPr>
            <w:r w:rsidRPr="005B6046">
              <w:rPr>
                <w:sz w:val="20"/>
                <w:szCs w:val="20"/>
              </w:rPr>
              <w:t>70,0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51C3B21" w14:textId="77777777" w:rsidR="002C5025" w:rsidRPr="005B6046" w:rsidRDefault="002C5025" w:rsidP="005C7483">
            <w:pPr>
              <w:jc w:val="center"/>
              <w:rPr>
                <w:sz w:val="22"/>
              </w:rPr>
            </w:pPr>
            <w:r w:rsidRPr="005B6046">
              <w:rPr>
                <w:sz w:val="20"/>
                <w:szCs w:val="20"/>
              </w:rPr>
              <w:t>70,0</w:t>
            </w:r>
          </w:p>
        </w:tc>
      </w:tr>
      <w:tr w:rsidR="002C5025" w:rsidRPr="005B6046" w14:paraId="2D2A85CC"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88F39F2" w14:textId="77777777" w:rsidR="002C5025" w:rsidRPr="000C51D8" w:rsidRDefault="002C5025" w:rsidP="005C7483">
            <w:pPr>
              <w:jc w:val="center"/>
              <w:rPr>
                <w:b/>
                <w:bCs/>
                <w:sz w:val="22"/>
              </w:rPr>
            </w:pPr>
            <w:r w:rsidRPr="000C51D8">
              <w:rPr>
                <w:b/>
                <w:bCs/>
                <w:sz w:val="22"/>
              </w:rPr>
              <w:t>2</w:t>
            </w:r>
          </w:p>
        </w:tc>
        <w:tc>
          <w:tcPr>
            <w:tcW w:w="1256" w:type="pct"/>
            <w:shd w:val="clear" w:color="auto" w:fill="auto"/>
            <w:vAlign w:val="center"/>
          </w:tcPr>
          <w:p w14:paraId="59AEDD9E" w14:textId="77777777" w:rsidR="002C5025" w:rsidRPr="000C51D8" w:rsidRDefault="002C5025" w:rsidP="005C7483">
            <w:pPr>
              <w:jc w:val="center"/>
              <w:rPr>
                <w:b/>
                <w:bCs/>
                <w:sz w:val="22"/>
              </w:rPr>
            </w:pPr>
            <w:r w:rsidRPr="000C51D8">
              <w:rPr>
                <w:b/>
                <w:bCs/>
                <w:sz w:val="22"/>
              </w:rPr>
              <w:t>Котельная «Школа»</w:t>
            </w:r>
          </w:p>
        </w:tc>
        <w:tc>
          <w:tcPr>
            <w:tcW w:w="456" w:type="pct"/>
            <w:shd w:val="clear" w:color="auto" w:fill="auto"/>
            <w:vAlign w:val="center"/>
          </w:tcPr>
          <w:p w14:paraId="2478D509"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4A917D8E"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A8A8EC5"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9401C5"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914B31E"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28437C"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B1F816" w14:textId="77777777" w:rsidR="002C5025" w:rsidRPr="005B6046" w:rsidRDefault="002C5025" w:rsidP="005C7483">
            <w:pPr>
              <w:jc w:val="center"/>
              <w:rPr>
                <w:b/>
                <w:bCs/>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7875090" w14:textId="77777777" w:rsidR="002C5025" w:rsidRPr="005B6046" w:rsidRDefault="002C5025" w:rsidP="005C7483">
            <w:pPr>
              <w:jc w:val="center"/>
              <w:rPr>
                <w:b/>
                <w:bCs/>
                <w:sz w:val="22"/>
              </w:rPr>
            </w:pPr>
            <w:r w:rsidRPr="005B6046">
              <w:rPr>
                <w:b/>
                <w:bCs/>
                <w:sz w:val="20"/>
                <w:szCs w:val="20"/>
              </w:rPr>
              <w:t> </w:t>
            </w:r>
          </w:p>
        </w:tc>
      </w:tr>
      <w:tr w:rsidR="002C5025" w:rsidRPr="005B6046" w14:paraId="4BE52E1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35BA2A6" w14:textId="77777777" w:rsidR="002C5025" w:rsidRPr="000C51D8" w:rsidRDefault="002C5025" w:rsidP="005C7483">
            <w:pPr>
              <w:jc w:val="center"/>
              <w:rPr>
                <w:b/>
                <w:bCs/>
                <w:sz w:val="22"/>
              </w:rPr>
            </w:pPr>
            <w:r w:rsidRPr="000C51D8">
              <w:rPr>
                <w:sz w:val="22"/>
              </w:rPr>
              <w:t>2.1</w:t>
            </w:r>
          </w:p>
        </w:tc>
        <w:tc>
          <w:tcPr>
            <w:tcW w:w="1256" w:type="pct"/>
            <w:shd w:val="clear" w:color="auto" w:fill="auto"/>
            <w:vAlign w:val="center"/>
          </w:tcPr>
          <w:p w14:paraId="7D7B9557"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091D1F0C"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3D3CCD53"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9DCB4F"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8D6D98"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B2162A"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094112"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912141A"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599E4A4" w14:textId="77777777" w:rsidR="002C5025" w:rsidRPr="005B6046" w:rsidRDefault="002C5025" w:rsidP="005C7483">
            <w:pPr>
              <w:jc w:val="center"/>
              <w:rPr>
                <w:b/>
                <w:bCs/>
                <w:sz w:val="22"/>
              </w:rPr>
            </w:pPr>
            <w:r w:rsidRPr="005B6046">
              <w:rPr>
                <w:sz w:val="20"/>
                <w:szCs w:val="20"/>
              </w:rPr>
              <w:t>уголь</w:t>
            </w:r>
          </w:p>
        </w:tc>
      </w:tr>
      <w:tr w:rsidR="002C5025" w:rsidRPr="005B6046" w14:paraId="449A6EE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225D8E9" w14:textId="77777777" w:rsidR="002C5025" w:rsidRPr="000C51D8" w:rsidRDefault="002C5025" w:rsidP="005C7483">
            <w:pPr>
              <w:jc w:val="center"/>
              <w:rPr>
                <w:b/>
                <w:bCs/>
                <w:sz w:val="22"/>
              </w:rPr>
            </w:pPr>
            <w:r w:rsidRPr="000C51D8">
              <w:rPr>
                <w:sz w:val="22"/>
              </w:rPr>
              <w:t>2.2</w:t>
            </w:r>
          </w:p>
        </w:tc>
        <w:tc>
          <w:tcPr>
            <w:tcW w:w="1256" w:type="pct"/>
            <w:shd w:val="clear" w:color="auto" w:fill="auto"/>
            <w:vAlign w:val="center"/>
          </w:tcPr>
          <w:p w14:paraId="70FF3117"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090B4661"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1097B701" w14:textId="77777777" w:rsidR="002C5025" w:rsidRPr="005B6046" w:rsidRDefault="002C5025" w:rsidP="005C7483">
            <w:pPr>
              <w:jc w:val="center"/>
              <w:rPr>
                <w:sz w:val="22"/>
              </w:rPr>
            </w:pPr>
            <w:r w:rsidRPr="005B6046">
              <w:rPr>
                <w:sz w:val="20"/>
                <w:szCs w:val="20"/>
              </w:rPr>
              <w:t>912,4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7546AF2" w14:textId="77777777" w:rsidR="002C5025" w:rsidRPr="005B6046" w:rsidRDefault="002C5025" w:rsidP="005C7483">
            <w:pPr>
              <w:jc w:val="center"/>
              <w:rPr>
                <w:sz w:val="22"/>
              </w:rPr>
            </w:pPr>
            <w:r w:rsidRPr="005B6046">
              <w:rPr>
                <w:sz w:val="20"/>
                <w:szCs w:val="20"/>
              </w:rPr>
              <w:t>912,4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9787A0" w14:textId="77777777" w:rsidR="002C5025" w:rsidRPr="005B6046" w:rsidRDefault="002C5025" w:rsidP="005C7483">
            <w:pPr>
              <w:jc w:val="center"/>
              <w:rPr>
                <w:sz w:val="22"/>
              </w:rPr>
            </w:pPr>
            <w:r w:rsidRPr="005B6046">
              <w:rPr>
                <w:sz w:val="20"/>
                <w:szCs w:val="20"/>
              </w:rPr>
              <w:t>547,2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3AEA6E" w14:textId="77777777" w:rsidR="002C5025" w:rsidRPr="005B6046" w:rsidRDefault="002C5025" w:rsidP="005C7483">
            <w:pPr>
              <w:jc w:val="center"/>
              <w:rPr>
                <w:sz w:val="22"/>
              </w:rPr>
            </w:pPr>
            <w:r w:rsidRPr="005B6046">
              <w:rPr>
                <w:sz w:val="20"/>
                <w:szCs w:val="20"/>
              </w:rPr>
              <w:t>1230,6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B40479D" w14:textId="77777777" w:rsidR="002C5025" w:rsidRPr="005B6046" w:rsidRDefault="002C5025" w:rsidP="005C7483">
            <w:pPr>
              <w:jc w:val="center"/>
              <w:rPr>
                <w:sz w:val="22"/>
              </w:rPr>
            </w:pPr>
            <w:r w:rsidRPr="005B6046">
              <w:rPr>
                <w:sz w:val="20"/>
                <w:szCs w:val="20"/>
              </w:rPr>
              <w:t>1230,6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C084113" w14:textId="77777777" w:rsidR="002C5025" w:rsidRPr="005B6046" w:rsidRDefault="002C5025" w:rsidP="005C7483">
            <w:pPr>
              <w:jc w:val="center"/>
              <w:rPr>
                <w:sz w:val="22"/>
              </w:rPr>
            </w:pPr>
            <w:r w:rsidRPr="005B6046">
              <w:rPr>
                <w:sz w:val="20"/>
                <w:szCs w:val="20"/>
              </w:rPr>
              <w:t>1230,6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3B57D72" w14:textId="77777777" w:rsidR="002C5025" w:rsidRPr="005B6046" w:rsidRDefault="002C5025" w:rsidP="005C7483">
            <w:pPr>
              <w:jc w:val="center"/>
              <w:rPr>
                <w:sz w:val="22"/>
              </w:rPr>
            </w:pPr>
            <w:r w:rsidRPr="005B6046">
              <w:rPr>
                <w:sz w:val="20"/>
                <w:szCs w:val="20"/>
              </w:rPr>
              <w:t>1230,6</w:t>
            </w:r>
          </w:p>
        </w:tc>
      </w:tr>
      <w:tr w:rsidR="002C5025" w:rsidRPr="005B6046" w14:paraId="17EC2BA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39CA03A" w14:textId="77777777" w:rsidR="002C5025" w:rsidRPr="000C51D8" w:rsidRDefault="002C5025" w:rsidP="005C7483">
            <w:pPr>
              <w:jc w:val="center"/>
              <w:rPr>
                <w:sz w:val="22"/>
              </w:rPr>
            </w:pPr>
            <w:r w:rsidRPr="000C51D8">
              <w:rPr>
                <w:sz w:val="22"/>
              </w:rPr>
              <w:t>2.3</w:t>
            </w:r>
          </w:p>
        </w:tc>
        <w:tc>
          <w:tcPr>
            <w:tcW w:w="1256" w:type="pct"/>
            <w:shd w:val="clear" w:color="auto" w:fill="auto"/>
            <w:vAlign w:val="center"/>
          </w:tcPr>
          <w:p w14:paraId="5ABBBFE3"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6FBD5A2D"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4E397412" w14:textId="77777777" w:rsidR="002C5025" w:rsidRPr="005B6046" w:rsidRDefault="002C5025" w:rsidP="005C7483">
            <w:pPr>
              <w:jc w:val="center"/>
              <w:rPr>
                <w:sz w:val="22"/>
              </w:rPr>
            </w:pPr>
            <w:r w:rsidRPr="005B6046">
              <w:rPr>
                <w:sz w:val="20"/>
                <w:szCs w:val="20"/>
              </w:rPr>
              <w:t>810,8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26BCF8" w14:textId="77777777" w:rsidR="002C5025" w:rsidRPr="005B6046" w:rsidRDefault="002C5025" w:rsidP="005C7483">
            <w:pPr>
              <w:jc w:val="center"/>
              <w:rPr>
                <w:sz w:val="22"/>
              </w:rPr>
            </w:pPr>
            <w:r w:rsidRPr="005B6046">
              <w:rPr>
                <w:sz w:val="20"/>
                <w:szCs w:val="20"/>
              </w:rPr>
              <w:t>810,8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22C352F" w14:textId="77777777" w:rsidR="002C5025" w:rsidRPr="005B6046" w:rsidRDefault="002C5025" w:rsidP="005C7483">
            <w:pPr>
              <w:jc w:val="center"/>
              <w:rPr>
                <w:sz w:val="22"/>
              </w:rPr>
            </w:pPr>
            <w:r w:rsidRPr="005B6046">
              <w:rPr>
                <w:sz w:val="20"/>
                <w:szCs w:val="20"/>
              </w:rPr>
              <w:t>486,2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50123AB" w14:textId="77777777" w:rsidR="002C5025" w:rsidRPr="005B6046" w:rsidRDefault="002C5025" w:rsidP="005C7483">
            <w:pPr>
              <w:jc w:val="center"/>
              <w:rPr>
                <w:sz w:val="22"/>
              </w:rPr>
            </w:pPr>
            <w:r w:rsidRPr="005B6046">
              <w:rPr>
                <w:sz w:val="20"/>
                <w:szCs w:val="20"/>
              </w:rPr>
              <w:t>1093,4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C2178F" w14:textId="77777777" w:rsidR="002C5025" w:rsidRPr="005B6046" w:rsidRDefault="002C5025" w:rsidP="005C7483">
            <w:pPr>
              <w:jc w:val="center"/>
              <w:rPr>
                <w:sz w:val="22"/>
              </w:rPr>
            </w:pPr>
            <w:r w:rsidRPr="005B6046">
              <w:rPr>
                <w:sz w:val="20"/>
                <w:szCs w:val="20"/>
              </w:rPr>
              <w:t>1093,4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C0EAAE2" w14:textId="77777777" w:rsidR="002C5025" w:rsidRPr="005B6046" w:rsidRDefault="002C5025" w:rsidP="005C7483">
            <w:pPr>
              <w:jc w:val="center"/>
              <w:rPr>
                <w:sz w:val="22"/>
              </w:rPr>
            </w:pPr>
            <w:r w:rsidRPr="005B6046">
              <w:rPr>
                <w:sz w:val="20"/>
                <w:szCs w:val="20"/>
              </w:rPr>
              <w:t>1093,4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9BE6316" w14:textId="77777777" w:rsidR="002C5025" w:rsidRPr="005B6046" w:rsidRDefault="002C5025" w:rsidP="005C7483">
            <w:pPr>
              <w:jc w:val="center"/>
              <w:rPr>
                <w:sz w:val="22"/>
              </w:rPr>
            </w:pPr>
            <w:r w:rsidRPr="005B6046">
              <w:rPr>
                <w:sz w:val="20"/>
                <w:szCs w:val="20"/>
              </w:rPr>
              <w:t>1093,4</w:t>
            </w:r>
          </w:p>
        </w:tc>
      </w:tr>
      <w:tr w:rsidR="002C5025" w:rsidRPr="005B6046" w14:paraId="13C6BB4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A540F85" w14:textId="77777777" w:rsidR="002C5025" w:rsidRPr="000C51D8" w:rsidRDefault="002C5025" w:rsidP="005C7483">
            <w:pPr>
              <w:jc w:val="center"/>
              <w:rPr>
                <w:sz w:val="22"/>
              </w:rPr>
            </w:pPr>
            <w:r w:rsidRPr="000C51D8">
              <w:rPr>
                <w:sz w:val="22"/>
              </w:rPr>
              <w:t>2.4</w:t>
            </w:r>
          </w:p>
        </w:tc>
        <w:tc>
          <w:tcPr>
            <w:tcW w:w="1256" w:type="pct"/>
            <w:shd w:val="clear" w:color="auto" w:fill="auto"/>
            <w:vAlign w:val="center"/>
          </w:tcPr>
          <w:p w14:paraId="65E43755"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7F2BA5CC"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8846EDB" w14:textId="77777777" w:rsidR="002C5025" w:rsidRPr="005B6046" w:rsidRDefault="002C5025" w:rsidP="005C7483">
            <w:pPr>
              <w:jc w:val="center"/>
              <w:rPr>
                <w:sz w:val="22"/>
              </w:rPr>
            </w:pPr>
            <w:r w:rsidRPr="005B6046">
              <w:rPr>
                <w:sz w:val="20"/>
                <w:szCs w:val="20"/>
              </w:rPr>
              <w:t>2278,9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B9DA931" w14:textId="77777777" w:rsidR="002C5025" w:rsidRPr="005B6046" w:rsidRDefault="002C5025" w:rsidP="005C7483">
            <w:pPr>
              <w:jc w:val="center"/>
              <w:rPr>
                <w:sz w:val="22"/>
              </w:rPr>
            </w:pPr>
            <w:r w:rsidRPr="005B6046">
              <w:rPr>
                <w:sz w:val="20"/>
                <w:szCs w:val="20"/>
              </w:rPr>
              <w:t>2278,9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708A48" w14:textId="77777777" w:rsidR="002C5025" w:rsidRPr="005B6046" w:rsidRDefault="002C5025" w:rsidP="005C7483">
            <w:pPr>
              <w:jc w:val="center"/>
              <w:rPr>
                <w:sz w:val="22"/>
              </w:rPr>
            </w:pPr>
            <w:r w:rsidRPr="005B6046">
              <w:rPr>
                <w:sz w:val="20"/>
                <w:szCs w:val="20"/>
              </w:rPr>
              <w:t>2380,0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759897" w14:textId="77777777" w:rsidR="002C5025" w:rsidRPr="005B6046" w:rsidRDefault="002C5025" w:rsidP="005C7483">
            <w:pPr>
              <w:jc w:val="center"/>
              <w:rPr>
                <w:sz w:val="22"/>
              </w:rPr>
            </w:pPr>
            <w:r w:rsidRPr="005B6046">
              <w:rPr>
                <w:sz w:val="20"/>
                <w:szCs w:val="20"/>
              </w:rPr>
              <w:t>5352,4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C6BA7AE" w14:textId="77777777" w:rsidR="002C5025" w:rsidRPr="005B6046" w:rsidRDefault="002C5025" w:rsidP="005C7483">
            <w:pPr>
              <w:jc w:val="center"/>
              <w:rPr>
                <w:sz w:val="22"/>
              </w:rPr>
            </w:pPr>
            <w:r w:rsidRPr="005B6046">
              <w:rPr>
                <w:sz w:val="20"/>
                <w:szCs w:val="20"/>
              </w:rPr>
              <w:t>5352,4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0C9B59" w14:textId="77777777" w:rsidR="002C5025" w:rsidRPr="005B6046" w:rsidRDefault="002C5025" w:rsidP="005C7483">
            <w:pPr>
              <w:jc w:val="center"/>
              <w:rPr>
                <w:sz w:val="22"/>
              </w:rPr>
            </w:pPr>
            <w:r w:rsidRPr="005B6046">
              <w:rPr>
                <w:sz w:val="20"/>
                <w:szCs w:val="20"/>
              </w:rPr>
              <w:t>5352,4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3B076B5" w14:textId="77777777" w:rsidR="002C5025" w:rsidRPr="005B6046" w:rsidRDefault="002C5025" w:rsidP="005C7483">
            <w:pPr>
              <w:jc w:val="center"/>
              <w:rPr>
                <w:sz w:val="22"/>
              </w:rPr>
            </w:pPr>
            <w:r w:rsidRPr="005B6046">
              <w:rPr>
                <w:sz w:val="20"/>
                <w:szCs w:val="20"/>
              </w:rPr>
              <w:t>5352,4</w:t>
            </w:r>
          </w:p>
        </w:tc>
      </w:tr>
      <w:tr w:rsidR="002C5025" w:rsidRPr="005B6046" w14:paraId="0EE709C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A0B24C7" w14:textId="77777777" w:rsidR="002C5025" w:rsidRPr="000C51D8" w:rsidRDefault="002C5025" w:rsidP="005C7483">
            <w:pPr>
              <w:jc w:val="center"/>
              <w:rPr>
                <w:sz w:val="22"/>
              </w:rPr>
            </w:pPr>
            <w:r w:rsidRPr="000C51D8">
              <w:rPr>
                <w:sz w:val="22"/>
              </w:rPr>
              <w:t>2.5</w:t>
            </w:r>
          </w:p>
        </w:tc>
        <w:tc>
          <w:tcPr>
            <w:tcW w:w="1256" w:type="pct"/>
            <w:shd w:val="clear" w:color="auto" w:fill="auto"/>
            <w:vAlign w:val="center"/>
          </w:tcPr>
          <w:p w14:paraId="288EB08C"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0517C4ED"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7BEA784F" w14:textId="77777777" w:rsidR="002C5025" w:rsidRPr="005B6046" w:rsidRDefault="002C5025" w:rsidP="005C7483">
            <w:pPr>
              <w:jc w:val="center"/>
              <w:rPr>
                <w:sz w:val="22"/>
              </w:rPr>
            </w:pPr>
            <w:r w:rsidRPr="005B6046">
              <w:rPr>
                <w:sz w:val="20"/>
                <w:szCs w:val="20"/>
              </w:rPr>
              <w:t>60,4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D166216" w14:textId="77777777" w:rsidR="002C5025" w:rsidRPr="005B6046" w:rsidRDefault="002C5025" w:rsidP="005C7483">
            <w:pPr>
              <w:jc w:val="center"/>
              <w:rPr>
                <w:sz w:val="22"/>
              </w:rPr>
            </w:pPr>
            <w:r w:rsidRPr="005B6046">
              <w:rPr>
                <w:sz w:val="20"/>
                <w:szCs w:val="20"/>
              </w:rPr>
              <w:t>60,4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EBDDBB5" w14:textId="77777777" w:rsidR="002C5025" w:rsidRPr="005B6046" w:rsidRDefault="002C5025" w:rsidP="005C7483">
            <w:pPr>
              <w:jc w:val="center"/>
              <w:rPr>
                <w:sz w:val="22"/>
              </w:rPr>
            </w:pPr>
            <w:r w:rsidRPr="005B6046">
              <w:rPr>
                <w:sz w:val="20"/>
                <w:szCs w:val="20"/>
              </w:rPr>
              <w:t>60,4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4A27005" w14:textId="77777777" w:rsidR="002C5025" w:rsidRPr="005B6046" w:rsidRDefault="002C5025" w:rsidP="005C7483">
            <w:pPr>
              <w:jc w:val="center"/>
              <w:rPr>
                <w:sz w:val="22"/>
              </w:rPr>
            </w:pPr>
            <w:r w:rsidRPr="005B6046">
              <w:rPr>
                <w:sz w:val="20"/>
                <w:szCs w:val="20"/>
              </w:rPr>
              <w:t>60,4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6B02B50" w14:textId="77777777" w:rsidR="002C5025" w:rsidRPr="005B6046" w:rsidRDefault="002C5025" w:rsidP="005C7483">
            <w:pPr>
              <w:jc w:val="center"/>
              <w:rPr>
                <w:sz w:val="22"/>
              </w:rPr>
            </w:pPr>
            <w:r w:rsidRPr="005B6046">
              <w:rPr>
                <w:sz w:val="20"/>
                <w:szCs w:val="20"/>
              </w:rPr>
              <w:t>60,4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7A5815" w14:textId="77777777" w:rsidR="002C5025" w:rsidRPr="005B6046" w:rsidRDefault="002C5025" w:rsidP="005C7483">
            <w:pPr>
              <w:jc w:val="center"/>
              <w:rPr>
                <w:sz w:val="22"/>
              </w:rPr>
            </w:pPr>
            <w:r w:rsidRPr="005B6046">
              <w:rPr>
                <w:sz w:val="20"/>
                <w:szCs w:val="20"/>
              </w:rPr>
              <w:t>60,4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391E411" w14:textId="77777777" w:rsidR="002C5025" w:rsidRPr="005B6046" w:rsidRDefault="002C5025" w:rsidP="005C7483">
            <w:pPr>
              <w:jc w:val="center"/>
              <w:rPr>
                <w:sz w:val="22"/>
              </w:rPr>
            </w:pPr>
            <w:r w:rsidRPr="005B6046">
              <w:rPr>
                <w:sz w:val="20"/>
                <w:szCs w:val="20"/>
              </w:rPr>
              <w:t>60,4</w:t>
            </w:r>
          </w:p>
        </w:tc>
      </w:tr>
      <w:tr w:rsidR="002C5025" w:rsidRPr="005B6046" w14:paraId="290F71E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06E5069" w14:textId="77777777" w:rsidR="002C5025" w:rsidRPr="000C51D8" w:rsidRDefault="002C5025" w:rsidP="005C7483">
            <w:pPr>
              <w:jc w:val="center"/>
              <w:rPr>
                <w:sz w:val="22"/>
              </w:rPr>
            </w:pPr>
            <w:r w:rsidRPr="000C51D8">
              <w:rPr>
                <w:sz w:val="22"/>
              </w:rPr>
              <w:t>2.6</w:t>
            </w:r>
          </w:p>
        </w:tc>
        <w:tc>
          <w:tcPr>
            <w:tcW w:w="1256" w:type="pct"/>
            <w:shd w:val="clear" w:color="auto" w:fill="auto"/>
            <w:vAlign w:val="center"/>
          </w:tcPr>
          <w:p w14:paraId="330FAC6E"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7B56BB18"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9547E54" w14:textId="77777777" w:rsidR="002C5025" w:rsidRPr="005B6046" w:rsidRDefault="002C5025" w:rsidP="005C7483">
            <w:pPr>
              <w:jc w:val="center"/>
              <w:rPr>
                <w:sz w:val="22"/>
              </w:rPr>
            </w:pPr>
            <w:r w:rsidRPr="005B6046">
              <w:rPr>
                <w:sz w:val="22"/>
              </w:rPr>
              <w:t>2218,5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7F4B09" w14:textId="77777777" w:rsidR="002C5025" w:rsidRPr="005B6046" w:rsidRDefault="002C5025" w:rsidP="005C7483">
            <w:pPr>
              <w:jc w:val="center"/>
              <w:rPr>
                <w:sz w:val="22"/>
              </w:rPr>
            </w:pPr>
            <w:r w:rsidRPr="005B6046">
              <w:rPr>
                <w:sz w:val="20"/>
                <w:szCs w:val="20"/>
              </w:rPr>
              <w:t>2218,5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6E6F0A" w14:textId="77777777" w:rsidR="002C5025" w:rsidRPr="005B6046" w:rsidRDefault="002C5025" w:rsidP="005C7483">
            <w:pPr>
              <w:jc w:val="center"/>
              <w:rPr>
                <w:sz w:val="22"/>
              </w:rPr>
            </w:pPr>
            <w:r w:rsidRPr="005B6046">
              <w:rPr>
                <w:sz w:val="20"/>
                <w:szCs w:val="20"/>
              </w:rPr>
              <w:t>2319,5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EA69326" w14:textId="77777777" w:rsidR="002C5025" w:rsidRPr="005B6046" w:rsidRDefault="002C5025" w:rsidP="005C7483">
            <w:pPr>
              <w:jc w:val="center"/>
              <w:rPr>
                <w:sz w:val="22"/>
              </w:rPr>
            </w:pPr>
            <w:r w:rsidRPr="005B6046">
              <w:rPr>
                <w:sz w:val="20"/>
                <w:szCs w:val="20"/>
              </w:rPr>
              <w:t>5292,0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767DB57" w14:textId="77777777" w:rsidR="002C5025" w:rsidRPr="005B6046" w:rsidRDefault="002C5025" w:rsidP="005C7483">
            <w:pPr>
              <w:jc w:val="center"/>
              <w:rPr>
                <w:sz w:val="22"/>
              </w:rPr>
            </w:pPr>
            <w:r w:rsidRPr="005B6046">
              <w:rPr>
                <w:sz w:val="20"/>
                <w:szCs w:val="20"/>
              </w:rPr>
              <w:t>5292,0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567DD5" w14:textId="77777777" w:rsidR="002C5025" w:rsidRPr="005B6046" w:rsidRDefault="002C5025" w:rsidP="005C7483">
            <w:pPr>
              <w:jc w:val="center"/>
              <w:rPr>
                <w:sz w:val="22"/>
              </w:rPr>
            </w:pPr>
            <w:r w:rsidRPr="005B6046">
              <w:rPr>
                <w:sz w:val="20"/>
                <w:szCs w:val="20"/>
              </w:rPr>
              <w:t>5292,0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F263D6D" w14:textId="77777777" w:rsidR="002C5025" w:rsidRPr="005B6046" w:rsidRDefault="002C5025" w:rsidP="005C7483">
            <w:pPr>
              <w:jc w:val="center"/>
              <w:rPr>
                <w:sz w:val="22"/>
              </w:rPr>
            </w:pPr>
            <w:r w:rsidRPr="005B6046">
              <w:rPr>
                <w:sz w:val="20"/>
                <w:szCs w:val="20"/>
              </w:rPr>
              <w:t>5292,0</w:t>
            </w:r>
          </w:p>
        </w:tc>
      </w:tr>
      <w:tr w:rsidR="002C5025" w:rsidRPr="005B6046" w14:paraId="3814446B"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5091E676" w14:textId="77777777" w:rsidR="002C5025" w:rsidRPr="000C51D8" w:rsidRDefault="002C5025" w:rsidP="005C7483">
            <w:pPr>
              <w:jc w:val="center"/>
              <w:rPr>
                <w:sz w:val="22"/>
              </w:rPr>
            </w:pPr>
            <w:r w:rsidRPr="000C51D8">
              <w:rPr>
                <w:sz w:val="22"/>
              </w:rPr>
              <w:t>2.7</w:t>
            </w:r>
          </w:p>
        </w:tc>
        <w:tc>
          <w:tcPr>
            <w:tcW w:w="1256" w:type="pct"/>
            <w:vMerge w:val="restart"/>
            <w:shd w:val="clear" w:color="auto" w:fill="auto"/>
            <w:vAlign w:val="center"/>
          </w:tcPr>
          <w:p w14:paraId="08432F83"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1482649F"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695AEBCB" w14:textId="77777777" w:rsidR="002C5025" w:rsidRPr="005B6046" w:rsidRDefault="002C5025" w:rsidP="005C7483">
            <w:pPr>
              <w:jc w:val="center"/>
              <w:rPr>
                <w:sz w:val="22"/>
              </w:rPr>
            </w:pPr>
            <w:r w:rsidRPr="005B6046">
              <w:rPr>
                <w:sz w:val="20"/>
                <w:szCs w:val="20"/>
              </w:rPr>
              <w:t>397,6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14C840" w14:textId="77777777" w:rsidR="002C5025" w:rsidRPr="005B6046" w:rsidRDefault="002C5025" w:rsidP="005C7483">
            <w:pPr>
              <w:jc w:val="center"/>
              <w:rPr>
                <w:sz w:val="22"/>
              </w:rPr>
            </w:pPr>
            <w:r w:rsidRPr="005B6046">
              <w:rPr>
                <w:sz w:val="20"/>
                <w:szCs w:val="20"/>
              </w:rPr>
              <w:t>397,6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853229C" w14:textId="77777777" w:rsidR="002C5025" w:rsidRPr="005B6046" w:rsidRDefault="002C5025" w:rsidP="005C7483">
            <w:pPr>
              <w:jc w:val="center"/>
              <w:rPr>
                <w:sz w:val="22"/>
              </w:rPr>
            </w:pPr>
            <w:r w:rsidRPr="005B6046">
              <w:rPr>
                <w:sz w:val="20"/>
                <w:szCs w:val="20"/>
              </w:rPr>
              <w:t>397,6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863689A" w14:textId="77777777" w:rsidR="002C5025" w:rsidRPr="005B6046" w:rsidRDefault="002C5025" w:rsidP="005C7483">
            <w:pPr>
              <w:jc w:val="center"/>
              <w:rPr>
                <w:sz w:val="22"/>
              </w:rPr>
            </w:pPr>
            <w:r w:rsidRPr="005B6046">
              <w:rPr>
                <w:sz w:val="20"/>
                <w:szCs w:val="20"/>
              </w:rPr>
              <w:t>397,6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8B0C30C" w14:textId="77777777" w:rsidR="002C5025" w:rsidRPr="005B6046" w:rsidRDefault="002C5025" w:rsidP="005C7483">
            <w:pPr>
              <w:jc w:val="center"/>
              <w:rPr>
                <w:sz w:val="22"/>
              </w:rPr>
            </w:pPr>
            <w:r w:rsidRPr="005B6046">
              <w:rPr>
                <w:sz w:val="20"/>
                <w:szCs w:val="20"/>
              </w:rPr>
              <w:t>397,6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0377ACE" w14:textId="77777777" w:rsidR="002C5025" w:rsidRPr="005B6046" w:rsidRDefault="002C5025" w:rsidP="005C7483">
            <w:pPr>
              <w:jc w:val="center"/>
              <w:rPr>
                <w:sz w:val="22"/>
              </w:rPr>
            </w:pPr>
            <w:r w:rsidRPr="005B6046">
              <w:rPr>
                <w:sz w:val="20"/>
                <w:szCs w:val="20"/>
              </w:rPr>
              <w:t>397,6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B6EE357" w14:textId="77777777" w:rsidR="002C5025" w:rsidRPr="005B6046" w:rsidRDefault="002C5025" w:rsidP="005C7483">
            <w:pPr>
              <w:jc w:val="center"/>
              <w:rPr>
                <w:sz w:val="22"/>
              </w:rPr>
            </w:pPr>
            <w:r w:rsidRPr="005B6046">
              <w:rPr>
                <w:sz w:val="20"/>
                <w:szCs w:val="20"/>
              </w:rPr>
              <w:t>397,6</w:t>
            </w:r>
          </w:p>
        </w:tc>
      </w:tr>
      <w:tr w:rsidR="002C5025" w:rsidRPr="005B6046" w14:paraId="489D0DD1"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7C917F1B" w14:textId="77777777" w:rsidR="002C5025" w:rsidRPr="000C51D8" w:rsidRDefault="002C5025" w:rsidP="005C7483">
            <w:pPr>
              <w:jc w:val="center"/>
              <w:rPr>
                <w:sz w:val="22"/>
              </w:rPr>
            </w:pPr>
          </w:p>
        </w:tc>
        <w:tc>
          <w:tcPr>
            <w:tcW w:w="1256" w:type="pct"/>
            <w:vMerge/>
            <w:shd w:val="clear" w:color="auto" w:fill="auto"/>
            <w:vAlign w:val="center"/>
          </w:tcPr>
          <w:p w14:paraId="74C61E86" w14:textId="77777777" w:rsidR="002C5025" w:rsidRPr="000C51D8" w:rsidRDefault="002C5025" w:rsidP="005C7483">
            <w:pPr>
              <w:jc w:val="center"/>
              <w:rPr>
                <w:sz w:val="22"/>
              </w:rPr>
            </w:pPr>
          </w:p>
        </w:tc>
        <w:tc>
          <w:tcPr>
            <w:tcW w:w="456" w:type="pct"/>
            <w:shd w:val="clear" w:color="auto" w:fill="auto"/>
            <w:vAlign w:val="center"/>
          </w:tcPr>
          <w:p w14:paraId="6F8DF449"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33E18D3B"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EF3DBE2"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C4769EF" w14:textId="77777777" w:rsidR="002C5025" w:rsidRPr="005B6046" w:rsidRDefault="002C5025" w:rsidP="005C7483">
            <w:pPr>
              <w:jc w:val="center"/>
              <w:rPr>
                <w:sz w:val="22"/>
              </w:rPr>
            </w:pPr>
            <w:r w:rsidRPr="005B6046">
              <w:rPr>
                <w:sz w:val="22"/>
              </w:rPr>
              <w:t>17,1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B7C0F9" w14:textId="77777777" w:rsidR="002C5025" w:rsidRPr="005B6046" w:rsidRDefault="002C5025" w:rsidP="005C7483">
            <w:pPr>
              <w:jc w:val="center"/>
              <w:rPr>
                <w:sz w:val="22"/>
              </w:rPr>
            </w:pPr>
            <w:r w:rsidRPr="005B6046">
              <w:rPr>
                <w:sz w:val="22"/>
              </w:rPr>
              <w:t>7,5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7317C6" w14:textId="77777777" w:rsidR="002C5025" w:rsidRPr="005B6046" w:rsidRDefault="002C5025" w:rsidP="005C7483">
            <w:pPr>
              <w:jc w:val="center"/>
              <w:rPr>
                <w:sz w:val="22"/>
              </w:rPr>
            </w:pPr>
            <w:r w:rsidRPr="005B6046">
              <w:rPr>
                <w:sz w:val="22"/>
              </w:rPr>
              <w:t>7,5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86408EE" w14:textId="77777777" w:rsidR="002C5025" w:rsidRPr="005B6046" w:rsidRDefault="002C5025" w:rsidP="005C7483">
            <w:pPr>
              <w:jc w:val="center"/>
              <w:rPr>
                <w:sz w:val="22"/>
              </w:rPr>
            </w:pPr>
            <w:r w:rsidRPr="005B6046">
              <w:rPr>
                <w:sz w:val="22"/>
              </w:rPr>
              <w:t>7,5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0B771FE" w14:textId="77777777" w:rsidR="002C5025" w:rsidRPr="005B6046" w:rsidRDefault="002C5025" w:rsidP="005C7483">
            <w:pPr>
              <w:jc w:val="center"/>
              <w:rPr>
                <w:sz w:val="22"/>
              </w:rPr>
            </w:pPr>
            <w:r w:rsidRPr="005B6046">
              <w:rPr>
                <w:sz w:val="22"/>
              </w:rPr>
              <w:t>7,5</w:t>
            </w:r>
          </w:p>
        </w:tc>
      </w:tr>
      <w:tr w:rsidR="002C5025" w:rsidRPr="005B6046" w14:paraId="7B21416C"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C27DE2C" w14:textId="77777777" w:rsidR="002C5025" w:rsidRPr="000C51D8" w:rsidRDefault="002C5025" w:rsidP="005C7483">
            <w:pPr>
              <w:jc w:val="center"/>
              <w:rPr>
                <w:sz w:val="22"/>
              </w:rPr>
            </w:pPr>
            <w:r w:rsidRPr="000C51D8">
              <w:rPr>
                <w:sz w:val="22"/>
              </w:rPr>
              <w:t>2.8</w:t>
            </w:r>
          </w:p>
        </w:tc>
        <w:tc>
          <w:tcPr>
            <w:tcW w:w="1256" w:type="pct"/>
            <w:shd w:val="clear" w:color="auto" w:fill="auto"/>
            <w:vAlign w:val="center"/>
          </w:tcPr>
          <w:p w14:paraId="30831042"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2F137863"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8FE4196" w14:textId="77777777" w:rsidR="002C5025" w:rsidRPr="005B6046" w:rsidRDefault="002C5025" w:rsidP="005C7483">
            <w:pPr>
              <w:jc w:val="center"/>
              <w:rPr>
                <w:sz w:val="22"/>
              </w:rPr>
            </w:pPr>
            <w:r w:rsidRPr="005B6046">
              <w:rPr>
                <w:sz w:val="20"/>
                <w:szCs w:val="20"/>
              </w:rPr>
              <w:t>1820,9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D26E63D" w14:textId="77777777" w:rsidR="002C5025" w:rsidRPr="005B6046" w:rsidRDefault="002C5025" w:rsidP="005C7483">
            <w:pPr>
              <w:jc w:val="center"/>
              <w:rPr>
                <w:sz w:val="22"/>
              </w:rPr>
            </w:pPr>
            <w:r w:rsidRPr="005B6046">
              <w:rPr>
                <w:sz w:val="20"/>
                <w:szCs w:val="20"/>
              </w:rPr>
              <w:t>1820,9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85BAEB2" w14:textId="77777777" w:rsidR="002C5025" w:rsidRPr="005B6046" w:rsidRDefault="002C5025" w:rsidP="005C7483">
            <w:pPr>
              <w:jc w:val="center"/>
              <w:rPr>
                <w:sz w:val="22"/>
              </w:rPr>
            </w:pPr>
            <w:r w:rsidRPr="005B6046">
              <w:rPr>
                <w:sz w:val="20"/>
                <w:szCs w:val="20"/>
              </w:rPr>
              <w:t>1922,0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4991F2" w14:textId="77777777" w:rsidR="002C5025" w:rsidRPr="005B6046" w:rsidRDefault="002C5025" w:rsidP="005C7483">
            <w:pPr>
              <w:jc w:val="center"/>
              <w:rPr>
                <w:sz w:val="22"/>
              </w:rPr>
            </w:pPr>
            <w:r w:rsidRPr="005B6046">
              <w:rPr>
                <w:sz w:val="20"/>
                <w:szCs w:val="20"/>
              </w:rPr>
              <w:t>4894,4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70BBFE" w14:textId="77777777" w:rsidR="002C5025" w:rsidRPr="005B6046" w:rsidRDefault="002C5025" w:rsidP="005C7483">
            <w:pPr>
              <w:jc w:val="center"/>
              <w:rPr>
                <w:sz w:val="22"/>
              </w:rPr>
            </w:pPr>
            <w:r w:rsidRPr="005B6046">
              <w:rPr>
                <w:sz w:val="20"/>
                <w:szCs w:val="20"/>
              </w:rPr>
              <w:t>4894,4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CE8D943" w14:textId="77777777" w:rsidR="002C5025" w:rsidRPr="005B6046" w:rsidRDefault="002C5025" w:rsidP="005C7483">
            <w:pPr>
              <w:jc w:val="center"/>
              <w:rPr>
                <w:sz w:val="22"/>
              </w:rPr>
            </w:pPr>
            <w:r w:rsidRPr="005B6046">
              <w:rPr>
                <w:sz w:val="20"/>
                <w:szCs w:val="20"/>
              </w:rPr>
              <w:t>4894,4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BE3BEF3" w14:textId="77777777" w:rsidR="002C5025" w:rsidRPr="005B6046" w:rsidRDefault="002C5025" w:rsidP="005C7483">
            <w:pPr>
              <w:jc w:val="center"/>
              <w:rPr>
                <w:sz w:val="22"/>
              </w:rPr>
            </w:pPr>
            <w:r w:rsidRPr="005B6046">
              <w:rPr>
                <w:sz w:val="20"/>
                <w:szCs w:val="20"/>
              </w:rPr>
              <w:t>4894,4</w:t>
            </w:r>
          </w:p>
        </w:tc>
      </w:tr>
      <w:tr w:rsidR="002C5025" w:rsidRPr="005B6046" w14:paraId="7209CBA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5D7C192" w14:textId="77777777" w:rsidR="002C5025" w:rsidRPr="000C51D8" w:rsidRDefault="002C5025" w:rsidP="005C7483">
            <w:pPr>
              <w:jc w:val="center"/>
              <w:rPr>
                <w:sz w:val="22"/>
              </w:rPr>
            </w:pPr>
            <w:r w:rsidRPr="000C51D8">
              <w:rPr>
                <w:sz w:val="22"/>
              </w:rPr>
              <w:lastRenderedPageBreak/>
              <w:t>2.9</w:t>
            </w:r>
          </w:p>
        </w:tc>
        <w:tc>
          <w:tcPr>
            <w:tcW w:w="1256" w:type="pct"/>
            <w:shd w:val="clear" w:color="auto" w:fill="auto"/>
            <w:vAlign w:val="center"/>
          </w:tcPr>
          <w:p w14:paraId="0129E944"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3FE68668"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9BF202C"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441F581"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740E35" w14:textId="77777777" w:rsidR="002C5025" w:rsidRPr="005B6046" w:rsidRDefault="002C5025" w:rsidP="005C7483">
            <w:pPr>
              <w:jc w:val="center"/>
              <w:rPr>
                <w:sz w:val="22"/>
              </w:rPr>
            </w:pPr>
            <w:r w:rsidRPr="005B6046">
              <w:rPr>
                <w:sz w:val="20"/>
                <w:szCs w:val="20"/>
              </w:rPr>
              <w:t>204,3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51F7E0" w14:textId="77777777" w:rsidR="002C5025" w:rsidRPr="005B6046" w:rsidRDefault="002C5025" w:rsidP="005C7483">
            <w:pPr>
              <w:jc w:val="center"/>
              <w:rPr>
                <w:sz w:val="22"/>
              </w:rPr>
            </w:pPr>
            <w:r w:rsidRPr="005B6046">
              <w:rPr>
                <w:sz w:val="20"/>
                <w:szCs w:val="20"/>
              </w:rPr>
              <w:t>204,3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9F0027" w14:textId="77777777" w:rsidR="002C5025" w:rsidRPr="005B6046" w:rsidRDefault="002C5025" w:rsidP="005C7483">
            <w:pPr>
              <w:jc w:val="center"/>
              <w:rPr>
                <w:sz w:val="22"/>
              </w:rPr>
            </w:pPr>
            <w:r w:rsidRPr="005B6046">
              <w:rPr>
                <w:sz w:val="20"/>
                <w:szCs w:val="20"/>
              </w:rPr>
              <w:t>204,3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D59F59" w14:textId="77777777" w:rsidR="002C5025" w:rsidRPr="005B6046" w:rsidRDefault="002C5025" w:rsidP="005C7483">
            <w:pPr>
              <w:jc w:val="center"/>
              <w:rPr>
                <w:sz w:val="22"/>
              </w:rPr>
            </w:pPr>
            <w:r w:rsidRPr="005B6046">
              <w:rPr>
                <w:sz w:val="20"/>
                <w:szCs w:val="20"/>
              </w:rPr>
              <w:t>204,3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B4F089B" w14:textId="77777777" w:rsidR="002C5025" w:rsidRPr="005B6046" w:rsidRDefault="002C5025" w:rsidP="005C7483">
            <w:pPr>
              <w:jc w:val="center"/>
              <w:rPr>
                <w:sz w:val="22"/>
              </w:rPr>
            </w:pPr>
            <w:r w:rsidRPr="005B6046">
              <w:rPr>
                <w:sz w:val="20"/>
                <w:szCs w:val="20"/>
              </w:rPr>
              <w:t>204,3</w:t>
            </w:r>
          </w:p>
        </w:tc>
      </w:tr>
      <w:tr w:rsidR="002C5025" w:rsidRPr="005B6046" w14:paraId="178B24D9"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CD74326" w14:textId="77777777" w:rsidR="002C5025" w:rsidRPr="000C51D8" w:rsidRDefault="002C5025" w:rsidP="005C7483">
            <w:pPr>
              <w:jc w:val="center"/>
              <w:rPr>
                <w:sz w:val="22"/>
              </w:rPr>
            </w:pPr>
            <w:r w:rsidRPr="000C51D8">
              <w:rPr>
                <w:sz w:val="22"/>
              </w:rPr>
              <w:t>2.10</w:t>
            </w:r>
          </w:p>
        </w:tc>
        <w:tc>
          <w:tcPr>
            <w:tcW w:w="1256" w:type="pct"/>
            <w:shd w:val="clear" w:color="auto" w:fill="auto"/>
            <w:vAlign w:val="center"/>
          </w:tcPr>
          <w:p w14:paraId="6937F586"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22D3051A"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14776DBF"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4B9EDD0"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BE50B99" w14:textId="77777777" w:rsidR="002C5025" w:rsidRPr="005B6046" w:rsidRDefault="002C5025" w:rsidP="005C7483">
            <w:pPr>
              <w:jc w:val="center"/>
              <w:rPr>
                <w:sz w:val="22"/>
              </w:rPr>
            </w:pPr>
            <w:r w:rsidRPr="005B6046">
              <w:rPr>
                <w:sz w:val="20"/>
                <w:szCs w:val="20"/>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FAA78E" w14:textId="77777777" w:rsidR="002C5025" w:rsidRPr="005B6046" w:rsidRDefault="002C5025" w:rsidP="005C7483">
            <w:pPr>
              <w:jc w:val="center"/>
              <w:rPr>
                <w:sz w:val="22"/>
              </w:rPr>
            </w:pPr>
            <w:r w:rsidRPr="005B6046">
              <w:rPr>
                <w:sz w:val="20"/>
                <w:szCs w:val="20"/>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6FAA431" w14:textId="77777777" w:rsidR="002C5025" w:rsidRPr="005B6046" w:rsidRDefault="002C5025" w:rsidP="005C7483">
            <w:pPr>
              <w:jc w:val="center"/>
              <w:rPr>
                <w:sz w:val="22"/>
              </w:rPr>
            </w:pPr>
            <w:r w:rsidRPr="005B6046">
              <w:rPr>
                <w:sz w:val="20"/>
                <w:szCs w:val="20"/>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879A8B7" w14:textId="77777777" w:rsidR="002C5025" w:rsidRPr="005B6046" w:rsidRDefault="002C5025" w:rsidP="005C7483">
            <w:pPr>
              <w:jc w:val="center"/>
              <w:rPr>
                <w:sz w:val="22"/>
              </w:rPr>
            </w:pPr>
            <w:r w:rsidRPr="005B6046">
              <w:rPr>
                <w:sz w:val="20"/>
                <w:szCs w:val="20"/>
              </w:rPr>
              <w:t>70,0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E4A682B" w14:textId="77777777" w:rsidR="002C5025" w:rsidRPr="005B6046" w:rsidRDefault="002C5025" w:rsidP="005C7483">
            <w:pPr>
              <w:jc w:val="center"/>
              <w:rPr>
                <w:sz w:val="22"/>
              </w:rPr>
            </w:pPr>
            <w:r w:rsidRPr="005B6046">
              <w:rPr>
                <w:sz w:val="20"/>
                <w:szCs w:val="20"/>
              </w:rPr>
              <w:t>70,0</w:t>
            </w:r>
          </w:p>
        </w:tc>
      </w:tr>
      <w:tr w:rsidR="002C5025" w:rsidRPr="005B6046" w14:paraId="7E337AC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0114989" w14:textId="77777777" w:rsidR="002C5025" w:rsidRPr="000C51D8" w:rsidRDefault="002C5025" w:rsidP="005C7483">
            <w:pPr>
              <w:jc w:val="center"/>
              <w:rPr>
                <w:b/>
                <w:bCs/>
                <w:sz w:val="22"/>
              </w:rPr>
            </w:pPr>
            <w:r w:rsidRPr="000C51D8">
              <w:rPr>
                <w:b/>
                <w:bCs/>
                <w:sz w:val="22"/>
              </w:rPr>
              <w:t>3</w:t>
            </w:r>
          </w:p>
        </w:tc>
        <w:tc>
          <w:tcPr>
            <w:tcW w:w="1256" w:type="pct"/>
            <w:shd w:val="clear" w:color="auto" w:fill="auto"/>
            <w:vAlign w:val="center"/>
          </w:tcPr>
          <w:p w14:paraId="423EE928" w14:textId="77777777" w:rsidR="002C5025" w:rsidRPr="000C51D8" w:rsidRDefault="002C5025" w:rsidP="005C7483">
            <w:pPr>
              <w:jc w:val="center"/>
              <w:rPr>
                <w:b/>
                <w:bCs/>
                <w:sz w:val="22"/>
              </w:rPr>
            </w:pPr>
            <w:r w:rsidRPr="000C51D8">
              <w:rPr>
                <w:b/>
                <w:bCs/>
                <w:sz w:val="22"/>
              </w:rPr>
              <w:t>Котельная «ПМК»</w:t>
            </w:r>
          </w:p>
        </w:tc>
        <w:tc>
          <w:tcPr>
            <w:tcW w:w="456" w:type="pct"/>
            <w:shd w:val="clear" w:color="auto" w:fill="auto"/>
            <w:vAlign w:val="center"/>
          </w:tcPr>
          <w:p w14:paraId="02837BF3"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0936D9A5"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848438C"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7540999"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010291"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CC5DE9" w14:textId="77777777" w:rsidR="002C5025" w:rsidRPr="005B6046" w:rsidRDefault="002C5025" w:rsidP="005C7483">
            <w:pPr>
              <w:jc w:val="center"/>
              <w:rPr>
                <w:b/>
                <w:bCs/>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3BA516" w14:textId="77777777" w:rsidR="002C5025" w:rsidRPr="005B6046" w:rsidRDefault="002C5025" w:rsidP="005C7483">
            <w:pPr>
              <w:jc w:val="center"/>
              <w:rPr>
                <w:b/>
                <w:bCs/>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93916FB" w14:textId="77777777" w:rsidR="002C5025" w:rsidRPr="005B6046" w:rsidRDefault="002C5025" w:rsidP="005C7483">
            <w:pPr>
              <w:jc w:val="center"/>
              <w:rPr>
                <w:b/>
                <w:bCs/>
                <w:sz w:val="22"/>
              </w:rPr>
            </w:pPr>
            <w:r w:rsidRPr="005B6046">
              <w:rPr>
                <w:b/>
                <w:bCs/>
                <w:sz w:val="20"/>
                <w:szCs w:val="20"/>
              </w:rPr>
              <w:t> </w:t>
            </w:r>
          </w:p>
        </w:tc>
      </w:tr>
      <w:tr w:rsidR="002C5025" w:rsidRPr="005B6046" w14:paraId="14D7A3D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7FA8EE5" w14:textId="77777777" w:rsidR="002C5025" w:rsidRPr="000C51D8" w:rsidRDefault="002C5025" w:rsidP="005C7483">
            <w:pPr>
              <w:jc w:val="center"/>
              <w:rPr>
                <w:b/>
                <w:bCs/>
                <w:sz w:val="22"/>
              </w:rPr>
            </w:pPr>
            <w:r w:rsidRPr="000C51D8">
              <w:rPr>
                <w:sz w:val="22"/>
              </w:rPr>
              <w:t>3.1</w:t>
            </w:r>
          </w:p>
        </w:tc>
        <w:tc>
          <w:tcPr>
            <w:tcW w:w="1256" w:type="pct"/>
            <w:shd w:val="clear" w:color="auto" w:fill="auto"/>
            <w:vAlign w:val="center"/>
          </w:tcPr>
          <w:p w14:paraId="0248B63F"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3A843434"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7CD373E6"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7123A8F"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5D7177"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8D6C330"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20AE413"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6DC8C5D"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6018EFF" w14:textId="77777777" w:rsidR="002C5025" w:rsidRPr="005B6046" w:rsidRDefault="002C5025" w:rsidP="005C7483">
            <w:pPr>
              <w:jc w:val="center"/>
              <w:rPr>
                <w:b/>
                <w:bCs/>
                <w:sz w:val="22"/>
              </w:rPr>
            </w:pPr>
            <w:r w:rsidRPr="005B6046">
              <w:rPr>
                <w:sz w:val="20"/>
                <w:szCs w:val="20"/>
              </w:rPr>
              <w:t>уголь</w:t>
            </w:r>
          </w:p>
        </w:tc>
      </w:tr>
      <w:tr w:rsidR="002C5025" w:rsidRPr="005B6046" w14:paraId="7F321FE0"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FB5CC85" w14:textId="77777777" w:rsidR="002C5025" w:rsidRPr="000C51D8" w:rsidRDefault="002C5025" w:rsidP="005C7483">
            <w:pPr>
              <w:jc w:val="center"/>
              <w:rPr>
                <w:b/>
                <w:bCs/>
                <w:sz w:val="22"/>
              </w:rPr>
            </w:pPr>
            <w:r w:rsidRPr="000C51D8">
              <w:rPr>
                <w:sz w:val="22"/>
              </w:rPr>
              <w:t>3.2</w:t>
            </w:r>
          </w:p>
        </w:tc>
        <w:tc>
          <w:tcPr>
            <w:tcW w:w="1256" w:type="pct"/>
            <w:shd w:val="clear" w:color="auto" w:fill="auto"/>
            <w:vAlign w:val="center"/>
          </w:tcPr>
          <w:p w14:paraId="6C73DA7D"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3391D4E3"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7CA0DC75" w14:textId="77777777" w:rsidR="002C5025" w:rsidRPr="005B6046" w:rsidRDefault="002C5025" w:rsidP="005C7483">
            <w:pPr>
              <w:jc w:val="center"/>
              <w:rPr>
                <w:sz w:val="22"/>
              </w:rPr>
            </w:pPr>
            <w:r w:rsidRPr="005B6046">
              <w:rPr>
                <w:sz w:val="20"/>
                <w:szCs w:val="20"/>
              </w:rPr>
              <w:t>322,7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366618" w14:textId="77777777" w:rsidR="002C5025" w:rsidRPr="005B6046" w:rsidRDefault="002C5025" w:rsidP="005C7483">
            <w:pPr>
              <w:jc w:val="center"/>
              <w:rPr>
                <w:sz w:val="22"/>
              </w:rPr>
            </w:pPr>
            <w:r w:rsidRPr="005B6046">
              <w:rPr>
                <w:sz w:val="20"/>
                <w:szCs w:val="20"/>
              </w:rPr>
              <w:t>322,7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F78EA5" w14:textId="77777777" w:rsidR="002C5025" w:rsidRPr="005B6046" w:rsidRDefault="002C5025" w:rsidP="005C7483">
            <w:pPr>
              <w:jc w:val="center"/>
              <w:rPr>
                <w:sz w:val="22"/>
              </w:rPr>
            </w:pPr>
            <w:r w:rsidRPr="005B6046">
              <w:rPr>
                <w:sz w:val="20"/>
                <w:szCs w:val="20"/>
              </w:rPr>
              <w:t>322,7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328274F" w14:textId="77777777" w:rsidR="002C5025" w:rsidRPr="005B6046" w:rsidRDefault="002C5025" w:rsidP="005C7483">
            <w:pPr>
              <w:jc w:val="center"/>
              <w:rPr>
                <w:sz w:val="22"/>
              </w:rPr>
            </w:pPr>
            <w:r w:rsidRPr="005B6046">
              <w:rPr>
                <w:sz w:val="20"/>
                <w:szCs w:val="20"/>
              </w:rPr>
              <w:t>322,7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78D398" w14:textId="77777777" w:rsidR="002C5025" w:rsidRPr="005B6046" w:rsidRDefault="002C5025" w:rsidP="005C7483">
            <w:pPr>
              <w:jc w:val="center"/>
              <w:rPr>
                <w:sz w:val="22"/>
              </w:rPr>
            </w:pPr>
            <w:r w:rsidRPr="005B6046">
              <w:rPr>
                <w:sz w:val="20"/>
                <w:szCs w:val="20"/>
              </w:rPr>
              <w:t>322,7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5A5C83" w14:textId="77777777" w:rsidR="002C5025" w:rsidRPr="005B6046" w:rsidRDefault="002C5025" w:rsidP="005C7483">
            <w:pPr>
              <w:jc w:val="center"/>
              <w:rPr>
                <w:sz w:val="22"/>
              </w:rPr>
            </w:pPr>
            <w:r w:rsidRPr="005B6046">
              <w:rPr>
                <w:sz w:val="20"/>
                <w:szCs w:val="20"/>
              </w:rPr>
              <w:t>322,7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99BF5D1" w14:textId="77777777" w:rsidR="002C5025" w:rsidRPr="005B6046" w:rsidRDefault="002C5025" w:rsidP="005C7483">
            <w:pPr>
              <w:jc w:val="center"/>
              <w:rPr>
                <w:sz w:val="22"/>
              </w:rPr>
            </w:pPr>
            <w:r w:rsidRPr="005B6046">
              <w:rPr>
                <w:sz w:val="20"/>
                <w:szCs w:val="20"/>
              </w:rPr>
              <w:t>322,7</w:t>
            </w:r>
          </w:p>
        </w:tc>
      </w:tr>
      <w:tr w:rsidR="002C5025" w:rsidRPr="005B6046" w14:paraId="13638E10"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0FDC31F" w14:textId="77777777" w:rsidR="002C5025" w:rsidRPr="000C51D8" w:rsidRDefault="002C5025" w:rsidP="005C7483">
            <w:pPr>
              <w:jc w:val="center"/>
              <w:rPr>
                <w:sz w:val="22"/>
              </w:rPr>
            </w:pPr>
            <w:r w:rsidRPr="000C51D8">
              <w:rPr>
                <w:sz w:val="22"/>
              </w:rPr>
              <w:t>3.3</w:t>
            </w:r>
          </w:p>
        </w:tc>
        <w:tc>
          <w:tcPr>
            <w:tcW w:w="1256" w:type="pct"/>
            <w:shd w:val="clear" w:color="auto" w:fill="auto"/>
            <w:vAlign w:val="center"/>
          </w:tcPr>
          <w:p w14:paraId="623341B8"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636D184B"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6B49D706" w14:textId="77777777" w:rsidR="002C5025" w:rsidRPr="005B6046" w:rsidRDefault="002C5025" w:rsidP="005C7483">
            <w:pPr>
              <w:jc w:val="center"/>
              <w:rPr>
                <w:sz w:val="22"/>
              </w:rPr>
            </w:pPr>
            <w:r w:rsidRPr="005B6046">
              <w:rPr>
                <w:sz w:val="20"/>
                <w:szCs w:val="20"/>
              </w:rPr>
              <w:t>286,8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CB02F6" w14:textId="77777777" w:rsidR="002C5025" w:rsidRPr="005B6046" w:rsidRDefault="002C5025" w:rsidP="005C7483">
            <w:pPr>
              <w:jc w:val="center"/>
              <w:rPr>
                <w:sz w:val="22"/>
              </w:rPr>
            </w:pPr>
            <w:r w:rsidRPr="005B6046">
              <w:rPr>
                <w:sz w:val="20"/>
                <w:szCs w:val="20"/>
              </w:rPr>
              <w:t>286,8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93D3B8F" w14:textId="77777777" w:rsidR="002C5025" w:rsidRPr="005B6046" w:rsidRDefault="002C5025" w:rsidP="005C7483">
            <w:pPr>
              <w:jc w:val="center"/>
              <w:rPr>
                <w:sz w:val="22"/>
              </w:rPr>
            </w:pPr>
            <w:r w:rsidRPr="005B6046">
              <w:rPr>
                <w:sz w:val="20"/>
                <w:szCs w:val="20"/>
              </w:rPr>
              <w:t>286,8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D22AC86" w14:textId="77777777" w:rsidR="002C5025" w:rsidRPr="005B6046" w:rsidRDefault="002C5025" w:rsidP="005C7483">
            <w:pPr>
              <w:jc w:val="center"/>
              <w:rPr>
                <w:sz w:val="22"/>
              </w:rPr>
            </w:pPr>
            <w:r w:rsidRPr="005B6046">
              <w:rPr>
                <w:sz w:val="20"/>
                <w:szCs w:val="20"/>
              </w:rPr>
              <w:t>286,8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4166C6" w14:textId="77777777" w:rsidR="002C5025" w:rsidRPr="005B6046" w:rsidRDefault="002C5025" w:rsidP="005C7483">
            <w:pPr>
              <w:jc w:val="center"/>
              <w:rPr>
                <w:sz w:val="22"/>
              </w:rPr>
            </w:pPr>
            <w:r w:rsidRPr="005B6046">
              <w:rPr>
                <w:sz w:val="20"/>
                <w:szCs w:val="20"/>
              </w:rPr>
              <w:t>286,8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6108875" w14:textId="77777777" w:rsidR="002C5025" w:rsidRPr="005B6046" w:rsidRDefault="002C5025" w:rsidP="005C7483">
            <w:pPr>
              <w:jc w:val="center"/>
              <w:rPr>
                <w:sz w:val="22"/>
              </w:rPr>
            </w:pPr>
            <w:r w:rsidRPr="005B6046">
              <w:rPr>
                <w:sz w:val="20"/>
                <w:szCs w:val="20"/>
              </w:rPr>
              <w:t>286,8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34FB1C4" w14:textId="77777777" w:rsidR="002C5025" w:rsidRPr="005B6046" w:rsidRDefault="002C5025" w:rsidP="005C7483">
            <w:pPr>
              <w:jc w:val="center"/>
              <w:rPr>
                <w:sz w:val="22"/>
              </w:rPr>
            </w:pPr>
            <w:r w:rsidRPr="005B6046">
              <w:rPr>
                <w:sz w:val="20"/>
                <w:szCs w:val="20"/>
              </w:rPr>
              <w:t>286,8</w:t>
            </w:r>
          </w:p>
        </w:tc>
      </w:tr>
      <w:tr w:rsidR="002C5025" w:rsidRPr="005B6046" w14:paraId="5DB110E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D4DB7D4" w14:textId="77777777" w:rsidR="002C5025" w:rsidRPr="000C51D8" w:rsidRDefault="002C5025" w:rsidP="005C7483">
            <w:pPr>
              <w:jc w:val="center"/>
              <w:rPr>
                <w:sz w:val="22"/>
              </w:rPr>
            </w:pPr>
            <w:r w:rsidRPr="000C51D8">
              <w:rPr>
                <w:sz w:val="22"/>
              </w:rPr>
              <w:t>3.4</w:t>
            </w:r>
          </w:p>
        </w:tc>
        <w:tc>
          <w:tcPr>
            <w:tcW w:w="1256" w:type="pct"/>
            <w:shd w:val="clear" w:color="auto" w:fill="auto"/>
            <w:vAlign w:val="center"/>
          </w:tcPr>
          <w:p w14:paraId="59922CCF"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57CDF783"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39D2F2A" w14:textId="77777777" w:rsidR="002C5025" w:rsidRPr="005B6046" w:rsidRDefault="002C5025" w:rsidP="005C7483">
            <w:pPr>
              <w:jc w:val="center"/>
              <w:rPr>
                <w:sz w:val="22"/>
              </w:rPr>
            </w:pPr>
            <w:r w:rsidRPr="005B6046">
              <w:rPr>
                <w:sz w:val="20"/>
                <w:szCs w:val="20"/>
              </w:rPr>
              <w:t>806,0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27182E" w14:textId="77777777" w:rsidR="002C5025" w:rsidRPr="005B6046" w:rsidRDefault="002C5025" w:rsidP="005C7483">
            <w:pPr>
              <w:jc w:val="center"/>
              <w:rPr>
                <w:sz w:val="22"/>
              </w:rPr>
            </w:pPr>
            <w:r w:rsidRPr="005B6046">
              <w:rPr>
                <w:sz w:val="20"/>
                <w:szCs w:val="20"/>
              </w:rPr>
              <w:t>806,0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D75FD9" w14:textId="77777777" w:rsidR="002C5025" w:rsidRPr="005B6046" w:rsidRDefault="002C5025" w:rsidP="005C7483">
            <w:pPr>
              <w:jc w:val="center"/>
              <w:rPr>
                <w:sz w:val="22"/>
              </w:rPr>
            </w:pPr>
            <w:r w:rsidRPr="005B6046">
              <w:rPr>
                <w:sz w:val="20"/>
                <w:szCs w:val="20"/>
              </w:rPr>
              <w:t>806,0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F84D814" w14:textId="77777777" w:rsidR="002C5025" w:rsidRPr="005B6046" w:rsidRDefault="002C5025" w:rsidP="005C7483">
            <w:pPr>
              <w:jc w:val="center"/>
              <w:rPr>
                <w:sz w:val="22"/>
              </w:rPr>
            </w:pPr>
            <w:r w:rsidRPr="005B6046">
              <w:rPr>
                <w:sz w:val="20"/>
                <w:szCs w:val="20"/>
              </w:rPr>
              <w:t>806,0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66265B6" w14:textId="77777777" w:rsidR="002C5025" w:rsidRPr="005B6046" w:rsidRDefault="002C5025" w:rsidP="005C7483">
            <w:pPr>
              <w:jc w:val="center"/>
              <w:rPr>
                <w:sz w:val="22"/>
              </w:rPr>
            </w:pPr>
            <w:r w:rsidRPr="005B6046">
              <w:rPr>
                <w:sz w:val="20"/>
                <w:szCs w:val="20"/>
              </w:rPr>
              <w:t>806,0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E4C6EA" w14:textId="77777777" w:rsidR="002C5025" w:rsidRPr="005B6046" w:rsidRDefault="002C5025" w:rsidP="005C7483">
            <w:pPr>
              <w:jc w:val="center"/>
              <w:rPr>
                <w:sz w:val="22"/>
              </w:rPr>
            </w:pPr>
            <w:r w:rsidRPr="005B6046">
              <w:rPr>
                <w:sz w:val="20"/>
                <w:szCs w:val="20"/>
              </w:rPr>
              <w:t>806,0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EAFEA02" w14:textId="77777777" w:rsidR="002C5025" w:rsidRPr="005B6046" w:rsidRDefault="002C5025" w:rsidP="005C7483">
            <w:pPr>
              <w:jc w:val="center"/>
              <w:rPr>
                <w:sz w:val="22"/>
              </w:rPr>
            </w:pPr>
            <w:r w:rsidRPr="005B6046">
              <w:rPr>
                <w:sz w:val="20"/>
                <w:szCs w:val="20"/>
              </w:rPr>
              <w:t>806,0</w:t>
            </w:r>
          </w:p>
        </w:tc>
      </w:tr>
      <w:tr w:rsidR="002C5025" w:rsidRPr="005B6046" w14:paraId="128B390E"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CE1BD36" w14:textId="77777777" w:rsidR="002C5025" w:rsidRPr="000C51D8" w:rsidRDefault="002C5025" w:rsidP="005C7483">
            <w:pPr>
              <w:jc w:val="center"/>
              <w:rPr>
                <w:sz w:val="22"/>
              </w:rPr>
            </w:pPr>
            <w:r w:rsidRPr="000C51D8">
              <w:rPr>
                <w:sz w:val="22"/>
              </w:rPr>
              <w:t>3.5</w:t>
            </w:r>
          </w:p>
        </w:tc>
        <w:tc>
          <w:tcPr>
            <w:tcW w:w="1256" w:type="pct"/>
            <w:shd w:val="clear" w:color="auto" w:fill="auto"/>
            <w:vAlign w:val="center"/>
          </w:tcPr>
          <w:p w14:paraId="2B24BE46"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3BA44E6F"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961CB59" w14:textId="77777777" w:rsidR="002C5025" w:rsidRPr="005B6046" w:rsidRDefault="002C5025" w:rsidP="005C7483">
            <w:pPr>
              <w:jc w:val="center"/>
              <w:rPr>
                <w:sz w:val="22"/>
              </w:rPr>
            </w:pPr>
            <w:r w:rsidRPr="005B6046">
              <w:rPr>
                <w:sz w:val="20"/>
                <w:szCs w:val="20"/>
              </w:rPr>
              <w:t>21,4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7C2D2B3" w14:textId="77777777" w:rsidR="002C5025" w:rsidRPr="005B6046" w:rsidRDefault="002C5025" w:rsidP="005C7483">
            <w:pPr>
              <w:jc w:val="center"/>
              <w:rPr>
                <w:sz w:val="22"/>
              </w:rPr>
            </w:pPr>
            <w:r w:rsidRPr="005B6046">
              <w:rPr>
                <w:sz w:val="20"/>
                <w:szCs w:val="20"/>
              </w:rPr>
              <w:t>21,4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819EDCC" w14:textId="77777777" w:rsidR="002C5025" w:rsidRPr="005B6046" w:rsidRDefault="002C5025" w:rsidP="005C7483">
            <w:pPr>
              <w:jc w:val="center"/>
              <w:rPr>
                <w:sz w:val="22"/>
              </w:rPr>
            </w:pPr>
            <w:r w:rsidRPr="005B6046">
              <w:rPr>
                <w:sz w:val="20"/>
                <w:szCs w:val="20"/>
              </w:rPr>
              <w:t>21,4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5C4A3F9" w14:textId="77777777" w:rsidR="002C5025" w:rsidRPr="005B6046" w:rsidRDefault="002C5025" w:rsidP="005C7483">
            <w:pPr>
              <w:jc w:val="center"/>
              <w:rPr>
                <w:sz w:val="22"/>
              </w:rPr>
            </w:pPr>
            <w:r w:rsidRPr="005B6046">
              <w:rPr>
                <w:sz w:val="20"/>
                <w:szCs w:val="20"/>
              </w:rPr>
              <w:t>21,4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D33A7C" w14:textId="77777777" w:rsidR="002C5025" w:rsidRPr="005B6046" w:rsidRDefault="002C5025" w:rsidP="005C7483">
            <w:pPr>
              <w:jc w:val="center"/>
              <w:rPr>
                <w:sz w:val="22"/>
              </w:rPr>
            </w:pPr>
            <w:r w:rsidRPr="005B6046">
              <w:rPr>
                <w:sz w:val="20"/>
                <w:szCs w:val="20"/>
              </w:rPr>
              <w:t>21,4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777546" w14:textId="77777777" w:rsidR="002C5025" w:rsidRPr="005B6046" w:rsidRDefault="002C5025" w:rsidP="005C7483">
            <w:pPr>
              <w:jc w:val="center"/>
              <w:rPr>
                <w:sz w:val="22"/>
              </w:rPr>
            </w:pPr>
            <w:r w:rsidRPr="005B6046">
              <w:rPr>
                <w:sz w:val="20"/>
                <w:szCs w:val="20"/>
              </w:rPr>
              <w:t>21,4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6DACA30" w14:textId="77777777" w:rsidR="002C5025" w:rsidRPr="005B6046" w:rsidRDefault="002C5025" w:rsidP="005C7483">
            <w:pPr>
              <w:jc w:val="center"/>
              <w:rPr>
                <w:sz w:val="22"/>
              </w:rPr>
            </w:pPr>
            <w:r w:rsidRPr="005B6046">
              <w:rPr>
                <w:sz w:val="20"/>
                <w:szCs w:val="20"/>
              </w:rPr>
              <w:t>21,4</w:t>
            </w:r>
          </w:p>
        </w:tc>
      </w:tr>
      <w:tr w:rsidR="002C5025" w:rsidRPr="005B6046" w14:paraId="5AB9ED58"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218889C" w14:textId="77777777" w:rsidR="002C5025" w:rsidRPr="000C51D8" w:rsidRDefault="002C5025" w:rsidP="005C7483">
            <w:pPr>
              <w:jc w:val="center"/>
              <w:rPr>
                <w:sz w:val="22"/>
              </w:rPr>
            </w:pPr>
            <w:r w:rsidRPr="000C51D8">
              <w:rPr>
                <w:sz w:val="22"/>
              </w:rPr>
              <w:t>3.6</w:t>
            </w:r>
          </w:p>
        </w:tc>
        <w:tc>
          <w:tcPr>
            <w:tcW w:w="1256" w:type="pct"/>
            <w:shd w:val="clear" w:color="auto" w:fill="auto"/>
            <w:vAlign w:val="center"/>
          </w:tcPr>
          <w:p w14:paraId="023D76D5"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0B0478AA"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595CD79" w14:textId="77777777" w:rsidR="002C5025" w:rsidRPr="005B6046" w:rsidRDefault="002C5025" w:rsidP="005C7483">
            <w:pPr>
              <w:jc w:val="center"/>
              <w:rPr>
                <w:sz w:val="22"/>
              </w:rPr>
            </w:pPr>
            <w:r w:rsidRPr="005B6046">
              <w:rPr>
                <w:sz w:val="22"/>
              </w:rPr>
              <w:t>784,6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EF86442" w14:textId="77777777" w:rsidR="002C5025" w:rsidRPr="005B6046" w:rsidRDefault="002C5025" w:rsidP="005C7483">
            <w:pPr>
              <w:jc w:val="center"/>
              <w:rPr>
                <w:sz w:val="22"/>
              </w:rPr>
            </w:pPr>
            <w:r w:rsidRPr="005B6046">
              <w:rPr>
                <w:sz w:val="20"/>
                <w:szCs w:val="20"/>
              </w:rPr>
              <w:t>784,6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A2AFC50" w14:textId="77777777" w:rsidR="002C5025" w:rsidRPr="005B6046" w:rsidRDefault="002C5025" w:rsidP="005C7483">
            <w:pPr>
              <w:jc w:val="center"/>
              <w:rPr>
                <w:sz w:val="22"/>
              </w:rPr>
            </w:pPr>
            <w:r w:rsidRPr="005B6046">
              <w:rPr>
                <w:sz w:val="20"/>
                <w:szCs w:val="20"/>
              </w:rPr>
              <w:t>784,6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E1E55B7" w14:textId="77777777" w:rsidR="002C5025" w:rsidRPr="005B6046" w:rsidRDefault="002C5025" w:rsidP="005C7483">
            <w:pPr>
              <w:jc w:val="center"/>
              <w:rPr>
                <w:sz w:val="22"/>
              </w:rPr>
            </w:pPr>
            <w:r w:rsidRPr="005B6046">
              <w:rPr>
                <w:sz w:val="20"/>
                <w:szCs w:val="20"/>
              </w:rPr>
              <w:t>784,6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CB205B" w14:textId="77777777" w:rsidR="002C5025" w:rsidRPr="005B6046" w:rsidRDefault="002C5025" w:rsidP="005C7483">
            <w:pPr>
              <w:jc w:val="center"/>
              <w:rPr>
                <w:sz w:val="22"/>
              </w:rPr>
            </w:pPr>
            <w:r w:rsidRPr="005B6046">
              <w:rPr>
                <w:sz w:val="20"/>
                <w:szCs w:val="20"/>
              </w:rPr>
              <w:t>784,6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A4F27C" w14:textId="77777777" w:rsidR="002C5025" w:rsidRPr="005B6046" w:rsidRDefault="002C5025" w:rsidP="005C7483">
            <w:pPr>
              <w:jc w:val="center"/>
              <w:rPr>
                <w:sz w:val="22"/>
              </w:rPr>
            </w:pPr>
            <w:r w:rsidRPr="005B6046">
              <w:rPr>
                <w:sz w:val="20"/>
                <w:szCs w:val="20"/>
              </w:rPr>
              <w:t>784,6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DF77E6D" w14:textId="77777777" w:rsidR="002C5025" w:rsidRPr="005B6046" w:rsidRDefault="002C5025" w:rsidP="005C7483">
            <w:pPr>
              <w:jc w:val="center"/>
              <w:rPr>
                <w:sz w:val="22"/>
              </w:rPr>
            </w:pPr>
            <w:r w:rsidRPr="005B6046">
              <w:rPr>
                <w:sz w:val="20"/>
                <w:szCs w:val="20"/>
              </w:rPr>
              <w:t>784,6</w:t>
            </w:r>
          </w:p>
        </w:tc>
      </w:tr>
      <w:tr w:rsidR="002C5025" w:rsidRPr="005B6046" w14:paraId="64A259BC"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29D32954" w14:textId="77777777" w:rsidR="002C5025" w:rsidRPr="000C51D8" w:rsidRDefault="002C5025" w:rsidP="005C7483">
            <w:pPr>
              <w:jc w:val="center"/>
              <w:rPr>
                <w:sz w:val="22"/>
              </w:rPr>
            </w:pPr>
            <w:r w:rsidRPr="000C51D8">
              <w:rPr>
                <w:sz w:val="22"/>
              </w:rPr>
              <w:t>3.7</w:t>
            </w:r>
          </w:p>
        </w:tc>
        <w:tc>
          <w:tcPr>
            <w:tcW w:w="1256" w:type="pct"/>
            <w:vMerge w:val="restart"/>
            <w:shd w:val="clear" w:color="auto" w:fill="auto"/>
            <w:vAlign w:val="center"/>
          </w:tcPr>
          <w:p w14:paraId="24E5459F"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0AACB0E4"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E0AE349" w14:textId="77777777" w:rsidR="002C5025" w:rsidRPr="005B6046" w:rsidRDefault="002C5025" w:rsidP="005C7483">
            <w:pPr>
              <w:jc w:val="center"/>
              <w:rPr>
                <w:sz w:val="22"/>
              </w:rPr>
            </w:pPr>
            <w:r w:rsidRPr="005B6046">
              <w:rPr>
                <w:sz w:val="20"/>
                <w:szCs w:val="20"/>
              </w:rPr>
              <w:t>140,6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2BE33CC" w14:textId="77777777" w:rsidR="002C5025" w:rsidRPr="005B6046" w:rsidRDefault="002C5025" w:rsidP="005C7483">
            <w:pPr>
              <w:jc w:val="center"/>
              <w:rPr>
                <w:sz w:val="22"/>
              </w:rPr>
            </w:pPr>
            <w:r w:rsidRPr="005B6046">
              <w:rPr>
                <w:sz w:val="20"/>
                <w:szCs w:val="20"/>
              </w:rPr>
              <w:t>140,6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D5EF80" w14:textId="77777777" w:rsidR="002C5025" w:rsidRPr="005B6046" w:rsidRDefault="002C5025" w:rsidP="005C7483">
            <w:pPr>
              <w:jc w:val="center"/>
              <w:rPr>
                <w:sz w:val="22"/>
              </w:rPr>
            </w:pPr>
            <w:r w:rsidRPr="005B6046">
              <w:rPr>
                <w:sz w:val="20"/>
                <w:szCs w:val="20"/>
              </w:rPr>
              <w:t>140,6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B51EBE6" w14:textId="77777777" w:rsidR="002C5025" w:rsidRPr="005B6046" w:rsidRDefault="002C5025" w:rsidP="005C7483">
            <w:pPr>
              <w:jc w:val="center"/>
              <w:rPr>
                <w:sz w:val="22"/>
              </w:rPr>
            </w:pPr>
            <w:r w:rsidRPr="005B6046">
              <w:rPr>
                <w:sz w:val="20"/>
                <w:szCs w:val="20"/>
              </w:rPr>
              <w:t>140,6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0D3ADB3" w14:textId="77777777" w:rsidR="002C5025" w:rsidRPr="005B6046" w:rsidRDefault="002C5025" w:rsidP="005C7483">
            <w:pPr>
              <w:jc w:val="center"/>
              <w:rPr>
                <w:sz w:val="22"/>
              </w:rPr>
            </w:pPr>
            <w:r w:rsidRPr="005B6046">
              <w:rPr>
                <w:sz w:val="20"/>
                <w:szCs w:val="20"/>
              </w:rPr>
              <w:t>140,6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3BB6905" w14:textId="77777777" w:rsidR="002C5025" w:rsidRPr="005B6046" w:rsidRDefault="002C5025" w:rsidP="005C7483">
            <w:pPr>
              <w:jc w:val="center"/>
              <w:rPr>
                <w:sz w:val="22"/>
              </w:rPr>
            </w:pPr>
            <w:r w:rsidRPr="005B6046">
              <w:rPr>
                <w:sz w:val="20"/>
                <w:szCs w:val="20"/>
              </w:rPr>
              <w:t>140,6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7B8B91C" w14:textId="77777777" w:rsidR="002C5025" w:rsidRPr="005B6046" w:rsidRDefault="002C5025" w:rsidP="005C7483">
            <w:pPr>
              <w:jc w:val="center"/>
              <w:rPr>
                <w:sz w:val="22"/>
              </w:rPr>
            </w:pPr>
            <w:r w:rsidRPr="005B6046">
              <w:rPr>
                <w:sz w:val="20"/>
                <w:szCs w:val="20"/>
              </w:rPr>
              <w:t>140,6</w:t>
            </w:r>
          </w:p>
        </w:tc>
      </w:tr>
      <w:tr w:rsidR="002C5025" w:rsidRPr="005B6046" w14:paraId="70951F80"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43597716" w14:textId="77777777" w:rsidR="002C5025" w:rsidRPr="000C51D8" w:rsidRDefault="002C5025" w:rsidP="005C7483">
            <w:pPr>
              <w:jc w:val="center"/>
              <w:rPr>
                <w:sz w:val="22"/>
              </w:rPr>
            </w:pPr>
          </w:p>
        </w:tc>
        <w:tc>
          <w:tcPr>
            <w:tcW w:w="1256" w:type="pct"/>
            <w:vMerge/>
            <w:shd w:val="clear" w:color="auto" w:fill="auto"/>
            <w:vAlign w:val="center"/>
          </w:tcPr>
          <w:p w14:paraId="5A3A4F26" w14:textId="77777777" w:rsidR="002C5025" w:rsidRPr="000C51D8" w:rsidRDefault="002C5025" w:rsidP="005C7483">
            <w:pPr>
              <w:jc w:val="center"/>
              <w:rPr>
                <w:sz w:val="22"/>
              </w:rPr>
            </w:pPr>
          </w:p>
        </w:tc>
        <w:tc>
          <w:tcPr>
            <w:tcW w:w="456" w:type="pct"/>
            <w:shd w:val="clear" w:color="auto" w:fill="auto"/>
            <w:vAlign w:val="center"/>
          </w:tcPr>
          <w:p w14:paraId="09FB3B93"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062936EB"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2C97E8"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7CC8483"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045859"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DBE4876"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EEDA12" w14:textId="77777777" w:rsidR="002C5025" w:rsidRPr="005B6046" w:rsidRDefault="002C5025" w:rsidP="005C7483">
            <w:pPr>
              <w:jc w:val="center"/>
              <w:rPr>
                <w:sz w:val="22"/>
              </w:rPr>
            </w:pPr>
            <w:r w:rsidRPr="005B6046">
              <w:rPr>
                <w:sz w:val="22"/>
              </w:rPr>
              <w:t>17,9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1309A1C" w14:textId="77777777" w:rsidR="002C5025" w:rsidRPr="005B6046" w:rsidRDefault="002C5025" w:rsidP="005C7483">
            <w:pPr>
              <w:jc w:val="center"/>
              <w:rPr>
                <w:sz w:val="22"/>
              </w:rPr>
            </w:pPr>
            <w:r w:rsidRPr="005B6046">
              <w:rPr>
                <w:sz w:val="22"/>
              </w:rPr>
              <w:t>17,9</w:t>
            </w:r>
          </w:p>
        </w:tc>
      </w:tr>
      <w:tr w:rsidR="002C5025" w:rsidRPr="005B6046" w14:paraId="6D36CE17"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3E6711B" w14:textId="77777777" w:rsidR="002C5025" w:rsidRPr="000C51D8" w:rsidRDefault="002C5025" w:rsidP="005C7483">
            <w:pPr>
              <w:jc w:val="center"/>
              <w:rPr>
                <w:sz w:val="22"/>
              </w:rPr>
            </w:pPr>
            <w:r w:rsidRPr="000C51D8">
              <w:rPr>
                <w:sz w:val="22"/>
              </w:rPr>
              <w:t>3.8</w:t>
            </w:r>
          </w:p>
        </w:tc>
        <w:tc>
          <w:tcPr>
            <w:tcW w:w="1256" w:type="pct"/>
            <w:shd w:val="clear" w:color="auto" w:fill="auto"/>
            <w:vAlign w:val="center"/>
          </w:tcPr>
          <w:p w14:paraId="5A8DD92C"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0ED147F3"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DC1FC63" w14:textId="77777777" w:rsidR="002C5025" w:rsidRPr="005B6046" w:rsidRDefault="002C5025" w:rsidP="005C7483">
            <w:pPr>
              <w:jc w:val="center"/>
              <w:rPr>
                <w:sz w:val="22"/>
              </w:rPr>
            </w:pPr>
            <w:r w:rsidRPr="005B6046">
              <w:rPr>
                <w:sz w:val="20"/>
                <w:szCs w:val="20"/>
              </w:rPr>
              <w:t>644,0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5FC23E6" w14:textId="77777777" w:rsidR="002C5025" w:rsidRPr="005B6046" w:rsidRDefault="002C5025" w:rsidP="005C7483">
            <w:pPr>
              <w:jc w:val="center"/>
              <w:rPr>
                <w:sz w:val="22"/>
              </w:rPr>
            </w:pPr>
            <w:r w:rsidRPr="005B6046">
              <w:rPr>
                <w:sz w:val="20"/>
                <w:szCs w:val="20"/>
              </w:rPr>
              <w:t>644,0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4FA28C4" w14:textId="77777777" w:rsidR="002C5025" w:rsidRPr="005B6046" w:rsidRDefault="002C5025" w:rsidP="005C7483">
            <w:pPr>
              <w:jc w:val="center"/>
              <w:rPr>
                <w:sz w:val="22"/>
              </w:rPr>
            </w:pPr>
            <w:r w:rsidRPr="005B6046">
              <w:rPr>
                <w:sz w:val="20"/>
                <w:szCs w:val="20"/>
              </w:rPr>
              <w:t>644,0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FAA47E" w14:textId="77777777" w:rsidR="002C5025" w:rsidRPr="005B6046" w:rsidRDefault="002C5025" w:rsidP="005C7483">
            <w:pPr>
              <w:jc w:val="center"/>
              <w:rPr>
                <w:sz w:val="22"/>
              </w:rPr>
            </w:pPr>
            <w:r w:rsidRPr="005B6046">
              <w:rPr>
                <w:sz w:val="20"/>
                <w:szCs w:val="20"/>
              </w:rPr>
              <w:t>644,0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8565F1" w14:textId="77777777" w:rsidR="002C5025" w:rsidRPr="005B6046" w:rsidRDefault="002C5025" w:rsidP="005C7483">
            <w:pPr>
              <w:jc w:val="center"/>
              <w:rPr>
                <w:sz w:val="22"/>
              </w:rPr>
            </w:pPr>
            <w:r w:rsidRPr="005B6046">
              <w:rPr>
                <w:sz w:val="20"/>
                <w:szCs w:val="20"/>
              </w:rPr>
              <w:t>644,0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DA4A52B" w14:textId="77777777" w:rsidR="002C5025" w:rsidRPr="005B6046" w:rsidRDefault="002C5025" w:rsidP="005C7483">
            <w:pPr>
              <w:jc w:val="center"/>
              <w:rPr>
                <w:sz w:val="22"/>
              </w:rPr>
            </w:pPr>
            <w:r w:rsidRPr="005B6046">
              <w:rPr>
                <w:sz w:val="20"/>
                <w:szCs w:val="20"/>
              </w:rPr>
              <w:t>644,0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0613B90" w14:textId="77777777" w:rsidR="002C5025" w:rsidRPr="005B6046" w:rsidRDefault="002C5025" w:rsidP="005C7483">
            <w:pPr>
              <w:jc w:val="center"/>
              <w:rPr>
                <w:sz w:val="22"/>
              </w:rPr>
            </w:pPr>
            <w:r w:rsidRPr="005B6046">
              <w:rPr>
                <w:sz w:val="20"/>
                <w:szCs w:val="20"/>
              </w:rPr>
              <w:t>644,0</w:t>
            </w:r>
          </w:p>
        </w:tc>
      </w:tr>
      <w:tr w:rsidR="002C5025" w:rsidRPr="005B6046" w14:paraId="06CF788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A8D2CD5" w14:textId="77777777" w:rsidR="002C5025" w:rsidRPr="000C51D8" w:rsidRDefault="002C5025" w:rsidP="005C7483">
            <w:pPr>
              <w:jc w:val="center"/>
              <w:rPr>
                <w:sz w:val="22"/>
              </w:rPr>
            </w:pPr>
            <w:r w:rsidRPr="000C51D8">
              <w:rPr>
                <w:sz w:val="22"/>
              </w:rPr>
              <w:t>3.9</w:t>
            </w:r>
          </w:p>
        </w:tc>
        <w:tc>
          <w:tcPr>
            <w:tcW w:w="1256" w:type="pct"/>
            <w:shd w:val="clear" w:color="auto" w:fill="auto"/>
            <w:vAlign w:val="center"/>
          </w:tcPr>
          <w:p w14:paraId="44FDD78C"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5942EC7A"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7776DD42"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131E1F"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774987"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94C97B5"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A64E886"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C393A7D" w14:textId="77777777" w:rsidR="002C5025" w:rsidRPr="005B6046" w:rsidRDefault="002C5025" w:rsidP="005C7483">
            <w:pPr>
              <w:jc w:val="center"/>
              <w:rPr>
                <w:sz w:val="22"/>
              </w:rPr>
            </w:pPr>
            <w:r w:rsidRPr="005B6046">
              <w:rPr>
                <w:sz w:val="20"/>
                <w:szCs w:val="20"/>
              </w:rPr>
              <w:t>355,8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A85B722" w14:textId="77777777" w:rsidR="002C5025" w:rsidRPr="005B6046" w:rsidRDefault="002C5025" w:rsidP="005C7483">
            <w:pPr>
              <w:jc w:val="center"/>
              <w:rPr>
                <w:sz w:val="22"/>
              </w:rPr>
            </w:pPr>
            <w:r w:rsidRPr="005B6046">
              <w:rPr>
                <w:sz w:val="20"/>
                <w:szCs w:val="20"/>
              </w:rPr>
              <w:t>355,8</w:t>
            </w:r>
          </w:p>
        </w:tc>
      </w:tr>
      <w:tr w:rsidR="002C5025" w:rsidRPr="005B6046" w14:paraId="2282C537"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04ECEF1" w14:textId="77777777" w:rsidR="002C5025" w:rsidRPr="000C51D8" w:rsidRDefault="002C5025" w:rsidP="005C7483">
            <w:pPr>
              <w:jc w:val="center"/>
              <w:rPr>
                <w:sz w:val="22"/>
              </w:rPr>
            </w:pPr>
            <w:r w:rsidRPr="000C51D8">
              <w:rPr>
                <w:sz w:val="22"/>
              </w:rPr>
              <w:t>3.10</w:t>
            </w:r>
          </w:p>
        </w:tc>
        <w:tc>
          <w:tcPr>
            <w:tcW w:w="1256" w:type="pct"/>
            <w:shd w:val="clear" w:color="auto" w:fill="auto"/>
            <w:vAlign w:val="center"/>
          </w:tcPr>
          <w:p w14:paraId="4A65EAD6"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42EEF42D"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641A336B"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C337E3D"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E7ED95B"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36540D1"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E7453B6"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FBC5963" w14:textId="77777777" w:rsidR="002C5025" w:rsidRPr="005B6046" w:rsidRDefault="002C5025" w:rsidP="005C7483">
            <w:pPr>
              <w:jc w:val="center"/>
              <w:rPr>
                <w:sz w:val="22"/>
              </w:rPr>
            </w:pPr>
            <w:r w:rsidRPr="005B6046">
              <w:rPr>
                <w:sz w:val="20"/>
                <w:szCs w:val="20"/>
              </w:rPr>
              <w:t>40,2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7BE16F1" w14:textId="77777777" w:rsidR="002C5025" w:rsidRPr="005B6046" w:rsidRDefault="002C5025" w:rsidP="005C7483">
            <w:pPr>
              <w:jc w:val="center"/>
              <w:rPr>
                <w:sz w:val="22"/>
              </w:rPr>
            </w:pPr>
            <w:r w:rsidRPr="005B6046">
              <w:rPr>
                <w:sz w:val="20"/>
                <w:szCs w:val="20"/>
              </w:rPr>
              <w:t>40,2</w:t>
            </w:r>
          </w:p>
        </w:tc>
      </w:tr>
      <w:tr w:rsidR="002C5025" w:rsidRPr="005B6046" w14:paraId="3F98C80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DD48229" w14:textId="77777777" w:rsidR="002C5025" w:rsidRPr="000C51D8" w:rsidRDefault="002C5025" w:rsidP="005C7483">
            <w:pPr>
              <w:jc w:val="center"/>
              <w:rPr>
                <w:sz w:val="22"/>
              </w:rPr>
            </w:pPr>
            <w:r w:rsidRPr="000C51D8">
              <w:rPr>
                <w:sz w:val="22"/>
              </w:rPr>
              <w:t>4</w:t>
            </w:r>
          </w:p>
        </w:tc>
        <w:tc>
          <w:tcPr>
            <w:tcW w:w="1256" w:type="pct"/>
            <w:shd w:val="clear" w:color="auto" w:fill="auto"/>
            <w:vAlign w:val="center"/>
          </w:tcPr>
          <w:p w14:paraId="2C9214B2" w14:textId="77777777" w:rsidR="002C5025" w:rsidRPr="000C51D8" w:rsidRDefault="002C5025" w:rsidP="005C7483">
            <w:pPr>
              <w:jc w:val="center"/>
              <w:rPr>
                <w:sz w:val="22"/>
              </w:rPr>
            </w:pPr>
            <w:r w:rsidRPr="000C51D8">
              <w:rPr>
                <w:b/>
                <w:bCs/>
                <w:sz w:val="22"/>
              </w:rPr>
              <w:t>Котельная «ЛМС»</w:t>
            </w:r>
          </w:p>
        </w:tc>
        <w:tc>
          <w:tcPr>
            <w:tcW w:w="456" w:type="pct"/>
            <w:shd w:val="clear" w:color="auto" w:fill="auto"/>
            <w:vAlign w:val="center"/>
          </w:tcPr>
          <w:p w14:paraId="7B30B42C"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167CEF14"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EC85BE"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9D39BB1"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08D50E"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E24862"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2FFD0B0"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AF5B7CA" w14:textId="77777777" w:rsidR="002C5025" w:rsidRPr="005B6046" w:rsidRDefault="002C5025" w:rsidP="005C7483">
            <w:pPr>
              <w:jc w:val="center"/>
              <w:rPr>
                <w:sz w:val="22"/>
              </w:rPr>
            </w:pPr>
            <w:r w:rsidRPr="005B6046">
              <w:rPr>
                <w:b/>
                <w:bCs/>
                <w:sz w:val="20"/>
                <w:szCs w:val="20"/>
              </w:rPr>
              <w:t> </w:t>
            </w:r>
          </w:p>
        </w:tc>
      </w:tr>
      <w:tr w:rsidR="002C5025" w:rsidRPr="005B6046" w14:paraId="6FE6768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33D9F82" w14:textId="77777777" w:rsidR="002C5025" w:rsidRPr="000C51D8" w:rsidRDefault="002C5025" w:rsidP="005C7483">
            <w:pPr>
              <w:jc w:val="center"/>
              <w:rPr>
                <w:b/>
                <w:bCs/>
                <w:sz w:val="22"/>
              </w:rPr>
            </w:pPr>
            <w:r w:rsidRPr="000C51D8">
              <w:rPr>
                <w:sz w:val="22"/>
              </w:rPr>
              <w:t>4.1</w:t>
            </w:r>
          </w:p>
        </w:tc>
        <w:tc>
          <w:tcPr>
            <w:tcW w:w="1256" w:type="pct"/>
            <w:shd w:val="clear" w:color="auto" w:fill="auto"/>
            <w:vAlign w:val="center"/>
          </w:tcPr>
          <w:p w14:paraId="4E1D3390"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51500662"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0611CD19"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3F5F658"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DF88C00"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31FA390"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FD26A55"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46205C"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B546653" w14:textId="77777777" w:rsidR="002C5025" w:rsidRPr="005B6046" w:rsidRDefault="002C5025" w:rsidP="005C7483">
            <w:pPr>
              <w:jc w:val="center"/>
              <w:rPr>
                <w:b/>
                <w:bCs/>
                <w:sz w:val="22"/>
              </w:rPr>
            </w:pPr>
            <w:r w:rsidRPr="005B6046">
              <w:rPr>
                <w:sz w:val="20"/>
                <w:szCs w:val="20"/>
              </w:rPr>
              <w:t>уголь</w:t>
            </w:r>
          </w:p>
        </w:tc>
      </w:tr>
      <w:tr w:rsidR="002C5025" w:rsidRPr="005B6046" w14:paraId="6E5B6CC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75F4841" w14:textId="77777777" w:rsidR="002C5025" w:rsidRPr="000C51D8" w:rsidRDefault="002C5025" w:rsidP="005C7483">
            <w:pPr>
              <w:jc w:val="center"/>
              <w:rPr>
                <w:b/>
                <w:bCs/>
                <w:sz w:val="22"/>
              </w:rPr>
            </w:pPr>
            <w:r w:rsidRPr="000C51D8">
              <w:rPr>
                <w:sz w:val="22"/>
              </w:rPr>
              <w:t>4.2</w:t>
            </w:r>
          </w:p>
        </w:tc>
        <w:tc>
          <w:tcPr>
            <w:tcW w:w="1256" w:type="pct"/>
            <w:shd w:val="clear" w:color="auto" w:fill="auto"/>
            <w:vAlign w:val="center"/>
          </w:tcPr>
          <w:p w14:paraId="1D63CCA4"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18AE8021"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79762F93" w14:textId="77777777" w:rsidR="002C5025" w:rsidRPr="005B6046" w:rsidRDefault="002C5025" w:rsidP="005C7483">
            <w:pPr>
              <w:jc w:val="center"/>
              <w:rPr>
                <w:sz w:val="22"/>
              </w:rPr>
            </w:pPr>
            <w:r w:rsidRPr="005B6046">
              <w:rPr>
                <w:sz w:val="20"/>
                <w:szCs w:val="20"/>
              </w:rPr>
              <w:t>529,5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0C2671" w14:textId="77777777" w:rsidR="002C5025" w:rsidRPr="005B6046" w:rsidRDefault="002C5025" w:rsidP="005C7483">
            <w:pPr>
              <w:jc w:val="center"/>
              <w:rPr>
                <w:sz w:val="22"/>
              </w:rPr>
            </w:pPr>
            <w:r w:rsidRPr="005B6046">
              <w:rPr>
                <w:sz w:val="20"/>
                <w:szCs w:val="20"/>
              </w:rPr>
              <w:t>529,5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2BA99F" w14:textId="77777777" w:rsidR="002C5025" w:rsidRPr="005B6046" w:rsidRDefault="002C5025" w:rsidP="005C7483">
            <w:pPr>
              <w:jc w:val="center"/>
              <w:rPr>
                <w:sz w:val="22"/>
              </w:rPr>
            </w:pPr>
            <w:r w:rsidRPr="005B6046">
              <w:rPr>
                <w:sz w:val="20"/>
                <w:szCs w:val="20"/>
              </w:rPr>
              <w:t>529,5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171A2B" w14:textId="77777777" w:rsidR="002C5025" w:rsidRPr="005B6046" w:rsidRDefault="002C5025" w:rsidP="005C7483">
            <w:pPr>
              <w:jc w:val="center"/>
              <w:rPr>
                <w:sz w:val="22"/>
              </w:rPr>
            </w:pPr>
            <w:r w:rsidRPr="005B6046">
              <w:rPr>
                <w:sz w:val="20"/>
                <w:szCs w:val="20"/>
              </w:rPr>
              <w:t>529,5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253C28E" w14:textId="77777777" w:rsidR="002C5025" w:rsidRPr="005B6046" w:rsidRDefault="002C5025" w:rsidP="005C7483">
            <w:pPr>
              <w:jc w:val="center"/>
              <w:rPr>
                <w:sz w:val="22"/>
              </w:rPr>
            </w:pPr>
            <w:r w:rsidRPr="005B6046">
              <w:rPr>
                <w:sz w:val="20"/>
                <w:szCs w:val="20"/>
              </w:rPr>
              <w:t>529,5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25BA0BE" w14:textId="77777777" w:rsidR="002C5025" w:rsidRPr="005B6046" w:rsidRDefault="002C5025" w:rsidP="005C7483">
            <w:pPr>
              <w:jc w:val="center"/>
              <w:rPr>
                <w:sz w:val="22"/>
              </w:rPr>
            </w:pPr>
            <w:r w:rsidRPr="005B6046">
              <w:rPr>
                <w:sz w:val="20"/>
                <w:szCs w:val="20"/>
              </w:rPr>
              <w:t>529,5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0328D16" w14:textId="77777777" w:rsidR="002C5025" w:rsidRPr="005B6046" w:rsidRDefault="002C5025" w:rsidP="005C7483">
            <w:pPr>
              <w:jc w:val="center"/>
              <w:rPr>
                <w:sz w:val="22"/>
              </w:rPr>
            </w:pPr>
            <w:r w:rsidRPr="005B6046">
              <w:rPr>
                <w:sz w:val="20"/>
                <w:szCs w:val="20"/>
              </w:rPr>
              <w:t>529,5</w:t>
            </w:r>
          </w:p>
        </w:tc>
      </w:tr>
      <w:tr w:rsidR="002C5025" w:rsidRPr="005B6046" w14:paraId="60620659"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4688AFF" w14:textId="77777777" w:rsidR="002C5025" w:rsidRPr="000C51D8" w:rsidRDefault="002C5025" w:rsidP="005C7483">
            <w:pPr>
              <w:jc w:val="center"/>
              <w:rPr>
                <w:sz w:val="22"/>
              </w:rPr>
            </w:pPr>
            <w:r w:rsidRPr="000C51D8">
              <w:rPr>
                <w:sz w:val="22"/>
              </w:rPr>
              <w:t>4.3</w:t>
            </w:r>
          </w:p>
        </w:tc>
        <w:tc>
          <w:tcPr>
            <w:tcW w:w="1256" w:type="pct"/>
            <w:shd w:val="clear" w:color="auto" w:fill="auto"/>
            <w:vAlign w:val="center"/>
          </w:tcPr>
          <w:p w14:paraId="79A932C6"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6B0DC379"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0A10E861" w14:textId="77777777" w:rsidR="002C5025" w:rsidRPr="005B6046" w:rsidRDefault="002C5025" w:rsidP="005C7483">
            <w:pPr>
              <w:jc w:val="center"/>
              <w:rPr>
                <w:sz w:val="22"/>
              </w:rPr>
            </w:pPr>
            <w:r w:rsidRPr="005B6046">
              <w:rPr>
                <w:sz w:val="20"/>
                <w:szCs w:val="20"/>
              </w:rPr>
              <w:t>470,5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5AF889C" w14:textId="77777777" w:rsidR="002C5025" w:rsidRPr="005B6046" w:rsidRDefault="002C5025" w:rsidP="005C7483">
            <w:pPr>
              <w:jc w:val="center"/>
              <w:rPr>
                <w:sz w:val="22"/>
              </w:rPr>
            </w:pPr>
            <w:r w:rsidRPr="005B6046">
              <w:rPr>
                <w:sz w:val="20"/>
                <w:szCs w:val="20"/>
              </w:rPr>
              <w:t>470,5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18AB6D" w14:textId="77777777" w:rsidR="002C5025" w:rsidRPr="005B6046" w:rsidRDefault="002C5025" w:rsidP="005C7483">
            <w:pPr>
              <w:jc w:val="center"/>
              <w:rPr>
                <w:sz w:val="22"/>
              </w:rPr>
            </w:pPr>
            <w:r w:rsidRPr="005B6046">
              <w:rPr>
                <w:sz w:val="20"/>
                <w:szCs w:val="20"/>
              </w:rPr>
              <w:t>470,5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755DE0" w14:textId="77777777" w:rsidR="002C5025" w:rsidRPr="005B6046" w:rsidRDefault="002C5025" w:rsidP="005C7483">
            <w:pPr>
              <w:jc w:val="center"/>
              <w:rPr>
                <w:sz w:val="22"/>
              </w:rPr>
            </w:pPr>
            <w:r w:rsidRPr="005B6046">
              <w:rPr>
                <w:sz w:val="20"/>
                <w:szCs w:val="20"/>
              </w:rPr>
              <w:t>470,5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9F15CA" w14:textId="77777777" w:rsidR="002C5025" w:rsidRPr="005B6046" w:rsidRDefault="002C5025" w:rsidP="005C7483">
            <w:pPr>
              <w:jc w:val="center"/>
              <w:rPr>
                <w:sz w:val="22"/>
              </w:rPr>
            </w:pPr>
            <w:r w:rsidRPr="005B6046">
              <w:rPr>
                <w:sz w:val="20"/>
                <w:szCs w:val="20"/>
              </w:rPr>
              <w:t>470,5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613E829" w14:textId="77777777" w:rsidR="002C5025" w:rsidRPr="005B6046" w:rsidRDefault="002C5025" w:rsidP="005C7483">
            <w:pPr>
              <w:jc w:val="center"/>
              <w:rPr>
                <w:sz w:val="22"/>
              </w:rPr>
            </w:pPr>
            <w:r w:rsidRPr="005B6046">
              <w:rPr>
                <w:sz w:val="20"/>
                <w:szCs w:val="20"/>
              </w:rPr>
              <w:t>470,5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4BE3773" w14:textId="77777777" w:rsidR="002C5025" w:rsidRPr="005B6046" w:rsidRDefault="002C5025" w:rsidP="005C7483">
            <w:pPr>
              <w:jc w:val="center"/>
              <w:rPr>
                <w:sz w:val="22"/>
              </w:rPr>
            </w:pPr>
            <w:r w:rsidRPr="005B6046">
              <w:rPr>
                <w:sz w:val="20"/>
                <w:szCs w:val="20"/>
              </w:rPr>
              <w:t>470,5</w:t>
            </w:r>
          </w:p>
        </w:tc>
      </w:tr>
      <w:tr w:rsidR="002C5025" w:rsidRPr="005B6046" w14:paraId="19CEFC85"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B9A80CA" w14:textId="77777777" w:rsidR="002C5025" w:rsidRPr="000C51D8" w:rsidRDefault="002C5025" w:rsidP="005C7483">
            <w:pPr>
              <w:jc w:val="center"/>
              <w:rPr>
                <w:sz w:val="22"/>
              </w:rPr>
            </w:pPr>
            <w:r w:rsidRPr="000C51D8">
              <w:rPr>
                <w:sz w:val="22"/>
              </w:rPr>
              <w:t>4.4</w:t>
            </w:r>
          </w:p>
        </w:tc>
        <w:tc>
          <w:tcPr>
            <w:tcW w:w="1256" w:type="pct"/>
            <w:shd w:val="clear" w:color="auto" w:fill="auto"/>
            <w:vAlign w:val="center"/>
          </w:tcPr>
          <w:p w14:paraId="614B93E8"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2B7612E9"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6BC03023" w14:textId="77777777" w:rsidR="002C5025" w:rsidRPr="005B6046" w:rsidRDefault="002C5025" w:rsidP="005C7483">
            <w:pPr>
              <w:jc w:val="center"/>
              <w:rPr>
                <w:sz w:val="22"/>
              </w:rPr>
            </w:pPr>
            <w:r w:rsidRPr="005B6046">
              <w:rPr>
                <w:sz w:val="20"/>
                <w:szCs w:val="20"/>
              </w:rPr>
              <w:t>1322,4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7039118" w14:textId="77777777" w:rsidR="002C5025" w:rsidRPr="005B6046" w:rsidRDefault="002C5025" w:rsidP="005C7483">
            <w:pPr>
              <w:jc w:val="center"/>
              <w:rPr>
                <w:sz w:val="22"/>
              </w:rPr>
            </w:pPr>
            <w:r w:rsidRPr="005B6046">
              <w:rPr>
                <w:sz w:val="20"/>
                <w:szCs w:val="20"/>
              </w:rPr>
              <w:t>1322,4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EE23296" w14:textId="77777777" w:rsidR="002C5025" w:rsidRPr="005B6046" w:rsidRDefault="002C5025" w:rsidP="005C7483">
            <w:pPr>
              <w:jc w:val="center"/>
              <w:rPr>
                <w:sz w:val="22"/>
              </w:rPr>
            </w:pPr>
            <w:r w:rsidRPr="005B6046">
              <w:rPr>
                <w:sz w:val="20"/>
                <w:szCs w:val="20"/>
              </w:rPr>
              <w:t>1322,4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BBA1C5" w14:textId="77777777" w:rsidR="002C5025" w:rsidRPr="005B6046" w:rsidRDefault="002C5025" w:rsidP="005C7483">
            <w:pPr>
              <w:jc w:val="center"/>
              <w:rPr>
                <w:sz w:val="22"/>
              </w:rPr>
            </w:pPr>
            <w:r w:rsidRPr="005B6046">
              <w:rPr>
                <w:sz w:val="20"/>
                <w:szCs w:val="20"/>
              </w:rPr>
              <w:t>1322,4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739F762" w14:textId="77777777" w:rsidR="002C5025" w:rsidRPr="005B6046" w:rsidRDefault="002C5025" w:rsidP="005C7483">
            <w:pPr>
              <w:jc w:val="center"/>
              <w:rPr>
                <w:sz w:val="22"/>
              </w:rPr>
            </w:pPr>
            <w:r w:rsidRPr="005B6046">
              <w:rPr>
                <w:sz w:val="20"/>
                <w:szCs w:val="20"/>
              </w:rPr>
              <w:t>1322,4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D424F9" w14:textId="77777777" w:rsidR="002C5025" w:rsidRPr="005B6046" w:rsidRDefault="002C5025" w:rsidP="005C7483">
            <w:pPr>
              <w:jc w:val="center"/>
              <w:rPr>
                <w:sz w:val="22"/>
              </w:rPr>
            </w:pPr>
            <w:r w:rsidRPr="005B6046">
              <w:rPr>
                <w:sz w:val="20"/>
                <w:szCs w:val="20"/>
              </w:rPr>
              <w:t>1322,4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69B2B0A" w14:textId="77777777" w:rsidR="002C5025" w:rsidRPr="005B6046" w:rsidRDefault="002C5025" w:rsidP="005C7483">
            <w:pPr>
              <w:jc w:val="center"/>
              <w:rPr>
                <w:sz w:val="22"/>
              </w:rPr>
            </w:pPr>
            <w:r w:rsidRPr="005B6046">
              <w:rPr>
                <w:sz w:val="20"/>
                <w:szCs w:val="20"/>
              </w:rPr>
              <w:t>1322,4</w:t>
            </w:r>
          </w:p>
        </w:tc>
      </w:tr>
      <w:tr w:rsidR="002C5025" w:rsidRPr="005B6046" w14:paraId="2B11F53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4BA44A5" w14:textId="77777777" w:rsidR="002C5025" w:rsidRPr="000C51D8" w:rsidRDefault="002C5025" w:rsidP="005C7483">
            <w:pPr>
              <w:jc w:val="center"/>
              <w:rPr>
                <w:sz w:val="22"/>
              </w:rPr>
            </w:pPr>
            <w:r w:rsidRPr="000C51D8">
              <w:rPr>
                <w:sz w:val="22"/>
              </w:rPr>
              <w:t>4.5</w:t>
            </w:r>
          </w:p>
        </w:tc>
        <w:tc>
          <w:tcPr>
            <w:tcW w:w="1256" w:type="pct"/>
            <w:shd w:val="clear" w:color="auto" w:fill="auto"/>
            <w:vAlign w:val="center"/>
          </w:tcPr>
          <w:p w14:paraId="68E84EF9"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332A88EA"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1D3466A" w14:textId="77777777" w:rsidR="002C5025" w:rsidRPr="005B6046" w:rsidRDefault="002C5025" w:rsidP="005C7483">
            <w:pPr>
              <w:jc w:val="center"/>
              <w:rPr>
                <w:sz w:val="22"/>
              </w:rPr>
            </w:pPr>
            <w:r w:rsidRPr="005B6046">
              <w:rPr>
                <w:sz w:val="20"/>
                <w:szCs w:val="20"/>
              </w:rPr>
              <w:t>35,1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140F5F9" w14:textId="77777777" w:rsidR="002C5025" w:rsidRPr="005B6046" w:rsidRDefault="002C5025" w:rsidP="005C7483">
            <w:pPr>
              <w:jc w:val="center"/>
              <w:rPr>
                <w:sz w:val="22"/>
              </w:rPr>
            </w:pPr>
            <w:r w:rsidRPr="005B6046">
              <w:rPr>
                <w:sz w:val="20"/>
                <w:szCs w:val="20"/>
              </w:rPr>
              <w:t>35,1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4292467" w14:textId="77777777" w:rsidR="002C5025" w:rsidRPr="005B6046" w:rsidRDefault="002C5025" w:rsidP="005C7483">
            <w:pPr>
              <w:jc w:val="center"/>
              <w:rPr>
                <w:sz w:val="22"/>
              </w:rPr>
            </w:pPr>
            <w:r w:rsidRPr="005B6046">
              <w:rPr>
                <w:sz w:val="20"/>
                <w:szCs w:val="20"/>
              </w:rPr>
              <w:t>35,1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66772F" w14:textId="77777777" w:rsidR="002C5025" w:rsidRPr="005B6046" w:rsidRDefault="002C5025" w:rsidP="005C7483">
            <w:pPr>
              <w:jc w:val="center"/>
              <w:rPr>
                <w:sz w:val="22"/>
              </w:rPr>
            </w:pPr>
            <w:r w:rsidRPr="005B6046">
              <w:rPr>
                <w:sz w:val="20"/>
                <w:szCs w:val="20"/>
              </w:rPr>
              <w:t>35,1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F711E6" w14:textId="77777777" w:rsidR="002C5025" w:rsidRPr="005B6046" w:rsidRDefault="002C5025" w:rsidP="005C7483">
            <w:pPr>
              <w:jc w:val="center"/>
              <w:rPr>
                <w:sz w:val="22"/>
              </w:rPr>
            </w:pPr>
            <w:r w:rsidRPr="005B6046">
              <w:rPr>
                <w:sz w:val="20"/>
                <w:szCs w:val="20"/>
              </w:rPr>
              <w:t>35,1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3769DDC" w14:textId="77777777" w:rsidR="002C5025" w:rsidRPr="005B6046" w:rsidRDefault="002C5025" w:rsidP="005C7483">
            <w:pPr>
              <w:jc w:val="center"/>
              <w:rPr>
                <w:sz w:val="22"/>
              </w:rPr>
            </w:pPr>
            <w:r w:rsidRPr="005B6046">
              <w:rPr>
                <w:sz w:val="20"/>
                <w:szCs w:val="20"/>
              </w:rPr>
              <w:t>35,1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8930420" w14:textId="77777777" w:rsidR="002C5025" w:rsidRPr="005B6046" w:rsidRDefault="002C5025" w:rsidP="005C7483">
            <w:pPr>
              <w:jc w:val="center"/>
              <w:rPr>
                <w:sz w:val="22"/>
              </w:rPr>
            </w:pPr>
            <w:r w:rsidRPr="005B6046">
              <w:rPr>
                <w:sz w:val="20"/>
                <w:szCs w:val="20"/>
              </w:rPr>
              <w:t>35,1</w:t>
            </w:r>
          </w:p>
        </w:tc>
      </w:tr>
      <w:tr w:rsidR="002C5025" w:rsidRPr="005B6046" w14:paraId="16E55EF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AF87A7E" w14:textId="77777777" w:rsidR="002C5025" w:rsidRPr="000C51D8" w:rsidRDefault="002C5025" w:rsidP="005C7483">
            <w:pPr>
              <w:jc w:val="center"/>
              <w:rPr>
                <w:sz w:val="22"/>
              </w:rPr>
            </w:pPr>
            <w:r w:rsidRPr="000C51D8">
              <w:rPr>
                <w:sz w:val="22"/>
              </w:rPr>
              <w:t>4.6</w:t>
            </w:r>
          </w:p>
        </w:tc>
        <w:tc>
          <w:tcPr>
            <w:tcW w:w="1256" w:type="pct"/>
            <w:shd w:val="clear" w:color="auto" w:fill="auto"/>
            <w:vAlign w:val="center"/>
          </w:tcPr>
          <w:p w14:paraId="5980333A"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263A10DD"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CA5AB21" w14:textId="77777777" w:rsidR="002C5025" w:rsidRPr="005B6046" w:rsidRDefault="002C5025" w:rsidP="005C7483">
            <w:pPr>
              <w:jc w:val="center"/>
              <w:rPr>
                <w:sz w:val="22"/>
              </w:rPr>
            </w:pPr>
            <w:r w:rsidRPr="005B6046">
              <w:rPr>
                <w:sz w:val="22"/>
              </w:rPr>
              <w:t>1287,3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A2D759" w14:textId="77777777" w:rsidR="002C5025" w:rsidRPr="005B6046" w:rsidRDefault="002C5025" w:rsidP="005C7483">
            <w:pPr>
              <w:jc w:val="center"/>
              <w:rPr>
                <w:sz w:val="22"/>
              </w:rPr>
            </w:pPr>
            <w:r w:rsidRPr="005B6046">
              <w:rPr>
                <w:sz w:val="20"/>
                <w:szCs w:val="20"/>
              </w:rPr>
              <w:t>1287,3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2C3A4F" w14:textId="77777777" w:rsidR="002C5025" w:rsidRPr="005B6046" w:rsidRDefault="002C5025" w:rsidP="005C7483">
            <w:pPr>
              <w:jc w:val="center"/>
              <w:rPr>
                <w:sz w:val="22"/>
              </w:rPr>
            </w:pPr>
            <w:r w:rsidRPr="005B6046">
              <w:rPr>
                <w:sz w:val="20"/>
                <w:szCs w:val="20"/>
              </w:rPr>
              <w:t>1287,3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C5E5C1" w14:textId="77777777" w:rsidR="002C5025" w:rsidRPr="005B6046" w:rsidRDefault="002C5025" w:rsidP="005C7483">
            <w:pPr>
              <w:jc w:val="center"/>
              <w:rPr>
                <w:sz w:val="22"/>
              </w:rPr>
            </w:pPr>
            <w:r w:rsidRPr="005B6046">
              <w:rPr>
                <w:sz w:val="20"/>
                <w:szCs w:val="20"/>
              </w:rPr>
              <w:t>1287,3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0BFD19" w14:textId="77777777" w:rsidR="002C5025" w:rsidRPr="005B6046" w:rsidRDefault="002C5025" w:rsidP="005C7483">
            <w:pPr>
              <w:jc w:val="center"/>
              <w:rPr>
                <w:sz w:val="22"/>
              </w:rPr>
            </w:pPr>
            <w:r w:rsidRPr="005B6046">
              <w:rPr>
                <w:sz w:val="20"/>
                <w:szCs w:val="20"/>
              </w:rPr>
              <w:t>1287,3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4F975B5" w14:textId="77777777" w:rsidR="002C5025" w:rsidRPr="005B6046" w:rsidRDefault="002C5025" w:rsidP="005C7483">
            <w:pPr>
              <w:jc w:val="center"/>
              <w:rPr>
                <w:sz w:val="22"/>
              </w:rPr>
            </w:pPr>
            <w:r w:rsidRPr="005B6046">
              <w:rPr>
                <w:sz w:val="20"/>
                <w:szCs w:val="20"/>
              </w:rPr>
              <w:t>1287,3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125817E" w14:textId="77777777" w:rsidR="002C5025" w:rsidRPr="005B6046" w:rsidRDefault="002C5025" w:rsidP="005C7483">
            <w:pPr>
              <w:jc w:val="center"/>
              <w:rPr>
                <w:sz w:val="22"/>
              </w:rPr>
            </w:pPr>
            <w:r w:rsidRPr="005B6046">
              <w:rPr>
                <w:sz w:val="20"/>
                <w:szCs w:val="20"/>
              </w:rPr>
              <w:t>1287,3</w:t>
            </w:r>
          </w:p>
        </w:tc>
      </w:tr>
      <w:tr w:rsidR="002C5025" w:rsidRPr="005B6046" w14:paraId="1C0768DF"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787A1428" w14:textId="77777777" w:rsidR="002C5025" w:rsidRPr="000C51D8" w:rsidRDefault="002C5025" w:rsidP="005C7483">
            <w:pPr>
              <w:jc w:val="center"/>
              <w:rPr>
                <w:sz w:val="22"/>
              </w:rPr>
            </w:pPr>
            <w:r w:rsidRPr="000C51D8">
              <w:rPr>
                <w:sz w:val="22"/>
              </w:rPr>
              <w:t>4.7</w:t>
            </w:r>
          </w:p>
        </w:tc>
        <w:tc>
          <w:tcPr>
            <w:tcW w:w="1256" w:type="pct"/>
            <w:vMerge w:val="restart"/>
            <w:shd w:val="clear" w:color="auto" w:fill="auto"/>
            <w:vAlign w:val="center"/>
          </w:tcPr>
          <w:p w14:paraId="7E643EB9"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66C72EEC"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2600D59" w14:textId="77777777" w:rsidR="002C5025" w:rsidRPr="005B6046" w:rsidRDefault="002C5025" w:rsidP="005C7483">
            <w:pPr>
              <w:jc w:val="center"/>
              <w:rPr>
                <w:sz w:val="22"/>
              </w:rPr>
            </w:pPr>
            <w:r w:rsidRPr="005B6046">
              <w:rPr>
                <w:sz w:val="20"/>
                <w:szCs w:val="20"/>
              </w:rPr>
              <w:t>230,7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ECBB3E" w14:textId="77777777" w:rsidR="002C5025" w:rsidRPr="005B6046" w:rsidRDefault="002C5025" w:rsidP="005C7483">
            <w:pPr>
              <w:jc w:val="center"/>
              <w:rPr>
                <w:sz w:val="22"/>
              </w:rPr>
            </w:pPr>
            <w:r w:rsidRPr="005B6046">
              <w:rPr>
                <w:sz w:val="20"/>
                <w:szCs w:val="20"/>
              </w:rPr>
              <w:t>230,7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D7FDEF" w14:textId="77777777" w:rsidR="002C5025" w:rsidRPr="005B6046" w:rsidRDefault="002C5025" w:rsidP="005C7483">
            <w:pPr>
              <w:jc w:val="center"/>
              <w:rPr>
                <w:sz w:val="22"/>
              </w:rPr>
            </w:pPr>
            <w:r w:rsidRPr="005B6046">
              <w:rPr>
                <w:sz w:val="20"/>
                <w:szCs w:val="20"/>
              </w:rPr>
              <w:t>230,7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E35A472" w14:textId="77777777" w:rsidR="002C5025" w:rsidRPr="005B6046" w:rsidRDefault="002C5025" w:rsidP="005C7483">
            <w:pPr>
              <w:jc w:val="center"/>
              <w:rPr>
                <w:sz w:val="22"/>
              </w:rPr>
            </w:pPr>
            <w:r w:rsidRPr="005B6046">
              <w:rPr>
                <w:sz w:val="20"/>
                <w:szCs w:val="20"/>
              </w:rPr>
              <w:t>230,7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AF29575" w14:textId="77777777" w:rsidR="002C5025" w:rsidRPr="005B6046" w:rsidRDefault="002C5025" w:rsidP="005C7483">
            <w:pPr>
              <w:jc w:val="center"/>
              <w:rPr>
                <w:sz w:val="22"/>
              </w:rPr>
            </w:pPr>
            <w:r w:rsidRPr="005B6046">
              <w:rPr>
                <w:sz w:val="20"/>
                <w:szCs w:val="20"/>
              </w:rPr>
              <w:t>230,7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5CA701" w14:textId="77777777" w:rsidR="002C5025" w:rsidRPr="005B6046" w:rsidRDefault="002C5025" w:rsidP="005C7483">
            <w:pPr>
              <w:jc w:val="center"/>
              <w:rPr>
                <w:sz w:val="22"/>
              </w:rPr>
            </w:pPr>
            <w:r w:rsidRPr="005B6046">
              <w:rPr>
                <w:sz w:val="20"/>
                <w:szCs w:val="20"/>
              </w:rPr>
              <w:t>230,7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87FDB28" w14:textId="77777777" w:rsidR="002C5025" w:rsidRPr="005B6046" w:rsidRDefault="002C5025" w:rsidP="005C7483">
            <w:pPr>
              <w:jc w:val="center"/>
              <w:rPr>
                <w:sz w:val="22"/>
              </w:rPr>
            </w:pPr>
            <w:r w:rsidRPr="005B6046">
              <w:rPr>
                <w:sz w:val="20"/>
                <w:szCs w:val="20"/>
              </w:rPr>
              <w:t>230,7</w:t>
            </w:r>
          </w:p>
        </w:tc>
      </w:tr>
      <w:tr w:rsidR="002C5025" w:rsidRPr="005B6046" w14:paraId="1E203B6E"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634EF698" w14:textId="77777777" w:rsidR="002C5025" w:rsidRPr="000C51D8" w:rsidRDefault="002C5025" w:rsidP="005C7483">
            <w:pPr>
              <w:jc w:val="center"/>
              <w:rPr>
                <w:sz w:val="22"/>
              </w:rPr>
            </w:pPr>
          </w:p>
        </w:tc>
        <w:tc>
          <w:tcPr>
            <w:tcW w:w="1256" w:type="pct"/>
            <w:vMerge/>
            <w:shd w:val="clear" w:color="auto" w:fill="auto"/>
            <w:vAlign w:val="center"/>
          </w:tcPr>
          <w:p w14:paraId="67571F46" w14:textId="77777777" w:rsidR="002C5025" w:rsidRPr="000C51D8" w:rsidRDefault="002C5025" w:rsidP="005C7483">
            <w:pPr>
              <w:jc w:val="center"/>
              <w:rPr>
                <w:sz w:val="22"/>
              </w:rPr>
            </w:pPr>
          </w:p>
        </w:tc>
        <w:tc>
          <w:tcPr>
            <w:tcW w:w="456" w:type="pct"/>
            <w:shd w:val="clear" w:color="auto" w:fill="auto"/>
            <w:vAlign w:val="center"/>
          </w:tcPr>
          <w:p w14:paraId="1457BC84"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04E7BFA4"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AFA615"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283539C"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2B7BA9"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33E321"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9D2F92" w14:textId="77777777" w:rsidR="002C5025" w:rsidRPr="005B6046" w:rsidRDefault="002C5025" w:rsidP="005C7483">
            <w:pPr>
              <w:jc w:val="center"/>
              <w:rPr>
                <w:sz w:val="22"/>
              </w:rPr>
            </w:pPr>
            <w:r w:rsidRPr="005B6046">
              <w:rPr>
                <w:sz w:val="22"/>
              </w:rPr>
              <w:t>17,9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C36D1ED" w14:textId="77777777" w:rsidR="002C5025" w:rsidRPr="005B6046" w:rsidRDefault="002C5025" w:rsidP="005C7483">
            <w:pPr>
              <w:jc w:val="center"/>
              <w:rPr>
                <w:sz w:val="22"/>
              </w:rPr>
            </w:pPr>
            <w:r w:rsidRPr="005B6046">
              <w:rPr>
                <w:sz w:val="22"/>
              </w:rPr>
              <w:t>17,9</w:t>
            </w:r>
          </w:p>
        </w:tc>
      </w:tr>
      <w:tr w:rsidR="002C5025" w:rsidRPr="005B6046" w14:paraId="7C4AB5CE"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594A5A1" w14:textId="77777777" w:rsidR="002C5025" w:rsidRPr="000C51D8" w:rsidRDefault="002C5025" w:rsidP="005C7483">
            <w:pPr>
              <w:jc w:val="center"/>
              <w:rPr>
                <w:sz w:val="22"/>
              </w:rPr>
            </w:pPr>
            <w:r w:rsidRPr="000C51D8">
              <w:rPr>
                <w:sz w:val="22"/>
              </w:rPr>
              <w:t>4.8</w:t>
            </w:r>
          </w:p>
        </w:tc>
        <w:tc>
          <w:tcPr>
            <w:tcW w:w="1256" w:type="pct"/>
            <w:shd w:val="clear" w:color="auto" w:fill="auto"/>
            <w:vAlign w:val="center"/>
          </w:tcPr>
          <w:p w14:paraId="42A2F3F2"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00755852"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30C9E741" w14:textId="77777777" w:rsidR="002C5025" w:rsidRPr="005B6046" w:rsidRDefault="002C5025" w:rsidP="005C7483">
            <w:pPr>
              <w:jc w:val="center"/>
              <w:rPr>
                <w:sz w:val="22"/>
              </w:rPr>
            </w:pPr>
            <w:r w:rsidRPr="005B6046">
              <w:rPr>
                <w:sz w:val="20"/>
                <w:szCs w:val="20"/>
              </w:rPr>
              <w:t>1056,6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CB97B8F" w14:textId="77777777" w:rsidR="002C5025" w:rsidRPr="005B6046" w:rsidRDefault="002C5025" w:rsidP="005C7483">
            <w:pPr>
              <w:jc w:val="center"/>
              <w:rPr>
                <w:sz w:val="22"/>
              </w:rPr>
            </w:pPr>
            <w:r w:rsidRPr="005B6046">
              <w:rPr>
                <w:sz w:val="20"/>
                <w:szCs w:val="20"/>
              </w:rPr>
              <w:t>1056,6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2C60537" w14:textId="77777777" w:rsidR="002C5025" w:rsidRPr="005B6046" w:rsidRDefault="002C5025" w:rsidP="005C7483">
            <w:pPr>
              <w:jc w:val="center"/>
              <w:rPr>
                <w:sz w:val="22"/>
              </w:rPr>
            </w:pPr>
            <w:r w:rsidRPr="005B6046">
              <w:rPr>
                <w:sz w:val="20"/>
                <w:szCs w:val="20"/>
              </w:rPr>
              <w:t>1056,6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1C2CC20" w14:textId="77777777" w:rsidR="002C5025" w:rsidRPr="005B6046" w:rsidRDefault="002C5025" w:rsidP="005C7483">
            <w:pPr>
              <w:jc w:val="center"/>
              <w:rPr>
                <w:sz w:val="22"/>
              </w:rPr>
            </w:pPr>
            <w:r w:rsidRPr="005B6046">
              <w:rPr>
                <w:sz w:val="20"/>
                <w:szCs w:val="20"/>
              </w:rPr>
              <w:t>1056,6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91DA37F" w14:textId="77777777" w:rsidR="002C5025" w:rsidRPr="005B6046" w:rsidRDefault="002C5025" w:rsidP="005C7483">
            <w:pPr>
              <w:jc w:val="center"/>
              <w:rPr>
                <w:sz w:val="22"/>
              </w:rPr>
            </w:pPr>
            <w:r w:rsidRPr="005B6046">
              <w:rPr>
                <w:sz w:val="20"/>
                <w:szCs w:val="20"/>
              </w:rPr>
              <w:t>1056,6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160EA1" w14:textId="77777777" w:rsidR="002C5025" w:rsidRPr="005B6046" w:rsidRDefault="002C5025" w:rsidP="005C7483">
            <w:pPr>
              <w:jc w:val="center"/>
              <w:rPr>
                <w:sz w:val="22"/>
              </w:rPr>
            </w:pPr>
            <w:r w:rsidRPr="005B6046">
              <w:rPr>
                <w:sz w:val="20"/>
                <w:szCs w:val="20"/>
              </w:rPr>
              <w:t>1056,6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63C2455" w14:textId="77777777" w:rsidR="002C5025" w:rsidRPr="005B6046" w:rsidRDefault="002C5025" w:rsidP="005C7483">
            <w:pPr>
              <w:jc w:val="center"/>
              <w:rPr>
                <w:sz w:val="22"/>
              </w:rPr>
            </w:pPr>
            <w:r w:rsidRPr="005B6046">
              <w:rPr>
                <w:sz w:val="20"/>
                <w:szCs w:val="20"/>
              </w:rPr>
              <w:t>1056,6</w:t>
            </w:r>
          </w:p>
        </w:tc>
      </w:tr>
      <w:tr w:rsidR="002C5025" w:rsidRPr="005B6046" w14:paraId="555CD06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92D9373" w14:textId="77777777" w:rsidR="002C5025" w:rsidRPr="000C51D8" w:rsidRDefault="002C5025" w:rsidP="005C7483">
            <w:pPr>
              <w:jc w:val="center"/>
              <w:rPr>
                <w:sz w:val="22"/>
              </w:rPr>
            </w:pPr>
            <w:r w:rsidRPr="000C51D8">
              <w:rPr>
                <w:sz w:val="22"/>
              </w:rPr>
              <w:t>4.9</w:t>
            </w:r>
          </w:p>
        </w:tc>
        <w:tc>
          <w:tcPr>
            <w:tcW w:w="1256" w:type="pct"/>
            <w:shd w:val="clear" w:color="auto" w:fill="auto"/>
            <w:vAlign w:val="center"/>
          </w:tcPr>
          <w:p w14:paraId="447E871B"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4511F8F7"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D88F39F"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9F6F712"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716559"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349F22F"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6DCA94D"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A57B99A" w14:textId="77777777" w:rsidR="002C5025" w:rsidRPr="005B6046" w:rsidRDefault="002C5025" w:rsidP="005C7483">
            <w:pPr>
              <w:jc w:val="center"/>
              <w:rPr>
                <w:sz w:val="22"/>
              </w:rPr>
            </w:pPr>
            <w:r w:rsidRPr="005B6046">
              <w:rPr>
                <w:sz w:val="20"/>
                <w:szCs w:val="20"/>
              </w:rPr>
              <w:t>355,8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2781F7E" w14:textId="77777777" w:rsidR="002C5025" w:rsidRPr="005B6046" w:rsidRDefault="002C5025" w:rsidP="005C7483">
            <w:pPr>
              <w:jc w:val="center"/>
              <w:rPr>
                <w:sz w:val="22"/>
              </w:rPr>
            </w:pPr>
            <w:r w:rsidRPr="005B6046">
              <w:rPr>
                <w:sz w:val="20"/>
                <w:szCs w:val="20"/>
              </w:rPr>
              <w:t>355,8</w:t>
            </w:r>
          </w:p>
        </w:tc>
      </w:tr>
      <w:tr w:rsidR="002C5025" w:rsidRPr="005B6046" w14:paraId="2DB93BE5"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4B30E80" w14:textId="77777777" w:rsidR="002C5025" w:rsidRPr="000C51D8" w:rsidRDefault="002C5025" w:rsidP="005C7483">
            <w:pPr>
              <w:jc w:val="center"/>
              <w:rPr>
                <w:sz w:val="22"/>
              </w:rPr>
            </w:pPr>
            <w:r w:rsidRPr="000C51D8">
              <w:rPr>
                <w:sz w:val="22"/>
              </w:rPr>
              <w:t>4.10</w:t>
            </w:r>
          </w:p>
        </w:tc>
        <w:tc>
          <w:tcPr>
            <w:tcW w:w="1256" w:type="pct"/>
            <w:shd w:val="clear" w:color="auto" w:fill="auto"/>
            <w:vAlign w:val="center"/>
          </w:tcPr>
          <w:p w14:paraId="44403F9B"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6FD507DB"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5A9B41A3"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131E568"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3A7C6E"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8C463E6"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1394387"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E044C6" w14:textId="77777777" w:rsidR="002C5025" w:rsidRPr="005B6046" w:rsidRDefault="002C5025" w:rsidP="005C7483">
            <w:pPr>
              <w:jc w:val="center"/>
              <w:rPr>
                <w:sz w:val="22"/>
              </w:rPr>
            </w:pPr>
            <w:r w:rsidRPr="005B6046">
              <w:rPr>
                <w:sz w:val="20"/>
                <w:szCs w:val="20"/>
              </w:rPr>
              <w:t>40,2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2BB1249" w14:textId="77777777" w:rsidR="002C5025" w:rsidRPr="005B6046" w:rsidRDefault="002C5025" w:rsidP="005C7483">
            <w:pPr>
              <w:jc w:val="center"/>
              <w:rPr>
                <w:sz w:val="22"/>
              </w:rPr>
            </w:pPr>
            <w:r w:rsidRPr="005B6046">
              <w:rPr>
                <w:sz w:val="20"/>
                <w:szCs w:val="20"/>
              </w:rPr>
              <w:t>40,2</w:t>
            </w:r>
          </w:p>
        </w:tc>
      </w:tr>
      <w:tr w:rsidR="002C5025" w:rsidRPr="005B6046" w14:paraId="039E3B4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63B9952" w14:textId="77777777" w:rsidR="002C5025" w:rsidRPr="000C51D8" w:rsidRDefault="002C5025" w:rsidP="005C7483">
            <w:pPr>
              <w:jc w:val="center"/>
              <w:rPr>
                <w:sz w:val="22"/>
              </w:rPr>
            </w:pPr>
            <w:r w:rsidRPr="000C51D8">
              <w:rPr>
                <w:sz w:val="22"/>
              </w:rPr>
              <w:t>5</w:t>
            </w:r>
          </w:p>
        </w:tc>
        <w:tc>
          <w:tcPr>
            <w:tcW w:w="1256" w:type="pct"/>
            <w:shd w:val="clear" w:color="auto" w:fill="auto"/>
            <w:vAlign w:val="center"/>
          </w:tcPr>
          <w:p w14:paraId="2775A7CF" w14:textId="77777777" w:rsidR="002C5025" w:rsidRPr="000C51D8" w:rsidRDefault="002C5025" w:rsidP="005C7483">
            <w:pPr>
              <w:jc w:val="center"/>
              <w:rPr>
                <w:sz w:val="22"/>
              </w:rPr>
            </w:pPr>
            <w:r w:rsidRPr="000C51D8">
              <w:rPr>
                <w:b/>
                <w:bCs/>
                <w:sz w:val="22"/>
              </w:rPr>
              <w:t>Котельная «ЦРБ»</w:t>
            </w:r>
          </w:p>
        </w:tc>
        <w:tc>
          <w:tcPr>
            <w:tcW w:w="456" w:type="pct"/>
            <w:shd w:val="clear" w:color="auto" w:fill="auto"/>
            <w:vAlign w:val="center"/>
          </w:tcPr>
          <w:p w14:paraId="67B3773B"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6AF1F3C3"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217E2B"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2F21B0E"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D049CFC"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075286"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4F5DCDC"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726B944" w14:textId="77777777" w:rsidR="002C5025" w:rsidRPr="005B6046" w:rsidRDefault="002C5025" w:rsidP="005C7483">
            <w:pPr>
              <w:jc w:val="center"/>
              <w:rPr>
                <w:sz w:val="22"/>
              </w:rPr>
            </w:pPr>
            <w:r w:rsidRPr="005B6046">
              <w:rPr>
                <w:b/>
                <w:bCs/>
                <w:sz w:val="20"/>
                <w:szCs w:val="20"/>
              </w:rPr>
              <w:t> </w:t>
            </w:r>
          </w:p>
        </w:tc>
      </w:tr>
      <w:tr w:rsidR="002C5025" w:rsidRPr="005B6046" w14:paraId="46B5988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854B08A" w14:textId="77777777" w:rsidR="002C5025" w:rsidRPr="000C51D8" w:rsidRDefault="002C5025" w:rsidP="005C7483">
            <w:pPr>
              <w:jc w:val="center"/>
              <w:rPr>
                <w:b/>
                <w:bCs/>
                <w:sz w:val="22"/>
              </w:rPr>
            </w:pPr>
            <w:r w:rsidRPr="000C51D8">
              <w:rPr>
                <w:sz w:val="22"/>
              </w:rPr>
              <w:t>5.1</w:t>
            </w:r>
          </w:p>
        </w:tc>
        <w:tc>
          <w:tcPr>
            <w:tcW w:w="1256" w:type="pct"/>
            <w:shd w:val="clear" w:color="auto" w:fill="auto"/>
            <w:vAlign w:val="center"/>
          </w:tcPr>
          <w:p w14:paraId="14057C3F"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317C35C2"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05272826"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A3BF705"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9806403"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D89C831"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D1D871"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693C52"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A3BE463" w14:textId="77777777" w:rsidR="002C5025" w:rsidRPr="005B6046" w:rsidRDefault="002C5025" w:rsidP="005C7483">
            <w:pPr>
              <w:jc w:val="center"/>
              <w:rPr>
                <w:b/>
                <w:bCs/>
                <w:sz w:val="22"/>
              </w:rPr>
            </w:pPr>
            <w:r w:rsidRPr="005B6046">
              <w:rPr>
                <w:sz w:val="20"/>
                <w:szCs w:val="20"/>
              </w:rPr>
              <w:t>уголь</w:t>
            </w:r>
          </w:p>
        </w:tc>
      </w:tr>
      <w:tr w:rsidR="002C5025" w:rsidRPr="005B6046" w14:paraId="0D3C870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FAA83AF" w14:textId="77777777" w:rsidR="002C5025" w:rsidRPr="000C51D8" w:rsidRDefault="002C5025" w:rsidP="005C7483">
            <w:pPr>
              <w:jc w:val="center"/>
              <w:rPr>
                <w:b/>
                <w:bCs/>
                <w:sz w:val="22"/>
              </w:rPr>
            </w:pPr>
            <w:r w:rsidRPr="000C51D8">
              <w:rPr>
                <w:sz w:val="22"/>
              </w:rPr>
              <w:t>5.2</w:t>
            </w:r>
          </w:p>
        </w:tc>
        <w:tc>
          <w:tcPr>
            <w:tcW w:w="1256" w:type="pct"/>
            <w:shd w:val="clear" w:color="auto" w:fill="auto"/>
            <w:vAlign w:val="center"/>
          </w:tcPr>
          <w:p w14:paraId="0B8AB355"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630E86CA"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3F55D517" w14:textId="77777777" w:rsidR="002C5025" w:rsidRPr="005B6046" w:rsidRDefault="002C5025" w:rsidP="005C7483">
            <w:pPr>
              <w:jc w:val="center"/>
              <w:rPr>
                <w:sz w:val="22"/>
              </w:rPr>
            </w:pPr>
            <w:r w:rsidRPr="005B6046">
              <w:rPr>
                <w:sz w:val="20"/>
                <w:szCs w:val="20"/>
              </w:rPr>
              <w:t>1088,8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ADCA7CC" w14:textId="77777777" w:rsidR="002C5025" w:rsidRPr="005B6046" w:rsidRDefault="002C5025" w:rsidP="005C7483">
            <w:pPr>
              <w:jc w:val="center"/>
              <w:rPr>
                <w:sz w:val="22"/>
              </w:rPr>
            </w:pPr>
            <w:r w:rsidRPr="005B6046">
              <w:rPr>
                <w:sz w:val="20"/>
                <w:szCs w:val="20"/>
              </w:rPr>
              <w:t>1088,8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1E3225" w14:textId="77777777" w:rsidR="002C5025" w:rsidRPr="005B6046" w:rsidRDefault="002C5025" w:rsidP="005C7483">
            <w:pPr>
              <w:jc w:val="center"/>
              <w:rPr>
                <w:sz w:val="22"/>
              </w:rPr>
            </w:pPr>
            <w:r w:rsidRPr="005B6046">
              <w:rPr>
                <w:sz w:val="20"/>
                <w:szCs w:val="20"/>
              </w:rPr>
              <w:t>1088,8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776AB01" w14:textId="77777777" w:rsidR="002C5025" w:rsidRPr="005B6046" w:rsidRDefault="002C5025" w:rsidP="005C7483">
            <w:pPr>
              <w:jc w:val="center"/>
              <w:rPr>
                <w:sz w:val="22"/>
              </w:rPr>
            </w:pPr>
            <w:r w:rsidRPr="005B6046">
              <w:rPr>
                <w:sz w:val="20"/>
                <w:szCs w:val="20"/>
              </w:rPr>
              <w:t>1091,4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E8B1EFB" w14:textId="77777777" w:rsidR="002C5025" w:rsidRPr="005B6046" w:rsidRDefault="002C5025" w:rsidP="005C7483">
            <w:pPr>
              <w:jc w:val="center"/>
              <w:rPr>
                <w:sz w:val="22"/>
              </w:rPr>
            </w:pPr>
            <w:r w:rsidRPr="005B6046">
              <w:rPr>
                <w:sz w:val="20"/>
                <w:szCs w:val="20"/>
              </w:rPr>
              <w:t>1091,4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A303FF4" w14:textId="77777777" w:rsidR="002C5025" w:rsidRPr="005B6046" w:rsidRDefault="002C5025" w:rsidP="005C7483">
            <w:pPr>
              <w:jc w:val="center"/>
              <w:rPr>
                <w:sz w:val="22"/>
              </w:rPr>
            </w:pPr>
            <w:r w:rsidRPr="005B6046">
              <w:rPr>
                <w:sz w:val="20"/>
                <w:szCs w:val="20"/>
              </w:rPr>
              <w:t>1091,4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8123308" w14:textId="77777777" w:rsidR="002C5025" w:rsidRPr="005B6046" w:rsidRDefault="002C5025" w:rsidP="005C7483">
            <w:pPr>
              <w:jc w:val="center"/>
              <w:rPr>
                <w:sz w:val="22"/>
              </w:rPr>
            </w:pPr>
            <w:r w:rsidRPr="005B6046">
              <w:rPr>
                <w:sz w:val="20"/>
                <w:szCs w:val="20"/>
              </w:rPr>
              <w:t>1091,4</w:t>
            </w:r>
          </w:p>
        </w:tc>
      </w:tr>
      <w:tr w:rsidR="002C5025" w:rsidRPr="005B6046" w14:paraId="43B7AB2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6142E0B" w14:textId="77777777" w:rsidR="002C5025" w:rsidRPr="000C51D8" w:rsidRDefault="002C5025" w:rsidP="005C7483">
            <w:pPr>
              <w:jc w:val="center"/>
              <w:rPr>
                <w:sz w:val="22"/>
              </w:rPr>
            </w:pPr>
            <w:r w:rsidRPr="000C51D8">
              <w:rPr>
                <w:sz w:val="22"/>
              </w:rPr>
              <w:t>5.3</w:t>
            </w:r>
          </w:p>
        </w:tc>
        <w:tc>
          <w:tcPr>
            <w:tcW w:w="1256" w:type="pct"/>
            <w:shd w:val="clear" w:color="auto" w:fill="auto"/>
            <w:vAlign w:val="center"/>
          </w:tcPr>
          <w:p w14:paraId="2F373F6D"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758913DB"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26CBC1E7" w14:textId="77777777" w:rsidR="002C5025" w:rsidRPr="005B6046" w:rsidRDefault="002C5025" w:rsidP="005C7483">
            <w:pPr>
              <w:jc w:val="center"/>
              <w:rPr>
                <w:sz w:val="22"/>
              </w:rPr>
            </w:pPr>
            <w:r w:rsidRPr="005B6046">
              <w:rPr>
                <w:sz w:val="20"/>
                <w:szCs w:val="20"/>
              </w:rPr>
              <w:t>967,5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DA92CE" w14:textId="77777777" w:rsidR="002C5025" w:rsidRPr="005B6046" w:rsidRDefault="002C5025" w:rsidP="005C7483">
            <w:pPr>
              <w:jc w:val="center"/>
              <w:rPr>
                <w:sz w:val="22"/>
              </w:rPr>
            </w:pPr>
            <w:r w:rsidRPr="005B6046">
              <w:rPr>
                <w:sz w:val="20"/>
                <w:szCs w:val="20"/>
              </w:rPr>
              <w:t>967,5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93EEB82" w14:textId="77777777" w:rsidR="002C5025" w:rsidRPr="005B6046" w:rsidRDefault="002C5025" w:rsidP="005C7483">
            <w:pPr>
              <w:jc w:val="center"/>
              <w:rPr>
                <w:sz w:val="22"/>
              </w:rPr>
            </w:pPr>
            <w:r w:rsidRPr="005B6046">
              <w:rPr>
                <w:sz w:val="20"/>
                <w:szCs w:val="20"/>
              </w:rPr>
              <w:t>967,5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DDDD20A" w14:textId="77777777" w:rsidR="002C5025" w:rsidRPr="005B6046" w:rsidRDefault="002C5025" w:rsidP="005C7483">
            <w:pPr>
              <w:jc w:val="center"/>
              <w:rPr>
                <w:sz w:val="22"/>
              </w:rPr>
            </w:pPr>
            <w:r w:rsidRPr="005B6046">
              <w:rPr>
                <w:sz w:val="20"/>
                <w:szCs w:val="20"/>
              </w:rPr>
              <w:t>969,8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1CF8E1E" w14:textId="77777777" w:rsidR="002C5025" w:rsidRPr="005B6046" w:rsidRDefault="002C5025" w:rsidP="005C7483">
            <w:pPr>
              <w:jc w:val="center"/>
              <w:rPr>
                <w:sz w:val="22"/>
              </w:rPr>
            </w:pPr>
            <w:r w:rsidRPr="005B6046">
              <w:rPr>
                <w:sz w:val="20"/>
                <w:szCs w:val="20"/>
              </w:rPr>
              <w:t>969,8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28BEF7E" w14:textId="77777777" w:rsidR="002C5025" w:rsidRPr="005B6046" w:rsidRDefault="002C5025" w:rsidP="005C7483">
            <w:pPr>
              <w:jc w:val="center"/>
              <w:rPr>
                <w:sz w:val="22"/>
              </w:rPr>
            </w:pPr>
            <w:r w:rsidRPr="005B6046">
              <w:rPr>
                <w:sz w:val="20"/>
                <w:szCs w:val="20"/>
              </w:rPr>
              <w:t>969,8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D6F590A" w14:textId="77777777" w:rsidR="002C5025" w:rsidRPr="005B6046" w:rsidRDefault="002C5025" w:rsidP="005C7483">
            <w:pPr>
              <w:jc w:val="center"/>
              <w:rPr>
                <w:sz w:val="22"/>
              </w:rPr>
            </w:pPr>
            <w:r w:rsidRPr="005B6046">
              <w:rPr>
                <w:sz w:val="20"/>
                <w:szCs w:val="20"/>
              </w:rPr>
              <w:t>969,8</w:t>
            </w:r>
          </w:p>
        </w:tc>
      </w:tr>
      <w:tr w:rsidR="002C5025" w:rsidRPr="005B6046" w14:paraId="02B338C5"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82EC652" w14:textId="77777777" w:rsidR="002C5025" w:rsidRPr="000C51D8" w:rsidRDefault="002C5025" w:rsidP="005C7483">
            <w:pPr>
              <w:jc w:val="center"/>
              <w:rPr>
                <w:sz w:val="22"/>
              </w:rPr>
            </w:pPr>
            <w:r w:rsidRPr="000C51D8">
              <w:rPr>
                <w:sz w:val="22"/>
              </w:rPr>
              <w:t>5.4</w:t>
            </w:r>
          </w:p>
        </w:tc>
        <w:tc>
          <w:tcPr>
            <w:tcW w:w="1256" w:type="pct"/>
            <w:shd w:val="clear" w:color="auto" w:fill="auto"/>
            <w:vAlign w:val="center"/>
          </w:tcPr>
          <w:p w14:paraId="357B23FD"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50205F7A"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4FB9880" w14:textId="77777777" w:rsidR="002C5025" w:rsidRPr="005B6046" w:rsidRDefault="002C5025" w:rsidP="005C7483">
            <w:pPr>
              <w:jc w:val="center"/>
              <w:rPr>
                <w:sz w:val="22"/>
              </w:rPr>
            </w:pPr>
            <w:r w:rsidRPr="005B6046">
              <w:rPr>
                <w:sz w:val="20"/>
                <w:szCs w:val="20"/>
              </w:rPr>
              <w:t>2719,4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3161D6C" w14:textId="77777777" w:rsidR="002C5025" w:rsidRPr="005B6046" w:rsidRDefault="002C5025" w:rsidP="005C7483">
            <w:pPr>
              <w:jc w:val="center"/>
              <w:rPr>
                <w:sz w:val="22"/>
              </w:rPr>
            </w:pPr>
            <w:r w:rsidRPr="005B6046">
              <w:rPr>
                <w:sz w:val="20"/>
                <w:szCs w:val="20"/>
              </w:rPr>
              <w:t>2719,4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73978B" w14:textId="77777777" w:rsidR="002C5025" w:rsidRPr="005B6046" w:rsidRDefault="002C5025" w:rsidP="005C7483">
            <w:pPr>
              <w:jc w:val="center"/>
              <w:rPr>
                <w:sz w:val="22"/>
              </w:rPr>
            </w:pPr>
            <w:r w:rsidRPr="005B6046">
              <w:rPr>
                <w:sz w:val="20"/>
                <w:szCs w:val="20"/>
              </w:rPr>
              <w:t>2719,4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898B22" w14:textId="77777777" w:rsidR="002C5025" w:rsidRPr="005B6046" w:rsidRDefault="002C5025" w:rsidP="005C7483">
            <w:pPr>
              <w:jc w:val="center"/>
              <w:rPr>
                <w:sz w:val="22"/>
              </w:rPr>
            </w:pPr>
            <w:r w:rsidRPr="005B6046">
              <w:rPr>
                <w:sz w:val="20"/>
                <w:szCs w:val="20"/>
              </w:rPr>
              <w:t>2725,9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2AB76D0" w14:textId="77777777" w:rsidR="002C5025" w:rsidRPr="005B6046" w:rsidRDefault="002C5025" w:rsidP="005C7483">
            <w:pPr>
              <w:jc w:val="center"/>
              <w:rPr>
                <w:sz w:val="22"/>
              </w:rPr>
            </w:pPr>
            <w:r w:rsidRPr="005B6046">
              <w:rPr>
                <w:sz w:val="20"/>
                <w:szCs w:val="20"/>
              </w:rPr>
              <w:t>2725,9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F9CCC6" w14:textId="77777777" w:rsidR="002C5025" w:rsidRPr="005B6046" w:rsidRDefault="002C5025" w:rsidP="005C7483">
            <w:pPr>
              <w:jc w:val="center"/>
              <w:rPr>
                <w:sz w:val="22"/>
              </w:rPr>
            </w:pPr>
            <w:r w:rsidRPr="005B6046">
              <w:rPr>
                <w:sz w:val="20"/>
                <w:szCs w:val="20"/>
              </w:rPr>
              <w:t>2725,9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8319F25" w14:textId="77777777" w:rsidR="002C5025" w:rsidRPr="005B6046" w:rsidRDefault="002C5025" w:rsidP="005C7483">
            <w:pPr>
              <w:jc w:val="center"/>
              <w:rPr>
                <w:sz w:val="22"/>
              </w:rPr>
            </w:pPr>
            <w:r w:rsidRPr="005B6046">
              <w:rPr>
                <w:sz w:val="20"/>
                <w:szCs w:val="20"/>
              </w:rPr>
              <w:t>2725,9</w:t>
            </w:r>
          </w:p>
        </w:tc>
      </w:tr>
      <w:tr w:rsidR="002C5025" w:rsidRPr="005B6046" w14:paraId="6E0F0A4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0958761" w14:textId="77777777" w:rsidR="002C5025" w:rsidRPr="000C51D8" w:rsidRDefault="002C5025" w:rsidP="005C7483">
            <w:pPr>
              <w:jc w:val="center"/>
              <w:rPr>
                <w:sz w:val="22"/>
              </w:rPr>
            </w:pPr>
            <w:r w:rsidRPr="000C51D8">
              <w:rPr>
                <w:sz w:val="22"/>
              </w:rPr>
              <w:lastRenderedPageBreak/>
              <w:t>5.5</w:t>
            </w:r>
          </w:p>
        </w:tc>
        <w:tc>
          <w:tcPr>
            <w:tcW w:w="1256" w:type="pct"/>
            <w:shd w:val="clear" w:color="auto" w:fill="auto"/>
            <w:vAlign w:val="center"/>
          </w:tcPr>
          <w:p w14:paraId="7377555A"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4412489E"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C78B709" w14:textId="77777777" w:rsidR="002C5025" w:rsidRPr="005B6046" w:rsidRDefault="002C5025" w:rsidP="005C7483">
            <w:pPr>
              <w:jc w:val="center"/>
              <w:rPr>
                <w:sz w:val="22"/>
              </w:rPr>
            </w:pPr>
            <w:r w:rsidRPr="005B6046">
              <w:rPr>
                <w:sz w:val="20"/>
                <w:szCs w:val="20"/>
              </w:rPr>
              <w:t>72,1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E127B63" w14:textId="77777777" w:rsidR="002C5025" w:rsidRPr="005B6046" w:rsidRDefault="002C5025" w:rsidP="005C7483">
            <w:pPr>
              <w:jc w:val="center"/>
              <w:rPr>
                <w:sz w:val="22"/>
              </w:rPr>
            </w:pPr>
            <w:r w:rsidRPr="005B6046">
              <w:rPr>
                <w:sz w:val="20"/>
                <w:szCs w:val="20"/>
              </w:rPr>
              <w:t>72,1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143165" w14:textId="77777777" w:rsidR="002C5025" w:rsidRPr="005B6046" w:rsidRDefault="002C5025" w:rsidP="005C7483">
            <w:pPr>
              <w:jc w:val="center"/>
              <w:rPr>
                <w:sz w:val="22"/>
              </w:rPr>
            </w:pPr>
            <w:r w:rsidRPr="005B6046">
              <w:rPr>
                <w:sz w:val="20"/>
                <w:szCs w:val="20"/>
              </w:rPr>
              <w:t>72,1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FB7E4E0" w14:textId="77777777" w:rsidR="002C5025" w:rsidRPr="005B6046" w:rsidRDefault="002C5025" w:rsidP="005C7483">
            <w:pPr>
              <w:jc w:val="center"/>
              <w:rPr>
                <w:sz w:val="22"/>
              </w:rPr>
            </w:pPr>
            <w:r w:rsidRPr="005B6046">
              <w:rPr>
                <w:sz w:val="20"/>
                <w:szCs w:val="20"/>
              </w:rPr>
              <w:t>72,1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CD468E0" w14:textId="77777777" w:rsidR="002C5025" w:rsidRPr="005B6046" w:rsidRDefault="002C5025" w:rsidP="005C7483">
            <w:pPr>
              <w:jc w:val="center"/>
              <w:rPr>
                <w:sz w:val="22"/>
              </w:rPr>
            </w:pPr>
            <w:r w:rsidRPr="005B6046">
              <w:rPr>
                <w:sz w:val="20"/>
                <w:szCs w:val="20"/>
              </w:rPr>
              <w:t>72,1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C82AD3" w14:textId="77777777" w:rsidR="002C5025" w:rsidRPr="005B6046" w:rsidRDefault="002C5025" w:rsidP="005C7483">
            <w:pPr>
              <w:jc w:val="center"/>
              <w:rPr>
                <w:sz w:val="22"/>
              </w:rPr>
            </w:pPr>
            <w:r w:rsidRPr="005B6046">
              <w:rPr>
                <w:sz w:val="20"/>
                <w:szCs w:val="20"/>
              </w:rPr>
              <w:t>72,1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91FA524" w14:textId="77777777" w:rsidR="002C5025" w:rsidRPr="005B6046" w:rsidRDefault="002C5025" w:rsidP="005C7483">
            <w:pPr>
              <w:jc w:val="center"/>
              <w:rPr>
                <w:sz w:val="22"/>
              </w:rPr>
            </w:pPr>
            <w:r w:rsidRPr="005B6046">
              <w:rPr>
                <w:sz w:val="20"/>
                <w:szCs w:val="20"/>
              </w:rPr>
              <w:t>72,1</w:t>
            </w:r>
          </w:p>
        </w:tc>
      </w:tr>
      <w:tr w:rsidR="002C5025" w:rsidRPr="005B6046" w14:paraId="5C6DF5F0"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20B1CF7" w14:textId="77777777" w:rsidR="002C5025" w:rsidRPr="000C51D8" w:rsidRDefault="002C5025" w:rsidP="005C7483">
            <w:pPr>
              <w:jc w:val="center"/>
              <w:rPr>
                <w:sz w:val="22"/>
              </w:rPr>
            </w:pPr>
            <w:r w:rsidRPr="000C51D8">
              <w:rPr>
                <w:sz w:val="22"/>
              </w:rPr>
              <w:t>5.6</w:t>
            </w:r>
          </w:p>
        </w:tc>
        <w:tc>
          <w:tcPr>
            <w:tcW w:w="1256" w:type="pct"/>
            <w:shd w:val="clear" w:color="auto" w:fill="auto"/>
            <w:vAlign w:val="center"/>
          </w:tcPr>
          <w:p w14:paraId="0F630647"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64F47D66"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27BA752" w14:textId="77777777" w:rsidR="002C5025" w:rsidRPr="005B6046" w:rsidRDefault="002C5025" w:rsidP="005C7483">
            <w:pPr>
              <w:jc w:val="center"/>
              <w:rPr>
                <w:sz w:val="22"/>
              </w:rPr>
            </w:pPr>
            <w:r w:rsidRPr="005B6046">
              <w:rPr>
                <w:sz w:val="22"/>
              </w:rPr>
              <w:t>2647,3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CCEB288" w14:textId="77777777" w:rsidR="002C5025" w:rsidRPr="005B6046" w:rsidRDefault="002C5025" w:rsidP="005C7483">
            <w:pPr>
              <w:jc w:val="center"/>
              <w:rPr>
                <w:sz w:val="22"/>
              </w:rPr>
            </w:pPr>
            <w:r w:rsidRPr="005B6046">
              <w:rPr>
                <w:sz w:val="20"/>
                <w:szCs w:val="20"/>
              </w:rPr>
              <w:t>2647,3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A3D8A9" w14:textId="77777777" w:rsidR="002C5025" w:rsidRPr="005B6046" w:rsidRDefault="002C5025" w:rsidP="005C7483">
            <w:pPr>
              <w:jc w:val="center"/>
              <w:rPr>
                <w:sz w:val="22"/>
              </w:rPr>
            </w:pPr>
            <w:r w:rsidRPr="005B6046">
              <w:rPr>
                <w:sz w:val="20"/>
                <w:szCs w:val="20"/>
              </w:rPr>
              <w:t>2647,3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8BB8948" w14:textId="77777777" w:rsidR="002C5025" w:rsidRPr="005B6046" w:rsidRDefault="002C5025" w:rsidP="005C7483">
            <w:pPr>
              <w:jc w:val="center"/>
              <w:rPr>
                <w:sz w:val="22"/>
              </w:rPr>
            </w:pPr>
            <w:r w:rsidRPr="005B6046">
              <w:rPr>
                <w:sz w:val="20"/>
                <w:szCs w:val="20"/>
              </w:rPr>
              <w:t>2653,8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D8E90B5" w14:textId="77777777" w:rsidR="002C5025" w:rsidRPr="005B6046" w:rsidRDefault="002C5025" w:rsidP="005C7483">
            <w:pPr>
              <w:jc w:val="center"/>
              <w:rPr>
                <w:sz w:val="22"/>
              </w:rPr>
            </w:pPr>
            <w:r w:rsidRPr="005B6046">
              <w:rPr>
                <w:sz w:val="20"/>
                <w:szCs w:val="20"/>
              </w:rPr>
              <w:t>2653,8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524BD7" w14:textId="77777777" w:rsidR="002C5025" w:rsidRPr="005B6046" w:rsidRDefault="002C5025" w:rsidP="005C7483">
            <w:pPr>
              <w:jc w:val="center"/>
              <w:rPr>
                <w:sz w:val="22"/>
              </w:rPr>
            </w:pPr>
            <w:r w:rsidRPr="005B6046">
              <w:rPr>
                <w:sz w:val="20"/>
                <w:szCs w:val="20"/>
              </w:rPr>
              <w:t>2653,8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D345A02" w14:textId="77777777" w:rsidR="002C5025" w:rsidRPr="005B6046" w:rsidRDefault="002C5025" w:rsidP="005C7483">
            <w:pPr>
              <w:jc w:val="center"/>
              <w:rPr>
                <w:sz w:val="22"/>
              </w:rPr>
            </w:pPr>
            <w:r w:rsidRPr="005B6046">
              <w:rPr>
                <w:sz w:val="20"/>
                <w:szCs w:val="20"/>
              </w:rPr>
              <w:t>2653,8</w:t>
            </w:r>
          </w:p>
        </w:tc>
      </w:tr>
      <w:tr w:rsidR="002C5025" w:rsidRPr="005B6046" w14:paraId="2B13382B"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0180D1BB" w14:textId="77777777" w:rsidR="002C5025" w:rsidRPr="000C51D8" w:rsidRDefault="002C5025" w:rsidP="005C7483">
            <w:pPr>
              <w:jc w:val="center"/>
              <w:rPr>
                <w:sz w:val="22"/>
              </w:rPr>
            </w:pPr>
            <w:r w:rsidRPr="000C51D8">
              <w:rPr>
                <w:sz w:val="22"/>
              </w:rPr>
              <w:t>5.7</w:t>
            </w:r>
          </w:p>
        </w:tc>
        <w:tc>
          <w:tcPr>
            <w:tcW w:w="1256" w:type="pct"/>
            <w:vMerge w:val="restart"/>
            <w:shd w:val="clear" w:color="auto" w:fill="auto"/>
            <w:vAlign w:val="center"/>
          </w:tcPr>
          <w:p w14:paraId="45FAA8BB"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3C27F7CF"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645A9863" w14:textId="77777777" w:rsidR="002C5025" w:rsidRPr="005B6046" w:rsidRDefault="002C5025" w:rsidP="005C7483">
            <w:pPr>
              <w:jc w:val="center"/>
              <w:rPr>
                <w:sz w:val="22"/>
              </w:rPr>
            </w:pPr>
            <w:r w:rsidRPr="005B6046">
              <w:rPr>
                <w:sz w:val="20"/>
                <w:szCs w:val="20"/>
              </w:rPr>
              <w:t>474,4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2950627" w14:textId="77777777" w:rsidR="002C5025" w:rsidRPr="005B6046" w:rsidRDefault="002C5025" w:rsidP="005C7483">
            <w:pPr>
              <w:jc w:val="center"/>
              <w:rPr>
                <w:sz w:val="22"/>
              </w:rPr>
            </w:pPr>
            <w:r w:rsidRPr="005B6046">
              <w:rPr>
                <w:sz w:val="20"/>
                <w:szCs w:val="20"/>
              </w:rPr>
              <w:t>474,4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A19C722" w14:textId="77777777" w:rsidR="002C5025" w:rsidRPr="005B6046" w:rsidRDefault="002C5025" w:rsidP="005C7483">
            <w:pPr>
              <w:jc w:val="center"/>
              <w:rPr>
                <w:sz w:val="22"/>
              </w:rPr>
            </w:pPr>
            <w:r w:rsidRPr="005B6046">
              <w:rPr>
                <w:sz w:val="20"/>
                <w:szCs w:val="20"/>
              </w:rPr>
              <w:t>474,4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F92956" w14:textId="77777777" w:rsidR="002C5025" w:rsidRPr="005B6046" w:rsidRDefault="002C5025" w:rsidP="005C7483">
            <w:pPr>
              <w:jc w:val="center"/>
              <w:rPr>
                <w:sz w:val="22"/>
              </w:rPr>
            </w:pPr>
            <w:r w:rsidRPr="005B6046">
              <w:rPr>
                <w:sz w:val="20"/>
                <w:szCs w:val="20"/>
              </w:rPr>
              <w:t>474,4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B3ABC0" w14:textId="77777777" w:rsidR="002C5025" w:rsidRPr="005B6046" w:rsidRDefault="002C5025" w:rsidP="005C7483">
            <w:pPr>
              <w:jc w:val="center"/>
              <w:rPr>
                <w:sz w:val="22"/>
              </w:rPr>
            </w:pPr>
            <w:r w:rsidRPr="005B6046">
              <w:rPr>
                <w:sz w:val="20"/>
                <w:szCs w:val="20"/>
              </w:rPr>
              <w:t>474,4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5D0A09E" w14:textId="77777777" w:rsidR="002C5025" w:rsidRPr="005B6046" w:rsidRDefault="002C5025" w:rsidP="005C7483">
            <w:pPr>
              <w:jc w:val="center"/>
              <w:rPr>
                <w:sz w:val="22"/>
              </w:rPr>
            </w:pPr>
            <w:r w:rsidRPr="005B6046">
              <w:rPr>
                <w:sz w:val="20"/>
                <w:szCs w:val="20"/>
              </w:rPr>
              <w:t>474,4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FAEAC42" w14:textId="77777777" w:rsidR="002C5025" w:rsidRPr="005B6046" w:rsidRDefault="002C5025" w:rsidP="005C7483">
            <w:pPr>
              <w:jc w:val="center"/>
              <w:rPr>
                <w:sz w:val="22"/>
              </w:rPr>
            </w:pPr>
            <w:r w:rsidRPr="005B6046">
              <w:rPr>
                <w:sz w:val="20"/>
                <w:szCs w:val="20"/>
              </w:rPr>
              <w:t>474,4</w:t>
            </w:r>
          </w:p>
        </w:tc>
      </w:tr>
      <w:tr w:rsidR="002C5025" w:rsidRPr="005B6046" w14:paraId="242B7437"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1B5E9B72" w14:textId="77777777" w:rsidR="002C5025" w:rsidRPr="000C51D8" w:rsidRDefault="002C5025" w:rsidP="005C7483">
            <w:pPr>
              <w:jc w:val="center"/>
              <w:rPr>
                <w:sz w:val="22"/>
              </w:rPr>
            </w:pPr>
          </w:p>
        </w:tc>
        <w:tc>
          <w:tcPr>
            <w:tcW w:w="1256" w:type="pct"/>
            <w:vMerge/>
            <w:shd w:val="clear" w:color="auto" w:fill="auto"/>
            <w:vAlign w:val="center"/>
          </w:tcPr>
          <w:p w14:paraId="177E2561" w14:textId="77777777" w:rsidR="002C5025" w:rsidRPr="000C51D8" w:rsidRDefault="002C5025" w:rsidP="005C7483">
            <w:pPr>
              <w:jc w:val="center"/>
              <w:rPr>
                <w:sz w:val="22"/>
              </w:rPr>
            </w:pPr>
          </w:p>
        </w:tc>
        <w:tc>
          <w:tcPr>
            <w:tcW w:w="456" w:type="pct"/>
            <w:shd w:val="clear" w:color="auto" w:fill="auto"/>
            <w:vAlign w:val="center"/>
          </w:tcPr>
          <w:p w14:paraId="5D6CC038"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30171736"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0E2378E"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179FA43"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828E3E"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E97C4D1"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F663A73" w14:textId="77777777" w:rsidR="002C5025" w:rsidRPr="005B6046" w:rsidRDefault="002C5025" w:rsidP="005C7483">
            <w:pPr>
              <w:jc w:val="center"/>
              <w:rPr>
                <w:sz w:val="22"/>
              </w:rPr>
            </w:pPr>
            <w:r w:rsidRPr="005B6046">
              <w:rPr>
                <w:sz w:val="22"/>
              </w:rPr>
              <w:t>17,9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FDD3448" w14:textId="77777777" w:rsidR="002C5025" w:rsidRPr="005B6046" w:rsidRDefault="002C5025" w:rsidP="005C7483">
            <w:pPr>
              <w:jc w:val="center"/>
              <w:rPr>
                <w:sz w:val="22"/>
              </w:rPr>
            </w:pPr>
            <w:r w:rsidRPr="005B6046">
              <w:rPr>
                <w:sz w:val="22"/>
              </w:rPr>
              <w:t>17,9</w:t>
            </w:r>
          </w:p>
        </w:tc>
      </w:tr>
      <w:tr w:rsidR="002C5025" w:rsidRPr="005B6046" w14:paraId="40678A9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2163574" w14:textId="77777777" w:rsidR="002C5025" w:rsidRPr="000C51D8" w:rsidRDefault="002C5025" w:rsidP="005C7483">
            <w:pPr>
              <w:jc w:val="center"/>
              <w:rPr>
                <w:sz w:val="22"/>
              </w:rPr>
            </w:pPr>
            <w:r w:rsidRPr="000C51D8">
              <w:rPr>
                <w:sz w:val="22"/>
              </w:rPr>
              <w:t>5.8</w:t>
            </w:r>
          </w:p>
        </w:tc>
        <w:tc>
          <w:tcPr>
            <w:tcW w:w="1256" w:type="pct"/>
            <w:shd w:val="clear" w:color="auto" w:fill="auto"/>
            <w:vAlign w:val="center"/>
          </w:tcPr>
          <w:p w14:paraId="190D63F5"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31C0660D"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3D17D578" w14:textId="77777777" w:rsidR="002C5025" w:rsidRPr="005B6046" w:rsidRDefault="002C5025" w:rsidP="005C7483">
            <w:pPr>
              <w:jc w:val="center"/>
              <w:rPr>
                <w:sz w:val="22"/>
              </w:rPr>
            </w:pPr>
            <w:r w:rsidRPr="005B6046">
              <w:rPr>
                <w:sz w:val="20"/>
                <w:szCs w:val="20"/>
              </w:rPr>
              <w:t>2172,9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6520C7" w14:textId="77777777" w:rsidR="002C5025" w:rsidRPr="005B6046" w:rsidRDefault="002C5025" w:rsidP="005C7483">
            <w:pPr>
              <w:jc w:val="center"/>
              <w:rPr>
                <w:sz w:val="22"/>
              </w:rPr>
            </w:pPr>
            <w:r w:rsidRPr="005B6046">
              <w:rPr>
                <w:sz w:val="20"/>
                <w:szCs w:val="20"/>
              </w:rPr>
              <w:t>2172,9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0A75760" w14:textId="77777777" w:rsidR="002C5025" w:rsidRPr="005B6046" w:rsidRDefault="002C5025" w:rsidP="005C7483">
            <w:pPr>
              <w:jc w:val="center"/>
              <w:rPr>
                <w:sz w:val="22"/>
              </w:rPr>
            </w:pPr>
            <w:r w:rsidRPr="005B6046">
              <w:rPr>
                <w:sz w:val="20"/>
                <w:szCs w:val="20"/>
              </w:rPr>
              <w:t>2172,9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ECFB2A0" w14:textId="77777777" w:rsidR="002C5025" w:rsidRPr="005B6046" w:rsidRDefault="002C5025" w:rsidP="005C7483">
            <w:pPr>
              <w:jc w:val="center"/>
              <w:rPr>
                <w:sz w:val="22"/>
              </w:rPr>
            </w:pPr>
            <w:r w:rsidRPr="005B6046">
              <w:rPr>
                <w:sz w:val="20"/>
                <w:szCs w:val="20"/>
              </w:rPr>
              <w:t>2179,4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04792B" w14:textId="77777777" w:rsidR="002C5025" w:rsidRPr="005B6046" w:rsidRDefault="002C5025" w:rsidP="005C7483">
            <w:pPr>
              <w:jc w:val="center"/>
              <w:rPr>
                <w:sz w:val="22"/>
              </w:rPr>
            </w:pPr>
            <w:r w:rsidRPr="005B6046">
              <w:rPr>
                <w:sz w:val="20"/>
                <w:szCs w:val="20"/>
              </w:rPr>
              <w:t>2179,4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3A9522E" w14:textId="77777777" w:rsidR="002C5025" w:rsidRPr="005B6046" w:rsidRDefault="002C5025" w:rsidP="005C7483">
            <w:pPr>
              <w:jc w:val="center"/>
              <w:rPr>
                <w:sz w:val="22"/>
              </w:rPr>
            </w:pPr>
            <w:r w:rsidRPr="005B6046">
              <w:rPr>
                <w:sz w:val="20"/>
                <w:szCs w:val="20"/>
              </w:rPr>
              <w:t>2179,4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1C291FE" w14:textId="77777777" w:rsidR="002C5025" w:rsidRPr="005B6046" w:rsidRDefault="002C5025" w:rsidP="005C7483">
            <w:pPr>
              <w:jc w:val="center"/>
              <w:rPr>
                <w:sz w:val="22"/>
              </w:rPr>
            </w:pPr>
            <w:r w:rsidRPr="005B6046">
              <w:rPr>
                <w:sz w:val="20"/>
                <w:szCs w:val="20"/>
              </w:rPr>
              <w:t>2179,4</w:t>
            </w:r>
          </w:p>
        </w:tc>
      </w:tr>
      <w:tr w:rsidR="002C5025" w:rsidRPr="005B6046" w14:paraId="142585C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F3CFACE" w14:textId="77777777" w:rsidR="002C5025" w:rsidRPr="000C51D8" w:rsidRDefault="002C5025" w:rsidP="005C7483">
            <w:pPr>
              <w:jc w:val="center"/>
              <w:rPr>
                <w:sz w:val="22"/>
              </w:rPr>
            </w:pPr>
            <w:r w:rsidRPr="000C51D8">
              <w:rPr>
                <w:sz w:val="22"/>
              </w:rPr>
              <w:t>5.9</w:t>
            </w:r>
          </w:p>
        </w:tc>
        <w:tc>
          <w:tcPr>
            <w:tcW w:w="1256" w:type="pct"/>
            <w:shd w:val="clear" w:color="auto" w:fill="auto"/>
            <w:vAlign w:val="center"/>
          </w:tcPr>
          <w:p w14:paraId="416E87E7"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4860854E"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39E6D9C1"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83C8179"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400048"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57B7A0"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E2C5D7F"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0BD251" w14:textId="77777777" w:rsidR="002C5025" w:rsidRPr="005B6046" w:rsidRDefault="002C5025" w:rsidP="005C7483">
            <w:pPr>
              <w:jc w:val="center"/>
              <w:rPr>
                <w:sz w:val="22"/>
              </w:rPr>
            </w:pPr>
            <w:r w:rsidRPr="005B6046">
              <w:rPr>
                <w:sz w:val="20"/>
                <w:szCs w:val="20"/>
              </w:rPr>
              <w:t>355,8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B902698" w14:textId="77777777" w:rsidR="002C5025" w:rsidRPr="005B6046" w:rsidRDefault="002C5025" w:rsidP="005C7483">
            <w:pPr>
              <w:jc w:val="center"/>
              <w:rPr>
                <w:sz w:val="22"/>
              </w:rPr>
            </w:pPr>
            <w:r w:rsidRPr="005B6046">
              <w:rPr>
                <w:sz w:val="20"/>
                <w:szCs w:val="20"/>
              </w:rPr>
              <w:t>355,8</w:t>
            </w:r>
          </w:p>
        </w:tc>
      </w:tr>
      <w:tr w:rsidR="002C5025" w:rsidRPr="005B6046" w14:paraId="3B22F75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E895D15" w14:textId="77777777" w:rsidR="002C5025" w:rsidRPr="000C51D8" w:rsidRDefault="002C5025" w:rsidP="005C7483">
            <w:pPr>
              <w:jc w:val="center"/>
              <w:rPr>
                <w:sz w:val="22"/>
              </w:rPr>
            </w:pPr>
            <w:r w:rsidRPr="000C51D8">
              <w:rPr>
                <w:sz w:val="22"/>
              </w:rPr>
              <w:t>5.10</w:t>
            </w:r>
          </w:p>
        </w:tc>
        <w:tc>
          <w:tcPr>
            <w:tcW w:w="1256" w:type="pct"/>
            <w:shd w:val="clear" w:color="auto" w:fill="auto"/>
            <w:vAlign w:val="center"/>
          </w:tcPr>
          <w:p w14:paraId="76C4E743"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7AE8E042"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52F04BF8"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9F5D01"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BFEF7D"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9537F7A"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34E48D5"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4CE13C" w14:textId="77777777" w:rsidR="002C5025" w:rsidRPr="005B6046" w:rsidRDefault="002C5025" w:rsidP="005C7483">
            <w:pPr>
              <w:jc w:val="center"/>
              <w:rPr>
                <w:sz w:val="22"/>
              </w:rPr>
            </w:pPr>
            <w:r w:rsidRPr="005B6046">
              <w:rPr>
                <w:sz w:val="20"/>
                <w:szCs w:val="20"/>
              </w:rPr>
              <w:t>40,2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96963B5" w14:textId="77777777" w:rsidR="002C5025" w:rsidRPr="005B6046" w:rsidRDefault="002C5025" w:rsidP="005C7483">
            <w:pPr>
              <w:jc w:val="center"/>
              <w:rPr>
                <w:sz w:val="22"/>
              </w:rPr>
            </w:pPr>
            <w:r w:rsidRPr="005B6046">
              <w:rPr>
                <w:sz w:val="20"/>
                <w:szCs w:val="20"/>
              </w:rPr>
              <w:t>40,2</w:t>
            </w:r>
          </w:p>
        </w:tc>
      </w:tr>
      <w:tr w:rsidR="002C5025" w:rsidRPr="005B6046" w14:paraId="73EE77D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7777D40" w14:textId="77777777" w:rsidR="002C5025" w:rsidRPr="000C51D8" w:rsidRDefault="002C5025" w:rsidP="005C7483">
            <w:pPr>
              <w:jc w:val="center"/>
              <w:rPr>
                <w:sz w:val="22"/>
              </w:rPr>
            </w:pPr>
            <w:r w:rsidRPr="000C51D8">
              <w:rPr>
                <w:sz w:val="22"/>
              </w:rPr>
              <w:t>6</w:t>
            </w:r>
          </w:p>
        </w:tc>
        <w:tc>
          <w:tcPr>
            <w:tcW w:w="1256" w:type="pct"/>
            <w:shd w:val="clear" w:color="auto" w:fill="auto"/>
            <w:vAlign w:val="center"/>
          </w:tcPr>
          <w:p w14:paraId="4E0CE660" w14:textId="77777777" w:rsidR="002C5025" w:rsidRPr="000C51D8" w:rsidRDefault="002C5025" w:rsidP="005C7483">
            <w:pPr>
              <w:jc w:val="center"/>
              <w:rPr>
                <w:sz w:val="22"/>
              </w:rPr>
            </w:pPr>
            <w:r w:rsidRPr="000C51D8">
              <w:rPr>
                <w:b/>
                <w:bCs/>
                <w:sz w:val="22"/>
              </w:rPr>
              <w:t>Котельная «Тополек»</w:t>
            </w:r>
          </w:p>
        </w:tc>
        <w:tc>
          <w:tcPr>
            <w:tcW w:w="456" w:type="pct"/>
            <w:shd w:val="clear" w:color="auto" w:fill="auto"/>
            <w:vAlign w:val="center"/>
          </w:tcPr>
          <w:p w14:paraId="5FEEE0D1"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6A339A00"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8A7D74D"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FB94FE"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38F9CF5"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7851DD3"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8D5F1AF"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2A58BBC" w14:textId="77777777" w:rsidR="002C5025" w:rsidRPr="005B6046" w:rsidRDefault="002C5025" w:rsidP="005C7483">
            <w:pPr>
              <w:jc w:val="center"/>
              <w:rPr>
                <w:sz w:val="22"/>
              </w:rPr>
            </w:pPr>
            <w:r w:rsidRPr="005B6046">
              <w:rPr>
                <w:b/>
                <w:bCs/>
                <w:sz w:val="20"/>
                <w:szCs w:val="20"/>
              </w:rPr>
              <w:t> </w:t>
            </w:r>
          </w:p>
        </w:tc>
      </w:tr>
      <w:tr w:rsidR="002C5025" w:rsidRPr="005B6046" w14:paraId="7F83CDB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E799848" w14:textId="77777777" w:rsidR="002C5025" w:rsidRPr="000C51D8" w:rsidRDefault="002C5025" w:rsidP="005C7483">
            <w:pPr>
              <w:jc w:val="center"/>
              <w:rPr>
                <w:b/>
                <w:bCs/>
                <w:sz w:val="22"/>
              </w:rPr>
            </w:pPr>
            <w:r w:rsidRPr="000C51D8">
              <w:rPr>
                <w:sz w:val="22"/>
              </w:rPr>
              <w:t>6.1</w:t>
            </w:r>
          </w:p>
        </w:tc>
        <w:tc>
          <w:tcPr>
            <w:tcW w:w="1256" w:type="pct"/>
            <w:shd w:val="clear" w:color="auto" w:fill="auto"/>
            <w:vAlign w:val="center"/>
          </w:tcPr>
          <w:p w14:paraId="39D3B5C8"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09F19945"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149196DA"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054F82C"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C174B2"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6A699CC"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66E560"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7A6B8B"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17C7AE7" w14:textId="77777777" w:rsidR="002C5025" w:rsidRPr="005B6046" w:rsidRDefault="002C5025" w:rsidP="005C7483">
            <w:pPr>
              <w:jc w:val="center"/>
              <w:rPr>
                <w:b/>
                <w:bCs/>
                <w:sz w:val="22"/>
              </w:rPr>
            </w:pPr>
            <w:r w:rsidRPr="005B6046">
              <w:rPr>
                <w:sz w:val="20"/>
                <w:szCs w:val="20"/>
              </w:rPr>
              <w:t>уголь</w:t>
            </w:r>
          </w:p>
        </w:tc>
      </w:tr>
      <w:tr w:rsidR="002C5025" w:rsidRPr="005B6046" w14:paraId="03E00A7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E78424A" w14:textId="77777777" w:rsidR="002C5025" w:rsidRPr="000C51D8" w:rsidRDefault="002C5025" w:rsidP="005C7483">
            <w:pPr>
              <w:jc w:val="center"/>
              <w:rPr>
                <w:b/>
                <w:bCs/>
                <w:sz w:val="22"/>
              </w:rPr>
            </w:pPr>
            <w:r w:rsidRPr="000C51D8">
              <w:rPr>
                <w:sz w:val="22"/>
              </w:rPr>
              <w:t>6.2</w:t>
            </w:r>
          </w:p>
        </w:tc>
        <w:tc>
          <w:tcPr>
            <w:tcW w:w="1256" w:type="pct"/>
            <w:shd w:val="clear" w:color="auto" w:fill="auto"/>
            <w:vAlign w:val="center"/>
          </w:tcPr>
          <w:p w14:paraId="66941C79"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5B153715"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57EEF466" w14:textId="77777777" w:rsidR="002C5025" w:rsidRPr="005B6046" w:rsidRDefault="002C5025" w:rsidP="005C7483">
            <w:pPr>
              <w:jc w:val="center"/>
              <w:rPr>
                <w:sz w:val="22"/>
              </w:rPr>
            </w:pPr>
            <w:r w:rsidRPr="005B6046">
              <w:rPr>
                <w:sz w:val="20"/>
                <w:szCs w:val="20"/>
              </w:rPr>
              <w:t>880,5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522C9BF" w14:textId="77777777" w:rsidR="002C5025" w:rsidRPr="005B6046" w:rsidRDefault="002C5025" w:rsidP="005C7483">
            <w:pPr>
              <w:jc w:val="center"/>
              <w:rPr>
                <w:sz w:val="22"/>
              </w:rPr>
            </w:pPr>
            <w:r w:rsidRPr="005B6046">
              <w:rPr>
                <w:sz w:val="20"/>
                <w:szCs w:val="20"/>
              </w:rPr>
              <w:t>879,7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2A24BF3" w14:textId="77777777" w:rsidR="002C5025" w:rsidRPr="005B6046" w:rsidRDefault="002C5025" w:rsidP="005C7483">
            <w:pPr>
              <w:jc w:val="center"/>
              <w:rPr>
                <w:sz w:val="22"/>
              </w:rPr>
            </w:pPr>
            <w:r w:rsidRPr="005B6046">
              <w:rPr>
                <w:sz w:val="20"/>
                <w:szCs w:val="20"/>
              </w:rPr>
              <w:t>879,0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7487F85" w14:textId="77777777" w:rsidR="002C5025" w:rsidRPr="005B6046" w:rsidRDefault="002C5025" w:rsidP="005C7483">
            <w:pPr>
              <w:jc w:val="center"/>
              <w:rPr>
                <w:sz w:val="22"/>
              </w:rPr>
            </w:pPr>
            <w:r w:rsidRPr="005B6046">
              <w:rPr>
                <w:sz w:val="20"/>
                <w:szCs w:val="20"/>
              </w:rPr>
              <w:t>878,2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350EDC7" w14:textId="77777777" w:rsidR="002C5025" w:rsidRPr="005B6046" w:rsidRDefault="002C5025" w:rsidP="005C7483">
            <w:pPr>
              <w:jc w:val="center"/>
              <w:rPr>
                <w:sz w:val="22"/>
              </w:rPr>
            </w:pPr>
            <w:r w:rsidRPr="005B6046">
              <w:rPr>
                <w:sz w:val="20"/>
                <w:szCs w:val="20"/>
              </w:rPr>
              <w:t>877,4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2BECAAE" w14:textId="77777777" w:rsidR="002C5025" w:rsidRPr="005B6046" w:rsidRDefault="002C5025" w:rsidP="005C7483">
            <w:pPr>
              <w:jc w:val="center"/>
              <w:rPr>
                <w:sz w:val="22"/>
              </w:rPr>
            </w:pPr>
            <w:r w:rsidRPr="005B6046">
              <w:rPr>
                <w:sz w:val="20"/>
                <w:szCs w:val="20"/>
              </w:rPr>
              <w:t>876,7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C723174" w14:textId="77777777" w:rsidR="002C5025" w:rsidRPr="005B6046" w:rsidRDefault="002C5025" w:rsidP="005C7483">
            <w:pPr>
              <w:jc w:val="center"/>
              <w:rPr>
                <w:sz w:val="22"/>
              </w:rPr>
            </w:pPr>
            <w:r w:rsidRPr="005B6046">
              <w:rPr>
                <w:sz w:val="20"/>
                <w:szCs w:val="20"/>
              </w:rPr>
              <w:t>875,9</w:t>
            </w:r>
          </w:p>
        </w:tc>
      </w:tr>
      <w:tr w:rsidR="002C5025" w:rsidRPr="005B6046" w14:paraId="376D4258"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4FED445" w14:textId="77777777" w:rsidR="002C5025" w:rsidRPr="000C51D8" w:rsidRDefault="002C5025" w:rsidP="005C7483">
            <w:pPr>
              <w:jc w:val="center"/>
              <w:rPr>
                <w:sz w:val="22"/>
              </w:rPr>
            </w:pPr>
            <w:r w:rsidRPr="000C51D8">
              <w:rPr>
                <w:sz w:val="22"/>
              </w:rPr>
              <w:t>6.3</w:t>
            </w:r>
          </w:p>
        </w:tc>
        <w:tc>
          <w:tcPr>
            <w:tcW w:w="1256" w:type="pct"/>
            <w:shd w:val="clear" w:color="auto" w:fill="auto"/>
            <w:vAlign w:val="center"/>
          </w:tcPr>
          <w:p w14:paraId="7F222EC2"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5D68C48E"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17497400" w14:textId="77777777" w:rsidR="002C5025" w:rsidRPr="005B6046" w:rsidRDefault="002C5025" w:rsidP="005C7483">
            <w:pPr>
              <w:jc w:val="center"/>
              <w:rPr>
                <w:sz w:val="22"/>
              </w:rPr>
            </w:pPr>
            <w:r w:rsidRPr="005B6046">
              <w:rPr>
                <w:sz w:val="20"/>
                <w:szCs w:val="20"/>
              </w:rPr>
              <w:t>782,4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F3D380" w14:textId="77777777" w:rsidR="002C5025" w:rsidRPr="005B6046" w:rsidRDefault="002C5025" w:rsidP="005C7483">
            <w:pPr>
              <w:jc w:val="center"/>
              <w:rPr>
                <w:sz w:val="22"/>
              </w:rPr>
            </w:pPr>
            <w:r w:rsidRPr="005B6046">
              <w:rPr>
                <w:sz w:val="20"/>
                <w:szCs w:val="20"/>
              </w:rPr>
              <w:t>781,7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05DBD8" w14:textId="77777777" w:rsidR="002C5025" w:rsidRPr="005B6046" w:rsidRDefault="002C5025" w:rsidP="005C7483">
            <w:pPr>
              <w:jc w:val="center"/>
              <w:rPr>
                <w:sz w:val="22"/>
              </w:rPr>
            </w:pPr>
            <w:r w:rsidRPr="005B6046">
              <w:rPr>
                <w:sz w:val="20"/>
                <w:szCs w:val="20"/>
              </w:rPr>
              <w:t>781,0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CFE188" w14:textId="77777777" w:rsidR="002C5025" w:rsidRPr="005B6046" w:rsidRDefault="002C5025" w:rsidP="005C7483">
            <w:pPr>
              <w:jc w:val="center"/>
              <w:rPr>
                <w:sz w:val="22"/>
              </w:rPr>
            </w:pPr>
            <w:r w:rsidRPr="005B6046">
              <w:rPr>
                <w:sz w:val="20"/>
                <w:szCs w:val="20"/>
              </w:rPr>
              <w:t>780,3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0C061B" w14:textId="77777777" w:rsidR="002C5025" w:rsidRPr="005B6046" w:rsidRDefault="002C5025" w:rsidP="005C7483">
            <w:pPr>
              <w:jc w:val="center"/>
              <w:rPr>
                <w:sz w:val="22"/>
              </w:rPr>
            </w:pPr>
            <w:r w:rsidRPr="005B6046">
              <w:rPr>
                <w:sz w:val="20"/>
                <w:szCs w:val="20"/>
              </w:rPr>
              <w:t>779,7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55322A2" w14:textId="77777777" w:rsidR="002C5025" w:rsidRPr="005B6046" w:rsidRDefault="002C5025" w:rsidP="005C7483">
            <w:pPr>
              <w:jc w:val="center"/>
              <w:rPr>
                <w:sz w:val="22"/>
              </w:rPr>
            </w:pPr>
            <w:r w:rsidRPr="005B6046">
              <w:rPr>
                <w:sz w:val="20"/>
                <w:szCs w:val="20"/>
              </w:rPr>
              <w:t>779,0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1647F1C" w14:textId="77777777" w:rsidR="002C5025" w:rsidRPr="005B6046" w:rsidRDefault="002C5025" w:rsidP="005C7483">
            <w:pPr>
              <w:jc w:val="center"/>
              <w:rPr>
                <w:sz w:val="22"/>
              </w:rPr>
            </w:pPr>
            <w:r w:rsidRPr="005B6046">
              <w:rPr>
                <w:sz w:val="20"/>
                <w:szCs w:val="20"/>
              </w:rPr>
              <w:t>778,3</w:t>
            </w:r>
          </w:p>
        </w:tc>
      </w:tr>
      <w:tr w:rsidR="002C5025" w:rsidRPr="005B6046" w14:paraId="6DB7849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596F678" w14:textId="77777777" w:rsidR="002C5025" w:rsidRPr="000C51D8" w:rsidRDefault="002C5025" w:rsidP="005C7483">
            <w:pPr>
              <w:jc w:val="center"/>
              <w:rPr>
                <w:sz w:val="22"/>
              </w:rPr>
            </w:pPr>
            <w:r w:rsidRPr="000C51D8">
              <w:rPr>
                <w:sz w:val="22"/>
              </w:rPr>
              <w:t>6.4</w:t>
            </w:r>
          </w:p>
        </w:tc>
        <w:tc>
          <w:tcPr>
            <w:tcW w:w="1256" w:type="pct"/>
            <w:shd w:val="clear" w:color="auto" w:fill="auto"/>
            <w:vAlign w:val="center"/>
          </w:tcPr>
          <w:p w14:paraId="3B7A44E4"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5CB1BCDD"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9A7428D" w14:textId="77777777" w:rsidR="002C5025" w:rsidRPr="005B6046" w:rsidRDefault="002C5025" w:rsidP="005C7483">
            <w:pPr>
              <w:jc w:val="center"/>
              <w:rPr>
                <w:sz w:val="22"/>
              </w:rPr>
            </w:pPr>
            <w:r w:rsidRPr="005B6046">
              <w:rPr>
                <w:sz w:val="20"/>
                <w:szCs w:val="20"/>
              </w:rPr>
              <w:t>2199,1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B0F404" w14:textId="77777777" w:rsidR="002C5025" w:rsidRPr="005B6046" w:rsidRDefault="002C5025" w:rsidP="005C7483">
            <w:pPr>
              <w:jc w:val="center"/>
              <w:rPr>
                <w:sz w:val="22"/>
              </w:rPr>
            </w:pPr>
            <w:r w:rsidRPr="005B6046">
              <w:rPr>
                <w:sz w:val="20"/>
                <w:szCs w:val="20"/>
              </w:rPr>
              <w:t>2197,2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F8DFA4B" w14:textId="77777777" w:rsidR="002C5025" w:rsidRPr="005B6046" w:rsidRDefault="002C5025" w:rsidP="005C7483">
            <w:pPr>
              <w:jc w:val="center"/>
              <w:rPr>
                <w:sz w:val="22"/>
              </w:rPr>
            </w:pPr>
            <w:r w:rsidRPr="005B6046">
              <w:rPr>
                <w:sz w:val="20"/>
                <w:szCs w:val="20"/>
              </w:rPr>
              <w:t>2195,3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4C7FBF8" w14:textId="77777777" w:rsidR="002C5025" w:rsidRPr="005B6046" w:rsidRDefault="002C5025" w:rsidP="005C7483">
            <w:pPr>
              <w:jc w:val="center"/>
              <w:rPr>
                <w:sz w:val="22"/>
              </w:rPr>
            </w:pPr>
            <w:r w:rsidRPr="005B6046">
              <w:rPr>
                <w:sz w:val="20"/>
                <w:szCs w:val="20"/>
              </w:rPr>
              <w:t>2193,4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1A2225" w14:textId="77777777" w:rsidR="002C5025" w:rsidRPr="005B6046" w:rsidRDefault="002C5025" w:rsidP="005C7483">
            <w:pPr>
              <w:jc w:val="center"/>
              <w:rPr>
                <w:sz w:val="22"/>
              </w:rPr>
            </w:pPr>
            <w:r w:rsidRPr="005B6046">
              <w:rPr>
                <w:sz w:val="20"/>
                <w:szCs w:val="20"/>
              </w:rPr>
              <w:t>2191,5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9CE977" w14:textId="77777777" w:rsidR="002C5025" w:rsidRPr="005B6046" w:rsidRDefault="002C5025" w:rsidP="005C7483">
            <w:pPr>
              <w:jc w:val="center"/>
              <w:rPr>
                <w:sz w:val="22"/>
              </w:rPr>
            </w:pPr>
            <w:r w:rsidRPr="005B6046">
              <w:rPr>
                <w:sz w:val="20"/>
                <w:szCs w:val="20"/>
              </w:rPr>
              <w:t>2189,6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EB5562A" w14:textId="77777777" w:rsidR="002C5025" w:rsidRPr="005B6046" w:rsidRDefault="002C5025" w:rsidP="005C7483">
            <w:pPr>
              <w:jc w:val="center"/>
              <w:rPr>
                <w:sz w:val="22"/>
              </w:rPr>
            </w:pPr>
            <w:r w:rsidRPr="005B6046">
              <w:rPr>
                <w:sz w:val="20"/>
                <w:szCs w:val="20"/>
              </w:rPr>
              <w:t>2187,7</w:t>
            </w:r>
          </w:p>
        </w:tc>
      </w:tr>
      <w:tr w:rsidR="002C5025" w:rsidRPr="005B6046" w14:paraId="2943FA4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4666DF2" w14:textId="77777777" w:rsidR="002C5025" w:rsidRPr="000C51D8" w:rsidRDefault="002C5025" w:rsidP="005C7483">
            <w:pPr>
              <w:jc w:val="center"/>
              <w:rPr>
                <w:sz w:val="22"/>
              </w:rPr>
            </w:pPr>
            <w:r w:rsidRPr="000C51D8">
              <w:rPr>
                <w:sz w:val="22"/>
              </w:rPr>
              <w:t>6.5</w:t>
            </w:r>
          </w:p>
        </w:tc>
        <w:tc>
          <w:tcPr>
            <w:tcW w:w="1256" w:type="pct"/>
            <w:shd w:val="clear" w:color="auto" w:fill="auto"/>
            <w:vAlign w:val="center"/>
          </w:tcPr>
          <w:p w14:paraId="5894B5B4"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5C0B9D98"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4A9BCF1" w14:textId="77777777" w:rsidR="002C5025" w:rsidRPr="005B6046" w:rsidRDefault="002C5025" w:rsidP="005C7483">
            <w:pPr>
              <w:jc w:val="center"/>
              <w:rPr>
                <w:sz w:val="22"/>
              </w:rPr>
            </w:pPr>
            <w:r w:rsidRPr="005B6046">
              <w:rPr>
                <w:sz w:val="20"/>
                <w:szCs w:val="20"/>
              </w:rPr>
              <w:t>58,3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EC23288" w14:textId="77777777" w:rsidR="002C5025" w:rsidRPr="005B6046" w:rsidRDefault="002C5025" w:rsidP="005C7483">
            <w:pPr>
              <w:jc w:val="center"/>
              <w:rPr>
                <w:sz w:val="22"/>
              </w:rPr>
            </w:pPr>
            <w:r w:rsidRPr="005B6046">
              <w:rPr>
                <w:sz w:val="20"/>
                <w:szCs w:val="20"/>
              </w:rPr>
              <w:t>58,3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196219" w14:textId="77777777" w:rsidR="002C5025" w:rsidRPr="005B6046" w:rsidRDefault="002C5025" w:rsidP="005C7483">
            <w:pPr>
              <w:jc w:val="center"/>
              <w:rPr>
                <w:sz w:val="22"/>
              </w:rPr>
            </w:pPr>
            <w:r w:rsidRPr="005B6046">
              <w:rPr>
                <w:sz w:val="20"/>
                <w:szCs w:val="20"/>
              </w:rPr>
              <w:t>58,3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7D538FD" w14:textId="77777777" w:rsidR="002C5025" w:rsidRPr="005B6046" w:rsidRDefault="002C5025" w:rsidP="005C7483">
            <w:pPr>
              <w:jc w:val="center"/>
              <w:rPr>
                <w:sz w:val="22"/>
              </w:rPr>
            </w:pPr>
            <w:r w:rsidRPr="005B6046">
              <w:rPr>
                <w:sz w:val="20"/>
                <w:szCs w:val="20"/>
              </w:rPr>
              <w:t>58,3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9F82EEF" w14:textId="77777777" w:rsidR="002C5025" w:rsidRPr="005B6046" w:rsidRDefault="002C5025" w:rsidP="005C7483">
            <w:pPr>
              <w:jc w:val="center"/>
              <w:rPr>
                <w:sz w:val="22"/>
              </w:rPr>
            </w:pPr>
            <w:r w:rsidRPr="005B6046">
              <w:rPr>
                <w:sz w:val="20"/>
                <w:szCs w:val="20"/>
              </w:rPr>
              <w:t>58,3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12D4551" w14:textId="77777777" w:rsidR="002C5025" w:rsidRPr="005B6046" w:rsidRDefault="002C5025" w:rsidP="005C7483">
            <w:pPr>
              <w:jc w:val="center"/>
              <w:rPr>
                <w:sz w:val="22"/>
              </w:rPr>
            </w:pPr>
            <w:r w:rsidRPr="005B6046">
              <w:rPr>
                <w:sz w:val="20"/>
                <w:szCs w:val="20"/>
              </w:rPr>
              <w:t>58,3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0C8FAA3" w14:textId="77777777" w:rsidR="002C5025" w:rsidRPr="005B6046" w:rsidRDefault="002C5025" w:rsidP="005C7483">
            <w:pPr>
              <w:jc w:val="center"/>
              <w:rPr>
                <w:sz w:val="22"/>
              </w:rPr>
            </w:pPr>
            <w:r w:rsidRPr="005B6046">
              <w:rPr>
                <w:sz w:val="20"/>
                <w:szCs w:val="20"/>
              </w:rPr>
              <w:t>58,3</w:t>
            </w:r>
          </w:p>
        </w:tc>
      </w:tr>
      <w:tr w:rsidR="002C5025" w:rsidRPr="005B6046" w14:paraId="7C51D34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FE494E9" w14:textId="77777777" w:rsidR="002C5025" w:rsidRPr="000C51D8" w:rsidRDefault="002C5025" w:rsidP="005C7483">
            <w:pPr>
              <w:jc w:val="center"/>
              <w:rPr>
                <w:sz w:val="22"/>
              </w:rPr>
            </w:pPr>
            <w:r w:rsidRPr="000C51D8">
              <w:rPr>
                <w:sz w:val="22"/>
              </w:rPr>
              <w:t>6.6</w:t>
            </w:r>
          </w:p>
        </w:tc>
        <w:tc>
          <w:tcPr>
            <w:tcW w:w="1256" w:type="pct"/>
            <w:shd w:val="clear" w:color="auto" w:fill="auto"/>
            <w:vAlign w:val="center"/>
          </w:tcPr>
          <w:p w14:paraId="6F318DCD"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5B19E589"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B87A08C" w14:textId="77777777" w:rsidR="002C5025" w:rsidRPr="005B6046" w:rsidRDefault="002C5025" w:rsidP="005C7483">
            <w:pPr>
              <w:jc w:val="center"/>
              <w:rPr>
                <w:sz w:val="22"/>
              </w:rPr>
            </w:pPr>
            <w:r w:rsidRPr="005B6046">
              <w:rPr>
                <w:sz w:val="22"/>
              </w:rPr>
              <w:t>2140,8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D26E449" w14:textId="77777777" w:rsidR="002C5025" w:rsidRPr="005B6046" w:rsidRDefault="002C5025" w:rsidP="005C7483">
            <w:pPr>
              <w:jc w:val="center"/>
              <w:rPr>
                <w:sz w:val="22"/>
              </w:rPr>
            </w:pPr>
            <w:r w:rsidRPr="005B6046">
              <w:rPr>
                <w:sz w:val="20"/>
                <w:szCs w:val="20"/>
              </w:rPr>
              <w:t>2138,9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810C506" w14:textId="77777777" w:rsidR="002C5025" w:rsidRPr="005B6046" w:rsidRDefault="002C5025" w:rsidP="005C7483">
            <w:pPr>
              <w:jc w:val="center"/>
              <w:rPr>
                <w:sz w:val="22"/>
              </w:rPr>
            </w:pPr>
            <w:r w:rsidRPr="005B6046">
              <w:rPr>
                <w:sz w:val="20"/>
                <w:szCs w:val="20"/>
              </w:rPr>
              <w:t>2137,0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6633E71" w14:textId="77777777" w:rsidR="002C5025" w:rsidRPr="005B6046" w:rsidRDefault="002C5025" w:rsidP="005C7483">
            <w:pPr>
              <w:jc w:val="center"/>
              <w:rPr>
                <w:sz w:val="22"/>
              </w:rPr>
            </w:pPr>
            <w:r w:rsidRPr="005B6046">
              <w:rPr>
                <w:sz w:val="20"/>
                <w:szCs w:val="20"/>
              </w:rPr>
              <w:t>2135,1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85F1E90" w14:textId="77777777" w:rsidR="002C5025" w:rsidRPr="005B6046" w:rsidRDefault="002C5025" w:rsidP="005C7483">
            <w:pPr>
              <w:jc w:val="center"/>
              <w:rPr>
                <w:sz w:val="22"/>
              </w:rPr>
            </w:pPr>
            <w:r w:rsidRPr="005B6046">
              <w:rPr>
                <w:sz w:val="20"/>
                <w:szCs w:val="20"/>
              </w:rPr>
              <w:t>2133,2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42445EA" w14:textId="77777777" w:rsidR="002C5025" w:rsidRPr="005B6046" w:rsidRDefault="002C5025" w:rsidP="005C7483">
            <w:pPr>
              <w:jc w:val="center"/>
              <w:rPr>
                <w:sz w:val="22"/>
              </w:rPr>
            </w:pPr>
            <w:r w:rsidRPr="005B6046">
              <w:rPr>
                <w:sz w:val="20"/>
                <w:szCs w:val="20"/>
              </w:rPr>
              <w:t>2131,3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E9B0669" w14:textId="77777777" w:rsidR="002C5025" w:rsidRPr="005B6046" w:rsidRDefault="002C5025" w:rsidP="005C7483">
            <w:pPr>
              <w:jc w:val="center"/>
              <w:rPr>
                <w:sz w:val="22"/>
              </w:rPr>
            </w:pPr>
            <w:r w:rsidRPr="005B6046">
              <w:rPr>
                <w:sz w:val="20"/>
                <w:szCs w:val="20"/>
              </w:rPr>
              <w:t>2129,4</w:t>
            </w:r>
          </w:p>
        </w:tc>
      </w:tr>
      <w:tr w:rsidR="002C5025" w:rsidRPr="005B6046" w14:paraId="12C00BA1"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6A22D1D6" w14:textId="77777777" w:rsidR="002C5025" w:rsidRPr="000C51D8" w:rsidRDefault="002C5025" w:rsidP="005C7483">
            <w:pPr>
              <w:jc w:val="center"/>
              <w:rPr>
                <w:sz w:val="22"/>
              </w:rPr>
            </w:pPr>
            <w:r w:rsidRPr="000C51D8">
              <w:rPr>
                <w:sz w:val="22"/>
              </w:rPr>
              <w:t>6.7</w:t>
            </w:r>
          </w:p>
        </w:tc>
        <w:tc>
          <w:tcPr>
            <w:tcW w:w="1256" w:type="pct"/>
            <w:vMerge w:val="restart"/>
            <w:shd w:val="clear" w:color="auto" w:fill="auto"/>
            <w:vAlign w:val="center"/>
          </w:tcPr>
          <w:p w14:paraId="54D8DB94"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1E6C98A1"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728267D" w14:textId="77777777" w:rsidR="002C5025" w:rsidRPr="005B6046" w:rsidRDefault="002C5025" w:rsidP="005C7483">
            <w:pPr>
              <w:jc w:val="center"/>
              <w:rPr>
                <w:sz w:val="22"/>
              </w:rPr>
            </w:pPr>
            <w:r w:rsidRPr="005B6046">
              <w:rPr>
                <w:sz w:val="20"/>
                <w:szCs w:val="20"/>
              </w:rPr>
              <w:t>383,6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A59669E" w14:textId="77777777" w:rsidR="002C5025" w:rsidRPr="005B6046" w:rsidRDefault="002C5025" w:rsidP="005C7483">
            <w:pPr>
              <w:jc w:val="center"/>
              <w:rPr>
                <w:sz w:val="22"/>
              </w:rPr>
            </w:pPr>
            <w:r w:rsidRPr="005B6046">
              <w:rPr>
                <w:sz w:val="20"/>
                <w:szCs w:val="20"/>
              </w:rPr>
              <w:t>381,7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2C2BA1B" w14:textId="77777777" w:rsidR="002C5025" w:rsidRPr="005B6046" w:rsidRDefault="002C5025" w:rsidP="005C7483">
            <w:pPr>
              <w:jc w:val="center"/>
              <w:rPr>
                <w:sz w:val="22"/>
              </w:rPr>
            </w:pPr>
            <w:r w:rsidRPr="005B6046">
              <w:rPr>
                <w:sz w:val="20"/>
                <w:szCs w:val="20"/>
              </w:rPr>
              <w:t>379,8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36A5735" w14:textId="77777777" w:rsidR="002C5025" w:rsidRPr="005B6046" w:rsidRDefault="002C5025" w:rsidP="005C7483">
            <w:pPr>
              <w:jc w:val="center"/>
              <w:rPr>
                <w:sz w:val="22"/>
              </w:rPr>
            </w:pPr>
            <w:r w:rsidRPr="005B6046">
              <w:rPr>
                <w:sz w:val="20"/>
                <w:szCs w:val="20"/>
              </w:rPr>
              <w:t>377,9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1A044FB" w14:textId="77777777" w:rsidR="002C5025" w:rsidRPr="005B6046" w:rsidRDefault="002C5025" w:rsidP="005C7483">
            <w:pPr>
              <w:jc w:val="center"/>
              <w:rPr>
                <w:sz w:val="22"/>
              </w:rPr>
            </w:pPr>
            <w:r w:rsidRPr="005B6046">
              <w:rPr>
                <w:sz w:val="20"/>
                <w:szCs w:val="20"/>
              </w:rPr>
              <w:t>376,0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C83088C" w14:textId="77777777" w:rsidR="002C5025" w:rsidRPr="005B6046" w:rsidRDefault="002C5025" w:rsidP="005C7483">
            <w:pPr>
              <w:jc w:val="center"/>
              <w:rPr>
                <w:sz w:val="22"/>
              </w:rPr>
            </w:pPr>
            <w:r w:rsidRPr="005B6046">
              <w:rPr>
                <w:sz w:val="20"/>
                <w:szCs w:val="20"/>
              </w:rPr>
              <w:t>374,1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9EBB65D" w14:textId="77777777" w:rsidR="002C5025" w:rsidRPr="005B6046" w:rsidRDefault="002C5025" w:rsidP="005C7483">
            <w:pPr>
              <w:jc w:val="center"/>
              <w:rPr>
                <w:sz w:val="22"/>
              </w:rPr>
            </w:pPr>
            <w:r w:rsidRPr="005B6046">
              <w:rPr>
                <w:sz w:val="20"/>
                <w:szCs w:val="20"/>
              </w:rPr>
              <w:t>372,3</w:t>
            </w:r>
          </w:p>
        </w:tc>
      </w:tr>
      <w:tr w:rsidR="002C5025" w:rsidRPr="005B6046" w14:paraId="315D7B80"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6C8AE89E" w14:textId="77777777" w:rsidR="002C5025" w:rsidRPr="000C51D8" w:rsidRDefault="002C5025" w:rsidP="005C7483">
            <w:pPr>
              <w:jc w:val="center"/>
              <w:rPr>
                <w:sz w:val="22"/>
              </w:rPr>
            </w:pPr>
          </w:p>
        </w:tc>
        <w:tc>
          <w:tcPr>
            <w:tcW w:w="1256" w:type="pct"/>
            <w:vMerge/>
            <w:shd w:val="clear" w:color="auto" w:fill="auto"/>
            <w:vAlign w:val="center"/>
          </w:tcPr>
          <w:p w14:paraId="280ADA07" w14:textId="77777777" w:rsidR="002C5025" w:rsidRPr="000C51D8" w:rsidRDefault="002C5025" w:rsidP="005C7483">
            <w:pPr>
              <w:jc w:val="center"/>
              <w:rPr>
                <w:sz w:val="22"/>
              </w:rPr>
            </w:pPr>
          </w:p>
        </w:tc>
        <w:tc>
          <w:tcPr>
            <w:tcW w:w="456" w:type="pct"/>
            <w:shd w:val="clear" w:color="auto" w:fill="auto"/>
            <w:vAlign w:val="center"/>
          </w:tcPr>
          <w:p w14:paraId="435B1649"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1872BCE6"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4C576E2" w14:textId="77777777" w:rsidR="002C5025" w:rsidRPr="005B6046" w:rsidRDefault="002C5025" w:rsidP="005C7483">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6E7FD7" w14:textId="77777777" w:rsidR="002C5025" w:rsidRPr="005B6046" w:rsidRDefault="002C5025" w:rsidP="005C7483">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82B165F" w14:textId="77777777" w:rsidR="002C5025" w:rsidRPr="005B6046" w:rsidRDefault="002C5025" w:rsidP="005C7483">
            <w:pPr>
              <w:jc w:val="center"/>
              <w:rPr>
                <w:sz w:val="22"/>
              </w:rPr>
            </w:pPr>
            <w:r w:rsidRPr="005B6046">
              <w:rPr>
                <w:sz w:val="22"/>
              </w:rPr>
              <w:t>17,7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8062E5A" w14:textId="77777777" w:rsidR="002C5025" w:rsidRPr="005B6046" w:rsidRDefault="002C5025" w:rsidP="005C7483">
            <w:pPr>
              <w:jc w:val="center"/>
              <w:rPr>
                <w:sz w:val="22"/>
              </w:rPr>
            </w:pPr>
            <w:r w:rsidRPr="005B6046">
              <w:rPr>
                <w:sz w:val="22"/>
              </w:rPr>
              <w:t>17,6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2D05A5" w14:textId="77777777" w:rsidR="002C5025" w:rsidRPr="005B6046" w:rsidRDefault="002C5025" w:rsidP="005C7483">
            <w:pPr>
              <w:jc w:val="center"/>
              <w:rPr>
                <w:sz w:val="22"/>
              </w:rPr>
            </w:pPr>
            <w:r w:rsidRPr="005B6046">
              <w:rPr>
                <w:sz w:val="22"/>
              </w:rPr>
              <w:t>17,6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A3E4157" w14:textId="77777777" w:rsidR="002C5025" w:rsidRPr="005B6046" w:rsidRDefault="002C5025" w:rsidP="005C7483">
            <w:pPr>
              <w:jc w:val="center"/>
              <w:rPr>
                <w:sz w:val="22"/>
              </w:rPr>
            </w:pPr>
            <w:r w:rsidRPr="005B6046">
              <w:rPr>
                <w:sz w:val="22"/>
              </w:rPr>
              <w:t>17,5</w:t>
            </w:r>
          </w:p>
        </w:tc>
      </w:tr>
      <w:tr w:rsidR="002C5025" w:rsidRPr="005B6046" w14:paraId="04A442E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A57AF9F" w14:textId="77777777" w:rsidR="002C5025" w:rsidRPr="000C51D8" w:rsidRDefault="002C5025" w:rsidP="005C7483">
            <w:pPr>
              <w:jc w:val="center"/>
              <w:rPr>
                <w:sz w:val="22"/>
              </w:rPr>
            </w:pPr>
            <w:r w:rsidRPr="000C51D8">
              <w:rPr>
                <w:sz w:val="22"/>
              </w:rPr>
              <w:t>6.8</w:t>
            </w:r>
          </w:p>
        </w:tc>
        <w:tc>
          <w:tcPr>
            <w:tcW w:w="1256" w:type="pct"/>
            <w:shd w:val="clear" w:color="auto" w:fill="auto"/>
            <w:vAlign w:val="center"/>
          </w:tcPr>
          <w:p w14:paraId="40F94399"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35A32072"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E20836A" w14:textId="77777777" w:rsidR="002C5025" w:rsidRPr="005B6046" w:rsidRDefault="002C5025" w:rsidP="005C7483">
            <w:pPr>
              <w:jc w:val="center"/>
              <w:rPr>
                <w:sz w:val="22"/>
              </w:rPr>
            </w:pPr>
            <w:r w:rsidRPr="005B6046">
              <w:rPr>
                <w:sz w:val="20"/>
                <w:szCs w:val="20"/>
              </w:rPr>
              <w:t>1757,1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05E56B8" w14:textId="77777777" w:rsidR="002C5025" w:rsidRPr="005B6046" w:rsidRDefault="002C5025" w:rsidP="005C7483">
            <w:pPr>
              <w:jc w:val="center"/>
              <w:rPr>
                <w:sz w:val="22"/>
              </w:rPr>
            </w:pPr>
            <w:r w:rsidRPr="005B6046">
              <w:rPr>
                <w:sz w:val="20"/>
                <w:szCs w:val="20"/>
              </w:rPr>
              <w:t>1757,1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E31A92F" w14:textId="77777777" w:rsidR="002C5025" w:rsidRPr="005B6046" w:rsidRDefault="002C5025" w:rsidP="005C7483">
            <w:pPr>
              <w:jc w:val="center"/>
              <w:rPr>
                <w:sz w:val="22"/>
              </w:rPr>
            </w:pPr>
            <w:r w:rsidRPr="005B6046">
              <w:rPr>
                <w:sz w:val="20"/>
                <w:szCs w:val="20"/>
              </w:rPr>
              <w:t>1757,1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2344FD5" w14:textId="77777777" w:rsidR="002C5025" w:rsidRPr="005B6046" w:rsidRDefault="002C5025" w:rsidP="005C7483">
            <w:pPr>
              <w:jc w:val="center"/>
              <w:rPr>
                <w:sz w:val="22"/>
              </w:rPr>
            </w:pPr>
            <w:r w:rsidRPr="005B6046">
              <w:rPr>
                <w:sz w:val="20"/>
                <w:szCs w:val="20"/>
              </w:rPr>
              <w:t>1757,1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E77D77" w14:textId="77777777" w:rsidR="002C5025" w:rsidRPr="005B6046" w:rsidRDefault="002C5025" w:rsidP="005C7483">
            <w:pPr>
              <w:jc w:val="center"/>
              <w:rPr>
                <w:sz w:val="22"/>
              </w:rPr>
            </w:pPr>
            <w:r w:rsidRPr="005B6046">
              <w:rPr>
                <w:sz w:val="20"/>
                <w:szCs w:val="20"/>
              </w:rPr>
              <w:t>1757,1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AC504F6" w14:textId="77777777" w:rsidR="002C5025" w:rsidRPr="005B6046" w:rsidRDefault="002C5025" w:rsidP="005C7483">
            <w:pPr>
              <w:jc w:val="center"/>
              <w:rPr>
                <w:sz w:val="22"/>
              </w:rPr>
            </w:pPr>
            <w:r w:rsidRPr="005B6046">
              <w:rPr>
                <w:sz w:val="20"/>
                <w:szCs w:val="20"/>
              </w:rPr>
              <w:t>1757,1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35C3D31" w14:textId="77777777" w:rsidR="002C5025" w:rsidRPr="005B6046" w:rsidRDefault="002C5025" w:rsidP="005C7483">
            <w:pPr>
              <w:jc w:val="center"/>
              <w:rPr>
                <w:sz w:val="22"/>
              </w:rPr>
            </w:pPr>
            <w:r w:rsidRPr="005B6046">
              <w:rPr>
                <w:sz w:val="20"/>
                <w:szCs w:val="20"/>
              </w:rPr>
              <w:t>1757,1</w:t>
            </w:r>
          </w:p>
        </w:tc>
      </w:tr>
      <w:tr w:rsidR="002C5025" w:rsidRPr="005B6046" w14:paraId="77F6E77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CA6E03F" w14:textId="77777777" w:rsidR="002C5025" w:rsidRPr="000C51D8" w:rsidRDefault="002C5025" w:rsidP="005C7483">
            <w:pPr>
              <w:jc w:val="center"/>
              <w:rPr>
                <w:sz w:val="22"/>
              </w:rPr>
            </w:pPr>
            <w:r w:rsidRPr="000C51D8">
              <w:rPr>
                <w:sz w:val="22"/>
              </w:rPr>
              <w:t>6.9</w:t>
            </w:r>
          </w:p>
        </w:tc>
        <w:tc>
          <w:tcPr>
            <w:tcW w:w="1256" w:type="pct"/>
            <w:shd w:val="clear" w:color="auto" w:fill="auto"/>
            <w:vAlign w:val="center"/>
          </w:tcPr>
          <w:p w14:paraId="18F5AC4D"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23DFD087"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C4F9A9E"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EB757D"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807314D"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6FB183D"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DD97A7"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50FC40E" w14:textId="77777777" w:rsidR="002C5025" w:rsidRPr="005B6046" w:rsidRDefault="002C5025" w:rsidP="005C7483">
            <w:pPr>
              <w:jc w:val="center"/>
              <w:rPr>
                <w:sz w:val="22"/>
              </w:rPr>
            </w:pPr>
            <w:r w:rsidRPr="005B6046">
              <w:rPr>
                <w:sz w:val="20"/>
                <w:szCs w:val="20"/>
              </w:rPr>
              <w:t>355,8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8E0ED28" w14:textId="77777777" w:rsidR="002C5025" w:rsidRPr="005B6046" w:rsidRDefault="002C5025" w:rsidP="005C7483">
            <w:pPr>
              <w:jc w:val="center"/>
              <w:rPr>
                <w:sz w:val="22"/>
              </w:rPr>
            </w:pPr>
            <w:r w:rsidRPr="005B6046">
              <w:rPr>
                <w:sz w:val="20"/>
                <w:szCs w:val="20"/>
              </w:rPr>
              <w:t>355,8</w:t>
            </w:r>
          </w:p>
        </w:tc>
      </w:tr>
      <w:tr w:rsidR="002C5025" w:rsidRPr="005B6046" w14:paraId="64A5D7F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61B2C41" w14:textId="77777777" w:rsidR="002C5025" w:rsidRPr="000C51D8" w:rsidRDefault="002C5025" w:rsidP="005C7483">
            <w:pPr>
              <w:jc w:val="center"/>
              <w:rPr>
                <w:sz w:val="22"/>
              </w:rPr>
            </w:pPr>
            <w:r w:rsidRPr="000C51D8">
              <w:rPr>
                <w:sz w:val="22"/>
              </w:rPr>
              <w:t>6.10</w:t>
            </w:r>
          </w:p>
        </w:tc>
        <w:tc>
          <w:tcPr>
            <w:tcW w:w="1256" w:type="pct"/>
            <w:shd w:val="clear" w:color="auto" w:fill="auto"/>
            <w:vAlign w:val="center"/>
          </w:tcPr>
          <w:p w14:paraId="6B7D9A0B"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4C8B8F6E"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210A5D7B"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B10E74"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48438A8"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7E4792"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8C6AE8"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7EE08F8" w14:textId="77777777" w:rsidR="002C5025" w:rsidRPr="005B6046" w:rsidRDefault="002C5025" w:rsidP="005C7483">
            <w:pPr>
              <w:jc w:val="center"/>
              <w:rPr>
                <w:sz w:val="22"/>
              </w:rPr>
            </w:pPr>
            <w:r w:rsidRPr="005B6046">
              <w:rPr>
                <w:sz w:val="20"/>
                <w:szCs w:val="20"/>
              </w:rPr>
              <w:t>40,2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1DADEE6" w14:textId="77777777" w:rsidR="002C5025" w:rsidRPr="005B6046" w:rsidRDefault="002C5025" w:rsidP="005C7483">
            <w:pPr>
              <w:jc w:val="center"/>
              <w:rPr>
                <w:sz w:val="22"/>
              </w:rPr>
            </w:pPr>
            <w:r w:rsidRPr="005B6046">
              <w:rPr>
                <w:sz w:val="20"/>
                <w:szCs w:val="20"/>
              </w:rPr>
              <w:t>40,2</w:t>
            </w:r>
          </w:p>
        </w:tc>
      </w:tr>
      <w:tr w:rsidR="002C5025" w:rsidRPr="005B6046" w14:paraId="0C0298F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95C458D" w14:textId="77777777" w:rsidR="002C5025" w:rsidRPr="000C51D8" w:rsidRDefault="002C5025" w:rsidP="005C7483">
            <w:pPr>
              <w:jc w:val="center"/>
              <w:rPr>
                <w:sz w:val="22"/>
              </w:rPr>
            </w:pPr>
            <w:r w:rsidRPr="000C51D8">
              <w:rPr>
                <w:sz w:val="22"/>
              </w:rPr>
              <w:t>7</w:t>
            </w:r>
          </w:p>
        </w:tc>
        <w:tc>
          <w:tcPr>
            <w:tcW w:w="1256" w:type="pct"/>
            <w:shd w:val="clear" w:color="auto" w:fill="auto"/>
            <w:vAlign w:val="center"/>
          </w:tcPr>
          <w:p w14:paraId="73E50BFC" w14:textId="77777777" w:rsidR="002C5025" w:rsidRPr="000C51D8" w:rsidRDefault="002C5025" w:rsidP="005C7483">
            <w:pPr>
              <w:jc w:val="center"/>
              <w:rPr>
                <w:sz w:val="22"/>
              </w:rPr>
            </w:pPr>
            <w:r w:rsidRPr="000C51D8">
              <w:rPr>
                <w:b/>
                <w:bCs/>
                <w:sz w:val="22"/>
              </w:rPr>
              <w:t>Котельная «Быткомбината»</w:t>
            </w:r>
          </w:p>
        </w:tc>
        <w:tc>
          <w:tcPr>
            <w:tcW w:w="456" w:type="pct"/>
            <w:shd w:val="clear" w:color="auto" w:fill="auto"/>
            <w:vAlign w:val="center"/>
          </w:tcPr>
          <w:p w14:paraId="3509B39D"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503C6B9F"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8F98795"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7D32A48"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09ED1D"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DA4D06"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C9B0B4"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78CB4D9" w14:textId="77777777" w:rsidR="002C5025" w:rsidRPr="005B6046" w:rsidRDefault="002C5025" w:rsidP="005C7483">
            <w:pPr>
              <w:jc w:val="center"/>
              <w:rPr>
                <w:sz w:val="22"/>
              </w:rPr>
            </w:pPr>
            <w:r w:rsidRPr="005B6046">
              <w:rPr>
                <w:b/>
                <w:bCs/>
                <w:sz w:val="20"/>
                <w:szCs w:val="20"/>
              </w:rPr>
              <w:t> </w:t>
            </w:r>
          </w:p>
        </w:tc>
      </w:tr>
      <w:tr w:rsidR="002C5025" w:rsidRPr="005B6046" w14:paraId="6EA8A0FC"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AB1FA30" w14:textId="77777777" w:rsidR="002C5025" w:rsidRPr="000C51D8" w:rsidRDefault="002C5025" w:rsidP="005C7483">
            <w:pPr>
              <w:jc w:val="center"/>
              <w:rPr>
                <w:b/>
                <w:bCs/>
                <w:sz w:val="22"/>
              </w:rPr>
            </w:pPr>
            <w:r w:rsidRPr="000C51D8">
              <w:rPr>
                <w:sz w:val="22"/>
              </w:rPr>
              <w:t>7.1</w:t>
            </w:r>
          </w:p>
        </w:tc>
        <w:tc>
          <w:tcPr>
            <w:tcW w:w="1256" w:type="pct"/>
            <w:shd w:val="clear" w:color="auto" w:fill="auto"/>
            <w:vAlign w:val="center"/>
          </w:tcPr>
          <w:p w14:paraId="78D7FCD1"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110AE806"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6A73D8A9"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94BCB38"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BC01EE6"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46E4BA0"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580C85"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E52A87"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49D3937" w14:textId="77777777" w:rsidR="002C5025" w:rsidRPr="005B6046" w:rsidRDefault="002C5025" w:rsidP="005C7483">
            <w:pPr>
              <w:jc w:val="center"/>
              <w:rPr>
                <w:b/>
                <w:bCs/>
                <w:sz w:val="22"/>
              </w:rPr>
            </w:pPr>
            <w:r w:rsidRPr="005B6046">
              <w:rPr>
                <w:sz w:val="20"/>
                <w:szCs w:val="20"/>
              </w:rPr>
              <w:t>уголь</w:t>
            </w:r>
          </w:p>
        </w:tc>
      </w:tr>
      <w:tr w:rsidR="002C5025" w:rsidRPr="005B6046" w14:paraId="76EA5DE0"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634D19E" w14:textId="77777777" w:rsidR="002C5025" w:rsidRPr="000C51D8" w:rsidRDefault="002C5025" w:rsidP="005C7483">
            <w:pPr>
              <w:jc w:val="center"/>
              <w:rPr>
                <w:b/>
                <w:bCs/>
                <w:sz w:val="22"/>
              </w:rPr>
            </w:pPr>
            <w:r w:rsidRPr="000C51D8">
              <w:rPr>
                <w:sz w:val="22"/>
              </w:rPr>
              <w:t>7.2</w:t>
            </w:r>
          </w:p>
        </w:tc>
        <w:tc>
          <w:tcPr>
            <w:tcW w:w="1256" w:type="pct"/>
            <w:shd w:val="clear" w:color="auto" w:fill="auto"/>
            <w:vAlign w:val="center"/>
          </w:tcPr>
          <w:p w14:paraId="435A6DCB"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7F32E4F3"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5E86472B" w14:textId="77777777" w:rsidR="002C5025" w:rsidRPr="005B6046" w:rsidRDefault="002C5025" w:rsidP="005C7483">
            <w:pPr>
              <w:jc w:val="center"/>
              <w:rPr>
                <w:sz w:val="22"/>
              </w:rPr>
            </w:pPr>
            <w:r w:rsidRPr="005B6046">
              <w:rPr>
                <w:sz w:val="20"/>
                <w:szCs w:val="20"/>
              </w:rPr>
              <w:t>346,1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65376D" w14:textId="77777777" w:rsidR="002C5025" w:rsidRPr="005B6046" w:rsidRDefault="002C5025" w:rsidP="005C7483">
            <w:pPr>
              <w:jc w:val="center"/>
              <w:rPr>
                <w:sz w:val="22"/>
              </w:rPr>
            </w:pPr>
            <w:r w:rsidRPr="005B6046">
              <w:rPr>
                <w:sz w:val="20"/>
                <w:szCs w:val="20"/>
              </w:rPr>
              <w:t>345,8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0C45A3" w14:textId="77777777" w:rsidR="002C5025" w:rsidRPr="005B6046" w:rsidRDefault="002C5025" w:rsidP="005C7483">
            <w:pPr>
              <w:jc w:val="center"/>
              <w:rPr>
                <w:sz w:val="22"/>
              </w:rPr>
            </w:pPr>
            <w:r w:rsidRPr="005B6046">
              <w:rPr>
                <w:sz w:val="20"/>
                <w:szCs w:val="20"/>
              </w:rPr>
              <w:t>345,5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D84D6A" w14:textId="77777777" w:rsidR="002C5025" w:rsidRPr="005B6046" w:rsidRDefault="002C5025" w:rsidP="005C7483">
            <w:pPr>
              <w:jc w:val="center"/>
              <w:rPr>
                <w:sz w:val="22"/>
              </w:rPr>
            </w:pPr>
            <w:r w:rsidRPr="005B6046">
              <w:rPr>
                <w:sz w:val="20"/>
                <w:szCs w:val="20"/>
              </w:rPr>
              <w:t>345,2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81EB51F" w14:textId="77777777" w:rsidR="002C5025" w:rsidRPr="005B6046" w:rsidRDefault="002C5025" w:rsidP="005C7483">
            <w:pPr>
              <w:jc w:val="center"/>
              <w:rPr>
                <w:sz w:val="22"/>
              </w:rPr>
            </w:pPr>
            <w:r w:rsidRPr="005B6046">
              <w:rPr>
                <w:sz w:val="20"/>
                <w:szCs w:val="20"/>
              </w:rPr>
              <w:t>344,9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D174963" w14:textId="77777777" w:rsidR="002C5025" w:rsidRPr="005B6046" w:rsidRDefault="002C5025" w:rsidP="005C7483">
            <w:pPr>
              <w:jc w:val="center"/>
              <w:rPr>
                <w:sz w:val="22"/>
              </w:rPr>
            </w:pPr>
            <w:r w:rsidRPr="005B6046">
              <w:rPr>
                <w:sz w:val="20"/>
                <w:szCs w:val="20"/>
              </w:rPr>
              <w:t>344,6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1676716" w14:textId="77777777" w:rsidR="002C5025" w:rsidRPr="005B6046" w:rsidRDefault="002C5025" w:rsidP="005C7483">
            <w:pPr>
              <w:jc w:val="center"/>
              <w:rPr>
                <w:sz w:val="22"/>
              </w:rPr>
            </w:pPr>
            <w:r w:rsidRPr="005B6046">
              <w:rPr>
                <w:sz w:val="20"/>
                <w:szCs w:val="20"/>
              </w:rPr>
              <w:t>344,3</w:t>
            </w:r>
          </w:p>
        </w:tc>
      </w:tr>
      <w:tr w:rsidR="002C5025" w:rsidRPr="005B6046" w14:paraId="66DD429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82064FF" w14:textId="77777777" w:rsidR="002C5025" w:rsidRPr="000C51D8" w:rsidRDefault="002C5025" w:rsidP="005C7483">
            <w:pPr>
              <w:jc w:val="center"/>
              <w:rPr>
                <w:sz w:val="22"/>
              </w:rPr>
            </w:pPr>
            <w:r w:rsidRPr="000C51D8">
              <w:rPr>
                <w:sz w:val="22"/>
              </w:rPr>
              <w:t>7.3</w:t>
            </w:r>
          </w:p>
        </w:tc>
        <w:tc>
          <w:tcPr>
            <w:tcW w:w="1256" w:type="pct"/>
            <w:shd w:val="clear" w:color="auto" w:fill="auto"/>
            <w:vAlign w:val="center"/>
          </w:tcPr>
          <w:p w14:paraId="2DCF4B00"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047D19F8"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4E59DFD6" w14:textId="77777777" w:rsidR="002C5025" w:rsidRPr="005B6046" w:rsidRDefault="002C5025" w:rsidP="005C7483">
            <w:pPr>
              <w:jc w:val="center"/>
              <w:rPr>
                <w:sz w:val="22"/>
              </w:rPr>
            </w:pPr>
            <w:r w:rsidRPr="005B6046">
              <w:rPr>
                <w:sz w:val="20"/>
                <w:szCs w:val="20"/>
              </w:rPr>
              <w:t>307,5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8ECFD0A" w14:textId="77777777" w:rsidR="002C5025" w:rsidRPr="005B6046" w:rsidRDefault="002C5025" w:rsidP="005C7483">
            <w:pPr>
              <w:jc w:val="center"/>
              <w:rPr>
                <w:sz w:val="22"/>
              </w:rPr>
            </w:pPr>
            <w:r w:rsidRPr="005B6046">
              <w:rPr>
                <w:sz w:val="20"/>
                <w:szCs w:val="20"/>
              </w:rPr>
              <w:t>307,3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6B462D7" w14:textId="77777777" w:rsidR="002C5025" w:rsidRPr="005B6046" w:rsidRDefault="002C5025" w:rsidP="005C7483">
            <w:pPr>
              <w:jc w:val="center"/>
              <w:rPr>
                <w:sz w:val="22"/>
              </w:rPr>
            </w:pPr>
            <w:r w:rsidRPr="005B6046">
              <w:rPr>
                <w:sz w:val="20"/>
                <w:szCs w:val="20"/>
              </w:rPr>
              <w:t>307,0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140B5C3" w14:textId="77777777" w:rsidR="002C5025" w:rsidRPr="005B6046" w:rsidRDefault="002C5025" w:rsidP="005C7483">
            <w:pPr>
              <w:jc w:val="center"/>
              <w:rPr>
                <w:sz w:val="22"/>
              </w:rPr>
            </w:pPr>
            <w:r w:rsidRPr="005B6046">
              <w:rPr>
                <w:sz w:val="20"/>
                <w:szCs w:val="20"/>
              </w:rPr>
              <w:t>306,7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89C3A6" w14:textId="77777777" w:rsidR="002C5025" w:rsidRPr="005B6046" w:rsidRDefault="002C5025" w:rsidP="005C7483">
            <w:pPr>
              <w:jc w:val="center"/>
              <w:rPr>
                <w:sz w:val="22"/>
              </w:rPr>
            </w:pPr>
            <w:r w:rsidRPr="005B6046">
              <w:rPr>
                <w:sz w:val="20"/>
                <w:szCs w:val="20"/>
              </w:rPr>
              <w:t>306,5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223678F" w14:textId="77777777" w:rsidR="002C5025" w:rsidRPr="005B6046" w:rsidRDefault="002C5025" w:rsidP="005C7483">
            <w:pPr>
              <w:jc w:val="center"/>
              <w:rPr>
                <w:sz w:val="22"/>
              </w:rPr>
            </w:pPr>
            <w:r w:rsidRPr="005B6046">
              <w:rPr>
                <w:sz w:val="20"/>
                <w:szCs w:val="20"/>
              </w:rPr>
              <w:t>306,2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348B1E4" w14:textId="77777777" w:rsidR="002C5025" w:rsidRPr="005B6046" w:rsidRDefault="002C5025" w:rsidP="005C7483">
            <w:pPr>
              <w:jc w:val="center"/>
              <w:rPr>
                <w:sz w:val="22"/>
              </w:rPr>
            </w:pPr>
            <w:r w:rsidRPr="005B6046">
              <w:rPr>
                <w:sz w:val="20"/>
                <w:szCs w:val="20"/>
              </w:rPr>
              <w:t>305,9</w:t>
            </w:r>
          </w:p>
        </w:tc>
      </w:tr>
      <w:tr w:rsidR="002C5025" w:rsidRPr="005B6046" w14:paraId="6C85099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15118C9" w14:textId="77777777" w:rsidR="002C5025" w:rsidRPr="000C51D8" w:rsidRDefault="002C5025" w:rsidP="005C7483">
            <w:pPr>
              <w:jc w:val="center"/>
              <w:rPr>
                <w:sz w:val="22"/>
              </w:rPr>
            </w:pPr>
            <w:r w:rsidRPr="000C51D8">
              <w:rPr>
                <w:sz w:val="22"/>
              </w:rPr>
              <w:t>7.4</w:t>
            </w:r>
          </w:p>
        </w:tc>
        <w:tc>
          <w:tcPr>
            <w:tcW w:w="1256" w:type="pct"/>
            <w:shd w:val="clear" w:color="auto" w:fill="auto"/>
            <w:vAlign w:val="center"/>
          </w:tcPr>
          <w:p w14:paraId="2F30C71D"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7D53732E"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576AF24" w14:textId="77777777" w:rsidR="002C5025" w:rsidRPr="005B6046" w:rsidRDefault="002C5025" w:rsidP="005C7483">
            <w:pPr>
              <w:jc w:val="center"/>
              <w:rPr>
                <w:sz w:val="22"/>
              </w:rPr>
            </w:pPr>
            <w:r w:rsidRPr="005B6046">
              <w:rPr>
                <w:sz w:val="20"/>
                <w:szCs w:val="20"/>
              </w:rPr>
              <w:t>864,4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299C45" w14:textId="77777777" w:rsidR="002C5025" w:rsidRPr="005B6046" w:rsidRDefault="002C5025" w:rsidP="005C7483">
            <w:pPr>
              <w:jc w:val="center"/>
              <w:rPr>
                <w:sz w:val="22"/>
              </w:rPr>
            </w:pPr>
            <w:r w:rsidRPr="005B6046">
              <w:rPr>
                <w:sz w:val="20"/>
                <w:szCs w:val="20"/>
              </w:rPr>
              <w:t>863,6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85CD2A5" w14:textId="77777777" w:rsidR="002C5025" w:rsidRPr="005B6046" w:rsidRDefault="002C5025" w:rsidP="005C7483">
            <w:pPr>
              <w:jc w:val="center"/>
              <w:rPr>
                <w:sz w:val="22"/>
              </w:rPr>
            </w:pPr>
            <w:r w:rsidRPr="005B6046">
              <w:rPr>
                <w:sz w:val="20"/>
                <w:szCs w:val="20"/>
              </w:rPr>
              <w:t>862,9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C09B3AC" w14:textId="77777777" w:rsidR="002C5025" w:rsidRPr="005B6046" w:rsidRDefault="002C5025" w:rsidP="005C7483">
            <w:pPr>
              <w:jc w:val="center"/>
              <w:rPr>
                <w:sz w:val="22"/>
              </w:rPr>
            </w:pPr>
            <w:r w:rsidRPr="005B6046">
              <w:rPr>
                <w:sz w:val="20"/>
                <w:szCs w:val="20"/>
              </w:rPr>
              <w:t>862,1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3E9C02" w14:textId="77777777" w:rsidR="002C5025" w:rsidRPr="005B6046" w:rsidRDefault="002C5025" w:rsidP="005C7483">
            <w:pPr>
              <w:jc w:val="center"/>
              <w:rPr>
                <w:sz w:val="22"/>
              </w:rPr>
            </w:pPr>
            <w:r w:rsidRPr="005B6046">
              <w:rPr>
                <w:sz w:val="20"/>
                <w:szCs w:val="20"/>
              </w:rPr>
              <w:t>861,4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F3E05B" w14:textId="77777777" w:rsidR="002C5025" w:rsidRPr="005B6046" w:rsidRDefault="002C5025" w:rsidP="005C7483">
            <w:pPr>
              <w:jc w:val="center"/>
              <w:rPr>
                <w:sz w:val="22"/>
              </w:rPr>
            </w:pPr>
            <w:r w:rsidRPr="005B6046">
              <w:rPr>
                <w:sz w:val="20"/>
                <w:szCs w:val="20"/>
              </w:rPr>
              <w:t>860,7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5F2BE8E" w14:textId="77777777" w:rsidR="002C5025" w:rsidRPr="005B6046" w:rsidRDefault="002C5025" w:rsidP="005C7483">
            <w:pPr>
              <w:jc w:val="center"/>
              <w:rPr>
                <w:sz w:val="22"/>
              </w:rPr>
            </w:pPr>
            <w:r w:rsidRPr="005B6046">
              <w:rPr>
                <w:sz w:val="20"/>
                <w:szCs w:val="20"/>
              </w:rPr>
              <w:t>859,9</w:t>
            </w:r>
          </w:p>
        </w:tc>
      </w:tr>
      <w:tr w:rsidR="002C5025" w:rsidRPr="005B6046" w14:paraId="46B5FAD5"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6CE45BE" w14:textId="77777777" w:rsidR="002C5025" w:rsidRPr="000C51D8" w:rsidRDefault="002C5025" w:rsidP="005C7483">
            <w:pPr>
              <w:jc w:val="center"/>
              <w:rPr>
                <w:sz w:val="22"/>
              </w:rPr>
            </w:pPr>
            <w:r w:rsidRPr="000C51D8">
              <w:rPr>
                <w:sz w:val="22"/>
              </w:rPr>
              <w:t>7.5</w:t>
            </w:r>
          </w:p>
        </w:tc>
        <w:tc>
          <w:tcPr>
            <w:tcW w:w="1256" w:type="pct"/>
            <w:shd w:val="clear" w:color="auto" w:fill="auto"/>
            <w:vAlign w:val="center"/>
          </w:tcPr>
          <w:p w14:paraId="725659F8"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75C67806"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9F784F9" w14:textId="77777777" w:rsidR="002C5025" w:rsidRPr="005B6046" w:rsidRDefault="002C5025" w:rsidP="005C7483">
            <w:pPr>
              <w:jc w:val="center"/>
              <w:rPr>
                <w:sz w:val="22"/>
              </w:rPr>
            </w:pPr>
            <w:r w:rsidRPr="005B6046">
              <w:rPr>
                <w:sz w:val="20"/>
                <w:szCs w:val="20"/>
              </w:rPr>
              <w:t>22,9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B53BF9" w14:textId="77777777" w:rsidR="002C5025" w:rsidRPr="005B6046" w:rsidRDefault="002C5025" w:rsidP="005C7483">
            <w:pPr>
              <w:jc w:val="center"/>
              <w:rPr>
                <w:sz w:val="22"/>
              </w:rPr>
            </w:pPr>
            <w:r w:rsidRPr="005B6046">
              <w:rPr>
                <w:sz w:val="20"/>
                <w:szCs w:val="20"/>
              </w:rPr>
              <w:t>22,9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ECA6811" w14:textId="77777777" w:rsidR="002C5025" w:rsidRPr="005B6046" w:rsidRDefault="002C5025" w:rsidP="005C7483">
            <w:pPr>
              <w:jc w:val="center"/>
              <w:rPr>
                <w:sz w:val="22"/>
              </w:rPr>
            </w:pPr>
            <w:r w:rsidRPr="005B6046">
              <w:rPr>
                <w:sz w:val="20"/>
                <w:szCs w:val="20"/>
              </w:rPr>
              <w:t>22,9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073F40" w14:textId="77777777" w:rsidR="002C5025" w:rsidRPr="005B6046" w:rsidRDefault="002C5025" w:rsidP="005C7483">
            <w:pPr>
              <w:jc w:val="center"/>
              <w:rPr>
                <w:sz w:val="22"/>
              </w:rPr>
            </w:pPr>
            <w:r w:rsidRPr="005B6046">
              <w:rPr>
                <w:sz w:val="20"/>
                <w:szCs w:val="20"/>
              </w:rPr>
              <w:t>22,9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124362" w14:textId="77777777" w:rsidR="002C5025" w:rsidRPr="005B6046" w:rsidRDefault="002C5025" w:rsidP="005C7483">
            <w:pPr>
              <w:jc w:val="center"/>
              <w:rPr>
                <w:sz w:val="22"/>
              </w:rPr>
            </w:pPr>
            <w:r w:rsidRPr="005B6046">
              <w:rPr>
                <w:sz w:val="20"/>
                <w:szCs w:val="20"/>
              </w:rPr>
              <w:t>22,9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AFC4DF" w14:textId="77777777" w:rsidR="002C5025" w:rsidRPr="005B6046" w:rsidRDefault="002C5025" w:rsidP="005C7483">
            <w:pPr>
              <w:jc w:val="center"/>
              <w:rPr>
                <w:sz w:val="22"/>
              </w:rPr>
            </w:pPr>
            <w:r w:rsidRPr="005B6046">
              <w:rPr>
                <w:sz w:val="20"/>
                <w:szCs w:val="20"/>
              </w:rPr>
              <w:t>22,9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4205050" w14:textId="77777777" w:rsidR="002C5025" w:rsidRPr="005B6046" w:rsidRDefault="002C5025" w:rsidP="005C7483">
            <w:pPr>
              <w:jc w:val="center"/>
              <w:rPr>
                <w:sz w:val="22"/>
              </w:rPr>
            </w:pPr>
            <w:r w:rsidRPr="005B6046">
              <w:rPr>
                <w:sz w:val="20"/>
                <w:szCs w:val="20"/>
              </w:rPr>
              <w:t>22,9</w:t>
            </w:r>
          </w:p>
        </w:tc>
      </w:tr>
      <w:tr w:rsidR="002C5025" w:rsidRPr="005B6046" w14:paraId="6E50E62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E649B30" w14:textId="77777777" w:rsidR="002C5025" w:rsidRPr="000C51D8" w:rsidRDefault="002C5025" w:rsidP="005C7483">
            <w:pPr>
              <w:jc w:val="center"/>
              <w:rPr>
                <w:sz w:val="22"/>
              </w:rPr>
            </w:pPr>
            <w:r w:rsidRPr="000C51D8">
              <w:rPr>
                <w:sz w:val="22"/>
              </w:rPr>
              <w:t>7.6</w:t>
            </w:r>
          </w:p>
        </w:tc>
        <w:tc>
          <w:tcPr>
            <w:tcW w:w="1256" w:type="pct"/>
            <w:shd w:val="clear" w:color="auto" w:fill="auto"/>
            <w:vAlign w:val="center"/>
          </w:tcPr>
          <w:p w14:paraId="04A26A2A"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65CF8C0C"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663C8A70" w14:textId="77777777" w:rsidR="002C5025" w:rsidRPr="005B6046" w:rsidRDefault="002C5025" w:rsidP="005C7483">
            <w:pPr>
              <w:jc w:val="center"/>
              <w:rPr>
                <w:sz w:val="22"/>
              </w:rPr>
            </w:pPr>
            <w:r w:rsidRPr="005B6046">
              <w:rPr>
                <w:sz w:val="22"/>
              </w:rPr>
              <w:t>841,5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97E1F9" w14:textId="77777777" w:rsidR="002C5025" w:rsidRPr="005B6046" w:rsidRDefault="002C5025" w:rsidP="005C7483">
            <w:pPr>
              <w:jc w:val="center"/>
              <w:rPr>
                <w:sz w:val="22"/>
              </w:rPr>
            </w:pPr>
            <w:r w:rsidRPr="005B6046">
              <w:rPr>
                <w:sz w:val="20"/>
                <w:szCs w:val="20"/>
              </w:rPr>
              <w:t>840,7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CC4EDE4" w14:textId="77777777" w:rsidR="002C5025" w:rsidRPr="005B6046" w:rsidRDefault="002C5025" w:rsidP="005C7483">
            <w:pPr>
              <w:jc w:val="center"/>
              <w:rPr>
                <w:sz w:val="22"/>
              </w:rPr>
            </w:pPr>
            <w:r w:rsidRPr="005B6046">
              <w:rPr>
                <w:sz w:val="20"/>
                <w:szCs w:val="20"/>
              </w:rPr>
              <w:t>840,0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E714E7" w14:textId="77777777" w:rsidR="002C5025" w:rsidRPr="005B6046" w:rsidRDefault="002C5025" w:rsidP="005C7483">
            <w:pPr>
              <w:jc w:val="center"/>
              <w:rPr>
                <w:sz w:val="22"/>
              </w:rPr>
            </w:pPr>
            <w:r w:rsidRPr="005B6046">
              <w:rPr>
                <w:sz w:val="20"/>
                <w:szCs w:val="20"/>
              </w:rPr>
              <w:t>839,2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19A9EC" w14:textId="77777777" w:rsidR="002C5025" w:rsidRPr="005B6046" w:rsidRDefault="002C5025" w:rsidP="005C7483">
            <w:pPr>
              <w:jc w:val="center"/>
              <w:rPr>
                <w:sz w:val="22"/>
              </w:rPr>
            </w:pPr>
            <w:r w:rsidRPr="005B6046">
              <w:rPr>
                <w:sz w:val="20"/>
                <w:szCs w:val="20"/>
              </w:rPr>
              <w:t>838,5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098B1EF" w14:textId="77777777" w:rsidR="002C5025" w:rsidRPr="005B6046" w:rsidRDefault="002C5025" w:rsidP="005C7483">
            <w:pPr>
              <w:jc w:val="center"/>
              <w:rPr>
                <w:sz w:val="22"/>
              </w:rPr>
            </w:pPr>
            <w:r w:rsidRPr="005B6046">
              <w:rPr>
                <w:sz w:val="20"/>
                <w:szCs w:val="20"/>
              </w:rPr>
              <w:t>837,7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CEEC037" w14:textId="77777777" w:rsidR="002C5025" w:rsidRPr="005B6046" w:rsidRDefault="002C5025" w:rsidP="005C7483">
            <w:pPr>
              <w:jc w:val="center"/>
              <w:rPr>
                <w:sz w:val="22"/>
              </w:rPr>
            </w:pPr>
            <w:r w:rsidRPr="005B6046">
              <w:rPr>
                <w:sz w:val="20"/>
                <w:szCs w:val="20"/>
              </w:rPr>
              <w:t>837,0</w:t>
            </w:r>
          </w:p>
        </w:tc>
      </w:tr>
      <w:tr w:rsidR="002C5025" w:rsidRPr="005B6046" w14:paraId="60353A27"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309977CD" w14:textId="77777777" w:rsidR="002C5025" w:rsidRPr="000C51D8" w:rsidRDefault="002C5025" w:rsidP="005C7483">
            <w:pPr>
              <w:jc w:val="center"/>
              <w:rPr>
                <w:sz w:val="22"/>
              </w:rPr>
            </w:pPr>
            <w:r w:rsidRPr="000C51D8">
              <w:rPr>
                <w:sz w:val="22"/>
              </w:rPr>
              <w:t>7.7</w:t>
            </w:r>
          </w:p>
        </w:tc>
        <w:tc>
          <w:tcPr>
            <w:tcW w:w="1256" w:type="pct"/>
            <w:vMerge w:val="restart"/>
            <w:shd w:val="clear" w:color="auto" w:fill="auto"/>
            <w:vAlign w:val="center"/>
          </w:tcPr>
          <w:p w14:paraId="0A95B809"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2CC1EC77"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69957BD" w14:textId="77777777" w:rsidR="002C5025" w:rsidRPr="005B6046" w:rsidRDefault="002C5025" w:rsidP="005C7483">
            <w:pPr>
              <w:jc w:val="center"/>
              <w:rPr>
                <w:sz w:val="22"/>
              </w:rPr>
            </w:pPr>
            <w:r w:rsidRPr="005B6046">
              <w:rPr>
                <w:sz w:val="20"/>
                <w:szCs w:val="20"/>
              </w:rPr>
              <w:t>150,8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3C7C493" w14:textId="77777777" w:rsidR="002C5025" w:rsidRPr="005B6046" w:rsidRDefault="002C5025" w:rsidP="005C7483">
            <w:pPr>
              <w:jc w:val="center"/>
              <w:rPr>
                <w:sz w:val="22"/>
              </w:rPr>
            </w:pPr>
            <w:r w:rsidRPr="005B6046">
              <w:rPr>
                <w:sz w:val="20"/>
                <w:szCs w:val="20"/>
              </w:rPr>
              <w:t>150,0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1CD3038" w14:textId="77777777" w:rsidR="002C5025" w:rsidRPr="005B6046" w:rsidRDefault="002C5025" w:rsidP="005C7483">
            <w:pPr>
              <w:jc w:val="center"/>
              <w:rPr>
                <w:sz w:val="22"/>
              </w:rPr>
            </w:pPr>
            <w:r w:rsidRPr="005B6046">
              <w:rPr>
                <w:sz w:val="20"/>
                <w:szCs w:val="20"/>
              </w:rPr>
              <w:t>149,3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7BF8EA4" w14:textId="77777777" w:rsidR="002C5025" w:rsidRPr="005B6046" w:rsidRDefault="002C5025" w:rsidP="005C7483">
            <w:pPr>
              <w:jc w:val="center"/>
              <w:rPr>
                <w:sz w:val="22"/>
              </w:rPr>
            </w:pPr>
            <w:r w:rsidRPr="005B6046">
              <w:rPr>
                <w:sz w:val="20"/>
                <w:szCs w:val="20"/>
              </w:rPr>
              <w:t>148,5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ACFE932" w14:textId="77777777" w:rsidR="002C5025" w:rsidRPr="005B6046" w:rsidRDefault="002C5025" w:rsidP="005C7483">
            <w:pPr>
              <w:jc w:val="center"/>
              <w:rPr>
                <w:sz w:val="22"/>
              </w:rPr>
            </w:pPr>
            <w:r w:rsidRPr="005B6046">
              <w:rPr>
                <w:sz w:val="20"/>
                <w:szCs w:val="20"/>
              </w:rPr>
              <w:t>147,8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31F5D0" w14:textId="77777777" w:rsidR="002C5025" w:rsidRPr="005B6046" w:rsidRDefault="002C5025" w:rsidP="005C7483">
            <w:pPr>
              <w:jc w:val="center"/>
              <w:rPr>
                <w:sz w:val="22"/>
              </w:rPr>
            </w:pPr>
            <w:r w:rsidRPr="005B6046">
              <w:rPr>
                <w:sz w:val="20"/>
                <w:szCs w:val="20"/>
              </w:rPr>
              <w:t>147,1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8AFED74" w14:textId="77777777" w:rsidR="002C5025" w:rsidRPr="005B6046" w:rsidRDefault="002C5025" w:rsidP="005C7483">
            <w:pPr>
              <w:jc w:val="center"/>
              <w:rPr>
                <w:sz w:val="22"/>
              </w:rPr>
            </w:pPr>
            <w:r w:rsidRPr="005B6046">
              <w:rPr>
                <w:sz w:val="20"/>
                <w:szCs w:val="20"/>
              </w:rPr>
              <w:t>146,3</w:t>
            </w:r>
          </w:p>
        </w:tc>
      </w:tr>
      <w:tr w:rsidR="002C5025" w:rsidRPr="005B6046" w14:paraId="3E9FDC31"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7504E127" w14:textId="77777777" w:rsidR="002C5025" w:rsidRPr="000C51D8" w:rsidRDefault="002C5025" w:rsidP="005C7483">
            <w:pPr>
              <w:jc w:val="center"/>
              <w:rPr>
                <w:sz w:val="22"/>
              </w:rPr>
            </w:pPr>
          </w:p>
        </w:tc>
        <w:tc>
          <w:tcPr>
            <w:tcW w:w="1256" w:type="pct"/>
            <w:vMerge/>
            <w:shd w:val="clear" w:color="auto" w:fill="auto"/>
            <w:vAlign w:val="center"/>
          </w:tcPr>
          <w:p w14:paraId="573E8017" w14:textId="77777777" w:rsidR="002C5025" w:rsidRPr="000C51D8" w:rsidRDefault="002C5025" w:rsidP="005C7483">
            <w:pPr>
              <w:jc w:val="center"/>
              <w:rPr>
                <w:sz w:val="22"/>
              </w:rPr>
            </w:pPr>
          </w:p>
        </w:tc>
        <w:tc>
          <w:tcPr>
            <w:tcW w:w="456" w:type="pct"/>
            <w:shd w:val="clear" w:color="auto" w:fill="auto"/>
            <w:vAlign w:val="center"/>
          </w:tcPr>
          <w:p w14:paraId="13C4D3FD"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01055E64"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02CEC3" w14:textId="77777777" w:rsidR="002C5025" w:rsidRPr="005B6046" w:rsidRDefault="002C5025" w:rsidP="005C7483">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C2DDAA" w14:textId="77777777" w:rsidR="002C5025" w:rsidRPr="005B6046" w:rsidRDefault="002C5025" w:rsidP="005C7483">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2BEAB5B" w14:textId="77777777" w:rsidR="002C5025" w:rsidRPr="005B6046" w:rsidRDefault="002C5025" w:rsidP="005C7483">
            <w:pPr>
              <w:jc w:val="center"/>
              <w:rPr>
                <w:sz w:val="22"/>
              </w:rPr>
            </w:pPr>
            <w:r w:rsidRPr="005B6046">
              <w:rPr>
                <w:sz w:val="22"/>
              </w:rPr>
              <w:t>17,7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7C0B1C8" w14:textId="77777777" w:rsidR="002C5025" w:rsidRPr="005B6046" w:rsidRDefault="002C5025" w:rsidP="005C7483">
            <w:pPr>
              <w:jc w:val="center"/>
              <w:rPr>
                <w:sz w:val="22"/>
              </w:rPr>
            </w:pPr>
            <w:r w:rsidRPr="005B6046">
              <w:rPr>
                <w:sz w:val="22"/>
              </w:rPr>
              <w:t>17,6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670F28A" w14:textId="77777777" w:rsidR="002C5025" w:rsidRPr="005B6046" w:rsidRDefault="002C5025" w:rsidP="005C7483">
            <w:pPr>
              <w:jc w:val="center"/>
              <w:rPr>
                <w:sz w:val="22"/>
              </w:rPr>
            </w:pPr>
            <w:r w:rsidRPr="005B6046">
              <w:rPr>
                <w:sz w:val="22"/>
              </w:rPr>
              <w:t>17,6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6156A67" w14:textId="77777777" w:rsidR="002C5025" w:rsidRPr="005B6046" w:rsidRDefault="002C5025" w:rsidP="005C7483">
            <w:pPr>
              <w:jc w:val="center"/>
              <w:rPr>
                <w:sz w:val="22"/>
              </w:rPr>
            </w:pPr>
            <w:r w:rsidRPr="005B6046">
              <w:rPr>
                <w:sz w:val="22"/>
              </w:rPr>
              <w:t>17,5</w:t>
            </w:r>
          </w:p>
        </w:tc>
      </w:tr>
      <w:tr w:rsidR="002C5025" w:rsidRPr="005B6046" w14:paraId="05D453F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5CF176C" w14:textId="77777777" w:rsidR="002C5025" w:rsidRPr="000C51D8" w:rsidRDefault="002C5025" w:rsidP="005C7483">
            <w:pPr>
              <w:jc w:val="center"/>
              <w:rPr>
                <w:sz w:val="22"/>
              </w:rPr>
            </w:pPr>
            <w:r w:rsidRPr="000C51D8">
              <w:rPr>
                <w:sz w:val="22"/>
              </w:rPr>
              <w:t>7.8</w:t>
            </w:r>
          </w:p>
        </w:tc>
        <w:tc>
          <w:tcPr>
            <w:tcW w:w="1256" w:type="pct"/>
            <w:shd w:val="clear" w:color="auto" w:fill="auto"/>
            <w:vAlign w:val="center"/>
          </w:tcPr>
          <w:p w14:paraId="44C258FC"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6EDC91B6"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ECEEEFA" w14:textId="77777777" w:rsidR="002C5025" w:rsidRPr="005B6046" w:rsidRDefault="002C5025" w:rsidP="005C7483">
            <w:pPr>
              <w:jc w:val="center"/>
              <w:rPr>
                <w:sz w:val="22"/>
              </w:rPr>
            </w:pPr>
            <w:r w:rsidRPr="005B6046">
              <w:rPr>
                <w:sz w:val="20"/>
                <w:szCs w:val="20"/>
              </w:rPr>
              <w:t>690,7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3B2AA0A" w14:textId="77777777" w:rsidR="002C5025" w:rsidRPr="005B6046" w:rsidRDefault="002C5025" w:rsidP="005C7483">
            <w:pPr>
              <w:jc w:val="center"/>
              <w:rPr>
                <w:sz w:val="22"/>
              </w:rPr>
            </w:pPr>
            <w:r w:rsidRPr="005B6046">
              <w:rPr>
                <w:sz w:val="20"/>
                <w:szCs w:val="20"/>
              </w:rPr>
              <w:t>690,7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8320477" w14:textId="77777777" w:rsidR="002C5025" w:rsidRPr="005B6046" w:rsidRDefault="002C5025" w:rsidP="005C7483">
            <w:pPr>
              <w:jc w:val="center"/>
              <w:rPr>
                <w:sz w:val="22"/>
              </w:rPr>
            </w:pPr>
            <w:r w:rsidRPr="005B6046">
              <w:rPr>
                <w:sz w:val="20"/>
                <w:szCs w:val="20"/>
              </w:rPr>
              <w:t>690,7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1E24A55" w14:textId="77777777" w:rsidR="002C5025" w:rsidRPr="005B6046" w:rsidRDefault="002C5025" w:rsidP="005C7483">
            <w:pPr>
              <w:jc w:val="center"/>
              <w:rPr>
                <w:sz w:val="22"/>
              </w:rPr>
            </w:pPr>
            <w:r w:rsidRPr="005B6046">
              <w:rPr>
                <w:sz w:val="20"/>
                <w:szCs w:val="20"/>
              </w:rPr>
              <w:t>690,7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4A7785" w14:textId="77777777" w:rsidR="002C5025" w:rsidRPr="005B6046" w:rsidRDefault="002C5025" w:rsidP="005C7483">
            <w:pPr>
              <w:jc w:val="center"/>
              <w:rPr>
                <w:sz w:val="22"/>
              </w:rPr>
            </w:pPr>
            <w:r w:rsidRPr="005B6046">
              <w:rPr>
                <w:sz w:val="20"/>
                <w:szCs w:val="20"/>
              </w:rPr>
              <w:t>690,7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0D7FE96" w14:textId="77777777" w:rsidR="002C5025" w:rsidRPr="005B6046" w:rsidRDefault="002C5025" w:rsidP="005C7483">
            <w:pPr>
              <w:jc w:val="center"/>
              <w:rPr>
                <w:sz w:val="22"/>
              </w:rPr>
            </w:pPr>
            <w:r w:rsidRPr="005B6046">
              <w:rPr>
                <w:sz w:val="20"/>
                <w:szCs w:val="20"/>
              </w:rPr>
              <w:t>690,7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94E8F17" w14:textId="77777777" w:rsidR="002C5025" w:rsidRPr="005B6046" w:rsidRDefault="002C5025" w:rsidP="005C7483">
            <w:pPr>
              <w:jc w:val="center"/>
              <w:rPr>
                <w:sz w:val="22"/>
              </w:rPr>
            </w:pPr>
            <w:r w:rsidRPr="005B6046">
              <w:rPr>
                <w:sz w:val="20"/>
                <w:szCs w:val="20"/>
              </w:rPr>
              <w:t>690,7</w:t>
            </w:r>
          </w:p>
        </w:tc>
      </w:tr>
      <w:tr w:rsidR="002C5025" w:rsidRPr="005B6046" w14:paraId="2C67C87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DA56F03" w14:textId="77777777" w:rsidR="002C5025" w:rsidRPr="000C51D8" w:rsidRDefault="002C5025" w:rsidP="005C7483">
            <w:pPr>
              <w:jc w:val="center"/>
              <w:rPr>
                <w:sz w:val="22"/>
              </w:rPr>
            </w:pPr>
            <w:r w:rsidRPr="000C51D8">
              <w:rPr>
                <w:sz w:val="22"/>
              </w:rPr>
              <w:lastRenderedPageBreak/>
              <w:t>7.9</w:t>
            </w:r>
          </w:p>
        </w:tc>
        <w:tc>
          <w:tcPr>
            <w:tcW w:w="1256" w:type="pct"/>
            <w:shd w:val="clear" w:color="auto" w:fill="auto"/>
            <w:vAlign w:val="center"/>
          </w:tcPr>
          <w:p w14:paraId="0EA0A8D9"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447A4FBE"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3520DBB"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DE59361"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53BEEB"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CFE635"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BF58DF"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7C11FC8" w14:textId="77777777" w:rsidR="002C5025" w:rsidRPr="005B6046" w:rsidRDefault="002C5025" w:rsidP="005C7483">
            <w:pPr>
              <w:jc w:val="center"/>
              <w:rPr>
                <w:sz w:val="22"/>
              </w:rPr>
            </w:pPr>
            <w:r w:rsidRPr="005B6046">
              <w:rPr>
                <w:sz w:val="20"/>
                <w:szCs w:val="20"/>
              </w:rPr>
              <w:t>355,8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6ECFB0B" w14:textId="77777777" w:rsidR="002C5025" w:rsidRPr="005B6046" w:rsidRDefault="002C5025" w:rsidP="005C7483">
            <w:pPr>
              <w:jc w:val="center"/>
              <w:rPr>
                <w:sz w:val="22"/>
              </w:rPr>
            </w:pPr>
            <w:r w:rsidRPr="005B6046">
              <w:rPr>
                <w:sz w:val="20"/>
                <w:szCs w:val="20"/>
              </w:rPr>
              <w:t>355,8</w:t>
            </w:r>
          </w:p>
        </w:tc>
      </w:tr>
      <w:tr w:rsidR="002C5025" w:rsidRPr="005B6046" w14:paraId="5D9CCD15" w14:textId="77777777" w:rsidTr="005C7483">
        <w:trPr>
          <w:cantSplit/>
          <w:trHeight w:val="319"/>
        </w:trPr>
        <w:tc>
          <w:tcPr>
            <w:tcW w:w="255" w:type="pct"/>
            <w:tcBorders>
              <w:top w:val="single" w:sz="4" w:space="0" w:color="auto"/>
              <w:left w:val="single" w:sz="4" w:space="0" w:color="auto"/>
              <w:bottom w:val="single" w:sz="4" w:space="0" w:color="auto"/>
              <w:right w:val="nil"/>
            </w:tcBorders>
            <w:shd w:val="clear" w:color="auto" w:fill="auto"/>
            <w:vAlign w:val="center"/>
          </w:tcPr>
          <w:p w14:paraId="24822D30" w14:textId="77777777" w:rsidR="002C5025" w:rsidRPr="000C51D8" w:rsidRDefault="002C5025" w:rsidP="005C7483">
            <w:pPr>
              <w:jc w:val="center"/>
              <w:rPr>
                <w:sz w:val="22"/>
              </w:rPr>
            </w:pPr>
            <w:r w:rsidRPr="000C51D8">
              <w:rPr>
                <w:sz w:val="22"/>
              </w:rPr>
              <w:t>7.10</w:t>
            </w:r>
          </w:p>
        </w:tc>
        <w:tc>
          <w:tcPr>
            <w:tcW w:w="1256" w:type="pct"/>
            <w:shd w:val="clear" w:color="auto" w:fill="auto"/>
            <w:vAlign w:val="center"/>
          </w:tcPr>
          <w:p w14:paraId="310C4781"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3F1FFB20"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48F1DD9B"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1CF5B21"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E7AFF9"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5692A9"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5455EDD"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1550A32" w14:textId="77777777" w:rsidR="002C5025" w:rsidRPr="005B6046" w:rsidRDefault="002C5025" w:rsidP="005C7483">
            <w:pPr>
              <w:jc w:val="center"/>
              <w:rPr>
                <w:sz w:val="22"/>
              </w:rPr>
            </w:pPr>
            <w:r w:rsidRPr="005B6046">
              <w:rPr>
                <w:sz w:val="20"/>
                <w:szCs w:val="20"/>
              </w:rPr>
              <w:t>40,2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674E5B2" w14:textId="77777777" w:rsidR="002C5025" w:rsidRPr="005B6046" w:rsidRDefault="002C5025" w:rsidP="005C7483">
            <w:pPr>
              <w:jc w:val="center"/>
              <w:rPr>
                <w:sz w:val="22"/>
              </w:rPr>
            </w:pPr>
            <w:r w:rsidRPr="005B6046">
              <w:rPr>
                <w:sz w:val="20"/>
                <w:szCs w:val="20"/>
              </w:rPr>
              <w:t>40,2</w:t>
            </w:r>
          </w:p>
        </w:tc>
      </w:tr>
      <w:tr w:rsidR="002C5025" w:rsidRPr="005B6046" w14:paraId="543D575E"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3747C4A" w14:textId="77777777" w:rsidR="002C5025" w:rsidRPr="000C51D8" w:rsidRDefault="002C5025" w:rsidP="005C7483">
            <w:pPr>
              <w:jc w:val="center"/>
              <w:rPr>
                <w:sz w:val="22"/>
              </w:rPr>
            </w:pPr>
            <w:r w:rsidRPr="000C51D8">
              <w:rPr>
                <w:sz w:val="22"/>
              </w:rPr>
              <w:t>8</w:t>
            </w:r>
          </w:p>
        </w:tc>
        <w:tc>
          <w:tcPr>
            <w:tcW w:w="1256" w:type="pct"/>
            <w:shd w:val="clear" w:color="auto" w:fill="auto"/>
            <w:vAlign w:val="center"/>
          </w:tcPr>
          <w:p w14:paraId="06D0FEAC" w14:textId="77777777" w:rsidR="002C5025" w:rsidRPr="000C51D8" w:rsidRDefault="002C5025" w:rsidP="005C7483">
            <w:pPr>
              <w:jc w:val="center"/>
              <w:rPr>
                <w:sz w:val="22"/>
              </w:rPr>
            </w:pPr>
            <w:r w:rsidRPr="000C51D8">
              <w:rPr>
                <w:b/>
                <w:bCs/>
                <w:sz w:val="22"/>
              </w:rPr>
              <w:t>Котельная «Собственная база»</w:t>
            </w:r>
          </w:p>
        </w:tc>
        <w:tc>
          <w:tcPr>
            <w:tcW w:w="456" w:type="pct"/>
            <w:shd w:val="clear" w:color="auto" w:fill="auto"/>
            <w:vAlign w:val="center"/>
          </w:tcPr>
          <w:p w14:paraId="1AC6D385"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58AD5049"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EDD87D"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E96F054"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8E93D8"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CA8A54"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4298F96"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9762384" w14:textId="77777777" w:rsidR="002C5025" w:rsidRPr="005B6046" w:rsidRDefault="002C5025" w:rsidP="005C7483">
            <w:pPr>
              <w:jc w:val="center"/>
              <w:rPr>
                <w:sz w:val="22"/>
              </w:rPr>
            </w:pPr>
            <w:r w:rsidRPr="005B6046">
              <w:rPr>
                <w:b/>
                <w:bCs/>
                <w:sz w:val="20"/>
                <w:szCs w:val="20"/>
              </w:rPr>
              <w:t> </w:t>
            </w:r>
          </w:p>
        </w:tc>
      </w:tr>
      <w:tr w:rsidR="002C5025" w:rsidRPr="005B6046" w14:paraId="4B92DD8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04D97E0" w14:textId="77777777" w:rsidR="002C5025" w:rsidRPr="000C51D8" w:rsidRDefault="002C5025" w:rsidP="005C7483">
            <w:pPr>
              <w:jc w:val="center"/>
              <w:rPr>
                <w:b/>
                <w:bCs/>
                <w:sz w:val="22"/>
              </w:rPr>
            </w:pPr>
            <w:r w:rsidRPr="000C51D8">
              <w:rPr>
                <w:sz w:val="22"/>
              </w:rPr>
              <w:t>8.1</w:t>
            </w:r>
          </w:p>
        </w:tc>
        <w:tc>
          <w:tcPr>
            <w:tcW w:w="1256" w:type="pct"/>
            <w:shd w:val="clear" w:color="auto" w:fill="auto"/>
            <w:vAlign w:val="center"/>
          </w:tcPr>
          <w:p w14:paraId="4BC84756"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5D659BB6"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1E137D6B"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BF45B7"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0E26124"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B545AC"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03E95AD"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C00EA0D"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A1FA893" w14:textId="77777777" w:rsidR="002C5025" w:rsidRPr="005B6046" w:rsidRDefault="002C5025" w:rsidP="005C7483">
            <w:pPr>
              <w:jc w:val="center"/>
              <w:rPr>
                <w:b/>
                <w:bCs/>
                <w:sz w:val="22"/>
              </w:rPr>
            </w:pPr>
            <w:r w:rsidRPr="005B6046">
              <w:rPr>
                <w:sz w:val="20"/>
                <w:szCs w:val="20"/>
              </w:rPr>
              <w:t>уголь</w:t>
            </w:r>
          </w:p>
        </w:tc>
      </w:tr>
      <w:tr w:rsidR="002C5025" w:rsidRPr="005B6046" w14:paraId="05EEDC0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C4A555E" w14:textId="77777777" w:rsidR="002C5025" w:rsidRPr="000C51D8" w:rsidRDefault="002C5025" w:rsidP="005C7483">
            <w:pPr>
              <w:jc w:val="center"/>
              <w:rPr>
                <w:b/>
                <w:bCs/>
                <w:sz w:val="22"/>
              </w:rPr>
            </w:pPr>
            <w:r w:rsidRPr="000C51D8">
              <w:rPr>
                <w:sz w:val="22"/>
              </w:rPr>
              <w:t>8.2</w:t>
            </w:r>
          </w:p>
        </w:tc>
        <w:tc>
          <w:tcPr>
            <w:tcW w:w="1256" w:type="pct"/>
            <w:shd w:val="clear" w:color="auto" w:fill="auto"/>
            <w:vAlign w:val="center"/>
          </w:tcPr>
          <w:p w14:paraId="2AB9ED9D"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39DD5A2E"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7BD96EC0" w14:textId="77777777" w:rsidR="002C5025" w:rsidRPr="005B6046" w:rsidRDefault="002C5025" w:rsidP="005C7483">
            <w:pPr>
              <w:jc w:val="center"/>
              <w:rPr>
                <w:sz w:val="22"/>
              </w:rPr>
            </w:pPr>
            <w:r w:rsidRPr="005B6046">
              <w:rPr>
                <w:sz w:val="20"/>
                <w:szCs w:val="20"/>
              </w:rPr>
              <w:t>825,202076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7AA5FF" w14:textId="77777777" w:rsidR="002C5025" w:rsidRPr="005B6046" w:rsidRDefault="002C5025" w:rsidP="005C7483">
            <w:pPr>
              <w:jc w:val="center"/>
              <w:rPr>
                <w:sz w:val="22"/>
              </w:rPr>
            </w:pPr>
            <w:r w:rsidRPr="005B6046">
              <w:rPr>
                <w:sz w:val="20"/>
                <w:szCs w:val="20"/>
              </w:rPr>
              <w:t>824,5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F3F175A" w14:textId="77777777" w:rsidR="002C5025" w:rsidRPr="005B6046" w:rsidRDefault="002C5025" w:rsidP="005C7483">
            <w:pPr>
              <w:jc w:val="center"/>
              <w:rPr>
                <w:sz w:val="22"/>
              </w:rPr>
            </w:pPr>
            <w:r w:rsidRPr="005B6046">
              <w:rPr>
                <w:sz w:val="20"/>
                <w:szCs w:val="20"/>
              </w:rPr>
              <w:t>823,8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26FD13B" w14:textId="77777777" w:rsidR="002C5025" w:rsidRPr="005B6046" w:rsidRDefault="002C5025" w:rsidP="005C7483">
            <w:pPr>
              <w:jc w:val="center"/>
              <w:rPr>
                <w:sz w:val="22"/>
              </w:rPr>
            </w:pPr>
            <w:r w:rsidRPr="005B6046">
              <w:rPr>
                <w:sz w:val="20"/>
                <w:szCs w:val="20"/>
              </w:rPr>
              <w:t>823,1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6BA8FE4" w14:textId="77777777" w:rsidR="002C5025" w:rsidRPr="005B6046" w:rsidRDefault="002C5025" w:rsidP="005C7483">
            <w:pPr>
              <w:jc w:val="center"/>
              <w:rPr>
                <w:sz w:val="22"/>
              </w:rPr>
            </w:pPr>
            <w:r w:rsidRPr="005B6046">
              <w:rPr>
                <w:sz w:val="20"/>
                <w:szCs w:val="20"/>
              </w:rPr>
              <w:t>822,3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E2ECDEF" w14:textId="77777777" w:rsidR="002C5025" w:rsidRPr="005B6046" w:rsidRDefault="002C5025" w:rsidP="005C7483">
            <w:pPr>
              <w:jc w:val="center"/>
              <w:rPr>
                <w:sz w:val="22"/>
              </w:rPr>
            </w:pPr>
            <w:r w:rsidRPr="005B6046">
              <w:rPr>
                <w:sz w:val="20"/>
                <w:szCs w:val="20"/>
              </w:rPr>
              <w:t>821,6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49F14D4" w14:textId="77777777" w:rsidR="002C5025" w:rsidRPr="005B6046" w:rsidRDefault="002C5025" w:rsidP="005C7483">
            <w:pPr>
              <w:jc w:val="center"/>
              <w:rPr>
                <w:sz w:val="22"/>
              </w:rPr>
            </w:pPr>
            <w:r w:rsidRPr="005B6046">
              <w:rPr>
                <w:sz w:val="20"/>
                <w:szCs w:val="20"/>
              </w:rPr>
              <w:t>820,9</w:t>
            </w:r>
          </w:p>
        </w:tc>
      </w:tr>
      <w:tr w:rsidR="002C5025" w:rsidRPr="005B6046" w14:paraId="2679D656"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77C2900" w14:textId="77777777" w:rsidR="002C5025" w:rsidRPr="000C51D8" w:rsidRDefault="002C5025" w:rsidP="005C7483">
            <w:pPr>
              <w:jc w:val="center"/>
              <w:rPr>
                <w:sz w:val="22"/>
              </w:rPr>
            </w:pPr>
            <w:r w:rsidRPr="000C51D8">
              <w:rPr>
                <w:sz w:val="22"/>
              </w:rPr>
              <w:t>8.3</w:t>
            </w:r>
          </w:p>
        </w:tc>
        <w:tc>
          <w:tcPr>
            <w:tcW w:w="1256" w:type="pct"/>
            <w:shd w:val="clear" w:color="auto" w:fill="auto"/>
            <w:vAlign w:val="center"/>
          </w:tcPr>
          <w:p w14:paraId="313DB5C6"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27733F6D"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0B5511EA" w14:textId="77777777" w:rsidR="002C5025" w:rsidRPr="005B6046" w:rsidRDefault="002C5025" w:rsidP="005C7483">
            <w:pPr>
              <w:jc w:val="center"/>
              <w:rPr>
                <w:sz w:val="22"/>
              </w:rPr>
            </w:pPr>
            <w:r w:rsidRPr="005B6046">
              <w:rPr>
                <w:sz w:val="20"/>
                <w:szCs w:val="20"/>
              </w:rPr>
              <w:t>733,24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99D0543" w14:textId="77777777" w:rsidR="002C5025" w:rsidRPr="005B6046" w:rsidRDefault="002C5025" w:rsidP="005C7483">
            <w:pPr>
              <w:jc w:val="center"/>
              <w:rPr>
                <w:sz w:val="22"/>
              </w:rPr>
            </w:pPr>
            <w:r w:rsidRPr="005B6046">
              <w:rPr>
                <w:sz w:val="20"/>
                <w:szCs w:val="20"/>
              </w:rPr>
              <w:t>732,6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DFD193" w14:textId="77777777" w:rsidR="002C5025" w:rsidRPr="005B6046" w:rsidRDefault="002C5025" w:rsidP="005C7483">
            <w:pPr>
              <w:jc w:val="center"/>
              <w:rPr>
                <w:sz w:val="22"/>
              </w:rPr>
            </w:pPr>
            <w:r w:rsidRPr="005B6046">
              <w:rPr>
                <w:sz w:val="20"/>
                <w:szCs w:val="20"/>
              </w:rPr>
              <w:t>732,0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77E65E" w14:textId="77777777" w:rsidR="002C5025" w:rsidRPr="005B6046" w:rsidRDefault="002C5025" w:rsidP="005C7483">
            <w:pPr>
              <w:jc w:val="center"/>
              <w:rPr>
                <w:sz w:val="22"/>
              </w:rPr>
            </w:pPr>
            <w:r w:rsidRPr="005B6046">
              <w:rPr>
                <w:sz w:val="20"/>
                <w:szCs w:val="20"/>
              </w:rPr>
              <w:t>731,3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2CD88A0" w14:textId="77777777" w:rsidR="002C5025" w:rsidRPr="005B6046" w:rsidRDefault="002C5025" w:rsidP="005C7483">
            <w:pPr>
              <w:jc w:val="center"/>
              <w:rPr>
                <w:sz w:val="22"/>
              </w:rPr>
            </w:pPr>
            <w:r w:rsidRPr="005B6046">
              <w:rPr>
                <w:sz w:val="20"/>
                <w:szCs w:val="20"/>
              </w:rPr>
              <w:t>730,7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1FF5238" w14:textId="77777777" w:rsidR="002C5025" w:rsidRPr="005B6046" w:rsidRDefault="002C5025" w:rsidP="005C7483">
            <w:pPr>
              <w:jc w:val="center"/>
              <w:rPr>
                <w:sz w:val="22"/>
              </w:rPr>
            </w:pPr>
            <w:r w:rsidRPr="005B6046">
              <w:rPr>
                <w:sz w:val="20"/>
                <w:szCs w:val="20"/>
              </w:rPr>
              <w:t>730,1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B01FDFE" w14:textId="77777777" w:rsidR="002C5025" w:rsidRPr="005B6046" w:rsidRDefault="002C5025" w:rsidP="005C7483">
            <w:pPr>
              <w:jc w:val="center"/>
              <w:rPr>
                <w:sz w:val="22"/>
              </w:rPr>
            </w:pPr>
            <w:r w:rsidRPr="005B6046">
              <w:rPr>
                <w:sz w:val="20"/>
                <w:szCs w:val="20"/>
              </w:rPr>
              <w:t>729,5</w:t>
            </w:r>
          </w:p>
        </w:tc>
      </w:tr>
      <w:tr w:rsidR="002C5025" w:rsidRPr="005B6046" w14:paraId="6DF1162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B206BA6" w14:textId="77777777" w:rsidR="002C5025" w:rsidRPr="000C51D8" w:rsidRDefault="002C5025" w:rsidP="005C7483">
            <w:pPr>
              <w:jc w:val="center"/>
              <w:rPr>
                <w:sz w:val="22"/>
              </w:rPr>
            </w:pPr>
            <w:r w:rsidRPr="000C51D8">
              <w:rPr>
                <w:sz w:val="22"/>
              </w:rPr>
              <w:t>8.4</w:t>
            </w:r>
          </w:p>
        </w:tc>
        <w:tc>
          <w:tcPr>
            <w:tcW w:w="1256" w:type="pct"/>
            <w:shd w:val="clear" w:color="auto" w:fill="auto"/>
            <w:vAlign w:val="center"/>
          </w:tcPr>
          <w:p w14:paraId="15CE80F2"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2E357BE3"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4DE813D" w14:textId="77777777" w:rsidR="002C5025" w:rsidRPr="005B6046" w:rsidRDefault="002C5025" w:rsidP="005C7483">
            <w:pPr>
              <w:jc w:val="center"/>
              <w:rPr>
                <w:sz w:val="22"/>
              </w:rPr>
            </w:pPr>
            <w:r w:rsidRPr="005B6046">
              <w:rPr>
                <w:sz w:val="20"/>
                <w:szCs w:val="20"/>
              </w:rPr>
              <w:t>2061,0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10EFD4" w14:textId="77777777" w:rsidR="002C5025" w:rsidRPr="005B6046" w:rsidRDefault="002C5025" w:rsidP="005C7483">
            <w:pPr>
              <w:jc w:val="center"/>
              <w:rPr>
                <w:sz w:val="22"/>
              </w:rPr>
            </w:pPr>
            <w:r w:rsidRPr="005B6046">
              <w:rPr>
                <w:sz w:val="20"/>
                <w:szCs w:val="20"/>
              </w:rPr>
              <w:t>2059,2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CD7CB8" w14:textId="77777777" w:rsidR="002C5025" w:rsidRPr="005B6046" w:rsidRDefault="002C5025" w:rsidP="005C7483">
            <w:pPr>
              <w:jc w:val="center"/>
              <w:rPr>
                <w:sz w:val="22"/>
              </w:rPr>
            </w:pPr>
            <w:r w:rsidRPr="005B6046">
              <w:rPr>
                <w:sz w:val="20"/>
                <w:szCs w:val="20"/>
              </w:rPr>
              <w:t>2057,4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9367D7A" w14:textId="77777777" w:rsidR="002C5025" w:rsidRPr="005B6046" w:rsidRDefault="002C5025" w:rsidP="005C7483">
            <w:pPr>
              <w:jc w:val="center"/>
              <w:rPr>
                <w:sz w:val="22"/>
              </w:rPr>
            </w:pPr>
            <w:r w:rsidRPr="005B6046">
              <w:rPr>
                <w:sz w:val="20"/>
                <w:szCs w:val="20"/>
              </w:rPr>
              <w:t>2055,6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A789AF8" w14:textId="77777777" w:rsidR="002C5025" w:rsidRPr="005B6046" w:rsidRDefault="002C5025" w:rsidP="005C7483">
            <w:pPr>
              <w:jc w:val="center"/>
              <w:rPr>
                <w:sz w:val="22"/>
              </w:rPr>
            </w:pPr>
            <w:r w:rsidRPr="005B6046">
              <w:rPr>
                <w:sz w:val="20"/>
                <w:szCs w:val="20"/>
              </w:rPr>
              <w:t>2053,9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FDDFA48" w14:textId="77777777" w:rsidR="002C5025" w:rsidRPr="005B6046" w:rsidRDefault="002C5025" w:rsidP="005C7483">
            <w:pPr>
              <w:jc w:val="center"/>
              <w:rPr>
                <w:sz w:val="22"/>
              </w:rPr>
            </w:pPr>
            <w:r w:rsidRPr="005B6046">
              <w:rPr>
                <w:sz w:val="20"/>
                <w:szCs w:val="20"/>
              </w:rPr>
              <w:t>2052,1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1D75BFE" w14:textId="77777777" w:rsidR="002C5025" w:rsidRPr="005B6046" w:rsidRDefault="002C5025" w:rsidP="005C7483">
            <w:pPr>
              <w:jc w:val="center"/>
              <w:rPr>
                <w:sz w:val="22"/>
              </w:rPr>
            </w:pPr>
            <w:r w:rsidRPr="005B6046">
              <w:rPr>
                <w:sz w:val="20"/>
                <w:szCs w:val="20"/>
              </w:rPr>
              <w:t>2050,3</w:t>
            </w:r>
          </w:p>
        </w:tc>
      </w:tr>
      <w:tr w:rsidR="002C5025" w:rsidRPr="005B6046" w14:paraId="7389FA0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4ECED1A" w14:textId="77777777" w:rsidR="002C5025" w:rsidRPr="000C51D8" w:rsidRDefault="002C5025" w:rsidP="005C7483">
            <w:pPr>
              <w:jc w:val="center"/>
              <w:rPr>
                <w:sz w:val="22"/>
              </w:rPr>
            </w:pPr>
            <w:r w:rsidRPr="000C51D8">
              <w:rPr>
                <w:sz w:val="22"/>
              </w:rPr>
              <w:t>8.5</w:t>
            </w:r>
          </w:p>
        </w:tc>
        <w:tc>
          <w:tcPr>
            <w:tcW w:w="1256" w:type="pct"/>
            <w:shd w:val="clear" w:color="auto" w:fill="auto"/>
            <w:vAlign w:val="center"/>
          </w:tcPr>
          <w:p w14:paraId="2050EB2B"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5B5A999A"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3DC37FA3" w14:textId="77777777" w:rsidR="002C5025" w:rsidRPr="005B6046" w:rsidRDefault="002C5025" w:rsidP="005C7483">
            <w:pPr>
              <w:jc w:val="center"/>
              <w:rPr>
                <w:sz w:val="22"/>
              </w:rPr>
            </w:pPr>
            <w:r w:rsidRPr="005B6046">
              <w:rPr>
                <w:sz w:val="20"/>
                <w:szCs w:val="20"/>
              </w:rPr>
              <w:t>54,7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0047020" w14:textId="77777777" w:rsidR="002C5025" w:rsidRPr="005B6046" w:rsidRDefault="002C5025" w:rsidP="005C7483">
            <w:pPr>
              <w:jc w:val="center"/>
              <w:rPr>
                <w:sz w:val="22"/>
              </w:rPr>
            </w:pPr>
            <w:r w:rsidRPr="005B6046">
              <w:rPr>
                <w:sz w:val="20"/>
                <w:szCs w:val="20"/>
              </w:rPr>
              <w:t>54,7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54E4249" w14:textId="77777777" w:rsidR="002C5025" w:rsidRPr="005B6046" w:rsidRDefault="002C5025" w:rsidP="005C7483">
            <w:pPr>
              <w:jc w:val="center"/>
              <w:rPr>
                <w:sz w:val="22"/>
              </w:rPr>
            </w:pPr>
            <w:r w:rsidRPr="005B6046">
              <w:rPr>
                <w:sz w:val="20"/>
                <w:szCs w:val="20"/>
              </w:rPr>
              <w:t>54,7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51A902" w14:textId="77777777" w:rsidR="002C5025" w:rsidRPr="005B6046" w:rsidRDefault="002C5025" w:rsidP="005C7483">
            <w:pPr>
              <w:jc w:val="center"/>
              <w:rPr>
                <w:sz w:val="22"/>
              </w:rPr>
            </w:pPr>
            <w:r w:rsidRPr="005B6046">
              <w:rPr>
                <w:sz w:val="20"/>
                <w:szCs w:val="20"/>
              </w:rPr>
              <w:t>54,7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CD9E4C" w14:textId="77777777" w:rsidR="002C5025" w:rsidRPr="005B6046" w:rsidRDefault="002C5025" w:rsidP="005C7483">
            <w:pPr>
              <w:jc w:val="center"/>
              <w:rPr>
                <w:sz w:val="22"/>
              </w:rPr>
            </w:pPr>
            <w:r w:rsidRPr="005B6046">
              <w:rPr>
                <w:sz w:val="20"/>
                <w:szCs w:val="20"/>
              </w:rPr>
              <w:t>54,7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C3EAB18" w14:textId="77777777" w:rsidR="002C5025" w:rsidRPr="005B6046" w:rsidRDefault="002C5025" w:rsidP="005C7483">
            <w:pPr>
              <w:jc w:val="center"/>
              <w:rPr>
                <w:sz w:val="22"/>
              </w:rPr>
            </w:pPr>
            <w:r w:rsidRPr="005B6046">
              <w:rPr>
                <w:sz w:val="20"/>
                <w:szCs w:val="20"/>
              </w:rPr>
              <w:t>54,7</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B367741" w14:textId="77777777" w:rsidR="002C5025" w:rsidRPr="005B6046" w:rsidRDefault="002C5025" w:rsidP="005C7483">
            <w:pPr>
              <w:jc w:val="center"/>
              <w:rPr>
                <w:sz w:val="22"/>
              </w:rPr>
            </w:pPr>
            <w:r w:rsidRPr="005B6046">
              <w:rPr>
                <w:sz w:val="20"/>
                <w:szCs w:val="20"/>
              </w:rPr>
              <w:t>54,7</w:t>
            </w:r>
          </w:p>
        </w:tc>
      </w:tr>
      <w:tr w:rsidR="002C5025" w:rsidRPr="005B6046" w14:paraId="3090773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F49399B" w14:textId="77777777" w:rsidR="002C5025" w:rsidRPr="000C51D8" w:rsidRDefault="002C5025" w:rsidP="005C7483">
            <w:pPr>
              <w:jc w:val="center"/>
              <w:rPr>
                <w:sz w:val="22"/>
              </w:rPr>
            </w:pPr>
            <w:r w:rsidRPr="000C51D8">
              <w:rPr>
                <w:sz w:val="22"/>
              </w:rPr>
              <w:t>8.6</w:t>
            </w:r>
          </w:p>
        </w:tc>
        <w:tc>
          <w:tcPr>
            <w:tcW w:w="1256" w:type="pct"/>
            <w:shd w:val="clear" w:color="auto" w:fill="auto"/>
            <w:vAlign w:val="center"/>
          </w:tcPr>
          <w:p w14:paraId="0733B42C"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6593ACB0"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6D54B852" w14:textId="77777777" w:rsidR="002C5025" w:rsidRPr="005B6046" w:rsidRDefault="002C5025" w:rsidP="005C7483">
            <w:pPr>
              <w:jc w:val="center"/>
              <w:rPr>
                <w:sz w:val="22"/>
              </w:rPr>
            </w:pPr>
            <w:r w:rsidRPr="005B6046">
              <w:rPr>
                <w:sz w:val="22"/>
              </w:rPr>
              <w:t>2006,3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6302091" w14:textId="77777777" w:rsidR="002C5025" w:rsidRPr="005B6046" w:rsidRDefault="002C5025" w:rsidP="005C7483">
            <w:pPr>
              <w:jc w:val="center"/>
              <w:rPr>
                <w:sz w:val="22"/>
              </w:rPr>
            </w:pPr>
            <w:r w:rsidRPr="005B6046">
              <w:rPr>
                <w:sz w:val="20"/>
                <w:szCs w:val="20"/>
              </w:rPr>
              <w:t>2004,5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5E4167" w14:textId="77777777" w:rsidR="002C5025" w:rsidRPr="005B6046" w:rsidRDefault="002C5025" w:rsidP="005C7483">
            <w:pPr>
              <w:jc w:val="center"/>
              <w:rPr>
                <w:sz w:val="22"/>
              </w:rPr>
            </w:pPr>
            <w:r w:rsidRPr="005B6046">
              <w:rPr>
                <w:sz w:val="20"/>
                <w:szCs w:val="20"/>
              </w:rPr>
              <w:t>2002,8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DFFE762" w14:textId="77777777" w:rsidR="002C5025" w:rsidRPr="005B6046" w:rsidRDefault="002C5025" w:rsidP="005C7483">
            <w:pPr>
              <w:jc w:val="center"/>
              <w:rPr>
                <w:sz w:val="22"/>
              </w:rPr>
            </w:pPr>
            <w:r w:rsidRPr="005B6046">
              <w:rPr>
                <w:sz w:val="20"/>
                <w:szCs w:val="20"/>
              </w:rPr>
              <w:t>2001,0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D5C61B6" w14:textId="77777777" w:rsidR="002C5025" w:rsidRPr="005B6046" w:rsidRDefault="002C5025" w:rsidP="005C7483">
            <w:pPr>
              <w:jc w:val="center"/>
              <w:rPr>
                <w:sz w:val="22"/>
              </w:rPr>
            </w:pPr>
            <w:r w:rsidRPr="005B6046">
              <w:rPr>
                <w:sz w:val="20"/>
                <w:szCs w:val="20"/>
              </w:rPr>
              <w:t>1999,2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C1D450D" w14:textId="77777777" w:rsidR="002C5025" w:rsidRPr="005B6046" w:rsidRDefault="002C5025" w:rsidP="005C7483">
            <w:pPr>
              <w:jc w:val="center"/>
              <w:rPr>
                <w:sz w:val="22"/>
              </w:rPr>
            </w:pPr>
            <w:r w:rsidRPr="005B6046">
              <w:rPr>
                <w:sz w:val="20"/>
                <w:szCs w:val="20"/>
              </w:rPr>
              <w:t>1997,4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9EEFDEF" w14:textId="77777777" w:rsidR="002C5025" w:rsidRPr="005B6046" w:rsidRDefault="002C5025" w:rsidP="005C7483">
            <w:pPr>
              <w:jc w:val="center"/>
              <w:rPr>
                <w:sz w:val="22"/>
              </w:rPr>
            </w:pPr>
            <w:r w:rsidRPr="005B6046">
              <w:rPr>
                <w:sz w:val="20"/>
                <w:szCs w:val="20"/>
              </w:rPr>
              <w:t>1995,7</w:t>
            </w:r>
          </w:p>
        </w:tc>
      </w:tr>
      <w:tr w:rsidR="002C5025" w:rsidRPr="005B6046" w14:paraId="14C4F2AC"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31396393" w14:textId="77777777" w:rsidR="002C5025" w:rsidRPr="000C51D8" w:rsidRDefault="002C5025" w:rsidP="005C7483">
            <w:pPr>
              <w:jc w:val="center"/>
              <w:rPr>
                <w:sz w:val="22"/>
              </w:rPr>
            </w:pPr>
            <w:r w:rsidRPr="000C51D8">
              <w:rPr>
                <w:sz w:val="22"/>
              </w:rPr>
              <w:t>8.7</w:t>
            </w:r>
          </w:p>
        </w:tc>
        <w:tc>
          <w:tcPr>
            <w:tcW w:w="1256" w:type="pct"/>
            <w:vMerge w:val="restart"/>
            <w:shd w:val="clear" w:color="auto" w:fill="auto"/>
            <w:vAlign w:val="center"/>
          </w:tcPr>
          <w:p w14:paraId="01ADD0E7"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0433E0E0"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5469245" w14:textId="77777777" w:rsidR="002C5025" w:rsidRPr="005B6046" w:rsidRDefault="002C5025" w:rsidP="005C7483">
            <w:pPr>
              <w:jc w:val="center"/>
              <w:rPr>
                <w:sz w:val="22"/>
              </w:rPr>
            </w:pPr>
            <w:r w:rsidRPr="005B6046">
              <w:rPr>
                <w:sz w:val="20"/>
                <w:szCs w:val="20"/>
              </w:rPr>
              <w:t>359,5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F6647F0" w14:textId="77777777" w:rsidR="002C5025" w:rsidRPr="005B6046" w:rsidRDefault="002C5025" w:rsidP="005C7483">
            <w:pPr>
              <w:jc w:val="center"/>
              <w:rPr>
                <w:sz w:val="22"/>
              </w:rPr>
            </w:pPr>
            <w:r w:rsidRPr="005B6046">
              <w:rPr>
                <w:sz w:val="20"/>
                <w:szCs w:val="20"/>
              </w:rPr>
              <w:t>357,7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E27570" w14:textId="77777777" w:rsidR="002C5025" w:rsidRPr="005B6046" w:rsidRDefault="002C5025" w:rsidP="005C7483">
            <w:pPr>
              <w:jc w:val="center"/>
              <w:rPr>
                <w:sz w:val="22"/>
              </w:rPr>
            </w:pPr>
            <w:r w:rsidRPr="005B6046">
              <w:rPr>
                <w:sz w:val="20"/>
                <w:szCs w:val="20"/>
              </w:rPr>
              <w:t>356,0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7C02CD1" w14:textId="77777777" w:rsidR="002C5025" w:rsidRPr="005B6046" w:rsidRDefault="002C5025" w:rsidP="005C7483">
            <w:pPr>
              <w:jc w:val="center"/>
              <w:rPr>
                <w:sz w:val="22"/>
              </w:rPr>
            </w:pPr>
            <w:r w:rsidRPr="005B6046">
              <w:rPr>
                <w:sz w:val="20"/>
                <w:szCs w:val="20"/>
              </w:rPr>
              <w:t>354,2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28433AE" w14:textId="77777777" w:rsidR="002C5025" w:rsidRPr="005B6046" w:rsidRDefault="002C5025" w:rsidP="005C7483">
            <w:pPr>
              <w:jc w:val="center"/>
              <w:rPr>
                <w:sz w:val="22"/>
              </w:rPr>
            </w:pPr>
            <w:r w:rsidRPr="005B6046">
              <w:rPr>
                <w:sz w:val="20"/>
                <w:szCs w:val="20"/>
              </w:rPr>
              <w:t>352,4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4BF6751" w14:textId="77777777" w:rsidR="002C5025" w:rsidRPr="005B6046" w:rsidRDefault="002C5025" w:rsidP="005C7483">
            <w:pPr>
              <w:jc w:val="center"/>
              <w:rPr>
                <w:sz w:val="22"/>
              </w:rPr>
            </w:pPr>
            <w:r w:rsidRPr="005B6046">
              <w:rPr>
                <w:sz w:val="20"/>
                <w:szCs w:val="20"/>
              </w:rPr>
              <w:t>350,6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DEB3E62" w14:textId="77777777" w:rsidR="002C5025" w:rsidRPr="005B6046" w:rsidRDefault="002C5025" w:rsidP="005C7483">
            <w:pPr>
              <w:jc w:val="center"/>
              <w:rPr>
                <w:sz w:val="22"/>
              </w:rPr>
            </w:pPr>
            <w:r w:rsidRPr="005B6046">
              <w:rPr>
                <w:sz w:val="20"/>
                <w:szCs w:val="20"/>
              </w:rPr>
              <w:t>348,9</w:t>
            </w:r>
          </w:p>
        </w:tc>
      </w:tr>
      <w:tr w:rsidR="002C5025" w:rsidRPr="005B6046" w14:paraId="455C67ED"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629E6562" w14:textId="77777777" w:rsidR="002C5025" w:rsidRPr="000C51D8" w:rsidRDefault="002C5025" w:rsidP="005C7483">
            <w:pPr>
              <w:jc w:val="center"/>
              <w:rPr>
                <w:sz w:val="22"/>
              </w:rPr>
            </w:pPr>
          </w:p>
        </w:tc>
        <w:tc>
          <w:tcPr>
            <w:tcW w:w="1256" w:type="pct"/>
            <w:vMerge/>
            <w:shd w:val="clear" w:color="auto" w:fill="auto"/>
            <w:vAlign w:val="center"/>
          </w:tcPr>
          <w:p w14:paraId="71A44394" w14:textId="77777777" w:rsidR="002C5025" w:rsidRPr="000C51D8" w:rsidRDefault="002C5025" w:rsidP="005C7483">
            <w:pPr>
              <w:jc w:val="center"/>
              <w:rPr>
                <w:sz w:val="22"/>
              </w:rPr>
            </w:pPr>
          </w:p>
        </w:tc>
        <w:tc>
          <w:tcPr>
            <w:tcW w:w="456" w:type="pct"/>
            <w:shd w:val="clear" w:color="auto" w:fill="auto"/>
            <w:vAlign w:val="center"/>
          </w:tcPr>
          <w:p w14:paraId="45C182F2"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2BC95342" w14:textId="77777777" w:rsidR="002C5025" w:rsidRPr="005B6046" w:rsidRDefault="002C5025" w:rsidP="005C7483">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58BE08B" w14:textId="77777777" w:rsidR="002C5025" w:rsidRPr="005B6046" w:rsidRDefault="002C5025" w:rsidP="005C7483">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2321EF8" w14:textId="77777777" w:rsidR="002C5025" w:rsidRPr="005B6046" w:rsidRDefault="002C5025" w:rsidP="005C7483">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7DAEE35" w14:textId="77777777" w:rsidR="002C5025" w:rsidRPr="005B6046" w:rsidRDefault="002C5025" w:rsidP="005C7483">
            <w:pPr>
              <w:jc w:val="center"/>
              <w:rPr>
                <w:sz w:val="22"/>
              </w:rPr>
            </w:pPr>
            <w:r w:rsidRPr="005B6046">
              <w:rPr>
                <w:sz w:val="22"/>
              </w:rPr>
              <w:t>17,7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4F12020" w14:textId="77777777" w:rsidR="002C5025" w:rsidRPr="005B6046" w:rsidRDefault="002C5025" w:rsidP="005C7483">
            <w:pPr>
              <w:jc w:val="center"/>
              <w:rPr>
                <w:sz w:val="22"/>
              </w:rPr>
            </w:pPr>
            <w:r w:rsidRPr="005B6046">
              <w:rPr>
                <w:sz w:val="22"/>
              </w:rPr>
              <w:t>17,6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6A404B" w14:textId="77777777" w:rsidR="002C5025" w:rsidRPr="005B6046" w:rsidRDefault="002C5025" w:rsidP="005C7483">
            <w:pPr>
              <w:jc w:val="center"/>
              <w:rPr>
                <w:sz w:val="22"/>
              </w:rPr>
            </w:pPr>
            <w:r w:rsidRPr="005B6046">
              <w:rPr>
                <w:sz w:val="22"/>
              </w:rPr>
              <w:t>17,6</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43160D4" w14:textId="77777777" w:rsidR="002C5025" w:rsidRPr="005B6046" w:rsidRDefault="002C5025" w:rsidP="005C7483">
            <w:pPr>
              <w:jc w:val="center"/>
              <w:rPr>
                <w:sz w:val="22"/>
              </w:rPr>
            </w:pPr>
            <w:r w:rsidRPr="005B6046">
              <w:rPr>
                <w:sz w:val="22"/>
              </w:rPr>
              <w:t>17,5</w:t>
            </w:r>
          </w:p>
        </w:tc>
      </w:tr>
      <w:tr w:rsidR="002C5025" w:rsidRPr="005B6046" w14:paraId="10C406F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50BD0CF" w14:textId="77777777" w:rsidR="002C5025" w:rsidRPr="000C51D8" w:rsidRDefault="002C5025" w:rsidP="005C7483">
            <w:pPr>
              <w:jc w:val="center"/>
              <w:rPr>
                <w:sz w:val="22"/>
              </w:rPr>
            </w:pPr>
            <w:r w:rsidRPr="000C51D8">
              <w:rPr>
                <w:sz w:val="22"/>
              </w:rPr>
              <w:t>8.8</w:t>
            </w:r>
          </w:p>
        </w:tc>
        <w:tc>
          <w:tcPr>
            <w:tcW w:w="1256" w:type="pct"/>
            <w:shd w:val="clear" w:color="auto" w:fill="auto"/>
            <w:vAlign w:val="center"/>
          </w:tcPr>
          <w:p w14:paraId="31564348"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555FEFD4"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5C808D94" w14:textId="77777777" w:rsidR="002C5025" w:rsidRPr="005B6046" w:rsidRDefault="002C5025" w:rsidP="005C7483">
            <w:pPr>
              <w:jc w:val="center"/>
              <w:rPr>
                <w:sz w:val="22"/>
              </w:rPr>
            </w:pPr>
            <w:r w:rsidRPr="005B6046">
              <w:rPr>
                <w:sz w:val="20"/>
                <w:szCs w:val="20"/>
              </w:rPr>
              <w:t>1646,8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AC44061" w14:textId="77777777" w:rsidR="002C5025" w:rsidRPr="005B6046" w:rsidRDefault="002C5025" w:rsidP="005C7483">
            <w:pPr>
              <w:jc w:val="center"/>
              <w:rPr>
                <w:sz w:val="22"/>
              </w:rPr>
            </w:pPr>
            <w:r w:rsidRPr="005B6046">
              <w:rPr>
                <w:sz w:val="20"/>
                <w:szCs w:val="20"/>
              </w:rPr>
              <w:t>1646,8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5E6AC5E" w14:textId="77777777" w:rsidR="002C5025" w:rsidRPr="005B6046" w:rsidRDefault="002C5025" w:rsidP="005C7483">
            <w:pPr>
              <w:jc w:val="center"/>
              <w:rPr>
                <w:sz w:val="22"/>
              </w:rPr>
            </w:pPr>
            <w:r w:rsidRPr="005B6046">
              <w:rPr>
                <w:sz w:val="20"/>
                <w:szCs w:val="20"/>
              </w:rPr>
              <w:t>1646,8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D6F77E6" w14:textId="77777777" w:rsidR="002C5025" w:rsidRPr="005B6046" w:rsidRDefault="002C5025" w:rsidP="005C7483">
            <w:pPr>
              <w:jc w:val="center"/>
              <w:rPr>
                <w:sz w:val="22"/>
              </w:rPr>
            </w:pPr>
            <w:r w:rsidRPr="005B6046">
              <w:rPr>
                <w:sz w:val="20"/>
                <w:szCs w:val="20"/>
              </w:rPr>
              <w:t>1646,8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857A606" w14:textId="77777777" w:rsidR="002C5025" w:rsidRPr="005B6046" w:rsidRDefault="002C5025" w:rsidP="005C7483">
            <w:pPr>
              <w:jc w:val="center"/>
              <w:rPr>
                <w:sz w:val="22"/>
              </w:rPr>
            </w:pPr>
            <w:r w:rsidRPr="005B6046">
              <w:rPr>
                <w:sz w:val="20"/>
                <w:szCs w:val="20"/>
              </w:rPr>
              <w:t>1646,8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88E421" w14:textId="77777777" w:rsidR="002C5025" w:rsidRPr="005B6046" w:rsidRDefault="002C5025" w:rsidP="005C7483">
            <w:pPr>
              <w:jc w:val="center"/>
              <w:rPr>
                <w:sz w:val="22"/>
              </w:rPr>
            </w:pPr>
            <w:r w:rsidRPr="005B6046">
              <w:rPr>
                <w:sz w:val="20"/>
                <w:szCs w:val="20"/>
              </w:rPr>
              <w:t>1646,8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FA4CFC9" w14:textId="77777777" w:rsidR="002C5025" w:rsidRPr="005B6046" w:rsidRDefault="002C5025" w:rsidP="005C7483">
            <w:pPr>
              <w:jc w:val="center"/>
              <w:rPr>
                <w:sz w:val="22"/>
              </w:rPr>
            </w:pPr>
            <w:r w:rsidRPr="005B6046">
              <w:rPr>
                <w:sz w:val="20"/>
                <w:szCs w:val="20"/>
              </w:rPr>
              <w:t>1646,8</w:t>
            </w:r>
          </w:p>
        </w:tc>
      </w:tr>
      <w:tr w:rsidR="002C5025" w:rsidRPr="005B6046" w14:paraId="6C1E4D6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4B4D2839" w14:textId="77777777" w:rsidR="002C5025" w:rsidRPr="000C51D8" w:rsidRDefault="002C5025" w:rsidP="005C7483">
            <w:pPr>
              <w:jc w:val="center"/>
              <w:rPr>
                <w:sz w:val="22"/>
              </w:rPr>
            </w:pPr>
            <w:r w:rsidRPr="000C51D8">
              <w:rPr>
                <w:sz w:val="22"/>
              </w:rPr>
              <w:t>8.9</w:t>
            </w:r>
          </w:p>
        </w:tc>
        <w:tc>
          <w:tcPr>
            <w:tcW w:w="1256" w:type="pct"/>
            <w:shd w:val="clear" w:color="auto" w:fill="auto"/>
            <w:vAlign w:val="center"/>
          </w:tcPr>
          <w:p w14:paraId="6A0CE666"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0BEFD324"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A83B7C4"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2D89B4"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08C4BD"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B70545D"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F613520" w14:textId="77777777" w:rsidR="002C5025" w:rsidRPr="005B6046" w:rsidRDefault="002C5025" w:rsidP="005C7483">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3FCF17" w14:textId="77777777" w:rsidR="002C5025" w:rsidRPr="005B6046" w:rsidRDefault="002C5025" w:rsidP="005C7483">
            <w:pPr>
              <w:jc w:val="center"/>
              <w:rPr>
                <w:sz w:val="22"/>
              </w:rPr>
            </w:pPr>
            <w:r w:rsidRPr="005B6046">
              <w:rPr>
                <w:sz w:val="20"/>
                <w:szCs w:val="20"/>
              </w:rPr>
              <w:t>355,8</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DF85D40" w14:textId="77777777" w:rsidR="002C5025" w:rsidRPr="005B6046" w:rsidRDefault="002C5025" w:rsidP="005C7483">
            <w:pPr>
              <w:jc w:val="center"/>
              <w:rPr>
                <w:sz w:val="22"/>
              </w:rPr>
            </w:pPr>
            <w:r w:rsidRPr="005B6046">
              <w:rPr>
                <w:sz w:val="20"/>
                <w:szCs w:val="20"/>
              </w:rPr>
              <w:t>355,8</w:t>
            </w:r>
          </w:p>
        </w:tc>
      </w:tr>
      <w:tr w:rsidR="002C5025" w:rsidRPr="005B6046" w14:paraId="7181EE6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18CF4BC" w14:textId="77777777" w:rsidR="002C5025" w:rsidRPr="000C51D8" w:rsidRDefault="002C5025" w:rsidP="005C7483">
            <w:pPr>
              <w:jc w:val="center"/>
              <w:rPr>
                <w:sz w:val="22"/>
              </w:rPr>
            </w:pPr>
            <w:r w:rsidRPr="000C51D8">
              <w:rPr>
                <w:sz w:val="22"/>
              </w:rPr>
              <w:t>8.10</w:t>
            </w:r>
          </w:p>
        </w:tc>
        <w:tc>
          <w:tcPr>
            <w:tcW w:w="1256" w:type="pct"/>
            <w:shd w:val="clear" w:color="auto" w:fill="auto"/>
            <w:vAlign w:val="center"/>
          </w:tcPr>
          <w:p w14:paraId="7795BBAB"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464D7420"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246CC3C5"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B9F35BA"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DD269E"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01F5397"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CD699AD" w14:textId="77777777" w:rsidR="002C5025" w:rsidRPr="005B6046" w:rsidRDefault="002C5025" w:rsidP="005C7483">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FD2692D" w14:textId="77777777" w:rsidR="002C5025" w:rsidRPr="005B6046" w:rsidRDefault="002C5025" w:rsidP="005C7483">
            <w:pPr>
              <w:jc w:val="center"/>
              <w:rPr>
                <w:sz w:val="22"/>
              </w:rPr>
            </w:pPr>
            <w:r w:rsidRPr="005B6046">
              <w:rPr>
                <w:sz w:val="20"/>
                <w:szCs w:val="20"/>
              </w:rPr>
              <w:t>40,2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619A955" w14:textId="77777777" w:rsidR="002C5025" w:rsidRPr="005B6046" w:rsidRDefault="002C5025" w:rsidP="005C7483">
            <w:pPr>
              <w:jc w:val="center"/>
              <w:rPr>
                <w:sz w:val="22"/>
              </w:rPr>
            </w:pPr>
            <w:r w:rsidRPr="005B6046">
              <w:rPr>
                <w:sz w:val="20"/>
                <w:szCs w:val="20"/>
              </w:rPr>
              <w:t>40,2</w:t>
            </w:r>
          </w:p>
        </w:tc>
      </w:tr>
      <w:tr w:rsidR="002C5025" w:rsidRPr="005B6046" w14:paraId="3118528C"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0A2EA8A" w14:textId="77777777" w:rsidR="002C5025" w:rsidRPr="000C51D8" w:rsidRDefault="002C5025" w:rsidP="005C7483">
            <w:pPr>
              <w:jc w:val="center"/>
              <w:rPr>
                <w:sz w:val="22"/>
              </w:rPr>
            </w:pPr>
            <w:r w:rsidRPr="000C51D8">
              <w:rPr>
                <w:sz w:val="22"/>
              </w:rPr>
              <w:t>9</w:t>
            </w:r>
          </w:p>
        </w:tc>
        <w:tc>
          <w:tcPr>
            <w:tcW w:w="1256" w:type="pct"/>
            <w:shd w:val="clear" w:color="auto" w:fill="auto"/>
            <w:vAlign w:val="center"/>
          </w:tcPr>
          <w:p w14:paraId="250C67CE" w14:textId="77777777" w:rsidR="002C5025" w:rsidRPr="000C51D8" w:rsidRDefault="002C5025" w:rsidP="005C7483">
            <w:pPr>
              <w:jc w:val="center"/>
              <w:rPr>
                <w:sz w:val="22"/>
              </w:rPr>
            </w:pPr>
            <w:r w:rsidRPr="000C51D8">
              <w:rPr>
                <w:b/>
                <w:bCs/>
                <w:sz w:val="22"/>
              </w:rPr>
              <w:t>Котельная «Кочковскремтранс»</w:t>
            </w:r>
          </w:p>
        </w:tc>
        <w:tc>
          <w:tcPr>
            <w:tcW w:w="456" w:type="pct"/>
            <w:shd w:val="clear" w:color="auto" w:fill="auto"/>
            <w:vAlign w:val="center"/>
          </w:tcPr>
          <w:p w14:paraId="67F72219"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0EE4183D"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829900"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03481B9"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9615F2F"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78D8B21"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1F50E5"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86F4E37" w14:textId="77777777" w:rsidR="002C5025" w:rsidRPr="005B6046" w:rsidRDefault="002C5025" w:rsidP="005C7483">
            <w:pPr>
              <w:jc w:val="center"/>
              <w:rPr>
                <w:sz w:val="22"/>
              </w:rPr>
            </w:pPr>
            <w:r w:rsidRPr="005B6046">
              <w:rPr>
                <w:b/>
                <w:bCs/>
                <w:sz w:val="20"/>
                <w:szCs w:val="20"/>
              </w:rPr>
              <w:t> </w:t>
            </w:r>
          </w:p>
        </w:tc>
      </w:tr>
      <w:tr w:rsidR="006A7942" w:rsidRPr="005B6046" w14:paraId="6F120F07"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D23920A" w14:textId="77777777" w:rsidR="006A7942" w:rsidRPr="000C51D8" w:rsidRDefault="006A7942" w:rsidP="006A7942">
            <w:pPr>
              <w:jc w:val="center"/>
              <w:rPr>
                <w:b/>
                <w:bCs/>
                <w:sz w:val="22"/>
              </w:rPr>
            </w:pPr>
            <w:r w:rsidRPr="000C51D8">
              <w:rPr>
                <w:sz w:val="22"/>
              </w:rPr>
              <w:t>9.1</w:t>
            </w:r>
          </w:p>
        </w:tc>
        <w:tc>
          <w:tcPr>
            <w:tcW w:w="1256" w:type="pct"/>
            <w:shd w:val="clear" w:color="auto" w:fill="auto"/>
            <w:vAlign w:val="center"/>
          </w:tcPr>
          <w:p w14:paraId="28A6408F" w14:textId="77777777" w:rsidR="006A7942" w:rsidRPr="000C51D8" w:rsidRDefault="006A7942" w:rsidP="006A7942">
            <w:pPr>
              <w:jc w:val="center"/>
              <w:rPr>
                <w:b/>
                <w:bCs/>
                <w:sz w:val="22"/>
              </w:rPr>
            </w:pPr>
            <w:r w:rsidRPr="000C51D8">
              <w:rPr>
                <w:sz w:val="22"/>
              </w:rPr>
              <w:t>Вид топлива</w:t>
            </w:r>
          </w:p>
        </w:tc>
        <w:tc>
          <w:tcPr>
            <w:tcW w:w="456" w:type="pct"/>
            <w:shd w:val="clear" w:color="auto" w:fill="auto"/>
            <w:vAlign w:val="center"/>
          </w:tcPr>
          <w:p w14:paraId="0D0766E6" w14:textId="77777777" w:rsidR="006A7942" w:rsidRPr="000C51D8" w:rsidRDefault="006A7942" w:rsidP="006A7942">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70033AD3" w14:textId="77777777" w:rsidR="006A7942" w:rsidRPr="005B6046" w:rsidRDefault="006A7942" w:rsidP="006A7942">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F4B679" w14:textId="77777777" w:rsidR="006A7942" w:rsidRPr="005B6046" w:rsidRDefault="006A7942" w:rsidP="006A7942">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50929AF" w14:textId="77777777" w:rsidR="006A7942" w:rsidRPr="005B6046" w:rsidRDefault="006A7942" w:rsidP="006A7942">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90DD5D" w14:textId="3DF3DFEF" w:rsidR="006A7942" w:rsidRPr="005B6046" w:rsidRDefault="006A7942" w:rsidP="006A7942">
            <w:pPr>
              <w:jc w:val="center"/>
              <w:rPr>
                <w:b/>
                <w:bCs/>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891ADE" w14:textId="32199FB0" w:rsidR="006A7942" w:rsidRPr="005B6046" w:rsidRDefault="006A7942" w:rsidP="006A7942">
            <w:pPr>
              <w:jc w:val="center"/>
              <w:rPr>
                <w:b/>
                <w:bCs/>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9D88793" w14:textId="524DAFAA" w:rsidR="006A7942" w:rsidRPr="005B6046" w:rsidRDefault="006A7942" w:rsidP="006A7942">
            <w:pPr>
              <w:jc w:val="center"/>
              <w:rPr>
                <w:b/>
                <w:bCs/>
                <w:sz w:val="22"/>
              </w:rPr>
            </w:pPr>
            <w:r>
              <w:rPr>
                <w:b/>
                <w:bCs/>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2D5CC79" w14:textId="08D928C9" w:rsidR="006A7942" w:rsidRPr="005B6046" w:rsidRDefault="006A7942" w:rsidP="006A7942">
            <w:pPr>
              <w:jc w:val="center"/>
              <w:rPr>
                <w:b/>
                <w:bCs/>
                <w:sz w:val="22"/>
              </w:rPr>
            </w:pPr>
            <w:r>
              <w:rPr>
                <w:b/>
                <w:bCs/>
                <w:sz w:val="22"/>
              </w:rPr>
              <w:t>-</w:t>
            </w:r>
          </w:p>
        </w:tc>
      </w:tr>
      <w:tr w:rsidR="006A7942" w:rsidRPr="005B6046" w14:paraId="61353068"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2D76DEA" w14:textId="77777777" w:rsidR="006A7942" w:rsidRPr="000C51D8" w:rsidRDefault="006A7942" w:rsidP="006A7942">
            <w:pPr>
              <w:jc w:val="center"/>
              <w:rPr>
                <w:b/>
                <w:bCs/>
                <w:sz w:val="22"/>
              </w:rPr>
            </w:pPr>
            <w:r w:rsidRPr="000C51D8">
              <w:rPr>
                <w:sz w:val="22"/>
              </w:rPr>
              <w:t>9.2</w:t>
            </w:r>
          </w:p>
        </w:tc>
        <w:tc>
          <w:tcPr>
            <w:tcW w:w="1256" w:type="pct"/>
            <w:shd w:val="clear" w:color="auto" w:fill="auto"/>
            <w:vAlign w:val="center"/>
          </w:tcPr>
          <w:p w14:paraId="3DA072EA" w14:textId="77777777" w:rsidR="006A7942" w:rsidRPr="000C51D8" w:rsidRDefault="006A7942" w:rsidP="006A7942">
            <w:pPr>
              <w:jc w:val="center"/>
              <w:rPr>
                <w:sz w:val="22"/>
              </w:rPr>
            </w:pPr>
            <w:r w:rsidRPr="000C51D8">
              <w:rPr>
                <w:sz w:val="22"/>
              </w:rPr>
              <w:t>расход натурального топлива</w:t>
            </w:r>
          </w:p>
        </w:tc>
        <w:tc>
          <w:tcPr>
            <w:tcW w:w="456" w:type="pct"/>
            <w:shd w:val="clear" w:color="auto" w:fill="auto"/>
            <w:vAlign w:val="center"/>
          </w:tcPr>
          <w:p w14:paraId="4F654ABB" w14:textId="77777777" w:rsidR="006A7942" w:rsidRPr="000C51D8" w:rsidRDefault="006A7942" w:rsidP="006A7942">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7BF0CBF6" w14:textId="77777777" w:rsidR="006A7942" w:rsidRPr="005B6046" w:rsidRDefault="006A7942" w:rsidP="006A7942">
            <w:pPr>
              <w:jc w:val="center"/>
              <w:rPr>
                <w:sz w:val="22"/>
              </w:rPr>
            </w:pPr>
            <w:r w:rsidRPr="005B6046">
              <w:rPr>
                <w:sz w:val="20"/>
                <w:szCs w:val="20"/>
              </w:rPr>
              <w:t>182,0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CD8903" w14:textId="77777777" w:rsidR="006A7942" w:rsidRPr="005B6046" w:rsidRDefault="006A7942" w:rsidP="006A7942">
            <w:pPr>
              <w:jc w:val="center"/>
              <w:rPr>
                <w:sz w:val="22"/>
              </w:rPr>
            </w:pPr>
            <w:r w:rsidRPr="005B6046">
              <w:rPr>
                <w:sz w:val="20"/>
                <w:szCs w:val="20"/>
              </w:rPr>
              <w:t>181,8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B0E209D" w14:textId="77777777" w:rsidR="006A7942" w:rsidRPr="005B6046" w:rsidRDefault="006A7942" w:rsidP="006A7942">
            <w:pPr>
              <w:jc w:val="center"/>
              <w:rPr>
                <w:sz w:val="22"/>
              </w:rPr>
            </w:pPr>
            <w:r w:rsidRPr="005B6046">
              <w:rPr>
                <w:sz w:val="20"/>
                <w:szCs w:val="20"/>
              </w:rPr>
              <w:t>181,7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8060FCA" w14:textId="46A01F42"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986976" w14:textId="1C0FF476"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112ACBB" w14:textId="0958FF1A" w:rsidR="006A7942" w:rsidRPr="005B6046" w:rsidRDefault="006A7942" w:rsidP="006A7942">
            <w:pPr>
              <w:jc w:val="center"/>
              <w:rPr>
                <w:sz w:val="22"/>
              </w:rPr>
            </w:pPr>
            <w:r>
              <w:rPr>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4796C1C" w14:textId="0DFE546E" w:rsidR="006A7942" w:rsidRPr="005B6046" w:rsidRDefault="006A7942" w:rsidP="006A7942">
            <w:pPr>
              <w:jc w:val="center"/>
              <w:rPr>
                <w:sz w:val="22"/>
              </w:rPr>
            </w:pPr>
            <w:r>
              <w:rPr>
                <w:sz w:val="22"/>
              </w:rPr>
              <w:t>-</w:t>
            </w:r>
          </w:p>
        </w:tc>
      </w:tr>
      <w:tr w:rsidR="006A7942" w:rsidRPr="005B6046" w14:paraId="2B7D55C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08EF580" w14:textId="77777777" w:rsidR="006A7942" w:rsidRPr="000C51D8" w:rsidRDefault="006A7942" w:rsidP="006A7942">
            <w:pPr>
              <w:jc w:val="center"/>
              <w:rPr>
                <w:sz w:val="22"/>
              </w:rPr>
            </w:pPr>
            <w:r w:rsidRPr="000C51D8">
              <w:rPr>
                <w:sz w:val="22"/>
              </w:rPr>
              <w:t>9.3</w:t>
            </w:r>
          </w:p>
        </w:tc>
        <w:tc>
          <w:tcPr>
            <w:tcW w:w="1256" w:type="pct"/>
            <w:shd w:val="clear" w:color="auto" w:fill="auto"/>
            <w:vAlign w:val="center"/>
          </w:tcPr>
          <w:p w14:paraId="176D02AC" w14:textId="77777777" w:rsidR="006A7942" w:rsidRPr="000C51D8" w:rsidRDefault="006A7942" w:rsidP="006A7942">
            <w:pPr>
              <w:jc w:val="center"/>
              <w:rPr>
                <w:sz w:val="22"/>
              </w:rPr>
            </w:pPr>
            <w:r w:rsidRPr="000C51D8">
              <w:rPr>
                <w:sz w:val="22"/>
              </w:rPr>
              <w:t>Расход условного топлива</w:t>
            </w:r>
          </w:p>
        </w:tc>
        <w:tc>
          <w:tcPr>
            <w:tcW w:w="456" w:type="pct"/>
            <w:shd w:val="clear" w:color="auto" w:fill="auto"/>
            <w:vAlign w:val="center"/>
          </w:tcPr>
          <w:p w14:paraId="4C0C4BC9" w14:textId="77777777" w:rsidR="006A7942" w:rsidRPr="000C51D8" w:rsidRDefault="006A7942" w:rsidP="006A7942">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0EC44CEB" w14:textId="77777777" w:rsidR="006A7942" w:rsidRPr="005B6046" w:rsidRDefault="006A7942" w:rsidP="006A7942">
            <w:pPr>
              <w:jc w:val="center"/>
              <w:rPr>
                <w:sz w:val="22"/>
              </w:rPr>
            </w:pPr>
            <w:r w:rsidRPr="005B6046">
              <w:rPr>
                <w:sz w:val="20"/>
                <w:szCs w:val="20"/>
              </w:rPr>
              <w:t>161,7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BC78041" w14:textId="77777777" w:rsidR="006A7942" w:rsidRPr="005B6046" w:rsidRDefault="006A7942" w:rsidP="006A7942">
            <w:pPr>
              <w:jc w:val="center"/>
              <w:rPr>
                <w:sz w:val="22"/>
              </w:rPr>
            </w:pPr>
            <w:r w:rsidRPr="005B6046">
              <w:rPr>
                <w:sz w:val="20"/>
                <w:szCs w:val="20"/>
              </w:rPr>
              <w:t>161,6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F900FE2" w14:textId="77777777" w:rsidR="006A7942" w:rsidRPr="005B6046" w:rsidRDefault="006A7942" w:rsidP="006A7942">
            <w:pPr>
              <w:jc w:val="center"/>
              <w:rPr>
                <w:sz w:val="22"/>
              </w:rPr>
            </w:pPr>
            <w:r w:rsidRPr="005B6046">
              <w:rPr>
                <w:sz w:val="20"/>
                <w:szCs w:val="20"/>
              </w:rPr>
              <w:t>161,4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4BE3BDF" w14:textId="07DBF4FB"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10BD3FE" w14:textId="2B221E52"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DD0AC62" w14:textId="363F42F7" w:rsidR="006A7942" w:rsidRPr="005B6046" w:rsidRDefault="006A7942" w:rsidP="006A7942">
            <w:pPr>
              <w:jc w:val="center"/>
              <w:rPr>
                <w:sz w:val="22"/>
              </w:rPr>
            </w:pPr>
            <w:r>
              <w:rPr>
                <w:b/>
                <w:bCs/>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9722834" w14:textId="70F9B648" w:rsidR="006A7942" w:rsidRPr="005B6046" w:rsidRDefault="006A7942" w:rsidP="006A7942">
            <w:pPr>
              <w:jc w:val="center"/>
              <w:rPr>
                <w:sz w:val="22"/>
              </w:rPr>
            </w:pPr>
            <w:r>
              <w:rPr>
                <w:b/>
                <w:bCs/>
                <w:sz w:val="22"/>
              </w:rPr>
              <w:t>-</w:t>
            </w:r>
          </w:p>
        </w:tc>
      </w:tr>
      <w:tr w:rsidR="006A7942" w:rsidRPr="005B6046" w14:paraId="580CFCF4"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2510CD0" w14:textId="77777777" w:rsidR="006A7942" w:rsidRPr="000C51D8" w:rsidRDefault="006A7942" w:rsidP="006A7942">
            <w:pPr>
              <w:jc w:val="center"/>
              <w:rPr>
                <w:sz w:val="22"/>
              </w:rPr>
            </w:pPr>
            <w:r w:rsidRPr="000C51D8">
              <w:rPr>
                <w:sz w:val="22"/>
              </w:rPr>
              <w:t>9.4</w:t>
            </w:r>
          </w:p>
        </w:tc>
        <w:tc>
          <w:tcPr>
            <w:tcW w:w="1256" w:type="pct"/>
            <w:shd w:val="clear" w:color="auto" w:fill="auto"/>
            <w:vAlign w:val="center"/>
          </w:tcPr>
          <w:p w14:paraId="7A6546A6" w14:textId="77777777" w:rsidR="006A7942" w:rsidRPr="000C51D8" w:rsidRDefault="006A7942" w:rsidP="006A7942">
            <w:pPr>
              <w:jc w:val="center"/>
              <w:rPr>
                <w:sz w:val="22"/>
              </w:rPr>
            </w:pPr>
            <w:r w:rsidRPr="000C51D8">
              <w:rPr>
                <w:sz w:val="22"/>
              </w:rPr>
              <w:t>Выработка тепловой энергии</w:t>
            </w:r>
          </w:p>
        </w:tc>
        <w:tc>
          <w:tcPr>
            <w:tcW w:w="456" w:type="pct"/>
            <w:shd w:val="clear" w:color="auto" w:fill="auto"/>
            <w:vAlign w:val="center"/>
          </w:tcPr>
          <w:p w14:paraId="1A544C44" w14:textId="77777777" w:rsidR="006A7942" w:rsidRPr="000C51D8" w:rsidRDefault="006A7942" w:rsidP="006A7942">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EFE7DC8" w14:textId="77777777" w:rsidR="006A7942" w:rsidRPr="005B6046" w:rsidRDefault="006A7942" w:rsidP="006A7942">
            <w:pPr>
              <w:jc w:val="center"/>
              <w:rPr>
                <w:sz w:val="22"/>
              </w:rPr>
            </w:pPr>
            <w:r w:rsidRPr="005B6046">
              <w:rPr>
                <w:sz w:val="20"/>
                <w:szCs w:val="20"/>
              </w:rPr>
              <w:t>454,5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42C3A85" w14:textId="77777777" w:rsidR="006A7942" w:rsidRPr="005B6046" w:rsidRDefault="006A7942" w:rsidP="006A7942">
            <w:pPr>
              <w:jc w:val="center"/>
              <w:rPr>
                <w:sz w:val="22"/>
              </w:rPr>
            </w:pPr>
            <w:r w:rsidRPr="005B6046">
              <w:rPr>
                <w:sz w:val="20"/>
                <w:szCs w:val="20"/>
              </w:rPr>
              <w:t>454,1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FCDEA7D" w14:textId="77777777" w:rsidR="006A7942" w:rsidRPr="005B6046" w:rsidRDefault="006A7942" w:rsidP="006A7942">
            <w:pPr>
              <w:jc w:val="center"/>
              <w:rPr>
                <w:sz w:val="22"/>
              </w:rPr>
            </w:pPr>
            <w:r w:rsidRPr="005B6046">
              <w:rPr>
                <w:sz w:val="20"/>
                <w:szCs w:val="20"/>
              </w:rPr>
              <w:t>453,8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9A9A615" w14:textId="1C51F809"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C556A50" w14:textId="56F20641"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3DC7479" w14:textId="33F8D240" w:rsidR="006A7942" w:rsidRPr="005B6046" w:rsidRDefault="006A7942" w:rsidP="006A7942">
            <w:pPr>
              <w:jc w:val="center"/>
              <w:rPr>
                <w:sz w:val="22"/>
              </w:rPr>
            </w:pPr>
            <w:r>
              <w:rPr>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B6D3812" w14:textId="36D2DC72" w:rsidR="006A7942" w:rsidRPr="005B6046" w:rsidRDefault="006A7942" w:rsidP="006A7942">
            <w:pPr>
              <w:jc w:val="center"/>
              <w:rPr>
                <w:sz w:val="22"/>
              </w:rPr>
            </w:pPr>
            <w:r>
              <w:rPr>
                <w:sz w:val="22"/>
              </w:rPr>
              <w:t>-</w:t>
            </w:r>
          </w:p>
        </w:tc>
      </w:tr>
      <w:tr w:rsidR="006A7942" w:rsidRPr="005B6046" w14:paraId="5E5B041C"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5510492" w14:textId="77777777" w:rsidR="006A7942" w:rsidRPr="000C51D8" w:rsidRDefault="006A7942" w:rsidP="006A7942">
            <w:pPr>
              <w:jc w:val="center"/>
              <w:rPr>
                <w:sz w:val="22"/>
              </w:rPr>
            </w:pPr>
            <w:r w:rsidRPr="000C51D8">
              <w:rPr>
                <w:sz w:val="22"/>
              </w:rPr>
              <w:t>9.5</w:t>
            </w:r>
          </w:p>
        </w:tc>
        <w:tc>
          <w:tcPr>
            <w:tcW w:w="1256" w:type="pct"/>
            <w:shd w:val="clear" w:color="auto" w:fill="auto"/>
            <w:vAlign w:val="center"/>
          </w:tcPr>
          <w:p w14:paraId="1029060C" w14:textId="77777777" w:rsidR="006A7942" w:rsidRPr="000C51D8" w:rsidRDefault="006A7942" w:rsidP="006A7942">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10D9A5E5" w14:textId="77777777" w:rsidR="006A7942" w:rsidRPr="000C51D8" w:rsidRDefault="006A7942" w:rsidP="006A7942">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8BE0A20" w14:textId="77777777" w:rsidR="006A7942" w:rsidRPr="005B6046" w:rsidRDefault="006A7942" w:rsidP="006A7942">
            <w:pPr>
              <w:jc w:val="center"/>
              <w:rPr>
                <w:sz w:val="22"/>
              </w:rPr>
            </w:pPr>
            <w:r w:rsidRPr="005B6046">
              <w:rPr>
                <w:sz w:val="20"/>
                <w:szCs w:val="20"/>
              </w:rPr>
              <w:t>12,1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D972F7C" w14:textId="77777777" w:rsidR="006A7942" w:rsidRPr="005B6046" w:rsidRDefault="006A7942" w:rsidP="006A7942">
            <w:pPr>
              <w:jc w:val="center"/>
              <w:rPr>
                <w:sz w:val="22"/>
              </w:rPr>
            </w:pPr>
            <w:r w:rsidRPr="005B6046">
              <w:rPr>
                <w:sz w:val="20"/>
                <w:szCs w:val="20"/>
              </w:rPr>
              <w:t>12,1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C059B4A" w14:textId="77777777" w:rsidR="006A7942" w:rsidRPr="005B6046" w:rsidRDefault="006A7942" w:rsidP="006A7942">
            <w:pPr>
              <w:jc w:val="center"/>
              <w:rPr>
                <w:sz w:val="22"/>
              </w:rPr>
            </w:pPr>
            <w:r w:rsidRPr="005B6046">
              <w:rPr>
                <w:sz w:val="20"/>
                <w:szCs w:val="20"/>
              </w:rPr>
              <w:t>12,1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E232771" w14:textId="0FA52340"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5AD17C8" w14:textId="1DE6DCFB"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7625B3" w14:textId="6BA6B6E4" w:rsidR="006A7942" w:rsidRPr="005B6046" w:rsidRDefault="006A7942" w:rsidP="006A7942">
            <w:pPr>
              <w:jc w:val="center"/>
              <w:rPr>
                <w:sz w:val="22"/>
              </w:rPr>
            </w:pPr>
            <w:r>
              <w:rPr>
                <w:b/>
                <w:bCs/>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B914043" w14:textId="525FD7A8" w:rsidR="006A7942" w:rsidRPr="005B6046" w:rsidRDefault="006A7942" w:rsidP="006A7942">
            <w:pPr>
              <w:jc w:val="center"/>
              <w:rPr>
                <w:sz w:val="22"/>
              </w:rPr>
            </w:pPr>
            <w:r>
              <w:rPr>
                <w:b/>
                <w:bCs/>
                <w:sz w:val="22"/>
              </w:rPr>
              <w:t>-</w:t>
            </w:r>
          </w:p>
        </w:tc>
      </w:tr>
      <w:tr w:rsidR="006A7942" w:rsidRPr="005B6046" w14:paraId="6DA0A435"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4B981BB" w14:textId="77777777" w:rsidR="006A7942" w:rsidRPr="000C51D8" w:rsidRDefault="006A7942" w:rsidP="006A7942">
            <w:pPr>
              <w:jc w:val="center"/>
              <w:rPr>
                <w:sz w:val="22"/>
              </w:rPr>
            </w:pPr>
            <w:r w:rsidRPr="000C51D8">
              <w:rPr>
                <w:sz w:val="22"/>
              </w:rPr>
              <w:t>9.6</w:t>
            </w:r>
          </w:p>
        </w:tc>
        <w:tc>
          <w:tcPr>
            <w:tcW w:w="1256" w:type="pct"/>
            <w:shd w:val="clear" w:color="auto" w:fill="auto"/>
            <w:vAlign w:val="center"/>
          </w:tcPr>
          <w:p w14:paraId="3BB2E1CA" w14:textId="77777777" w:rsidR="006A7942" w:rsidRPr="000C51D8" w:rsidRDefault="006A7942" w:rsidP="006A7942">
            <w:pPr>
              <w:jc w:val="center"/>
              <w:rPr>
                <w:sz w:val="22"/>
              </w:rPr>
            </w:pPr>
            <w:r w:rsidRPr="000C51D8">
              <w:rPr>
                <w:sz w:val="22"/>
              </w:rPr>
              <w:t>Тепловая энергия, отпущенная в сети</w:t>
            </w:r>
          </w:p>
        </w:tc>
        <w:tc>
          <w:tcPr>
            <w:tcW w:w="456" w:type="pct"/>
            <w:shd w:val="clear" w:color="auto" w:fill="auto"/>
            <w:vAlign w:val="center"/>
          </w:tcPr>
          <w:p w14:paraId="588CC9B7" w14:textId="77777777" w:rsidR="006A7942" w:rsidRPr="000C51D8" w:rsidRDefault="006A7942" w:rsidP="006A7942">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C234853" w14:textId="77777777" w:rsidR="006A7942" w:rsidRPr="005B6046" w:rsidRDefault="006A7942" w:rsidP="006A7942">
            <w:pPr>
              <w:jc w:val="center"/>
              <w:rPr>
                <w:sz w:val="22"/>
              </w:rPr>
            </w:pPr>
            <w:r w:rsidRPr="005B6046">
              <w:rPr>
                <w:sz w:val="22"/>
              </w:rPr>
              <w:t>442,5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9A5FA2" w14:textId="77777777" w:rsidR="006A7942" w:rsidRPr="005B6046" w:rsidRDefault="006A7942" w:rsidP="006A7942">
            <w:pPr>
              <w:jc w:val="center"/>
              <w:rPr>
                <w:sz w:val="22"/>
              </w:rPr>
            </w:pPr>
            <w:r w:rsidRPr="005B6046">
              <w:rPr>
                <w:sz w:val="20"/>
                <w:szCs w:val="20"/>
              </w:rPr>
              <w:t>442,1</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D53AEA2" w14:textId="77777777" w:rsidR="006A7942" w:rsidRPr="005B6046" w:rsidRDefault="006A7942" w:rsidP="006A7942">
            <w:pPr>
              <w:jc w:val="center"/>
              <w:rPr>
                <w:sz w:val="22"/>
              </w:rPr>
            </w:pPr>
            <w:r w:rsidRPr="005B6046">
              <w:rPr>
                <w:sz w:val="20"/>
                <w:szCs w:val="20"/>
              </w:rPr>
              <w:t>441,7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E5F3C18" w14:textId="4D4607A5"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69123E3" w14:textId="3CB85C34"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91A73A9" w14:textId="75C33A44" w:rsidR="006A7942" w:rsidRPr="005B6046" w:rsidRDefault="006A7942" w:rsidP="006A7942">
            <w:pPr>
              <w:jc w:val="center"/>
              <w:rPr>
                <w:sz w:val="22"/>
              </w:rPr>
            </w:pPr>
            <w:r>
              <w:rPr>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6D3FD13" w14:textId="41E1247E" w:rsidR="006A7942" w:rsidRPr="005B6046" w:rsidRDefault="006A7942" w:rsidP="006A7942">
            <w:pPr>
              <w:jc w:val="center"/>
              <w:rPr>
                <w:sz w:val="22"/>
              </w:rPr>
            </w:pPr>
            <w:r>
              <w:rPr>
                <w:sz w:val="22"/>
              </w:rPr>
              <w:t>-</w:t>
            </w:r>
          </w:p>
        </w:tc>
      </w:tr>
      <w:tr w:rsidR="006A7942" w:rsidRPr="005B6046" w14:paraId="59498136"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46C86B15" w14:textId="77777777" w:rsidR="006A7942" w:rsidRPr="000C51D8" w:rsidRDefault="006A7942" w:rsidP="006A7942">
            <w:pPr>
              <w:jc w:val="center"/>
              <w:rPr>
                <w:sz w:val="22"/>
              </w:rPr>
            </w:pPr>
            <w:r w:rsidRPr="000C51D8">
              <w:rPr>
                <w:sz w:val="22"/>
              </w:rPr>
              <w:t>9.7</w:t>
            </w:r>
          </w:p>
        </w:tc>
        <w:tc>
          <w:tcPr>
            <w:tcW w:w="1256" w:type="pct"/>
            <w:vMerge w:val="restart"/>
            <w:shd w:val="clear" w:color="auto" w:fill="auto"/>
            <w:vAlign w:val="center"/>
          </w:tcPr>
          <w:p w14:paraId="11C0D8C7" w14:textId="77777777" w:rsidR="006A7942" w:rsidRPr="000C51D8" w:rsidRDefault="006A7942" w:rsidP="006A7942">
            <w:pPr>
              <w:jc w:val="center"/>
              <w:rPr>
                <w:sz w:val="22"/>
              </w:rPr>
            </w:pPr>
            <w:r w:rsidRPr="000C51D8">
              <w:rPr>
                <w:sz w:val="22"/>
              </w:rPr>
              <w:t>Потери тепловой сети</w:t>
            </w:r>
          </w:p>
        </w:tc>
        <w:tc>
          <w:tcPr>
            <w:tcW w:w="456" w:type="pct"/>
            <w:shd w:val="clear" w:color="auto" w:fill="auto"/>
            <w:vAlign w:val="center"/>
          </w:tcPr>
          <w:p w14:paraId="2E48FD19" w14:textId="77777777" w:rsidR="006A7942" w:rsidRPr="000C51D8" w:rsidRDefault="006A7942" w:rsidP="006A7942">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41226167" w14:textId="77777777" w:rsidR="006A7942" w:rsidRPr="005B6046" w:rsidRDefault="006A7942" w:rsidP="006A7942">
            <w:pPr>
              <w:jc w:val="center"/>
              <w:rPr>
                <w:sz w:val="22"/>
              </w:rPr>
            </w:pPr>
            <w:r w:rsidRPr="005B6046">
              <w:rPr>
                <w:sz w:val="20"/>
                <w:szCs w:val="20"/>
              </w:rPr>
              <w:t>79,3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FF8488" w14:textId="77777777" w:rsidR="006A7942" w:rsidRPr="005B6046" w:rsidRDefault="006A7942" w:rsidP="006A7942">
            <w:pPr>
              <w:jc w:val="center"/>
              <w:rPr>
                <w:sz w:val="22"/>
              </w:rPr>
            </w:pPr>
            <w:r w:rsidRPr="005B6046">
              <w:rPr>
                <w:sz w:val="20"/>
                <w:szCs w:val="20"/>
              </w:rPr>
              <w:t>78,9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B8C46A0" w14:textId="77777777" w:rsidR="006A7942" w:rsidRPr="005B6046" w:rsidRDefault="006A7942" w:rsidP="006A7942">
            <w:pPr>
              <w:jc w:val="center"/>
              <w:rPr>
                <w:sz w:val="22"/>
              </w:rPr>
            </w:pPr>
            <w:r w:rsidRPr="005B6046">
              <w:rPr>
                <w:sz w:val="20"/>
                <w:szCs w:val="20"/>
              </w:rPr>
              <w:t>78,5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F7E2D36" w14:textId="12A02407"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99363A" w14:textId="07B61AA0"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EC21F17" w14:textId="5D9F4334" w:rsidR="006A7942" w:rsidRPr="005B6046" w:rsidRDefault="006A7942" w:rsidP="006A7942">
            <w:pPr>
              <w:jc w:val="center"/>
              <w:rPr>
                <w:sz w:val="22"/>
              </w:rPr>
            </w:pPr>
            <w:r>
              <w:rPr>
                <w:b/>
                <w:bCs/>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82FB541" w14:textId="7541D527" w:rsidR="006A7942" w:rsidRPr="005B6046" w:rsidRDefault="006A7942" w:rsidP="006A7942">
            <w:pPr>
              <w:jc w:val="center"/>
              <w:rPr>
                <w:sz w:val="22"/>
              </w:rPr>
            </w:pPr>
            <w:r>
              <w:rPr>
                <w:b/>
                <w:bCs/>
                <w:sz w:val="22"/>
              </w:rPr>
              <w:t>-</w:t>
            </w:r>
          </w:p>
        </w:tc>
      </w:tr>
      <w:tr w:rsidR="006A7942" w:rsidRPr="005B6046" w14:paraId="2A87E950"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73EEE588" w14:textId="77777777" w:rsidR="006A7942" w:rsidRPr="000C51D8" w:rsidRDefault="006A7942" w:rsidP="006A7942">
            <w:pPr>
              <w:jc w:val="center"/>
              <w:rPr>
                <w:sz w:val="22"/>
              </w:rPr>
            </w:pPr>
          </w:p>
        </w:tc>
        <w:tc>
          <w:tcPr>
            <w:tcW w:w="1256" w:type="pct"/>
            <w:vMerge/>
            <w:shd w:val="clear" w:color="auto" w:fill="auto"/>
            <w:vAlign w:val="center"/>
          </w:tcPr>
          <w:p w14:paraId="2EE88858" w14:textId="77777777" w:rsidR="006A7942" w:rsidRPr="000C51D8" w:rsidRDefault="006A7942" w:rsidP="006A7942">
            <w:pPr>
              <w:jc w:val="center"/>
              <w:rPr>
                <w:sz w:val="22"/>
              </w:rPr>
            </w:pPr>
          </w:p>
        </w:tc>
        <w:tc>
          <w:tcPr>
            <w:tcW w:w="456" w:type="pct"/>
            <w:shd w:val="clear" w:color="auto" w:fill="auto"/>
            <w:vAlign w:val="center"/>
          </w:tcPr>
          <w:p w14:paraId="29C36E37" w14:textId="77777777" w:rsidR="006A7942" w:rsidRPr="000C51D8" w:rsidRDefault="006A7942" w:rsidP="006A7942">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4967EA14" w14:textId="77777777" w:rsidR="006A7942" w:rsidRPr="005B6046" w:rsidRDefault="006A7942" w:rsidP="006A7942">
            <w:pPr>
              <w:jc w:val="center"/>
              <w:rPr>
                <w:sz w:val="22"/>
              </w:rPr>
            </w:pPr>
            <w:r w:rsidRPr="005B6046">
              <w:rPr>
                <w:sz w:val="22"/>
              </w:rPr>
              <w:t>17,9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28BE0A7" w14:textId="77777777" w:rsidR="006A7942" w:rsidRPr="005B6046" w:rsidRDefault="006A7942" w:rsidP="006A7942">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3622E9" w14:textId="77777777" w:rsidR="006A7942" w:rsidRPr="005B6046" w:rsidRDefault="006A7942" w:rsidP="006A7942">
            <w:pPr>
              <w:jc w:val="center"/>
              <w:rPr>
                <w:sz w:val="22"/>
              </w:rPr>
            </w:pPr>
            <w:r w:rsidRPr="005B6046">
              <w:rPr>
                <w:sz w:val="22"/>
              </w:rPr>
              <w:t>17,8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6E61FFC" w14:textId="2492E747"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565CA21" w14:textId="70281688"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084E0D" w14:textId="41E20F83" w:rsidR="006A7942" w:rsidRPr="005B6046" w:rsidRDefault="006A7942" w:rsidP="006A7942">
            <w:pPr>
              <w:jc w:val="center"/>
              <w:rPr>
                <w:sz w:val="22"/>
              </w:rPr>
            </w:pPr>
            <w:r>
              <w:rPr>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2A6F815" w14:textId="799B4222" w:rsidR="006A7942" w:rsidRPr="005B6046" w:rsidRDefault="006A7942" w:rsidP="006A7942">
            <w:pPr>
              <w:jc w:val="center"/>
              <w:rPr>
                <w:sz w:val="22"/>
              </w:rPr>
            </w:pPr>
            <w:r>
              <w:rPr>
                <w:sz w:val="22"/>
              </w:rPr>
              <w:t>-</w:t>
            </w:r>
          </w:p>
        </w:tc>
      </w:tr>
      <w:tr w:rsidR="006A7942" w:rsidRPr="005B6046" w14:paraId="69B6F441"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B0E77EE" w14:textId="77777777" w:rsidR="006A7942" w:rsidRPr="000C51D8" w:rsidRDefault="006A7942" w:rsidP="006A7942">
            <w:pPr>
              <w:jc w:val="center"/>
              <w:rPr>
                <w:sz w:val="22"/>
              </w:rPr>
            </w:pPr>
            <w:r w:rsidRPr="000C51D8">
              <w:rPr>
                <w:sz w:val="22"/>
              </w:rPr>
              <w:t>9.8</w:t>
            </w:r>
          </w:p>
        </w:tc>
        <w:tc>
          <w:tcPr>
            <w:tcW w:w="1256" w:type="pct"/>
            <w:shd w:val="clear" w:color="auto" w:fill="auto"/>
            <w:vAlign w:val="center"/>
          </w:tcPr>
          <w:p w14:paraId="351BC572" w14:textId="77777777" w:rsidR="006A7942" w:rsidRPr="000C51D8" w:rsidRDefault="006A7942" w:rsidP="006A7942">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0572740B" w14:textId="77777777" w:rsidR="006A7942" w:rsidRPr="000C51D8" w:rsidRDefault="006A7942" w:rsidP="006A7942">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2DA845E" w14:textId="77777777" w:rsidR="006A7942" w:rsidRPr="005B6046" w:rsidRDefault="006A7942" w:rsidP="006A7942">
            <w:pPr>
              <w:jc w:val="center"/>
              <w:rPr>
                <w:sz w:val="22"/>
              </w:rPr>
            </w:pPr>
            <w:r w:rsidRPr="005B6046">
              <w:rPr>
                <w:sz w:val="20"/>
                <w:szCs w:val="20"/>
              </w:rPr>
              <w:t>363,2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414D0BB" w14:textId="77777777" w:rsidR="006A7942" w:rsidRPr="005B6046" w:rsidRDefault="006A7942" w:rsidP="006A7942">
            <w:pPr>
              <w:jc w:val="center"/>
              <w:rPr>
                <w:sz w:val="22"/>
              </w:rPr>
            </w:pPr>
            <w:r w:rsidRPr="005B6046">
              <w:rPr>
                <w:sz w:val="20"/>
                <w:szCs w:val="20"/>
              </w:rPr>
              <w:t>363,2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9873D2" w14:textId="77777777" w:rsidR="006A7942" w:rsidRPr="005B6046" w:rsidRDefault="006A7942" w:rsidP="006A7942">
            <w:pPr>
              <w:jc w:val="center"/>
              <w:rPr>
                <w:sz w:val="22"/>
              </w:rPr>
            </w:pPr>
            <w:r w:rsidRPr="005B6046">
              <w:rPr>
                <w:sz w:val="20"/>
                <w:szCs w:val="20"/>
              </w:rPr>
              <w:t>363,2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CA0099F" w14:textId="32BF5441"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29DD36F" w14:textId="4CF55844"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BC5056B" w14:textId="1879E477" w:rsidR="006A7942" w:rsidRPr="005B6046" w:rsidRDefault="006A7942" w:rsidP="006A7942">
            <w:pPr>
              <w:jc w:val="center"/>
              <w:rPr>
                <w:sz w:val="22"/>
              </w:rPr>
            </w:pPr>
            <w:r>
              <w:rPr>
                <w:b/>
                <w:bCs/>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06DA745" w14:textId="5445140D" w:rsidR="006A7942" w:rsidRPr="005B6046" w:rsidRDefault="006A7942" w:rsidP="006A7942">
            <w:pPr>
              <w:jc w:val="center"/>
              <w:rPr>
                <w:sz w:val="22"/>
              </w:rPr>
            </w:pPr>
            <w:r>
              <w:rPr>
                <w:b/>
                <w:bCs/>
                <w:sz w:val="22"/>
              </w:rPr>
              <w:t>-</w:t>
            </w:r>
          </w:p>
        </w:tc>
      </w:tr>
      <w:tr w:rsidR="006A7942" w:rsidRPr="005B6046" w14:paraId="73257CEA"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2AC55AEC" w14:textId="77777777" w:rsidR="006A7942" w:rsidRPr="000C51D8" w:rsidRDefault="006A7942" w:rsidP="006A7942">
            <w:pPr>
              <w:jc w:val="center"/>
              <w:rPr>
                <w:sz w:val="22"/>
              </w:rPr>
            </w:pPr>
            <w:r w:rsidRPr="000C51D8">
              <w:rPr>
                <w:sz w:val="22"/>
              </w:rPr>
              <w:t>9.9</w:t>
            </w:r>
          </w:p>
        </w:tc>
        <w:tc>
          <w:tcPr>
            <w:tcW w:w="1256" w:type="pct"/>
            <w:shd w:val="clear" w:color="auto" w:fill="auto"/>
            <w:vAlign w:val="center"/>
          </w:tcPr>
          <w:p w14:paraId="703DEC7E" w14:textId="77777777" w:rsidR="006A7942" w:rsidRPr="000C51D8" w:rsidRDefault="006A7942" w:rsidP="006A7942">
            <w:pPr>
              <w:jc w:val="center"/>
              <w:rPr>
                <w:sz w:val="22"/>
              </w:rPr>
            </w:pPr>
            <w:r w:rsidRPr="000C51D8">
              <w:rPr>
                <w:sz w:val="22"/>
              </w:rPr>
              <w:t>УРУТ на отпуск тепловой энергии</w:t>
            </w:r>
          </w:p>
        </w:tc>
        <w:tc>
          <w:tcPr>
            <w:tcW w:w="456" w:type="pct"/>
            <w:shd w:val="clear" w:color="auto" w:fill="auto"/>
            <w:vAlign w:val="center"/>
          </w:tcPr>
          <w:p w14:paraId="12A69909" w14:textId="77777777" w:rsidR="006A7942" w:rsidRPr="000C51D8" w:rsidRDefault="006A7942" w:rsidP="006A7942">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C499A1B" w14:textId="77777777" w:rsidR="006A7942" w:rsidRPr="005B6046" w:rsidRDefault="006A7942" w:rsidP="006A7942">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EA9BB40" w14:textId="77777777" w:rsidR="006A7942" w:rsidRPr="005B6046" w:rsidRDefault="006A7942" w:rsidP="006A7942">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815DFD" w14:textId="77777777" w:rsidR="006A7942" w:rsidRPr="005B6046" w:rsidRDefault="006A7942" w:rsidP="006A7942">
            <w:pPr>
              <w:jc w:val="center"/>
              <w:rPr>
                <w:sz w:val="22"/>
              </w:rPr>
            </w:pPr>
            <w:r w:rsidRPr="005B6046">
              <w:rPr>
                <w:sz w:val="20"/>
                <w:szCs w:val="20"/>
              </w:rPr>
              <w:t>355,8</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DFFA7A6" w14:textId="711003B3"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CF64FF" w14:textId="7B480217" w:rsidR="006A7942" w:rsidRPr="005B6046" w:rsidRDefault="006A7942" w:rsidP="006A7942">
            <w:pPr>
              <w:jc w:val="center"/>
              <w:rPr>
                <w:sz w:val="22"/>
              </w:rPr>
            </w:pPr>
            <w:r>
              <w:rPr>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6624E5F" w14:textId="173E74D6" w:rsidR="006A7942" w:rsidRPr="005B6046" w:rsidRDefault="006A7942" w:rsidP="006A7942">
            <w:pPr>
              <w:jc w:val="center"/>
              <w:rPr>
                <w:sz w:val="22"/>
              </w:rPr>
            </w:pPr>
            <w:r>
              <w:rPr>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4657424" w14:textId="791F20BE" w:rsidR="006A7942" w:rsidRPr="005B6046" w:rsidRDefault="006A7942" w:rsidP="006A7942">
            <w:pPr>
              <w:jc w:val="center"/>
              <w:rPr>
                <w:sz w:val="22"/>
              </w:rPr>
            </w:pPr>
            <w:r>
              <w:rPr>
                <w:sz w:val="22"/>
              </w:rPr>
              <w:t>-</w:t>
            </w:r>
          </w:p>
        </w:tc>
      </w:tr>
      <w:tr w:rsidR="006A7942" w:rsidRPr="005B6046" w14:paraId="1BC9092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0361652" w14:textId="77777777" w:rsidR="006A7942" w:rsidRPr="000C51D8" w:rsidRDefault="006A7942" w:rsidP="006A7942">
            <w:pPr>
              <w:jc w:val="center"/>
              <w:rPr>
                <w:sz w:val="22"/>
              </w:rPr>
            </w:pPr>
            <w:r w:rsidRPr="000C51D8">
              <w:rPr>
                <w:sz w:val="22"/>
              </w:rPr>
              <w:t>9.10</w:t>
            </w:r>
          </w:p>
        </w:tc>
        <w:tc>
          <w:tcPr>
            <w:tcW w:w="1256" w:type="pct"/>
            <w:shd w:val="clear" w:color="auto" w:fill="auto"/>
            <w:vAlign w:val="center"/>
          </w:tcPr>
          <w:p w14:paraId="3602FE43" w14:textId="77777777" w:rsidR="006A7942" w:rsidRPr="000C51D8" w:rsidRDefault="006A7942" w:rsidP="006A7942">
            <w:pPr>
              <w:jc w:val="center"/>
              <w:rPr>
                <w:sz w:val="22"/>
              </w:rPr>
            </w:pPr>
            <w:r w:rsidRPr="000C51D8">
              <w:rPr>
                <w:sz w:val="22"/>
              </w:rPr>
              <w:t>Средневзвешенный КПД котельных</w:t>
            </w:r>
          </w:p>
        </w:tc>
        <w:tc>
          <w:tcPr>
            <w:tcW w:w="456" w:type="pct"/>
            <w:shd w:val="clear" w:color="auto" w:fill="auto"/>
            <w:vAlign w:val="center"/>
          </w:tcPr>
          <w:p w14:paraId="2BE12C34" w14:textId="77777777" w:rsidR="006A7942" w:rsidRPr="000C51D8" w:rsidRDefault="006A7942" w:rsidP="006A7942">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7869A346" w14:textId="77777777" w:rsidR="006A7942" w:rsidRPr="005B6046" w:rsidRDefault="006A7942" w:rsidP="006A7942">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7A9B336" w14:textId="77777777" w:rsidR="006A7942" w:rsidRPr="005B6046" w:rsidRDefault="006A7942" w:rsidP="006A7942">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44CDEFC" w14:textId="77777777" w:rsidR="006A7942" w:rsidRPr="005B6046" w:rsidRDefault="006A7942" w:rsidP="006A7942">
            <w:pPr>
              <w:jc w:val="center"/>
              <w:rPr>
                <w:sz w:val="22"/>
              </w:rPr>
            </w:pPr>
            <w:r w:rsidRPr="005B6046">
              <w:rPr>
                <w:sz w:val="20"/>
                <w:szCs w:val="20"/>
              </w:rPr>
              <w:t>40,2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4131E25" w14:textId="0E6ACBD0"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C785EE9" w14:textId="148520F2" w:rsidR="006A7942" w:rsidRPr="005B6046" w:rsidRDefault="006A7942" w:rsidP="006A7942">
            <w:pPr>
              <w:jc w:val="center"/>
              <w:rPr>
                <w:sz w:val="22"/>
              </w:rPr>
            </w:pPr>
            <w:r>
              <w:rPr>
                <w:b/>
                <w:bCs/>
                <w:sz w:val="22"/>
              </w:rPr>
              <w:t>-</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0DDF8F2" w14:textId="5214F3C8" w:rsidR="006A7942" w:rsidRPr="005B6046" w:rsidRDefault="006A7942" w:rsidP="006A7942">
            <w:pPr>
              <w:jc w:val="center"/>
              <w:rPr>
                <w:sz w:val="22"/>
              </w:rPr>
            </w:pPr>
            <w:r>
              <w:rPr>
                <w:b/>
                <w:bCs/>
                <w:sz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EA42FC3" w14:textId="3A381A0D" w:rsidR="006A7942" w:rsidRPr="005B6046" w:rsidRDefault="006A7942" w:rsidP="006A7942">
            <w:pPr>
              <w:jc w:val="center"/>
              <w:rPr>
                <w:sz w:val="22"/>
              </w:rPr>
            </w:pPr>
            <w:r>
              <w:rPr>
                <w:b/>
                <w:bCs/>
                <w:sz w:val="22"/>
              </w:rPr>
              <w:t>-</w:t>
            </w:r>
          </w:p>
        </w:tc>
      </w:tr>
      <w:tr w:rsidR="002C5025" w:rsidRPr="005B6046" w14:paraId="3039099F"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0A702729" w14:textId="77777777" w:rsidR="002C5025" w:rsidRPr="000C51D8" w:rsidRDefault="002C5025" w:rsidP="005C7483">
            <w:pPr>
              <w:jc w:val="center"/>
              <w:rPr>
                <w:sz w:val="22"/>
              </w:rPr>
            </w:pPr>
            <w:r w:rsidRPr="000C51D8">
              <w:rPr>
                <w:sz w:val="22"/>
              </w:rPr>
              <w:t>10</w:t>
            </w:r>
          </w:p>
        </w:tc>
        <w:tc>
          <w:tcPr>
            <w:tcW w:w="1256" w:type="pct"/>
            <w:shd w:val="clear" w:color="auto" w:fill="auto"/>
            <w:vAlign w:val="center"/>
          </w:tcPr>
          <w:p w14:paraId="0B9B0027" w14:textId="77777777" w:rsidR="002C5025" w:rsidRPr="000C51D8" w:rsidRDefault="002C5025" w:rsidP="005C7483">
            <w:pPr>
              <w:jc w:val="center"/>
              <w:rPr>
                <w:sz w:val="22"/>
              </w:rPr>
            </w:pPr>
            <w:r w:rsidRPr="000C51D8">
              <w:rPr>
                <w:b/>
                <w:bCs/>
                <w:sz w:val="22"/>
              </w:rPr>
              <w:t>Котельная ГБПОУ НСО «Кочковский межрайонный аграрный лицей»</w:t>
            </w:r>
          </w:p>
        </w:tc>
        <w:tc>
          <w:tcPr>
            <w:tcW w:w="456" w:type="pct"/>
            <w:shd w:val="clear" w:color="auto" w:fill="auto"/>
            <w:vAlign w:val="center"/>
          </w:tcPr>
          <w:p w14:paraId="54618ABE" w14:textId="77777777" w:rsidR="002C5025" w:rsidRPr="000C51D8" w:rsidRDefault="002C5025" w:rsidP="005C7483">
            <w:pPr>
              <w:jc w:val="center"/>
              <w:rPr>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3D148C2A"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8520BBC"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991B63"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2BC9AFA"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89245E3" w14:textId="77777777" w:rsidR="002C5025" w:rsidRPr="005B6046" w:rsidRDefault="002C5025" w:rsidP="005C7483">
            <w:pPr>
              <w:jc w:val="center"/>
              <w:rPr>
                <w:sz w:val="22"/>
              </w:rPr>
            </w:pPr>
            <w:r w:rsidRPr="005B6046">
              <w:rPr>
                <w:b/>
                <w:bCs/>
                <w:sz w:val="20"/>
                <w:szCs w:val="20"/>
              </w:rPr>
              <w:t> </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E8FB981" w14:textId="77777777" w:rsidR="002C5025" w:rsidRPr="005B6046" w:rsidRDefault="002C5025" w:rsidP="005C7483">
            <w:pPr>
              <w:jc w:val="center"/>
              <w:rPr>
                <w:sz w:val="22"/>
              </w:rPr>
            </w:pPr>
            <w:r w:rsidRPr="005B6046">
              <w:rPr>
                <w:b/>
                <w:bCs/>
                <w:sz w:val="20"/>
                <w:szCs w:val="20"/>
              </w:rPr>
              <w:t> </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ACC71DE" w14:textId="77777777" w:rsidR="002C5025" w:rsidRPr="005B6046" w:rsidRDefault="002C5025" w:rsidP="005C7483">
            <w:pPr>
              <w:jc w:val="center"/>
              <w:rPr>
                <w:sz w:val="22"/>
              </w:rPr>
            </w:pPr>
            <w:r w:rsidRPr="005B6046">
              <w:rPr>
                <w:b/>
                <w:bCs/>
                <w:sz w:val="20"/>
                <w:szCs w:val="20"/>
              </w:rPr>
              <w:t> </w:t>
            </w:r>
          </w:p>
        </w:tc>
      </w:tr>
      <w:tr w:rsidR="002C5025" w:rsidRPr="005B6046" w14:paraId="3D96D76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1732E68A" w14:textId="77777777" w:rsidR="002C5025" w:rsidRPr="000C51D8" w:rsidRDefault="002C5025" w:rsidP="005C7483">
            <w:pPr>
              <w:jc w:val="center"/>
              <w:rPr>
                <w:b/>
                <w:bCs/>
                <w:sz w:val="22"/>
              </w:rPr>
            </w:pPr>
            <w:r w:rsidRPr="000C51D8">
              <w:rPr>
                <w:sz w:val="22"/>
              </w:rPr>
              <w:t>10.1</w:t>
            </w:r>
          </w:p>
        </w:tc>
        <w:tc>
          <w:tcPr>
            <w:tcW w:w="1256" w:type="pct"/>
            <w:shd w:val="clear" w:color="auto" w:fill="auto"/>
            <w:vAlign w:val="center"/>
          </w:tcPr>
          <w:p w14:paraId="16C30471" w14:textId="77777777" w:rsidR="002C5025" w:rsidRPr="000C51D8" w:rsidRDefault="002C5025" w:rsidP="005C7483">
            <w:pPr>
              <w:jc w:val="center"/>
              <w:rPr>
                <w:b/>
                <w:bCs/>
                <w:sz w:val="22"/>
              </w:rPr>
            </w:pPr>
            <w:r w:rsidRPr="000C51D8">
              <w:rPr>
                <w:sz w:val="22"/>
              </w:rPr>
              <w:t>Вид топлива</w:t>
            </w:r>
          </w:p>
        </w:tc>
        <w:tc>
          <w:tcPr>
            <w:tcW w:w="456" w:type="pct"/>
            <w:shd w:val="clear" w:color="auto" w:fill="auto"/>
            <w:vAlign w:val="center"/>
          </w:tcPr>
          <w:p w14:paraId="528E2164" w14:textId="77777777" w:rsidR="002C5025" w:rsidRPr="000C51D8" w:rsidRDefault="002C5025" w:rsidP="005C7483">
            <w:pPr>
              <w:jc w:val="center"/>
              <w:rPr>
                <w:b/>
                <w:bCs/>
                <w:sz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14:paraId="31A3D7F7"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A0E203"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80B91A4"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EDF007E"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C22B94A" w14:textId="77777777" w:rsidR="002C5025" w:rsidRPr="005B6046" w:rsidRDefault="002C5025" w:rsidP="005C7483">
            <w:pPr>
              <w:jc w:val="center"/>
              <w:rPr>
                <w:b/>
                <w:bCs/>
                <w:sz w:val="22"/>
              </w:rPr>
            </w:pPr>
            <w:r w:rsidRPr="005B6046">
              <w:rPr>
                <w:sz w:val="20"/>
                <w:szCs w:val="20"/>
              </w:rPr>
              <w:t>уголь</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B2B2BB8" w14:textId="77777777" w:rsidR="002C5025" w:rsidRPr="005B6046" w:rsidRDefault="002C5025" w:rsidP="005C7483">
            <w:pPr>
              <w:jc w:val="center"/>
              <w:rPr>
                <w:b/>
                <w:bCs/>
                <w:sz w:val="22"/>
              </w:rPr>
            </w:pPr>
            <w:r w:rsidRPr="005B6046">
              <w:rPr>
                <w:sz w:val="20"/>
                <w:szCs w:val="20"/>
              </w:rPr>
              <w:t>уголь</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238F188" w14:textId="77777777" w:rsidR="002C5025" w:rsidRPr="005B6046" w:rsidRDefault="002C5025" w:rsidP="005C7483">
            <w:pPr>
              <w:jc w:val="center"/>
              <w:rPr>
                <w:b/>
                <w:bCs/>
                <w:sz w:val="22"/>
              </w:rPr>
            </w:pPr>
            <w:r w:rsidRPr="005B6046">
              <w:rPr>
                <w:sz w:val="20"/>
                <w:szCs w:val="20"/>
              </w:rPr>
              <w:t>уголь</w:t>
            </w:r>
          </w:p>
        </w:tc>
      </w:tr>
      <w:tr w:rsidR="002C5025" w:rsidRPr="005B6046" w14:paraId="4255EBB3"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ED1906F" w14:textId="77777777" w:rsidR="002C5025" w:rsidRPr="000C51D8" w:rsidRDefault="002C5025" w:rsidP="005C7483">
            <w:pPr>
              <w:jc w:val="center"/>
              <w:rPr>
                <w:b/>
                <w:bCs/>
                <w:sz w:val="22"/>
              </w:rPr>
            </w:pPr>
            <w:r w:rsidRPr="000C51D8">
              <w:rPr>
                <w:sz w:val="22"/>
              </w:rPr>
              <w:t>10.2</w:t>
            </w:r>
          </w:p>
        </w:tc>
        <w:tc>
          <w:tcPr>
            <w:tcW w:w="1256" w:type="pct"/>
            <w:shd w:val="clear" w:color="auto" w:fill="auto"/>
            <w:vAlign w:val="center"/>
          </w:tcPr>
          <w:p w14:paraId="289ED741" w14:textId="77777777" w:rsidR="002C5025" w:rsidRPr="000C51D8" w:rsidRDefault="002C5025" w:rsidP="005C7483">
            <w:pPr>
              <w:jc w:val="center"/>
              <w:rPr>
                <w:sz w:val="22"/>
              </w:rPr>
            </w:pPr>
            <w:r w:rsidRPr="000C51D8">
              <w:rPr>
                <w:sz w:val="22"/>
              </w:rPr>
              <w:t>расход натурального топлива</w:t>
            </w:r>
          </w:p>
        </w:tc>
        <w:tc>
          <w:tcPr>
            <w:tcW w:w="456" w:type="pct"/>
            <w:shd w:val="clear" w:color="auto" w:fill="auto"/>
            <w:vAlign w:val="center"/>
          </w:tcPr>
          <w:p w14:paraId="70B4A5C9" w14:textId="77777777" w:rsidR="002C5025" w:rsidRPr="000C51D8" w:rsidRDefault="002C5025" w:rsidP="005C7483">
            <w:pPr>
              <w:jc w:val="center"/>
              <w:rPr>
                <w:sz w:val="22"/>
              </w:rPr>
            </w:pPr>
            <w:r w:rsidRPr="000C51D8">
              <w:rPr>
                <w:sz w:val="22"/>
              </w:rPr>
              <w:t>тн</w:t>
            </w:r>
          </w:p>
        </w:tc>
        <w:tc>
          <w:tcPr>
            <w:tcW w:w="433" w:type="pct"/>
            <w:tcBorders>
              <w:top w:val="single" w:sz="4" w:space="0" w:color="auto"/>
              <w:left w:val="nil"/>
              <w:bottom w:val="single" w:sz="4" w:space="0" w:color="auto"/>
              <w:right w:val="single" w:sz="4" w:space="0" w:color="auto"/>
            </w:tcBorders>
            <w:shd w:val="clear" w:color="auto" w:fill="auto"/>
            <w:vAlign w:val="center"/>
          </w:tcPr>
          <w:p w14:paraId="5D4913AB" w14:textId="77777777" w:rsidR="002C5025" w:rsidRPr="005B6046" w:rsidRDefault="002C5025" w:rsidP="005C7483">
            <w:pPr>
              <w:jc w:val="center"/>
              <w:rPr>
                <w:sz w:val="22"/>
              </w:rPr>
            </w:pPr>
            <w:r w:rsidRPr="005B6046">
              <w:rPr>
                <w:sz w:val="20"/>
                <w:szCs w:val="20"/>
              </w:rPr>
              <w:t>745,0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7846681" w14:textId="77777777" w:rsidR="002C5025" w:rsidRPr="005B6046" w:rsidRDefault="002C5025" w:rsidP="005C7483">
            <w:pPr>
              <w:jc w:val="center"/>
              <w:rPr>
                <w:sz w:val="22"/>
              </w:rPr>
            </w:pPr>
            <w:r w:rsidRPr="005B6046">
              <w:rPr>
                <w:sz w:val="20"/>
                <w:szCs w:val="20"/>
              </w:rPr>
              <w:t>780,7</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5D4579" w14:textId="77777777" w:rsidR="002C5025" w:rsidRPr="005B6046" w:rsidRDefault="002C5025" w:rsidP="005C7483">
            <w:pPr>
              <w:jc w:val="center"/>
              <w:rPr>
                <w:sz w:val="22"/>
              </w:rPr>
            </w:pPr>
            <w:r w:rsidRPr="005B6046">
              <w:rPr>
                <w:sz w:val="20"/>
                <w:szCs w:val="20"/>
              </w:rPr>
              <w:t>780,5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E3EE7EE" w14:textId="77777777" w:rsidR="002C5025" w:rsidRPr="005B6046" w:rsidRDefault="002C5025" w:rsidP="005C7483">
            <w:pPr>
              <w:jc w:val="center"/>
              <w:rPr>
                <w:sz w:val="22"/>
              </w:rPr>
            </w:pPr>
            <w:r w:rsidRPr="005B6046">
              <w:rPr>
                <w:sz w:val="20"/>
                <w:szCs w:val="20"/>
              </w:rPr>
              <w:t>780,4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E547F68" w14:textId="77777777" w:rsidR="002C5025" w:rsidRPr="005B6046" w:rsidRDefault="002C5025" w:rsidP="005C7483">
            <w:pPr>
              <w:jc w:val="center"/>
              <w:rPr>
                <w:sz w:val="22"/>
              </w:rPr>
            </w:pPr>
            <w:r w:rsidRPr="005B6046">
              <w:rPr>
                <w:sz w:val="20"/>
                <w:szCs w:val="20"/>
              </w:rPr>
              <w:t>780,2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AA8B2D6" w14:textId="77777777" w:rsidR="002C5025" w:rsidRPr="005B6046" w:rsidRDefault="002C5025" w:rsidP="005C7483">
            <w:pPr>
              <w:jc w:val="center"/>
              <w:rPr>
                <w:sz w:val="22"/>
              </w:rPr>
            </w:pPr>
            <w:r w:rsidRPr="005B6046">
              <w:rPr>
                <w:sz w:val="20"/>
                <w:szCs w:val="20"/>
              </w:rPr>
              <w:t>780,0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4E1B7D2" w14:textId="77777777" w:rsidR="002C5025" w:rsidRPr="005B6046" w:rsidRDefault="002C5025" w:rsidP="005C7483">
            <w:pPr>
              <w:jc w:val="center"/>
              <w:rPr>
                <w:sz w:val="22"/>
              </w:rPr>
            </w:pPr>
            <w:r w:rsidRPr="005B6046">
              <w:rPr>
                <w:sz w:val="20"/>
                <w:szCs w:val="20"/>
              </w:rPr>
              <w:t>779,8</w:t>
            </w:r>
          </w:p>
        </w:tc>
      </w:tr>
      <w:tr w:rsidR="002C5025" w:rsidRPr="005B6046" w14:paraId="77BA3B3B"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754007E4" w14:textId="77777777" w:rsidR="002C5025" w:rsidRPr="000C51D8" w:rsidRDefault="002C5025" w:rsidP="005C7483">
            <w:pPr>
              <w:jc w:val="center"/>
              <w:rPr>
                <w:sz w:val="22"/>
              </w:rPr>
            </w:pPr>
            <w:r w:rsidRPr="000C51D8">
              <w:rPr>
                <w:sz w:val="22"/>
              </w:rPr>
              <w:lastRenderedPageBreak/>
              <w:t>10.3</w:t>
            </w:r>
          </w:p>
        </w:tc>
        <w:tc>
          <w:tcPr>
            <w:tcW w:w="1256" w:type="pct"/>
            <w:shd w:val="clear" w:color="auto" w:fill="auto"/>
            <w:vAlign w:val="center"/>
          </w:tcPr>
          <w:p w14:paraId="347BBC2D" w14:textId="77777777" w:rsidR="002C5025" w:rsidRPr="000C51D8" w:rsidRDefault="002C5025" w:rsidP="005C7483">
            <w:pPr>
              <w:jc w:val="center"/>
              <w:rPr>
                <w:sz w:val="22"/>
              </w:rPr>
            </w:pPr>
            <w:r w:rsidRPr="000C51D8">
              <w:rPr>
                <w:sz w:val="22"/>
              </w:rPr>
              <w:t>Расход условного топлива</w:t>
            </w:r>
          </w:p>
        </w:tc>
        <w:tc>
          <w:tcPr>
            <w:tcW w:w="456" w:type="pct"/>
            <w:shd w:val="clear" w:color="auto" w:fill="auto"/>
            <w:vAlign w:val="center"/>
          </w:tcPr>
          <w:p w14:paraId="09EED80D" w14:textId="77777777" w:rsidR="002C5025" w:rsidRPr="000C51D8" w:rsidRDefault="002C5025" w:rsidP="005C7483">
            <w:pPr>
              <w:jc w:val="center"/>
              <w:rPr>
                <w:sz w:val="22"/>
              </w:rPr>
            </w:pPr>
            <w:r w:rsidRPr="000C51D8">
              <w:rPr>
                <w:sz w:val="22"/>
              </w:rPr>
              <w:t>т.у.т.</w:t>
            </w:r>
          </w:p>
        </w:tc>
        <w:tc>
          <w:tcPr>
            <w:tcW w:w="433" w:type="pct"/>
            <w:tcBorders>
              <w:top w:val="single" w:sz="4" w:space="0" w:color="auto"/>
              <w:left w:val="nil"/>
              <w:bottom w:val="single" w:sz="4" w:space="0" w:color="auto"/>
              <w:right w:val="single" w:sz="4" w:space="0" w:color="auto"/>
            </w:tcBorders>
            <w:shd w:val="clear" w:color="auto" w:fill="auto"/>
            <w:vAlign w:val="center"/>
          </w:tcPr>
          <w:p w14:paraId="2AE32C10" w14:textId="77777777" w:rsidR="002C5025" w:rsidRPr="005B6046" w:rsidRDefault="002C5025" w:rsidP="005C7483">
            <w:pPr>
              <w:jc w:val="center"/>
              <w:rPr>
                <w:sz w:val="22"/>
              </w:rPr>
            </w:pPr>
            <w:r w:rsidRPr="005B6046">
              <w:rPr>
                <w:sz w:val="20"/>
                <w:szCs w:val="20"/>
              </w:rPr>
              <w:t>572,2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81E2446" w14:textId="77777777" w:rsidR="002C5025" w:rsidRPr="005B6046" w:rsidRDefault="002C5025" w:rsidP="005C7483">
            <w:pPr>
              <w:jc w:val="center"/>
              <w:rPr>
                <w:sz w:val="22"/>
              </w:rPr>
            </w:pPr>
            <w:r w:rsidRPr="005B6046">
              <w:rPr>
                <w:sz w:val="20"/>
                <w:szCs w:val="20"/>
              </w:rPr>
              <w:t>599,6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7626FB0" w14:textId="77777777" w:rsidR="002C5025" w:rsidRPr="005B6046" w:rsidRDefault="002C5025" w:rsidP="005C7483">
            <w:pPr>
              <w:jc w:val="center"/>
              <w:rPr>
                <w:sz w:val="22"/>
              </w:rPr>
            </w:pPr>
            <w:r w:rsidRPr="005B6046">
              <w:rPr>
                <w:sz w:val="20"/>
                <w:szCs w:val="20"/>
              </w:rPr>
              <w:t>599,5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663A01C" w14:textId="77777777" w:rsidR="002C5025" w:rsidRPr="005B6046" w:rsidRDefault="002C5025" w:rsidP="005C7483">
            <w:pPr>
              <w:jc w:val="center"/>
              <w:rPr>
                <w:sz w:val="22"/>
              </w:rPr>
            </w:pPr>
            <w:r w:rsidRPr="005B6046">
              <w:rPr>
                <w:sz w:val="20"/>
                <w:szCs w:val="20"/>
              </w:rPr>
              <w:t>599,3</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7021E98" w14:textId="77777777" w:rsidR="002C5025" w:rsidRPr="005B6046" w:rsidRDefault="002C5025" w:rsidP="005C7483">
            <w:pPr>
              <w:jc w:val="center"/>
              <w:rPr>
                <w:sz w:val="22"/>
              </w:rPr>
            </w:pPr>
            <w:r w:rsidRPr="005B6046">
              <w:rPr>
                <w:sz w:val="20"/>
                <w:szCs w:val="20"/>
              </w:rPr>
              <w:t>599,2</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75CB7EA" w14:textId="77777777" w:rsidR="002C5025" w:rsidRPr="005B6046" w:rsidRDefault="002C5025" w:rsidP="005C7483">
            <w:pPr>
              <w:jc w:val="center"/>
              <w:rPr>
                <w:sz w:val="22"/>
              </w:rPr>
            </w:pPr>
            <w:r w:rsidRPr="005B6046">
              <w:rPr>
                <w:sz w:val="20"/>
                <w:szCs w:val="20"/>
              </w:rPr>
              <w:t>599,1</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B0847E1" w14:textId="77777777" w:rsidR="002C5025" w:rsidRPr="005B6046" w:rsidRDefault="002C5025" w:rsidP="005C7483">
            <w:pPr>
              <w:jc w:val="center"/>
              <w:rPr>
                <w:sz w:val="22"/>
              </w:rPr>
            </w:pPr>
            <w:r w:rsidRPr="005B6046">
              <w:rPr>
                <w:sz w:val="20"/>
                <w:szCs w:val="20"/>
              </w:rPr>
              <w:t>598,9</w:t>
            </w:r>
          </w:p>
        </w:tc>
      </w:tr>
      <w:tr w:rsidR="002C5025" w:rsidRPr="005B6046" w14:paraId="093112B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E7F44FD" w14:textId="77777777" w:rsidR="002C5025" w:rsidRPr="000C51D8" w:rsidRDefault="002C5025" w:rsidP="005C7483">
            <w:pPr>
              <w:jc w:val="center"/>
              <w:rPr>
                <w:sz w:val="22"/>
              </w:rPr>
            </w:pPr>
            <w:r w:rsidRPr="000C51D8">
              <w:rPr>
                <w:sz w:val="22"/>
              </w:rPr>
              <w:t>10.4</w:t>
            </w:r>
          </w:p>
        </w:tc>
        <w:tc>
          <w:tcPr>
            <w:tcW w:w="1256" w:type="pct"/>
            <w:shd w:val="clear" w:color="auto" w:fill="auto"/>
            <w:vAlign w:val="center"/>
          </w:tcPr>
          <w:p w14:paraId="33866FCF" w14:textId="77777777" w:rsidR="002C5025" w:rsidRPr="000C51D8" w:rsidRDefault="002C5025" w:rsidP="005C7483">
            <w:pPr>
              <w:jc w:val="center"/>
              <w:rPr>
                <w:sz w:val="22"/>
              </w:rPr>
            </w:pPr>
            <w:r w:rsidRPr="000C51D8">
              <w:rPr>
                <w:sz w:val="22"/>
              </w:rPr>
              <w:t>Выработка тепловой энергии</w:t>
            </w:r>
          </w:p>
        </w:tc>
        <w:tc>
          <w:tcPr>
            <w:tcW w:w="456" w:type="pct"/>
            <w:shd w:val="clear" w:color="auto" w:fill="auto"/>
            <w:vAlign w:val="center"/>
          </w:tcPr>
          <w:p w14:paraId="477C2021"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7FE97A36" w14:textId="77777777" w:rsidR="002C5025" w:rsidRPr="005B6046" w:rsidRDefault="002C5025" w:rsidP="005C7483">
            <w:pPr>
              <w:jc w:val="center"/>
              <w:rPr>
                <w:sz w:val="22"/>
              </w:rPr>
            </w:pPr>
            <w:r w:rsidRPr="005B6046">
              <w:rPr>
                <w:sz w:val="20"/>
                <w:szCs w:val="20"/>
              </w:rPr>
              <w:t>4350,0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B025CDC" w14:textId="77777777" w:rsidR="002C5025" w:rsidRPr="005B6046" w:rsidRDefault="002C5025" w:rsidP="005C7483">
            <w:pPr>
              <w:jc w:val="center"/>
              <w:rPr>
                <w:sz w:val="22"/>
              </w:rPr>
            </w:pPr>
            <w:r w:rsidRPr="005B6046">
              <w:rPr>
                <w:sz w:val="20"/>
                <w:szCs w:val="20"/>
              </w:rPr>
              <w:t>4349,0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4B1257B" w14:textId="77777777" w:rsidR="002C5025" w:rsidRPr="005B6046" w:rsidRDefault="002C5025" w:rsidP="005C7483">
            <w:pPr>
              <w:jc w:val="center"/>
              <w:rPr>
                <w:sz w:val="22"/>
              </w:rPr>
            </w:pPr>
            <w:r w:rsidRPr="005B6046">
              <w:rPr>
                <w:sz w:val="20"/>
                <w:szCs w:val="20"/>
              </w:rPr>
              <w:t>4348,0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AF7DD69" w14:textId="77777777" w:rsidR="002C5025" w:rsidRPr="005B6046" w:rsidRDefault="002C5025" w:rsidP="005C7483">
            <w:pPr>
              <w:jc w:val="center"/>
              <w:rPr>
                <w:sz w:val="22"/>
              </w:rPr>
            </w:pPr>
            <w:r w:rsidRPr="005B6046">
              <w:rPr>
                <w:sz w:val="20"/>
                <w:szCs w:val="20"/>
              </w:rPr>
              <w:t>4347,0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1F5FD68" w14:textId="77777777" w:rsidR="002C5025" w:rsidRPr="005B6046" w:rsidRDefault="002C5025" w:rsidP="005C7483">
            <w:pPr>
              <w:jc w:val="center"/>
              <w:rPr>
                <w:sz w:val="22"/>
              </w:rPr>
            </w:pPr>
            <w:r w:rsidRPr="005B6046">
              <w:rPr>
                <w:sz w:val="20"/>
                <w:szCs w:val="20"/>
              </w:rPr>
              <w:t>4346,0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0746CA" w14:textId="77777777" w:rsidR="002C5025" w:rsidRPr="005B6046" w:rsidRDefault="002C5025" w:rsidP="005C7483">
            <w:pPr>
              <w:jc w:val="center"/>
              <w:rPr>
                <w:sz w:val="22"/>
              </w:rPr>
            </w:pPr>
            <w:r w:rsidRPr="005B6046">
              <w:rPr>
                <w:sz w:val="20"/>
                <w:szCs w:val="20"/>
              </w:rPr>
              <w:t>4345,0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3337C37" w14:textId="77777777" w:rsidR="002C5025" w:rsidRPr="005B6046" w:rsidRDefault="002C5025" w:rsidP="005C7483">
            <w:pPr>
              <w:jc w:val="center"/>
              <w:rPr>
                <w:sz w:val="22"/>
              </w:rPr>
            </w:pPr>
            <w:r w:rsidRPr="005B6046">
              <w:rPr>
                <w:sz w:val="20"/>
                <w:szCs w:val="20"/>
              </w:rPr>
              <w:t>4344,1</w:t>
            </w:r>
          </w:p>
        </w:tc>
      </w:tr>
      <w:tr w:rsidR="002C5025" w:rsidRPr="005B6046" w14:paraId="33F57442"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3AA89E73" w14:textId="77777777" w:rsidR="002C5025" w:rsidRPr="000C51D8" w:rsidRDefault="002C5025" w:rsidP="005C7483">
            <w:pPr>
              <w:jc w:val="center"/>
              <w:rPr>
                <w:sz w:val="22"/>
              </w:rPr>
            </w:pPr>
            <w:r w:rsidRPr="000C51D8">
              <w:rPr>
                <w:sz w:val="22"/>
              </w:rPr>
              <w:t>10.5</w:t>
            </w:r>
          </w:p>
        </w:tc>
        <w:tc>
          <w:tcPr>
            <w:tcW w:w="1256" w:type="pct"/>
            <w:shd w:val="clear" w:color="auto" w:fill="auto"/>
            <w:vAlign w:val="center"/>
          </w:tcPr>
          <w:p w14:paraId="71D367AF" w14:textId="77777777" w:rsidR="002C5025" w:rsidRPr="000C51D8" w:rsidRDefault="002C5025" w:rsidP="005C7483">
            <w:pPr>
              <w:jc w:val="center"/>
              <w:rPr>
                <w:sz w:val="22"/>
              </w:rPr>
            </w:pPr>
            <w:r w:rsidRPr="000C51D8">
              <w:rPr>
                <w:sz w:val="22"/>
              </w:rPr>
              <w:t>Собственные и хозяйственные нужды котельной</w:t>
            </w:r>
          </w:p>
        </w:tc>
        <w:tc>
          <w:tcPr>
            <w:tcW w:w="456" w:type="pct"/>
            <w:shd w:val="clear" w:color="auto" w:fill="auto"/>
            <w:vAlign w:val="center"/>
          </w:tcPr>
          <w:p w14:paraId="563D9078"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12DC3B04" w14:textId="77777777" w:rsidR="002C5025" w:rsidRPr="005B6046" w:rsidRDefault="002C5025" w:rsidP="005C7483">
            <w:pPr>
              <w:jc w:val="center"/>
              <w:rPr>
                <w:sz w:val="22"/>
              </w:rPr>
            </w:pPr>
            <w:r w:rsidRPr="005B6046">
              <w:rPr>
                <w:sz w:val="20"/>
                <w:szCs w:val="20"/>
              </w:rPr>
              <w:t>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5D0BFC1" w14:textId="77777777" w:rsidR="002C5025" w:rsidRPr="005B6046" w:rsidRDefault="002C5025" w:rsidP="005C7483">
            <w:pPr>
              <w:jc w:val="center"/>
              <w:rPr>
                <w:sz w:val="22"/>
              </w:rPr>
            </w:pPr>
            <w:r w:rsidRPr="005B6046">
              <w:rPr>
                <w:sz w:val="20"/>
                <w:szCs w:val="20"/>
              </w:rPr>
              <w:t>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4590489" w14:textId="77777777" w:rsidR="002C5025" w:rsidRPr="005B6046" w:rsidRDefault="002C5025" w:rsidP="005C7483">
            <w:pPr>
              <w:jc w:val="center"/>
              <w:rPr>
                <w:sz w:val="22"/>
              </w:rPr>
            </w:pPr>
            <w:r w:rsidRPr="005B6046">
              <w:rPr>
                <w:sz w:val="20"/>
                <w:szCs w:val="20"/>
              </w:rPr>
              <w:t>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0FE929" w14:textId="77777777" w:rsidR="002C5025" w:rsidRPr="005B6046" w:rsidRDefault="002C5025" w:rsidP="005C7483">
            <w:pPr>
              <w:jc w:val="center"/>
              <w:rPr>
                <w:sz w:val="22"/>
              </w:rPr>
            </w:pPr>
            <w:r w:rsidRPr="005B6046">
              <w:rPr>
                <w:sz w:val="20"/>
                <w:szCs w:val="20"/>
              </w:rPr>
              <w:t>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B70D197" w14:textId="77777777" w:rsidR="002C5025" w:rsidRPr="005B6046" w:rsidRDefault="002C5025" w:rsidP="005C7483">
            <w:pPr>
              <w:jc w:val="center"/>
              <w:rPr>
                <w:sz w:val="22"/>
              </w:rPr>
            </w:pPr>
            <w:r w:rsidRPr="005B6046">
              <w:rPr>
                <w:sz w:val="20"/>
                <w:szCs w:val="20"/>
              </w:rPr>
              <w:t>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22565E6" w14:textId="77777777" w:rsidR="002C5025" w:rsidRPr="005B6046" w:rsidRDefault="002C5025" w:rsidP="005C7483">
            <w:pPr>
              <w:jc w:val="center"/>
              <w:rPr>
                <w:sz w:val="22"/>
              </w:rPr>
            </w:pPr>
            <w:r w:rsidRPr="005B6046">
              <w:rPr>
                <w:sz w:val="20"/>
                <w:szCs w:val="20"/>
              </w:rPr>
              <w:t>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FC2EC71" w14:textId="77777777" w:rsidR="002C5025" w:rsidRPr="005B6046" w:rsidRDefault="002C5025" w:rsidP="005C7483">
            <w:pPr>
              <w:jc w:val="center"/>
              <w:rPr>
                <w:sz w:val="22"/>
              </w:rPr>
            </w:pPr>
            <w:r w:rsidRPr="005B6046">
              <w:rPr>
                <w:sz w:val="20"/>
                <w:szCs w:val="20"/>
              </w:rPr>
              <w:t>0,0</w:t>
            </w:r>
          </w:p>
        </w:tc>
      </w:tr>
      <w:tr w:rsidR="002C5025" w:rsidRPr="005B6046" w14:paraId="0BCED607"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A79CD35" w14:textId="77777777" w:rsidR="002C5025" w:rsidRPr="000C51D8" w:rsidRDefault="002C5025" w:rsidP="005C7483">
            <w:pPr>
              <w:jc w:val="center"/>
              <w:rPr>
                <w:sz w:val="22"/>
              </w:rPr>
            </w:pPr>
            <w:r w:rsidRPr="000C51D8">
              <w:rPr>
                <w:sz w:val="22"/>
              </w:rPr>
              <w:t>10.6</w:t>
            </w:r>
          </w:p>
        </w:tc>
        <w:tc>
          <w:tcPr>
            <w:tcW w:w="1256" w:type="pct"/>
            <w:shd w:val="clear" w:color="auto" w:fill="auto"/>
            <w:vAlign w:val="center"/>
          </w:tcPr>
          <w:p w14:paraId="5DC26429" w14:textId="77777777" w:rsidR="002C5025" w:rsidRPr="000C51D8" w:rsidRDefault="002C5025" w:rsidP="005C7483">
            <w:pPr>
              <w:jc w:val="center"/>
              <w:rPr>
                <w:sz w:val="22"/>
              </w:rPr>
            </w:pPr>
            <w:r w:rsidRPr="000C51D8">
              <w:rPr>
                <w:sz w:val="22"/>
              </w:rPr>
              <w:t>Тепловая энергия, отпущенная в сети</w:t>
            </w:r>
          </w:p>
        </w:tc>
        <w:tc>
          <w:tcPr>
            <w:tcW w:w="456" w:type="pct"/>
            <w:shd w:val="clear" w:color="auto" w:fill="auto"/>
            <w:vAlign w:val="center"/>
          </w:tcPr>
          <w:p w14:paraId="0589670B"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342C4ED" w14:textId="77777777" w:rsidR="002C5025" w:rsidRPr="005B6046" w:rsidRDefault="002C5025" w:rsidP="005C7483">
            <w:pPr>
              <w:jc w:val="center"/>
              <w:rPr>
                <w:sz w:val="22"/>
              </w:rPr>
            </w:pPr>
            <w:r w:rsidRPr="005B6046">
              <w:rPr>
                <w:sz w:val="22"/>
              </w:rPr>
              <w:t>4350,0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38966DB" w14:textId="77777777" w:rsidR="002C5025" w:rsidRPr="005B6046" w:rsidRDefault="002C5025" w:rsidP="005C7483">
            <w:pPr>
              <w:jc w:val="center"/>
              <w:rPr>
                <w:sz w:val="22"/>
              </w:rPr>
            </w:pPr>
            <w:r w:rsidRPr="005B6046">
              <w:rPr>
                <w:sz w:val="20"/>
                <w:szCs w:val="20"/>
              </w:rPr>
              <w:t>4349,0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93BA03A" w14:textId="77777777" w:rsidR="002C5025" w:rsidRPr="005B6046" w:rsidRDefault="002C5025" w:rsidP="005C7483">
            <w:pPr>
              <w:jc w:val="center"/>
              <w:rPr>
                <w:sz w:val="22"/>
              </w:rPr>
            </w:pPr>
            <w:r w:rsidRPr="005B6046">
              <w:rPr>
                <w:sz w:val="20"/>
                <w:szCs w:val="20"/>
              </w:rPr>
              <w:t>4348,0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F7E922F" w14:textId="77777777" w:rsidR="002C5025" w:rsidRPr="005B6046" w:rsidRDefault="002C5025" w:rsidP="005C7483">
            <w:pPr>
              <w:jc w:val="center"/>
              <w:rPr>
                <w:sz w:val="22"/>
              </w:rPr>
            </w:pPr>
            <w:r w:rsidRPr="005B6046">
              <w:rPr>
                <w:sz w:val="20"/>
                <w:szCs w:val="20"/>
              </w:rPr>
              <w:t>4347,0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5BAE8FE" w14:textId="77777777" w:rsidR="002C5025" w:rsidRPr="005B6046" w:rsidRDefault="002C5025" w:rsidP="005C7483">
            <w:pPr>
              <w:jc w:val="center"/>
              <w:rPr>
                <w:sz w:val="22"/>
              </w:rPr>
            </w:pPr>
            <w:r w:rsidRPr="005B6046">
              <w:rPr>
                <w:sz w:val="20"/>
                <w:szCs w:val="20"/>
              </w:rPr>
              <w:t>4346,0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E8942E6" w14:textId="77777777" w:rsidR="002C5025" w:rsidRPr="005B6046" w:rsidRDefault="002C5025" w:rsidP="005C7483">
            <w:pPr>
              <w:jc w:val="center"/>
              <w:rPr>
                <w:sz w:val="22"/>
              </w:rPr>
            </w:pPr>
            <w:r w:rsidRPr="005B6046">
              <w:rPr>
                <w:sz w:val="20"/>
                <w:szCs w:val="20"/>
              </w:rPr>
              <w:t>4345,0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2D83751" w14:textId="77777777" w:rsidR="002C5025" w:rsidRPr="005B6046" w:rsidRDefault="002C5025" w:rsidP="005C7483">
            <w:pPr>
              <w:jc w:val="center"/>
              <w:rPr>
                <w:sz w:val="22"/>
              </w:rPr>
            </w:pPr>
            <w:r w:rsidRPr="005B6046">
              <w:rPr>
                <w:sz w:val="20"/>
                <w:szCs w:val="20"/>
              </w:rPr>
              <w:t>4344,1</w:t>
            </w:r>
          </w:p>
        </w:tc>
      </w:tr>
      <w:tr w:rsidR="002C5025" w:rsidRPr="005B6046" w14:paraId="14596765" w14:textId="77777777" w:rsidTr="005C7483">
        <w:trPr>
          <w:cantSplit/>
        </w:trPr>
        <w:tc>
          <w:tcPr>
            <w:tcW w:w="255" w:type="pct"/>
            <w:vMerge w:val="restart"/>
            <w:tcBorders>
              <w:top w:val="single" w:sz="4" w:space="0" w:color="auto"/>
              <w:left w:val="single" w:sz="4" w:space="0" w:color="auto"/>
              <w:right w:val="nil"/>
            </w:tcBorders>
            <w:shd w:val="clear" w:color="auto" w:fill="auto"/>
            <w:vAlign w:val="center"/>
          </w:tcPr>
          <w:p w14:paraId="18F5757B" w14:textId="77777777" w:rsidR="002C5025" w:rsidRPr="000C51D8" w:rsidRDefault="002C5025" w:rsidP="005C7483">
            <w:pPr>
              <w:jc w:val="center"/>
              <w:rPr>
                <w:sz w:val="22"/>
              </w:rPr>
            </w:pPr>
            <w:r w:rsidRPr="000C51D8">
              <w:rPr>
                <w:sz w:val="22"/>
              </w:rPr>
              <w:t>10.7</w:t>
            </w:r>
          </w:p>
        </w:tc>
        <w:tc>
          <w:tcPr>
            <w:tcW w:w="1256" w:type="pct"/>
            <w:vMerge w:val="restart"/>
            <w:shd w:val="clear" w:color="auto" w:fill="auto"/>
            <w:vAlign w:val="center"/>
          </w:tcPr>
          <w:p w14:paraId="1BA8A63C" w14:textId="77777777" w:rsidR="002C5025" w:rsidRPr="000C51D8" w:rsidRDefault="002C5025" w:rsidP="005C7483">
            <w:pPr>
              <w:jc w:val="center"/>
              <w:rPr>
                <w:sz w:val="22"/>
              </w:rPr>
            </w:pPr>
            <w:r w:rsidRPr="000C51D8">
              <w:rPr>
                <w:sz w:val="22"/>
              </w:rPr>
              <w:t>Потери тепловой сети</w:t>
            </w:r>
          </w:p>
        </w:tc>
        <w:tc>
          <w:tcPr>
            <w:tcW w:w="456" w:type="pct"/>
            <w:shd w:val="clear" w:color="auto" w:fill="auto"/>
            <w:vAlign w:val="center"/>
          </w:tcPr>
          <w:p w14:paraId="2FFE0844"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3F8FE295" w14:textId="77777777" w:rsidR="002C5025" w:rsidRPr="005B6046" w:rsidRDefault="002C5025" w:rsidP="005C7483">
            <w:pPr>
              <w:jc w:val="center"/>
              <w:rPr>
                <w:sz w:val="22"/>
              </w:rPr>
            </w:pPr>
            <w:r w:rsidRPr="005B6046">
              <w:rPr>
                <w:sz w:val="20"/>
                <w:szCs w:val="20"/>
              </w:rPr>
              <w:t>200,0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DF44BB8" w14:textId="77777777" w:rsidR="002C5025" w:rsidRPr="005B6046" w:rsidRDefault="002C5025" w:rsidP="005C7483">
            <w:pPr>
              <w:jc w:val="center"/>
              <w:rPr>
                <w:sz w:val="22"/>
              </w:rPr>
            </w:pPr>
            <w:r w:rsidRPr="005B6046">
              <w:rPr>
                <w:sz w:val="20"/>
                <w:szCs w:val="20"/>
              </w:rPr>
              <w:t>199,0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009804C" w14:textId="77777777" w:rsidR="002C5025" w:rsidRPr="005B6046" w:rsidRDefault="002C5025" w:rsidP="005C7483">
            <w:pPr>
              <w:jc w:val="center"/>
              <w:rPr>
                <w:sz w:val="22"/>
              </w:rPr>
            </w:pPr>
            <w:r w:rsidRPr="005B6046">
              <w:rPr>
                <w:sz w:val="20"/>
                <w:szCs w:val="20"/>
              </w:rPr>
              <w:t>198,0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78BD520" w14:textId="77777777" w:rsidR="002C5025" w:rsidRPr="005B6046" w:rsidRDefault="002C5025" w:rsidP="005C7483">
            <w:pPr>
              <w:jc w:val="center"/>
              <w:rPr>
                <w:sz w:val="22"/>
              </w:rPr>
            </w:pPr>
            <w:r w:rsidRPr="005B6046">
              <w:rPr>
                <w:sz w:val="20"/>
                <w:szCs w:val="20"/>
              </w:rPr>
              <w:t>197,0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A7C0DA9" w14:textId="77777777" w:rsidR="002C5025" w:rsidRPr="005B6046" w:rsidRDefault="002C5025" w:rsidP="005C7483">
            <w:pPr>
              <w:jc w:val="center"/>
              <w:rPr>
                <w:sz w:val="22"/>
              </w:rPr>
            </w:pPr>
            <w:r w:rsidRPr="005B6046">
              <w:rPr>
                <w:sz w:val="20"/>
                <w:szCs w:val="20"/>
              </w:rPr>
              <w:t>196,0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424C87C" w14:textId="77777777" w:rsidR="002C5025" w:rsidRPr="005B6046" w:rsidRDefault="002C5025" w:rsidP="005C7483">
            <w:pPr>
              <w:jc w:val="center"/>
              <w:rPr>
                <w:sz w:val="22"/>
              </w:rPr>
            </w:pPr>
            <w:r w:rsidRPr="005B6046">
              <w:rPr>
                <w:sz w:val="20"/>
                <w:szCs w:val="20"/>
              </w:rPr>
              <w:t>195,0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22C30D0" w14:textId="77777777" w:rsidR="002C5025" w:rsidRPr="005B6046" w:rsidRDefault="002C5025" w:rsidP="005C7483">
            <w:pPr>
              <w:jc w:val="center"/>
              <w:rPr>
                <w:sz w:val="22"/>
              </w:rPr>
            </w:pPr>
            <w:r w:rsidRPr="005B6046">
              <w:rPr>
                <w:sz w:val="20"/>
                <w:szCs w:val="20"/>
              </w:rPr>
              <w:t>194,1</w:t>
            </w:r>
          </w:p>
        </w:tc>
      </w:tr>
      <w:tr w:rsidR="002C5025" w:rsidRPr="005B6046" w14:paraId="4E4C5A82" w14:textId="77777777" w:rsidTr="005C7483">
        <w:trPr>
          <w:cantSplit/>
        </w:trPr>
        <w:tc>
          <w:tcPr>
            <w:tcW w:w="255" w:type="pct"/>
            <w:vMerge/>
            <w:tcBorders>
              <w:left w:val="single" w:sz="4" w:space="0" w:color="auto"/>
              <w:bottom w:val="single" w:sz="4" w:space="0" w:color="auto"/>
              <w:right w:val="nil"/>
            </w:tcBorders>
            <w:shd w:val="clear" w:color="auto" w:fill="auto"/>
            <w:vAlign w:val="center"/>
          </w:tcPr>
          <w:p w14:paraId="44E03A46" w14:textId="77777777" w:rsidR="002C5025" w:rsidRPr="000C51D8" w:rsidRDefault="002C5025" w:rsidP="005C7483">
            <w:pPr>
              <w:jc w:val="center"/>
              <w:rPr>
                <w:sz w:val="22"/>
              </w:rPr>
            </w:pPr>
          </w:p>
        </w:tc>
        <w:tc>
          <w:tcPr>
            <w:tcW w:w="1256" w:type="pct"/>
            <w:vMerge/>
            <w:shd w:val="clear" w:color="auto" w:fill="auto"/>
            <w:vAlign w:val="center"/>
          </w:tcPr>
          <w:p w14:paraId="69286C30" w14:textId="77777777" w:rsidR="002C5025" w:rsidRPr="000C51D8" w:rsidRDefault="002C5025" w:rsidP="005C7483">
            <w:pPr>
              <w:jc w:val="center"/>
              <w:rPr>
                <w:sz w:val="22"/>
              </w:rPr>
            </w:pPr>
          </w:p>
        </w:tc>
        <w:tc>
          <w:tcPr>
            <w:tcW w:w="456" w:type="pct"/>
            <w:shd w:val="clear" w:color="auto" w:fill="auto"/>
            <w:vAlign w:val="center"/>
          </w:tcPr>
          <w:p w14:paraId="4ECB68B2"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6C7C46C8" w14:textId="77777777" w:rsidR="002C5025" w:rsidRPr="005B6046" w:rsidRDefault="002C5025" w:rsidP="005C7483">
            <w:pPr>
              <w:jc w:val="center"/>
              <w:rPr>
                <w:sz w:val="22"/>
              </w:rPr>
            </w:pPr>
            <w:r w:rsidRPr="005B6046">
              <w:rPr>
                <w:sz w:val="22"/>
              </w:rPr>
              <w:t>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B469DA" w14:textId="77777777" w:rsidR="002C5025" w:rsidRPr="005B6046" w:rsidRDefault="002C5025" w:rsidP="005C7483">
            <w:pPr>
              <w:jc w:val="center"/>
              <w:rPr>
                <w:sz w:val="22"/>
              </w:rPr>
            </w:pPr>
            <w:r w:rsidRPr="005B6046">
              <w:rPr>
                <w:sz w:val="22"/>
              </w:rPr>
              <w:t>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24DD280" w14:textId="77777777" w:rsidR="002C5025" w:rsidRPr="005B6046" w:rsidRDefault="002C5025" w:rsidP="005C7483">
            <w:pPr>
              <w:jc w:val="center"/>
              <w:rPr>
                <w:sz w:val="22"/>
              </w:rPr>
            </w:pPr>
            <w:r w:rsidRPr="005B6046">
              <w:rPr>
                <w:sz w:val="22"/>
              </w:rPr>
              <w:t>4,6</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E91272D" w14:textId="77777777" w:rsidR="002C5025" w:rsidRPr="005B6046" w:rsidRDefault="002C5025" w:rsidP="005C7483">
            <w:pPr>
              <w:jc w:val="center"/>
              <w:rPr>
                <w:sz w:val="22"/>
              </w:rPr>
            </w:pPr>
            <w:r w:rsidRPr="005B6046">
              <w:rPr>
                <w:sz w:val="22"/>
              </w:rPr>
              <w:t>4,5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2198EFC6" w14:textId="77777777" w:rsidR="002C5025" w:rsidRPr="005B6046" w:rsidRDefault="002C5025" w:rsidP="005C7483">
            <w:pPr>
              <w:jc w:val="center"/>
              <w:rPr>
                <w:sz w:val="22"/>
              </w:rPr>
            </w:pPr>
            <w:r w:rsidRPr="005B6046">
              <w:rPr>
                <w:sz w:val="22"/>
              </w:rPr>
              <w:t>4,5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333443E" w14:textId="77777777" w:rsidR="002C5025" w:rsidRPr="005B6046" w:rsidRDefault="002C5025" w:rsidP="005C7483">
            <w:pPr>
              <w:jc w:val="center"/>
              <w:rPr>
                <w:sz w:val="22"/>
              </w:rPr>
            </w:pPr>
            <w:r w:rsidRPr="005B6046">
              <w:rPr>
                <w:sz w:val="22"/>
              </w:rPr>
              <w:t>4,5</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0CDB2AC" w14:textId="77777777" w:rsidR="002C5025" w:rsidRPr="005B6046" w:rsidRDefault="002C5025" w:rsidP="005C7483">
            <w:pPr>
              <w:jc w:val="center"/>
              <w:rPr>
                <w:sz w:val="22"/>
              </w:rPr>
            </w:pPr>
            <w:r w:rsidRPr="005B6046">
              <w:rPr>
                <w:sz w:val="22"/>
              </w:rPr>
              <w:t>4,5</w:t>
            </w:r>
          </w:p>
        </w:tc>
      </w:tr>
      <w:tr w:rsidR="002C5025" w:rsidRPr="005B6046" w14:paraId="4B38DE49"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2391EE4" w14:textId="77777777" w:rsidR="002C5025" w:rsidRPr="000C51D8" w:rsidRDefault="002C5025" w:rsidP="005C7483">
            <w:pPr>
              <w:jc w:val="center"/>
              <w:rPr>
                <w:sz w:val="22"/>
              </w:rPr>
            </w:pPr>
            <w:r w:rsidRPr="000C51D8">
              <w:rPr>
                <w:sz w:val="22"/>
              </w:rPr>
              <w:t>10.8</w:t>
            </w:r>
          </w:p>
        </w:tc>
        <w:tc>
          <w:tcPr>
            <w:tcW w:w="1256" w:type="pct"/>
            <w:shd w:val="clear" w:color="auto" w:fill="auto"/>
            <w:vAlign w:val="center"/>
          </w:tcPr>
          <w:p w14:paraId="4462FFB9" w14:textId="77777777" w:rsidR="002C5025" w:rsidRPr="000C51D8" w:rsidRDefault="002C5025" w:rsidP="005C7483">
            <w:pPr>
              <w:jc w:val="center"/>
              <w:rPr>
                <w:sz w:val="22"/>
              </w:rPr>
            </w:pPr>
            <w:r w:rsidRPr="000C51D8">
              <w:rPr>
                <w:sz w:val="22"/>
              </w:rPr>
              <w:t>Тепловая энергия, отпущенная потребителям</w:t>
            </w:r>
          </w:p>
        </w:tc>
        <w:tc>
          <w:tcPr>
            <w:tcW w:w="456" w:type="pct"/>
            <w:shd w:val="clear" w:color="auto" w:fill="auto"/>
            <w:vAlign w:val="center"/>
          </w:tcPr>
          <w:p w14:paraId="24F92F74" w14:textId="77777777" w:rsidR="002C5025" w:rsidRPr="000C51D8" w:rsidRDefault="002C5025" w:rsidP="005C7483">
            <w:pPr>
              <w:jc w:val="center"/>
              <w:rPr>
                <w:sz w:val="22"/>
              </w:rPr>
            </w:pPr>
            <w:r w:rsidRPr="000C51D8">
              <w:rPr>
                <w:sz w:val="22"/>
              </w:rPr>
              <w:t>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069E476A" w14:textId="77777777" w:rsidR="002C5025" w:rsidRPr="005B6046" w:rsidRDefault="002C5025" w:rsidP="005C7483">
            <w:pPr>
              <w:jc w:val="center"/>
              <w:rPr>
                <w:sz w:val="22"/>
              </w:rPr>
            </w:pPr>
            <w:r w:rsidRPr="005B6046">
              <w:rPr>
                <w:sz w:val="20"/>
                <w:szCs w:val="20"/>
              </w:rPr>
              <w:t>4150,0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12671EC" w14:textId="77777777" w:rsidR="002C5025" w:rsidRPr="005B6046" w:rsidRDefault="002C5025" w:rsidP="005C7483">
            <w:pPr>
              <w:jc w:val="center"/>
              <w:rPr>
                <w:sz w:val="22"/>
              </w:rPr>
            </w:pPr>
            <w:r w:rsidRPr="005B6046">
              <w:rPr>
                <w:sz w:val="20"/>
                <w:szCs w:val="20"/>
              </w:rPr>
              <w:t>4150,0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AED17FE" w14:textId="77777777" w:rsidR="002C5025" w:rsidRPr="005B6046" w:rsidRDefault="002C5025" w:rsidP="005C7483">
            <w:pPr>
              <w:jc w:val="center"/>
              <w:rPr>
                <w:sz w:val="22"/>
              </w:rPr>
            </w:pPr>
            <w:r w:rsidRPr="005B6046">
              <w:rPr>
                <w:sz w:val="20"/>
                <w:szCs w:val="20"/>
              </w:rPr>
              <w:t>4150,0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4BE3A06" w14:textId="77777777" w:rsidR="002C5025" w:rsidRPr="005B6046" w:rsidRDefault="002C5025" w:rsidP="005C7483">
            <w:pPr>
              <w:jc w:val="center"/>
              <w:rPr>
                <w:sz w:val="22"/>
              </w:rPr>
            </w:pPr>
            <w:r w:rsidRPr="005B6046">
              <w:rPr>
                <w:sz w:val="20"/>
                <w:szCs w:val="20"/>
              </w:rPr>
              <w:t>4150,0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00C4D9D1" w14:textId="77777777" w:rsidR="002C5025" w:rsidRPr="005B6046" w:rsidRDefault="002C5025" w:rsidP="005C7483">
            <w:pPr>
              <w:jc w:val="center"/>
              <w:rPr>
                <w:sz w:val="22"/>
              </w:rPr>
            </w:pPr>
            <w:r w:rsidRPr="005B6046">
              <w:rPr>
                <w:sz w:val="20"/>
                <w:szCs w:val="20"/>
              </w:rPr>
              <w:t>4150,0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E4CE0A" w14:textId="77777777" w:rsidR="002C5025" w:rsidRPr="005B6046" w:rsidRDefault="002C5025" w:rsidP="005C7483">
            <w:pPr>
              <w:jc w:val="center"/>
              <w:rPr>
                <w:sz w:val="22"/>
              </w:rPr>
            </w:pPr>
            <w:r w:rsidRPr="005B6046">
              <w:rPr>
                <w:sz w:val="20"/>
                <w:szCs w:val="20"/>
              </w:rPr>
              <w:t>4150,0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56C1286E" w14:textId="77777777" w:rsidR="002C5025" w:rsidRPr="005B6046" w:rsidRDefault="002C5025" w:rsidP="005C7483">
            <w:pPr>
              <w:jc w:val="center"/>
              <w:rPr>
                <w:sz w:val="22"/>
              </w:rPr>
            </w:pPr>
            <w:r w:rsidRPr="005B6046">
              <w:rPr>
                <w:sz w:val="20"/>
                <w:szCs w:val="20"/>
              </w:rPr>
              <w:t>4150,0</w:t>
            </w:r>
          </w:p>
        </w:tc>
      </w:tr>
      <w:tr w:rsidR="002C5025" w:rsidRPr="005B6046" w14:paraId="77DCCD09"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5FB48244" w14:textId="77777777" w:rsidR="002C5025" w:rsidRPr="000C51D8" w:rsidRDefault="002C5025" w:rsidP="005C7483">
            <w:pPr>
              <w:jc w:val="center"/>
              <w:rPr>
                <w:sz w:val="22"/>
              </w:rPr>
            </w:pPr>
            <w:r w:rsidRPr="000C51D8">
              <w:rPr>
                <w:sz w:val="22"/>
              </w:rPr>
              <w:t>10.9</w:t>
            </w:r>
          </w:p>
        </w:tc>
        <w:tc>
          <w:tcPr>
            <w:tcW w:w="1256" w:type="pct"/>
            <w:shd w:val="clear" w:color="auto" w:fill="auto"/>
            <w:vAlign w:val="center"/>
          </w:tcPr>
          <w:p w14:paraId="2AF64C30" w14:textId="77777777" w:rsidR="002C5025" w:rsidRPr="000C51D8" w:rsidRDefault="002C5025" w:rsidP="005C7483">
            <w:pPr>
              <w:jc w:val="center"/>
              <w:rPr>
                <w:sz w:val="22"/>
              </w:rPr>
            </w:pPr>
            <w:r w:rsidRPr="000C51D8">
              <w:rPr>
                <w:sz w:val="22"/>
              </w:rPr>
              <w:t>УРУТ на отпуск тепловой энергии</w:t>
            </w:r>
          </w:p>
        </w:tc>
        <w:tc>
          <w:tcPr>
            <w:tcW w:w="456" w:type="pct"/>
            <w:shd w:val="clear" w:color="auto" w:fill="auto"/>
            <w:vAlign w:val="center"/>
          </w:tcPr>
          <w:p w14:paraId="45D58CFA" w14:textId="77777777" w:rsidR="002C5025" w:rsidRPr="000C51D8" w:rsidRDefault="002C5025" w:rsidP="005C7483">
            <w:pPr>
              <w:jc w:val="center"/>
              <w:rPr>
                <w:sz w:val="22"/>
              </w:rPr>
            </w:pPr>
            <w:r w:rsidRPr="000C51D8">
              <w:rPr>
                <w:sz w:val="22"/>
              </w:rPr>
              <w:t>кг.у.т/Гкал</w:t>
            </w:r>
          </w:p>
        </w:tc>
        <w:tc>
          <w:tcPr>
            <w:tcW w:w="433" w:type="pct"/>
            <w:tcBorders>
              <w:top w:val="single" w:sz="4" w:space="0" w:color="auto"/>
              <w:left w:val="nil"/>
              <w:bottom w:val="single" w:sz="4" w:space="0" w:color="auto"/>
              <w:right w:val="single" w:sz="4" w:space="0" w:color="auto"/>
            </w:tcBorders>
            <w:shd w:val="clear" w:color="auto" w:fill="auto"/>
            <w:vAlign w:val="center"/>
          </w:tcPr>
          <w:p w14:paraId="2C8E2DDC" w14:textId="77777777" w:rsidR="002C5025" w:rsidRPr="005B6046" w:rsidRDefault="002C5025" w:rsidP="005C7483">
            <w:pPr>
              <w:jc w:val="center"/>
              <w:rPr>
                <w:sz w:val="22"/>
              </w:rPr>
            </w:pPr>
            <w:r w:rsidRPr="005B6046">
              <w:rPr>
                <w:sz w:val="20"/>
                <w:szCs w:val="20"/>
              </w:rPr>
              <w:t>137,9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5821EFF" w14:textId="77777777" w:rsidR="002C5025" w:rsidRPr="005B6046" w:rsidRDefault="002C5025" w:rsidP="005C7483">
            <w:pPr>
              <w:jc w:val="center"/>
              <w:rPr>
                <w:sz w:val="22"/>
              </w:rPr>
            </w:pPr>
            <w:r w:rsidRPr="005B6046">
              <w:rPr>
                <w:sz w:val="20"/>
                <w:szCs w:val="20"/>
              </w:rPr>
              <w:t>137,9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4BEC00D1" w14:textId="77777777" w:rsidR="002C5025" w:rsidRPr="005B6046" w:rsidRDefault="002C5025" w:rsidP="005C7483">
            <w:pPr>
              <w:jc w:val="center"/>
              <w:rPr>
                <w:sz w:val="22"/>
              </w:rPr>
            </w:pPr>
            <w:r w:rsidRPr="005B6046">
              <w:rPr>
                <w:sz w:val="20"/>
                <w:szCs w:val="20"/>
              </w:rPr>
              <w:t>137,9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37E82625" w14:textId="77777777" w:rsidR="002C5025" w:rsidRPr="005B6046" w:rsidRDefault="002C5025" w:rsidP="005C7483">
            <w:pPr>
              <w:jc w:val="center"/>
              <w:rPr>
                <w:sz w:val="22"/>
              </w:rPr>
            </w:pPr>
            <w:r w:rsidRPr="005B6046">
              <w:rPr>
                <w:sz w:val="20"/>
                <w:szCs w:val="20"/>
              </w:rPr>
              <w:t>137,9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00C3993" w14:textId="77777777" w:rsidR="002C5025" w:rsidRPr="005B6046" w:rsidRDefault="002C5025" w:rsidP="005C7483">
            <w:pPr>
              <w:jc w:val="center"/>
              <w:rPr>
                <w:sz w:val="22"/>
              </w:rPr>
            </w:pPr>
            <w:r w:rsidRPr="005B6046">
              <w:rPr>
                <w:sz w:val="20"/>
                <w:szCs w:val="20"/>
              </w:rPr>
              <w:t>137,9</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00997F7" w14:textId="77777777" w:rsidR="002C5025" w:rsidRPr="005B6046" w:rsidRDefault="002C5025" w:rsidP="005C7483">
            <w:pPr>
              <w:jc w:val="center"/>
              <w:rPr>
                <w:sz w:val="22"/>
              </w:rPr>
            </w:pPr>
            <w:r w:rsidRPr="005B6046">
              <w:rPr>
                <w:sz w:val="20"/>
                <w:szCs w:val="20"/>
              </w:rPr>
              <w:t>137,9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B17B739" w14:textId="77777777" w:rsidR="002C5025" w:rsidRPr="005B6046" w:rsidRDefault="002C5025" w:rsidP="005C7483">
            <w:pPr>
              <w:jc w:val="center"/>
              <w:rPr>
                <w:sz w:val="22"/>
              </w:rPr>
            </w:pPr>
            <w:r w:rsidRPr="005B6046">
              <w:rPr>
                <w:sz w:val="20"/>
                <w:szCs w:val="20"/>
              </w:rPr>
              <w:t>137,9</w:t>
            </w:r>
          </w:p>
        </w:tc>
      </w:tr>
      <w:tr w:rsidR="002C5025" w:rsidRPr="005B6046" w14:paraId="1F5C176D" w14:textId="77777777" w:rsidTr="005C7483">
        <w:trPr>
          <w:cantSplit/>
        </w:trPr>
        <w:tc>
          <w:tcPr>
            <w:tcW w:w="255" w:type="pct"/>
            <w:tcBorders>
              <w:top w:val="single" w:sz="4" w:space="0" w:color="auto"/>
              <w:left w:val="single" w:sz="4" w:space="0" w:color="auto"/>
              <w:bottom w:val="single" w:sz="4" w:space="0" w:color="auto"/>
              <w:right w:val="nil"/>
            </w:tcBorders>
            <w:shd w:val="clear" w:color="auto" w:fill="auto"/>
            <w:vAlign w:val="center"/>
          </w:tcPr>
          <w:p w14:paraId="6CB2CF79" w14:textId="77777777" w:rsidR="002C5025" w:rsidRPr="000C51D8" w:rsidRDefault="002C5025" w:rsidP="005C7483">
            <w:pPr>
              <w:jc w:val="center"/>
              <w:rPr>
                <w:sz w:val="22"/>
              </w:rPr>
            </w:pPr>
            <w:r w:rsidRPr="000C51D8">
              <w:rPr>
                <w:sz w:val="22"/>
              </w:rPr>
              <w:t>10.10</w:t>
            </w:r>
          </w:p>
        </w:tc>
        <w:tc>
          <w:tcPr>
            <w:tcW w:w="1256" w:type="pct"/>
            <w:shd w:val="clear" w:color="auto" w:fill="auto"/>
            <w:vAlign w:val="center"/>
          </w:tcPr>
          <w:p w14:paraId="22CE42E1" w14:textId="77777777" w:rsidR="002C5025" w:rsidRPr="000C51D8" w:rsidRDefault="002C5025" w:rsidP="005C7483">
            <w:pPr>
              <w:jc w:val="center"/>
              <w:rPr>
                <w:sz w:val="22"/>
              </w:rPr>
            </w:pPr>
            <w:r w:rsidRPr="000C51D8">
              <w:rPr>
                <w:sz w:val="22"/>
              </w:rPr>
              <w:t>Средневзвешенный КПД котельных</w:t>
            </w:r>
          </w:p>
        </w:tc>
        <w:tc>
          <w:tcPr>
            <w:tcW w:w="456" w:type="pct"/>
            <w:shd w:val="clear" w:color="auto" w:fill="auto"/>
            <w:vAlign w:val="center"/>
          </w:tcPr>
          <w:p w14:paraId="5DE87732" w14:textId="77777777" w:rsidR="002C5025" w:rsidRPr="000C51D8" w:rsidRDefault="002C5025" w:rsidP="005C7483">
            <w:pPr>
              <w:jc w:val="center"/>
              <w:rPr>
                <w:sz w:val="22"/>
              </w:rPr>
            </w:pPr>
            <w:r w:rsidRPr="000C51D8">
              <w:rPr>
                <w:sz w:val="22"/>
              </w:rPr>
              <w:t>%</w:t>
            </w:r>
          </w:p>
        </w:tc>
        <w:tc>
          <w:tcPr>
            <w:tcW w:w="433" w:type="pct"/>
            <w:tcBorders>
              <w:top w:val="single" w:sz="4" w:space="0" w:color="auto"/>
              <w:left w:val="nil"/>
              <w:bottom w:val="single" w:sz="4" w:space="0" w:color="auto"/>
              <w:right w:val="single" w:sz="4" w:space="0" w:color="auto"/>
            </w:tcBorders>
            <w:shd w:val="clear" w:color="auto" w:fill="auto"/>
            <w:vAlign w:val="center"/>
          </w:tcPr>
          <w:p w14:paraId="3A31A19D" w14:textId="77777777" w:rsidR="002C5025" w:rsidRPr="005B6046" w:rsidRDefault="002C5025" w:rsidP="005C7483">
            <w:pPr>
              <w:jc w:val="center"/>
              <w:rPr>
                <w:sz w:val="22"/>
              </w:rPr>
            </w:pPr>
            <w:r w:rsidRPr="005B6046">
              <w:rPr>
                <w:sz w:val="20"/>
                <w:szCs w:val="20"/>
              </w:rPr>
              <w:t>96,4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D11E5D2" w14:textId="77777777" w:rsidR="002C5025" w:rsidRPr="005B6046" w:rsidRDefault="002C5025" w:rsidP="005C7483">
            <w:pPr>
              <w:jc w:val="center"/>
              <w:rPr>
                <w:sz w:val="22"/>
              </w:rPr>
            </w:pPr>
            <w:r w:rsidRPr="005B6046">
              <w:rPr>
                <w:sz w:val="20"/>
                <w:szCs w:val="20"/>
              </w:rPr>
              <w:t>96,4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52AA5E56" w14:textId="77777777" w:rsidR="002C5025" w:rsidRPr="005B6046" w:rsidRDefault="002C5025" w:rsidP="005C7483">
            <w:pPr>
              <w:jc w:val="center"/>
              <w:rPr>
                <w:sz w:val="22"/>
              </w:rPr>
            </w:pPr>
            <w:r w:rsidRPr="005B6046">
              <w:rPr>
                <w:sz w:val="20"/>
                <w:szCs w:val="20"/>
              </w:rPr>
              <w:t>96,4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6CF1FA28" w14:textId="77777777" w:rsidR="002C5025" w:rsidRPr="005B6046" w:rsidRDefault="002C5025" w:rsidP="005C7483">
            <w:pPr>
              <w:jc w:val="center"/>
              <w:rPr>
                <w:sz w:val="22"/>
              </w:rPr>
            </w:pPr>
            <w:r w:rsidRPr="005B6046">
              <w:rPr>
                <w:sz w:val="20"/>
                <w:szCs w:val="20"/>
              </w:rPr>
              <w:t>96,4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1A16C679" w14:textId="77777777" w:rsidR="002C5025" w:rsidRPr="005B6046" w:rsidRDefault="002C5025" w:rsidP="005C7483">
            <w:pPr>
              <w:jc w:val="center"/>
              <w:rPr>
                <w:sz w:val="22"/>
              </w:rPr>
            </w:pPr>
            <w:r w:rsidRPr="005B6046">
              <w:rPr>
                <w:sz w:val="20"/>
                <w:szCs w:val="20"/>
              </w:rPr>
              <w:t>96,4</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14:paraId="76C8BFD5" w14:textId="77777777" w:rsidR="002C5025" w:rsidRPr="005B6046" w:rsidRDefault="002C5025" w:rsidP="005C7483">
            <w:pPr>
              <w:jc w:val="center"/>
              <w:rPr>
                <w:sz w:val="22"/>
              </w:rPr>
            </w:pPr>
            <w:r w:rsidRPr="005B6046">
              <w:rPr>
                <w:sz w:val="20"/>
                <w:szCs w:val="20"/>
              </w:rPr>
              <w:t>96,4</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E745135" w14:textId="77777777" w:rsidR="002C5025" w:rsidRPr="005B6046" w:rsidRDefault="002C5025" w:rsidP="005C7483">
            <w:pPr>
              <w:jc w:val="center"/>
              <w:rPr>
                <w:sz w:val="22"/>
              </w:rPr>
            </w:pPr>
            <w:r w:rsidRPr="005B6046">
              <w:rPr>
                <w:sz w:val="20"/>
                <w:szCs w:val="20"/>
              </w:rPr>
              <w:t>96,4</w:t>
            </w:r>
          </w:p>
        </w:tc>
      </w:tr>
    </w:tbl>
    <w:p w14:paraId="1C09825F" w14:textId="77777777" w:rsidR="00F35592" w:rsidRPr="00334952" w:rsidRDefault="00F35592" w:rsidP="009A2DED"/>
    <w:p w14:paraId="33DB38E6" w14:textId="77777777" w:rsidR="005A4FA1" w:rsidRPr="001B2E4E" w:rsidRDefault="005A4FA1" w:rsidP="009A2DED"/>
    <w:p w14:paraId="7C22A6D8" w14:textId="77777777" w:rsidR="002979A4" w:rsidRPr="001B2E4E" w:rsidRDefault="002979A4" w:rsidP="009A2DED">
      <w:pPr>
        <w:pStyle w:val="21"/>
        <w:rPr>
          <w:lang w:eastAsia="ar-SA"/>
        </w:rPr>
        <w:sectPr w:rsidR="002979A4" w:rsidRPr="001B2E4E" w:rsidSect="004573CF">
          <w:pgSz w:w="16838" w:h="11906" w:orient="landscape"/>
          <w:pgMar w:top="1134" w:right="567" w:bottom="1134" w:left="1134" w:header="708" w:footer="708" w:gutter="0"/>
          <w:cols w:space="708"/>
          <w:docGrid w:linePitch="360"/>
        </w:sectPr>
      </w:pPr>
    </w:p>
    <w:p w14:paraId="58679DC2" w14:textId="77777777" w:rsidR="009614F2" w:rsidRPr="001B2E4E" w:rsidRDefault="009614F2" w:rsidP="009A2DED">
      <w:pPr>
        <w:pStyle w:val="21"/>
        <w:rPr>
          <w:lang w:eastAsia="ar-SA"/>
        </w:rPr>
      </w:pPr>
      <w:bookmarkStart w:id="158" w:name="_Toc141951849"/>
      <w:r w:rsidRPr="001B2E4E">
        <w:rPr>
          <w:lang w:eastAsia="ar-SA"/>
        </w:rPr>
        <w:lastRenderedPageBreak/>
        <w:t xml:space="preserve">8.2 </w:t>
      </w:r>
      <w:r w:rsidR="00B62672" w:rsidRPr="001B2E4E">
        <w:rPr>
          <w:lang w:val="ru-RU" w:eastAsia="ar-SA"/>
        </w:rPr>
        <w:t>П</w:t>
      </w:r>
      <w:r w:rsidR="00B62672" w:rsidRPr="001B2E4E">
        <w:rPr>
          <w:lang w:eastAsia="ar-SA"/>
        </w:rPr>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158"/>
    </w:p>
    <w:p w14:paraId="1A1C0DE5" w14:textId="77777777" w:rsidR="00CD4B54" w:rsidRPr="00E73890" w:rsidRDefault="00CD4B54" w:rsidP="00CD4B54">
      <w:pPr>
        <w:tabs>
          <w:tab w:val="left" w:pos="0"/>
        </w:tabs>
        <w:ind w:firstLine="709"/>
      </w:pPr>
      <w:r w:rsidRPr="00E73890">
        <w:rPr>
          <w:rFonts w:eastAsia="Microsoft YaHei"/>
        </w:rPr>
        <w:t xml:space="preserve">На </w:t>
      </w:r>
      <w:r w:rsidR="009F14D9">
        <w:rPr>
          <w:rFonts w:eastAsia="Microsoft YaHei"/>
        </w:rPr>
        <w:t>территории поселения</w:t>
      </w:r>
      <w:r w:rsidRPr="00E73890">
        <w:rPr>
          <w:rFonts w:eastAsia="Microsoft YaHei"/>
        </w:rPr>
        <w:t xml:space="preserve"> действует </w:t>
      </w:r>
      <w:r w:rsidR="009F14D9">
        <w:rPr>
          <w:rFonts w:eastAsia="Microsoft YaHei"/>
        </w:rPr>
        <w:t>десять источников централизованного теплоснабжения</w:t>
      </w:r>
      <w:r w:rsidRPr="00E73890">
        <w:rPr>
          <w:rFonts w:eastAsia="Microsoft YaHei"/>
        </w:rPr>
        <w:t>, отапливающий социально-значимые, общественные здания и жилой фонд.</w:t>
      </w:r>
      <w:r w:rsidRPr="00E73890">
        <w:t xml:space="preserve"> В качестве основного вида топлива на котельных используется </w:t>
      </w:r>
      <w:r w:rsidR="006F6ED0">
        <w:t>твердое топливо (уголь)</w:t>
      </w:r>
      <w:r w:rsidRPr="00E73890">
        <w:t>.</w:t>
      </w:r>
    </w:p>
    <w:p w14:paraId="414DCBAE" w14:textId="77777777" w:rsidR="00F573D2" w:rsidRPr="001B2E4E" w:rsidRDefault="00F573D2" w:rsidP="009A2DED">
      <w:pPr>
        <w:tabs>
          <w:tab w:val="left" w:pos="0"/>
        </w:tabs>
        <w:ind w:firstLine="709"/>
        <w:rPr>
          <w:szCs w:val="24"/>
        </w:rPr>
      </w:pPr>
      <w:r w:rsidRPr="001B2E4E">
        <w:rPr>
          <w:szCs w:val="24"/>
        </w:rPr>
        <w:t>По состоянию на 20</w:t>
      </w:r>
      <w:r w:rsidR="005A4FA1" w:rsidRPr="001B2E4E">
        <w:rPr>
          <w:szCs w:val="24"/>
        </w:rPr>
        <w:t>2</w:t>
      </w:r>
      <w:r w:rsidR="00737C83" w:rsidRPr="001B2E4E">
        <w:rPr>
          <w:szCs w:val="24"/>
        </w:rPr>
        <w:t>3</w:t>
      </w:r>
      <w:r w:rsidRPr="001B2E4E">
        <w:rPr>
          <w:szCs w:val="24"/>
        </w:rPr>
        <w:t xml:space="preserve"> год </w:t>
      </w:r>
      <w:r w:rsidR="00541B08">
        <w:rPr>
          <w:szCs w:val="24"/>
        </w:rPr>
        <w:t>н</w:t>
      </w:r>
      <w:r w:rsidR="00737C83" w:rsidRPr="001B2E4E">
        <w:rPr>
          <w:szCs w:val="24"/>
        </w:rPr>
        <w:t xml:space="preserve">а </w:t>
      </w:r>
      <w:r w:rsidR="009F14D9">
        <w:rPr>
          <w:szCs w:val="24"/>
        </w:rPr>
        <w:t>территории поселения</w:t>
      </w:r>
      <w:r w:rsidR="00737C83" w:rsidRPr="001B2E4E">
        <w:rPr>
          <w:szCs w:val="24"/>
        </w:rPr>
        <w:t xml:space="preserve"> </w:t>
      </w:r>
      <w:r w:rsidRPr="001B2E4E">
        <w:rPr>
          <w:szCs w:val="24"/>
        </w:rPr>
        <w:t>источники тепловой энергии с использованием ВИЭ от</w:t>
      </w:r>
      <w:r w:rsidR="005834BF" w:rsidRPr="001B2E4E">
        <w:rPr>
          <w:szCs w:val="24"/>
        </w:rPr>
        <w:t>сутствуют.</w:t>
      </w:r>
    </w:p>
    <w:p w14:paraId="608BA29B" w14:textId="77777777" w:rsidR="00AD79E2" w:rsidRPr="001B2E4E" w:rsidRDefault="00AD79E2" w:rsidP="009A2DED">
      <w:pPr>
        <w:pStyle w:val="21"/>
      </w:pPr>
      <w:bookmarkStart w:id="159" w:name="_Toc141951850"/>
      <w:r w:rsidRPr="001B2E4E">
        <w:t xml:space="preserve">8.3 </w:t>
      </w:r>
      <w:r w:rsidR="00B62672" w:rsidRPr="001B2E4E">
        <w:rPr>
          <w:lang w:val="ru-RU"/>
        </w:rPr>
        <w:t>В</w:t>
      </w:r>
      <w:r w:rsidR="00B62672" w:rsidRPr="001B2E4E">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59"/>
    </w:p>
    <w:p w14:paraId="67EA10B0" w14:textId="0A8B3164" w:rsidR="00CD4B54" w:rsidRPr="00E73890" w:rsidRDefault="00CD4B54" w:rsidP="00CD4B54">
      <w:pPr>
        <w:tabs>
          <w:tab w:val="left" w:pos="0"/>
        </w:tabs>
        <w:ind w:firstLine="709"/>
      </w:pPr>
      <w:r w:rsidRPr="00E73890">
        <w:t xml:space="preserve">В настоящее время на </w:t>
      </w:r>
      <w:r w:rsidR="009F14D9">
        <w:t>территории поселения</w:t>
      </w:r>
      <w:r w:rsidRPr="00E73890">
        <w:t xml:space="preserve"> действует </w:t>
      </w:r>
      <w:r w:rsidR="009F14D9">
        <w:t>десять источников централизованного теплоснабжения</w:t>
      </w:r>
      <w:r w:rsidRPr="00E73890">
        <w:t xml:space="preserve">. В качестве основного вида топлива на котельных используется </w:t>
      </w:r>
      <w:r w:rsidR="006F6ED0">
        <w:t>твердое топливо (уголь)</w:t>
      </w:r>
      <w:r w:rsidRPr="00E73890">
        <w:t>.</w:t>
      </w:r>
      <w:r w:rsidR="002C5025">
        <w:t xml:space="preserve"> </w:t>
      </w:r>
      <w:r w:rsidRPr="00E73890">
        <w:t>Характеристика используемого котельно-печного топлива приведена в таблице ниже.</w:t>
      </w:r>
    </w:p>
    <w:p w14:paraId="198F1DDC" w14:textId="77777777" w:rsidR="00CD4B54" w:rsidRPr="00E73890" w:rsidRDefault="00CD4B54" w:rsidP="00CD4B54">
      <w:pPr>
        <w:pStyle w:val="Affb"/>
      </w:pPr>
    </w:p>
    <w:p w14:paraId="2279464F" w14:textId="3F60FA1F" w:rsidR="00CD4B54" w:rsidRPr="00E73890" w:rsidRDefault="00CD4B54" w:rsidP="00CD4B54">
      <w:pPr>
        <w:widowControl w:val="0"/>
      </w:pPr>
      <w:r w:rsidRPr="00E73890">
        <w:t xml:space="preserve">Таблица </w:t>
      </w:r>
      <w:r w:rsidR="00A03DB0">
        <w:fldChar w:fldCharType="begin"/>
      </w:r>
      <w:r w:rsidR="00A03DB0">
        <w:instrText xml:space="preserve"> SEQ Таблица \* ARABIC </w:instrText>
      </w:r>
      <w:r w:rsidR="00A03DB0">
        <w:fldChar w:fldCharType="separate"/>
      </w:r>
      <w:r w:rsidR="00337CB0">
        <w:rPr>
          <w:noProof/>
        </w:rPr>
        <w:t>20</w:t>
      </w:r>
      <w:r w:rsidR="00A03DB0">
        <w:rPr>
          <w:noProof/>
        </w:rPr>
        <w:fldChar w:fldCharType="end"/>
      </w:r>
      <w:r w:rsidRPr="00E73890">
        <w:t xml:space="preserve"> - Особенности характеристик топлива, поставляемого на источники тепла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3414"/>
        <w:gridCol w:w="2195"/>
        <w:gridCol w:w="3620"/>
      </w:tblGrid>
      <w:tr w:rsidR="006F6ED0" w:rsidRPr="00E73890" w14:paraId="64DBB5F1" w14:textId="77777777" w:rsidTr="00832F69">
        <w:trPr>
          <w:cantSplit/>
          <w:tblHeader/>
        </w:trPr>
        <w:tc>
          <w:tcPr>
            <w:tcW w:w="572" w:type="pct"/>
            <w:vAlign w:val="center"/>
          </w:tcPr>
          <w:p w14:paraId="218AFFD2" w14:textId="77777777" w:rsidR="006F6ED0" w:rsidRPr="00E73890" w:rsidRDefault="006F6ED0" w:rsidP="00832F69">
            <w:pPr>
              <w:widowControl w:val="0"/>
              <w:jc w:val="center"/>
              <w:rPr>
                <w:rFonts w:eastAsia="Tahoma"/>
                <w:sz w:val="22"/>
                <w:lang w:bidi="ru-RU"/>
              </w:rPr>
            </w:pPr>
            <w:r w:rsidRPr="00E73890">
              <w:rPr>
                <w:rFonts w:eastAsia="Tahoma"/>
                <w:sz w:val="22"/>
                <w:lang w:bidi="ru-RU"/>
              </w:rPr>
              <w:t>№ п/п</w:t>
            </w:r>
          </w:p>
        </w:tc>
        <w:tc>
          <w:tcPr>
            <w:tcW w:w="1638" w:type="pct"/>
            <w:shd w:val="clear" w:color="auto" w:fill="auto"/>
            <w:vAlign w:val="center"/>
          </w:tcPr>
          <w:p w14:paraId="6C84DAD3" w14:textId="77777777" w:rsidR="006F6ED0" w:rsidRPr="00E73890" w:rsidRDefault="006F6ED0" w:rsidP="00832F69">
            <w:pPr>
              <w:widowControl w:val="0"/>
              <w:jc w:val="center"/>
              <w:rPr>
                <w:rFonts w:eastAsia="Tahoma"/>
                <w:sz w:val="22"/>
                <w:lang w:bidi="ru-RU"/>
              </w:rPr>
            </w:pPr>
            <w:r w:rsidRPr="00E73890">
              <w:rPr>
                <w:rFonts w:eastAsia="Tahoma"/>
                <w:sz w:val="22"/>
                <w:lang w:bidi="ru-RU"/>
              </w:rPr>
              <w:t>Вид топлива</w:t>
            </w:r>
          </w:p>
        </w:tc>
        <w:tc>
          <w:tcPr>
            <w:tcW w:w="1053" w:type="pct"/>
            <w:shd w:val="clear" w:color="auto" w:fill="auto"/>
            <w:vAlign w:val="center"/>
          </w:tcPr>
          <w:p w14:paraId="3FCBD20E" w14:textId="77777777" w:rsidR="006F6ED0" w:rsidRPr="00E73890" w:rsidRDefault="006F6ED0" w:rsidP="00832F69">
            <w:pPr>
              <w:widowControl w:val="0"/>
              <w:jc w:val="center"/>
              <w:rPr>
                <w:rFonts w:eastAsia="Tahoma"/>
                <w:sz w:val="22"/>
                <w:lang w:bidi="ru-RU"/>
              </w:rPr>
            </w:pPr>
            <w:r w:rsidRPr="00E73890">
              <w:rPr>
                <w:rFonts w:eastAsia="Tahoma"/>
                <w:sz w:val="22"/>
                <w:lang w:bidi="ru-RU"/>
              </w:rPr>
              <w:t>Показатель</w:t>
            </w:r>
          </w:p>
        </w:tc>
        <w:tc>
          <w:tcPr>
            <w:tcW w:w="1737" w:type="pct"/>
            <w:shd w:val="clear" w:color="auto" w:fill="auto"/>
            <w:vAlign w:val="center"/>
          </w:tcPr>
          <w:p w14:paraId="0946313D" w14:textId="77777777" w:rsidR="006F6ED0" w:rsidRPr="00E73890" w:rsidRDefault="006F6ED0" w:rsidP="00832F69">
            <w:pPr>
              <w:widowControl w:val="0"/>
              <w:jc w:val="center"/>
              <w:rPr>
                <w:rFonts w:eastAsia="Tahoma"/>
                <w:sz w:val="22"/>
                <w:lang w:bidi="ru-RU"/>
              </w:rPr>
            </w:pPr>
            <w:r w:rsidRPr="00E73890">
              <w:rPr>
                <w:rFonts w:eastAsia="Tahoma"/>
                <w:sz w:val="22"/>
                <w:lang w:bidi="ru-RU"/>
              </w:rPr>
              <w:t>Значение</w:t>
            </w:r>
          </w:p>
        </w:tc>
      </w:tr>
      <w:tr w:rsidR="006F6ED0" w:rsidRPr="00E73890" w14:paraId="27AB734C" w14:textId="77777777" w:rsidTr="00832F69">
        <w:trPr>
          <w:cantSplit/>
        </w:trPr>
        <w:tc>
          <w:tcPr>
            <w:tcW w:w="572" w:type="pct"/>
            <w:vAlign w:val="center"/>
          </w:tcPr>
          <w:p w14:paraId="5BDFD503" w14:textId="77777777" w:rsidR="006F6ED0" w:rsidRPr="00E73890" w:rsidRDefault="006F6ED0" w:rsidP="00832F69">
            <w:pPr>
              <w:pStyle w:val="ab"/>
              <w:jc w:val="center"/>
              <w:rPr>
                <w:sz w:val="22"/>
                <w:szCs w:val="22"/>
              </w:rPr>
            </w:pPr>
            <w:r>
              <w:rPr>
                <w:sz w:val="22"/>
                <w:szCs w:val="22"/>
              </w:rPr>
              <w:t>1</w:t>
            </w:r>
          </w:p>
        </w:tc>
        <w:tc>
          <w:tcPr>
            <w:tcW w:w="1638" w:type="pct"/>
            <w:shd w:val="clear" w:color="auto" w:fill="auto"/>
            <w:vAlign w:val="center"/>
          </w:tcPr>
          <w:p w14:paraId="34FBB499" w14:textId="77777777" w:rsidR="006F6ED0" w:rsidRPr="00E73890" w:rsidRDefault="006F6ED0" w:rsidP="00832F69">
            <w:pPr>
              <w:widowControl w:val="0"/>
              <w:jc w:val="center"/>
              <w:rPr>
                <w:rFonts w:eastAsia="Courier New"/>
                <w:sz w:val="22"/>
                <w:lang w:bidi="ru-RU"/>
              </w:rPr>
            </w:pPr>
            <w:r w:rsidRPr="00E73890">
              <w:rPr>
                <w:rFonts w:eastAsia="Courier New"/>
                <w:sz w:val="22"/>
                <w:lang w:bidi="ru-RU"/>
              </w:rPr>
              <w:t xml:space="preserve">Каменный уголь </w:t>
            </w:r>
          </w:p>
        </w:tc>
        <w:tc>
          <w:tcPr>
            <w:tcW w:w="1053" w:type="pct"/>
            <w:shd w:val="clear" w:color="auto" w:fill="auto"/>
            <w:vAlign w:val="center"/>
          </w:tcPr>
          <w:p w14:paraId="374C29A0" w14:textId="77777777" w:rsidR="006F6ED0" w:rsidRPr="00E73890" w:rsidRDefault="006F6ED0" w:rsidP="00832F69">
            <w:pPr>
              <w:widowControl w:val="0"/>
              <w:jc w:val="center"/>
              <w:rPr>
                <w:rFonts w:eastAsia="Tahoma"/>
                <w:sz w:val="22"/>
                <w:lang w:bidi="ru-RU"/>
              </w:rPr>
            </w:pPr>
            <w:r w:rsidRPr="00E73890">
              <w:rPr>
                <w:rFonts w:eastAsia="Tahoma"/>
                <w:sz w:val="22"/>
                <w:lang w:bidi="ru-RU"/>
              </w:rPr>
              <w:t>Он</w:t>
            </w:r>
            <w:r w:rsidRPr="00E73890">
              <w:rPr>
                <w:rFonts w:eastAsia="Tahoma"/>
                <w:sz w:val="22"/>
                <w:vertAlign w:val="superscript"/>
                <w:lang w:bidi="ru-RU"/>
              </w:rPr>
              <w:t>р</w:t>
            </w:r>
          </w:p>
        </w:tc>
        <w:tc>
          <w:tcPr>
            <w:tcW w:w="1737" w:type="pct"/>
            <w:shd w:val="clear" w:color="auto" w:fill="auto"/>
            <w:vAlign w:val="center"/>
          </w:tcPr>
          <w:p w14:paraId="7FE5A302" w14:textId="77777777" w:rsidR="006F6ED0" w:rsidRPr="00E73890" w:rsidRDefault="006F6ED0" w:rsidP="00832F69">
            <w:pPr>
              <w:widowControl w:val="0"/>
              <w:jc w:val="center"/>
              <w:rPr>
                <w:rFonts w:eastAsia="Tahoma"/>
                <w:sz w:val="22"/>
                <w:vertAlign w:val="superscript"/>
                <w:lang w:bidi="ru-RU"/>
              </w:rPr>
            </w:pPr>
            <w:r w:rsidRPr="00E73890">
              <w:rPr>
                <w:rFonts w:eastAsia="Tahoma"/>
                <w:sz w:val="22"/>
                <w:lang w:bidi="ru-RU"/>
              </w:rPr>
              <w:t>5100 ккал/кг</w:t>
            </w:r>
          </w:p>
        </w:tc>
      </w:tr>
    </w:tbl>
    <w:p w14:paraId="7772EFEA" w14:textId="77777777" w:rsidR="00CD4B54" w:rsidRPr="00E73890" w:rsidRDefault="00CD4B54" w:rsidP="00CD4B54">
      <w:pPr>
        <w:widowControl w:val="0"/>
        <w:adjustRightInd w:val="0"/>
        <w:ind w:firstLine="720"/>
        <w:textAlignment w:val="baseline"/>
        <w:rPr>
          <w:rFonts w:eastAsia="Microsoft YaHei"/>
        </w:rPr>
      </w:pPr>
    </w:p>
    <w:p w14:paraId="0F6AE4E3" w14:textId="77777777" w:rsidR="00CD4B54" w:rsidRPr="00E73890" w:rsidRDefault="00CD4B54" w:rsidP="00CD4B54">
      <w:pPr>
        <w:widowControl w:val="0"/>
        <w:adjustRightInd w:val="0"/>
        <w:ind w:firstLine="720"/>
        <w:textAlignment w:val="baseline"/>
        <w:rPr>
          <w:rFonts w:eastAsia="Microsoft YaHei"/>
        </w:rPr>
      </w:pPr>
      <w:r w:rsidRPr="00E73890">
        <w:rPr>
          <w:rFonts w:eastAsia="Microsoft YaHei"/>
        </w:rPr>
        <w:t>При отсутствии централизованного теплоснабжения отопление жилых и общественных зданий осуществляется с помощью индивидуальных источников тепловой энергии (твердотопливные котлы, печи на твердом топливе, электроотопление).</w:t>
      </w:r>
    </w:p>
    <w:p w14:paraId="12DB9C21" w14:textId="77777777" w:rsidR="00AD79E2" w:rsidRPr="001B2E4E" w:rsidRDefault="00AD79E2" w:rsidP="009A2DED">
      <w:pPr>
        <w:pStyle w:val="21"/>
        <w:rPr>
          <w:lang w:val="ru-RU"/>
        </w:rPr>
      </w:pPr>
      <w:bookmarkStart w:id="160" w:name="_Toc141951851"/>
      <w:r w:rsidRPr="001B2E4E">
        <w:t xml:space="preserve">8.4 Преобладающий в </w:t>
      </w:r>
      <w:r w:rsidR="006C089A" w:rsidRPr="001B2E4E">
        <w:rPr>
          <w:lang w:val="ru-RU"/>
        </w:rPr>
        <w:t>поселении</w:t>
      </w:r>
      <w:r w:rsidRPr="001B2E4E">
        <w:t xml:space="preserve"> ви</w:t>
      </w:r>
      <w:r w:rsidR="004451CC" w:rsidRPr="001B2E4E">
        <w:t xml:space="preserve">д </w:t>
      </w:r>
      <w:r w:rsidRPr="001B2E4E">
        <w:t xml:space="preserve">топлива, определяемый по совокупности всех систем теплоснабжения, находящихся в соответствующем </w:t>
      </w:r>
      <w:r w:rsidR="006C089A" w:rsidRPr="001B2E4E">
        <w:rPr>
          <w:lang w:val="ru-RU"/>
        </w:rPr>
        <w:t>поселении</w:t>
      </w:r>
      <w:bookmarkEnd w:id="160"/>
    </w:p>
    <w:p w14:paraId="0E01524B" w14:textId="77777777" w:rsidR="00CD4B54" w:rsidRPr="00E73890" w:rsidRDefault="00CD4B54" w:rsidP="00CD4B54">
      <w:pPr>
        <w:tabs>
          <w:tab w:val="left" w:pos="0"/>
        </w:tabs>
        <w:ind w:firstLine="709"/>
      </w:pPr>
      <w:bookmarkStart w:id="161" w:name="_Hlk141346914"/>
      <w:r w:rsidRPr="00E73890">
        <w:rPr>
          <w:rFonts w:eastAsia="Microsoft YaHei"/>
        </w:rPr>
        <w:t xml:space="preserve">На </w:t>
      </w:r>
      <w:r w:rsidR="009F14D9">
        <w:rPr>
          <w:rFonts w:eastAsia="Microsoft YaHei"/>
        </w:rPr>
        <w:t>территории поселения</w:t>
      </w:r>
      <w:r w:rsidRPr="00E73890">
        <w:rPr>
          <w:rFonts w:eastAsia="Microsoft YaHei"/>
        </w:rPr>
        <w:t xml:space="preserve"> действует </w:t>
      </w:r>
      <w:r w:rsidR="009F14D9">
        <w:rPr>
          <w:rFonts w:eastAsia="Microsoft YaHei"/>
        </w:rPr>
        <w:t>десять источников централизованного теплоснабжения</w:t>
      </w:r>
      <w:r w:rsidRPr="00E73890">
        <w:rPr>
          <w:rFonts w:eastAsia="Microsoft YaHei"/>
        </w:rPr>
        <w:t>, отапливающий социально-значимые, общественные здания и жилой фонд.</w:t>
      </w:r>
      <w:r w:rsidRPr="00E73890">
        <w:t xml:space="preserve"> В качестве основного вида топлива на котельных используется </w:t>
      </w:r>
      <w:r w:rsidR="006F6ED0">
        <w:t>твердое топливо (уголь)</w:t>
      </w:r>
      <w:r w:rsidRPr="00E73890">
        <w:t>.</w:t>
      </w:r>
    </w:p>
    <w:p w14:paraId="63BEB27A" w14:textId="5E382F86" w:rsidR="00AD79E2" w:rsidRPr="001B2E4E" w:rsidRDefault="00AD79E2" w:rsidP="009A2DED">
      <w:pPr>
        <w:pStyle w:val="21"/>
      </w:pPr>
      <w:bookmarkStart w:id="162" w:name="_Toc141951852"/>
      <w:bookmarkEnd w:id="161"/>
      <w:r w:rsidRPr="001B2E4E">
        <w:t xml:space="preserve">8.5 </w:t>
      </w:r>
      <w:r w:rsidR="00B62672" w:rsidRPr="001B2E4E">
        <w:rPr>
          <w:lang w:val="ru-RU"/>
        </w:rPr>
        <w:t>П</w:t>
      </w:r>
      <w:r w:rsidR="00B62672" w:rsidRPr="001B2E4E">
        <w:t xml:space="preserve">риоритетное направление развития топливного баланса </w:t>
      </w:r>
      <w:r w:rsidR="00CF1900">
        <w:t>поселения</w:t>
      </w:r>
      <w:bookmarkEnd w:id="162"/>
    </w:p>
    <w:p w14:paraId="25D1EB1B" w14:textId="77777777" w:rsidR="006F6ED0" w:rsidRPr="00E73890" w:rsidRDefault="006F6ED0" w:rsidP="006F6ED0">
      <w:pPr>
        <w:ind w:firstLine="709"/>
      </w:pPr>
      <w:r w:rsidRPr="00E73890">
        <w:t xml:space="preserve">В настоящее время </w:t>
      </w:r>
      <w:r>
        <w:t xml:space="preserve">на территории поселения </w:t>
      </w:r>
      <w:r w:rsidRPr="00E73890">
        <w:t xml:space="preserve">действует </w:t>
      </w:r>
      <w:r>
        <w:t>десять источников централизованного теплоснабжения</w:t>
      </w:r>
      <w:r w:rsidRPr="00E73890">
        <w:t xml:space="preserve">. В качестве основного вида топлива на котельных используется </w:t>
      </w:r>
      <w:r>
        <w:t>твердое топливо (уголь)</w:t>
      </w:r>
      <w:r w:rsidRPr="00E73890">
        <w:t xml:space="preserve">. </w:t>
      </w:r>
      <w:r>
        <w:t>Перевод котельных на другие виды топлива не планируется.</w:t>
      </w:r>
    </w:p>
    <w:p w14:paraId="01353D29" w14:textId="77777777" w:rsidR="002900B6" w:rsidRPr="001B2E4E" w:rsidRDefault="005834BF" w:rsidP="009A2DED">
      <w:pPr>
        <w:ind w:firstLine="709"/>
      </w:pPr>
      <w:r w:rsidRPr="001B2E4E">
        <w:rPr>
          <w:rFonts w:eastAsia="Microsoft YaHei"/>
          <w:szCs w:val="24"/>
        </w:rPr>
        <w:t xml:space="preserve"> </w:t>
      </w:r>
    </w:p>
    <w:p w14:paraId="7277F2E8" w14:textId="77777777" w:rsidR="005B314A" w:rsidRPr="001B2E4E" w:rsidRDefault="005B314A" w:rsidP="009A2DED">
      <w:pPr>
        <w:sectPr w:rsidR="005B314A" w:rsidRPr="001B2E4E" w:rsidSect="004573CF">
          <w:pgSz w:w="11906" w:h="16838"/>
          <w:pgMar w:top="1134" w:right="567" w:bottom="1134" w:left="1134" w:header="708" w:footer="708" w:gutter="0"/>
          <w:cols w:space="708"/>
          <w:docGrid w:linePitch="360"/>
        </w:sectPr>
      </w:pPr>
    </w:p>
    <w:p w14:paraId="7EAEA424" w14:textId="77777777" w:rsidR="006938CE" w:rsidRPr="001B2E4E" w:rsidRDefault="006938CE" w:rsidP="009A2DED">
      <w:pPr>
        <w:pStyle w:val="1"/>
        <w:rPr>
          <w:sz w:val="28"/>
          <w:lang w:val="ru-RU"/>
        </w:rPr>
      </w:pPr>
      <w:bookmarkStart w:id="163" w:name="_Toc422303830"/>
      <w:bookmarkStart w:id="164" w:name="_Toc141951853"/>
      <w:r w:rsidRPr="001B2E4E">
        <w:lastRenderedPageBreak/>
        <w:t xml:space="preserve">РАЗДЕЛ 9 </w:t>
      </w:r>
      <w:bookmarkEnd w:id="163"/>
      <w:r w:rsidR="00B62672" w:rsidRPr="001B2E4E">
        <w:t>Инвестиции в строительство, реконструкцию</w:t>
      </w:r>
      <w:r w:rsidR="00F13E0B" w:rsidRPr="001B2E4E">
        <w:rPr>
          <w:lang w:val="ru-RU"/>
        </w:rPr>
        <w:t>,</w:t>
      </w:r>
      <w:r w:rsidR="00B62672" w:rsidRPr="001B2E4E">
        <w:t xml:space="preserve"> </w:t>
      </w:r>
      <w:r w:rsidR="00F13E0B" w:rsidRPr="001B2E4E">
        <w:t xml:space="preserve">техническое перевооружение </w:t>
      </w:r>
      <w:r w:rsidR="00B62672" w:rsidRPr="001B2E4E">
        <w:t xml:space="preserve">и (или) </w:t>
      </w:r>
      <w:r w:rsidR="00F13E0B" w:rsidRPr="001B2E4E">
        <w:rPr>
          <w:lang w:val="ru-RU"/>
        </w:rPr>
        <w:t>модернизацию</w:t>
      </w:r>
      <w:bookmarkEnd w:id="164"/>
    </w:p>
    <w:p w14:paraId="0CDBFA2F" w14:textId="77777777" w:rsidR="006938CE" w:rsidRPr="001B2E4E" w:rsidRDefault="006938CE" w:rsidP="009A2DED">
      <w:pPr>
        <w:pStyle w:val="21"/>
      </w:pPr>
      <w:bookmarkStart w:id="165" w:name="_Toc422303831"/>
      <w:bookmarkStart w:id="166" w:name="_Toc141951854"/>
      <w:r w:rsidRPr="001B2E4E">
        <w:t xml:space="preserve">9.1 </w:t>
      </w:r>
      <w:bookmarkEnd w:id="165"/>
      <w:r w:rsidR="00B62672" w:rsidRPr="001B2E4E">
        <w:rPr>
          <w:lang w:val="ru-RU"/>
        </w:rPr>
        <w:t>П</w:t>
      </w:r>
      <w:r w:rsidR="00B62672" w:rsidRPr="001B2E4E">
        <w:t>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66"/>
    </w:p>
    <w:p w14:paraId="6E198F59" w14:textId="0826C019" w:rsidR="002062B7" w:rsidRPr="001B2E4E" w:rsidRDefault="002062B7" w:rsidP="009A2DED">
      <w:pPr>
        <w:tabs>
          <w:tab w:val="left" w:pos="0"/>
        </w:tabs>
        <w:ind w:firstLine="709"/>
        <w:rPr>
          <w:rFonts w:eastAsia="Times New Roman"/>
          <w:szCs w:val="24"/>
          <w:lang w:eastAsia="ru-RU"/>
        </w:rPr>
      </w:pPr>
      <w:bookmarkStart w:id="167" w:name="_Toc343247299"/>
      <w:bookmarkStart w:id="168" w:name="_Toc343877012"/>
      <w:bookmarkStart w:id="169" w:name="_Toc422303832"/>
      <w:r w:rsidRPr="001B2E4E">
        <w:rPr>
          <w:rFonts w:eastAsia="Times New Roman"/>
          <w:szCs w:val="24"/>
          <w:lang w:eastAsia="ru-RU"/>
        </w:rPr>
        <w:t>Предложения по величине необходимых инвестиций в техническое перевооружение источник</w:t>
      </w:r>
      <w:r w:rsidR="004A1A8C" w:rsidRPr="001B2E4E">
        <w:rPr>
          <w:rFonts w:eastAsia="Times New Roman"/>
          <w:szCs w:val="24"/>
          <w:lang w:eastAsia="ru-RU"/>
        </w:rPr>
        <w:t>а</w:t>
      </w:r>
      <w:r w:rsidRPr="001B2E4E">
        <w:rPr>
          <w:rFonts w:eastAsia="Times New Roman"/>
          <w:szCs w:val="24"/>
          <w:lang w:eastAsia="ru-RU"/>
        </w:rPr>
        <w:t xml:space="preserve"> тепла представлено в таблице </w:t>
      </w:r>
      <w:r w:rsidR="00337CB0">
        <w:rPr>
          <w:rFonts w:eastAsia="Times New Roman"/>
          <w:szCs w:val="24"/>
          <w:lang w:eastAsia="ru-RU"/>
        </w:rPr>
        <w:t>21</w:t>
      </w:r>
      <w:r w:rsidR="00A27FF5" w:rsidRPr="001B2E4E">
        <w:rPr>
          <w:rFonts w:eastAsia="Times New Roman"/>
          <w:szCs w:val="24"/>
          <w:lang w:eastAsia="ru-RU"/>
        </w:rPr>
        <w:t>.</w:t>
      </w:r>
    </w:p>
    <w:p w14:paraId="659D44F6" w14:textId="77777777" w:rsidR="00EE5AF7" w:rsidRPr="001B2E4E" w:rsidRDefault="00EE5AF7" w:rsidP="009A2DED">
      <w:pPr>
        <w:tabs>
          <w:tab w:val="left" w:pos="0"/>
        </w:tabs>
        <w:ind w:firstLine="709"/>
        <w:rPr>
          <w:rFonts w:eastAsia="Times New Roman"/>
          <w:szCs w:val="24"/>
          <w:lang w:eastAsia="ru-RU"/>
        </w:rPr>
      </w:pPr>
    </w:p>
    <w:p w14:paraId="5D6B867B" w14:textId="7E9D1047" w:rsidR="00EE5AF7" w:rsidRPr="001B2E4E" w:rsidRDefault="00EE5AF7" w:rsidP="009A2DED">
      <w:pPr>
        <w:widowControl w:val="0"/>
        <w:adjustRightInd w:val="0"/>
        <w:textAlignment w:val="baseline"/>
        <w:rPr>
          <w:rFonts w:eastAsia="Times New Roman"/>
          <w:szCs w:val="24"/>
          <w:lang w:eastAsia="ru-RU"/>
        </w:rPr>
      </w:pPr>
      <w:r w:rsidRPr="001B2E4E">
        <w:rPr>
          <w:rFonts w:eastAsia="Microsoft YaHei"/>
          <w:bCs/>
          <w:spacing w:val="-5"/>
          <w:szCs w:val="18"/>
        </w:rPr>
        <w:t xml:space="preserve">Таблица </w:t>
      </w:r>
      <w:r w:rsidRPr="001B2E4E">
        <w:rPr>
          <w:rFonts w:eastAsia="Microsoft YaHei"/>
          <w:bCs/>
          <w:spacing w:val="-5"/>
          <w:szCs w:val="18"/>
        </w:rPr>
        <w:fldChar w:fldCharType="begin"/>
      </w:r>
      <w:r w:rsidRPr="001B2E4E">
        <w:rPr>
          <w:rFonts w:eastAsia="Microsoft YaHei"/>
          <w:bCs/>
          <w:spacing w:val="-5"/>
          <w:szCs w:val="18"/>
        </w:rPr>
        <w:instrText xml:space="preserve"> SEQ Таблица \* ARABIC </w:instrText>
      </w:r>
      <w:r w:rsidRPr="001B2E4E">
        <w:rPr>
          <w:rFonts w:eastAsia="Microsoft YaHei"/>
          <w:bCs/>
          <w:spacing w:val="-5"/>
          <w:szCs w:val="18"/>
        </w:rPr>
        <w:fldChar w:fldCharType="separate"/>
      </w:r>
      <w:r w:rsidR="00337CB0">
        <w:rPr>
          <w:rFonts w:eastAsia="Microsoft YaHei"/>
          <w:bCs/>
          <w:noProof/>
          <w:spacing w:val="-5"/>
          <w:szCs w:val="18"/>
        </w:rPr>
        <w:t>21</w:t>
      </w:r>
      <w:r w:rsidRPr="001B2E4E">
        <w:rPr>
          <w:rFonts w:eastAsia="Microsoft YaHei"/>
          <w:bCs/>
          <w:spacing w:val="-5"/>
          <w:szCs w:val="18"/>
        </w:rPr>
        <w:fldChar w:fldCharType="end"/>
      </w:r>
      <w:r w:rsidRPr="001B2E4E">
        <w:rPr>
          <w:rFonts w:eastAsia="Microsoft YaHei"/>
          <w:bCs/>
          <w:spacing w:val="-5"/>
          <w:szCs w:val="18"/>
        </w:rPr>
        <w:t xml:space="preserve"> </w:t>
      </w:r>
      <w:r w:rsidRPr="001B2E4E">
        <w:rPr>
          <w:rFonts w:eastAsia="Microsoft YaHei"/>
          <w:spacing w:val="-5"/>
          <w:szCs w:val="18"/>
        </w:rPr>
        <w:t>– Мероприятия по техническое перевооружение и строительство источников тепла</w:t>
      </w:r>
      <w:r w:rsidR="00333B1D" w:rsidRPr="001B2E4E">
        <w:rPr>
          <w:rFonts w:eastAsia="Times New Roman"/>
          <w:szCs w:val="24"/>
          <w:lang w:eastAsia="ru-RU"/>
        </w:rPr>
        <w:t>, 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8377"/>
        <w:gridCol w:w="955"/>
        <w:gridCol w:w="878"/>
        <w:gridCol w:w="961"/>
        <w:gridCol w:w="851"/>
        <w:gridCol w:w="924"/>
        <w:gridCol w:w="786"/>
        <w:gridCol w:w="884"/>
        <w:gridCol w:w="15"/>
      </w:tblGrid>
      <w:tr w:rsidR="006F6ED0" w:rsidRPr="00E73890" w14:paraId="02FB6DC0" w14:textId="77777777" w:rsidTr="00832F69">
        <w:trPr>
          <w:gridAfter w:val="1"/>
          <w:wAfter w:w="5" w:type="pct"/>
          <w:cantSplit/>
          <w:tblHeader/>
        </w:trPr>
        <w:tc>
          <w:tcPr>
            <w:tcW w:w="235" w:type="pct"/>
            <w:vMerge w:val="restart"/>
            <w:shd w:val="clear" w:color="000000" w:fill="FFFFFF"/>
            <w:vAlign w:val="center"/>
            <w:hideMark/>
          </w:tcPr>
          <w:p w14:paraId="0112F2DB" w14:textId="77777777" w:rsidR="006F6ED0" w:rsidRPr="00E73890" w:rsidRDefault="006F6ED0" w:rsidP="00832F69">
            <w:pPr>
              <w:jc w:val="center"/>
              <w:rPr>
                <w:sz w:val="22"/>
              </w:rPr>
            </w:pPr>
            <w:bookmarkStart w:id="170" w:name="_Hlk141347008"/>
            <w:r w:rsidRPr="00E73890">
              <w:rPr>
                <w:sz w:val="22"/>
              </w:rPr>
              <w:t>№ п/п</w:t>
            </w:r>
          </w:p>
        </w:tc>
        <w:tc>
          <w:tcPr>
            <w:tcW w:w="2728" w:type="pct"/>
            <w:vMerge w:val="restart"/>
            <w:shd w:val="clear" w:color="000000" w:fill="FFFFFF"/>
            <w:vAlign w:val="center"/>
            <w:hideMark/>
          </w:tcPr>
          <w:p w14:paraId="4EFB6AB0" w14:textId="77777777" w:rsidR="006F6ED0" w:rsidRPr="00E73890" w:rsidRDefault="006F6ED0" w:rsidP="00832F69">
            <w:pPr>
              <w:jc w:val="center"/>
              <w:rPr>
                <w:sz w:val="22"/>
              </w:rPr>
            </w:pPr>
            <w:r w:rsidRPr="00E73890">
              <w:rPr>
                <w:sz w:val="22"/>
              </w:rPr>
              <w:t>Наименование мероприятий</w:t>
            </w:r>
          </w:p>
        </w:tc>
        <w:tc>
          <w:tcPr>
            <w:tcW w:w="2032" w:type="pct"/>
            <w:gridSpan w:val="7"/>
            <w:shd w:val="clear" w:color="000000" w:fill="FFFFFF"/>
            <w:vAlign w:val="center"/>
            <w:hideMark/>
          </w:tcPr>
          <w:p w14:paraId="1E38C572" w14:textId="77777777" w:rsidR="006F6ED0" w:rsidRPr="00E73890" w:rsidRDefault="006F6ED0" w:rsidP="00832F69">
            <w:pPr>
              <w:jc w:val="center"/>
              <w:rPr>
                <w:sz w:val="22"/>
              </w:rPr>
            </w:pPr>
            <w:r w:rsidRPr="00E73890">
              <w:rPr>
                <w:sz w:val="22"/>
              </w:rPr>
              <w:t>Необходимые капитальные затраты</w:t>
            </w:r>
            <w:r>
              <w:rPr>
                <w:sz w:val="22"/>
              </w:rPr>
              <w:t>*</w:t>
            </w:r>
            <w:r w:rsidRPr="00E73890">
              <w:rPr>
                <w:sz w:val="22"/>
              </w:rPr>
              <w:t>, тыс. руб.</w:t>
            </w:r>
          </w:p>
        </w:tc>
      </w:tr>
      <w:tr w:rsidR="006F6ED0" w:rsidRPr="00E73890" w14:paraId="2249E556" w14:textId="77777777" w:rsidTr="00832F69">
        <w:trPr>
          <w:gridAfter w:val="1"/>
          <w:wAfter w:w="5" w:type="pct"/>
          <w:cantSplit/>
          <w:tblHeader/>
        </w:trPr>
        <w:tc>
          <w:tcPr>
            <w:tcW w:w="235" w:type="pct"/>
            <w:vMerge/>
            <w:vAlign w:val="center"/>
            <w:hideMark/>
          </w:tcPr>
          <w:p w14:paraId="02AE0F3C" w14:textId="77777777" w:rsidR="006F6ED0" w:rsidRPr="00E73890" w:rsidRDefault="006F6ED0" w:rsidP="00832F69">
            <w:pPr>
              <w:jc w:val="center"/>
              <w:rPr>
                <w:sz w:val="22"/>
              </w:rPr>
            </w:pPr>
          </w:p>
        </w:tc>
        <w:tc>
          <w:tcPr>
            <w:tcW w:w="2728" w:type="pct"/>
            <w:vMerge/>
            <w:vAlign w:val="center"/>
            <w:hideMark/>
          </w:tcPr>
          <w:p w14:paraId="6A8B11EA" w14:textId="77777777" w:rsidR="006F6ED0" w:rsidRPr="00E73890" w:rsidRDefault="006F6ED0" w:rsidP="00832F69">
            <w:pPr>
              <w:jc w:val="left"/>
              <w:rPr>
                <w:sz w:val="22"/>
              </w:rPr>
            </w:pPr>
          </w:p>
        </w:tc>
        <w:tc>
          <w:tcPr>
            <w:tcW w:w="311" w:type="pct"/>
            <w:shd w:val="clear" w:color="000000" w:fill="FFFFFF"/>
            <w:vAlign w:val="center"/>
            <w:hideMark/>
          </w:tcPr>
          <w:p w14:paraId="743B39C8" w14:textId="77777777" w:rsidR="006F6ED0" w:rsidRPr="00E73890" w:rsidRDefault="006F6ED0" w:rsidP="00832F69">
            <w:pPr>
              <w:jc w:val="center"/>
              <w:rPr>
                <w:bCs/>
                <w:sz w:val="22"/>
              </w:rPr>
            </w:pPr>
            <w:r w:rsidRPr="00E73890">
              <w:rPr>
                <w:bCs/>
                <w:sz w:val="22"/>
              </w:rPr>
              <w:t>Всего</w:t>
            </w:r>
          </w:p>
        </w:tc>
        <w:tc>
          <w:tcPr>
            <w:tcW w:w="286" w:type="pct"/>
            <w:shd w:val="clear" w:color="000000" w:fill="FFFFFF"/>
            <w:vAlign w:val="center"/>
            <w:hideMark/>
          </w:tcPr>
          <w:p w14:paraId="1F24A8EA" w14:textId="77777777" w:rsidR="006F6ED0" w:rsidRPr="00E73890" w:rsidRDefault="006F6ED0" w:rsidP="00832F69">
            <w:pPr>
              <w:jc w:val="center"/>
              <w:rPr>
                <w:sz w:val="22"/>
              </w:rPr>
            </w:pPr>
            <w:r w:rsidRPr="00E73890">
              <w:rPr>
                <w:iCs/>
                <w:sz w:val="20"/>
                <w:szCs w:val="20"/>
              </w:rPr>
              <w:t>2023 год</w:t>
            </w:r>
          </w:p>
        </w:tc>
        <w:tc>
          <w:tcPr>
            <w:tcW w:w="313" w:type="pct"/>
            <w:shd w:val="clear" w:color="000000" w:fill="FFFFFF"/>
            <w:vAlign w:val="center"/>
            <w:hideMark/>
          </w:tcPr>
          <w:p w14:paraId="5C70EB34" w14:textId="77777777" w:rsidR="006F6ED0" w:rsidRPr="00E73890" w:rsidRDefault="006F6ED0" w:rsidP="00832F69">
            <w:pPr>
              <w:jc w:val="center"/>
              <w:rPr>
                <w:sz w:val="22"/>
              </w:rPr>
            </w:pPr>
            <w:r w:rsidRPr="00E73890">
              <w:rPr>
                <w:iCs/>
                <w:sz w:val="20"/>
                <w:szCs w:val="20"/>
              </w:rPr>
              <w:t>2024 год</w:t>
            </w:r>
          </w:p>
        </w:tc>
        <w:tc>
          <w:tcPr>
            <w:tcW w:w="277" w:type="pct"/>
            <w:shd w:val="clear" w:color="000000" w:fill="FFFFFF"/>
            <w:vAlign w:val="center"/>
          </w:tcPr>
          <w:p w14:paraId="72FC0DB1" w14:textId="77777777" w:rsidR="006F6ED0" w:rsidRPr="00E73890" w:rsidRDefault="006F6ED0" w:rsidP="00832F69">
            <w:pPr>
              <w:jc w:val="center"/>
              <w:rPr>
                <w:sz w:val="22"/>
              </w:rPr>
            </w:pPr>
            <w:r w:rsidRPr="00E73890">
              <w:rPr>
                <w:iCs/>
                <w:sz w:val="20"/>
                <w:szCs w:val="20"/>
              </w:rPr>
              <w:t>2025 год</w:t>
            </w:r>
          </w:p>
        </w:tc>
        <w:tc>
          <w:tcPr>
            <w:tcW w:w="301" w:type="pct"/>
            <w:shd w:val="clear" w:color="000000" w:fill="FFFFFF"/>
            <w:vAlign w:val="center"/>
          </w:tcPr>
          <w:p w14:paraId="4AA63D68" w14:textId="77777777" w:rsidR="006F6ED0" w:rsidRPr="00E73890" w:rsidRDefault="006F6ED0" w:rsidP="00832F69">
            <w:pPr>
              <w:jc w:val="center"/>
              <w:rPr>
                <w:sz w:val="22"/>
              </w:rPr>
            </w:pPr>
            <w:r w:rsidRPr="00E73890">
              <w:rPr>
                <w:iCs/>
                <w:sz w:val="20"/>
                <w:szCs w:val="20"/>
              </w:rPr>
              <w:t>2026 год</w:t>
            </w:r>
          </w:p>
        </w:tc>
        <w:tc>
          <w:tcPr>
            <w:tcW w:w="256" w:type="pct"/>
            <w:shd w:val="clear" w:color="000000" w:fill="FFFFFF"/>
            <w:vAlign w:val="center"/>
          </w:tcPr>
          <w:p w14:paraId="668E8D3B" w14:textId="77777777" w:rsidR="006F6ED0" w:rsidRPr="00E73890" w:rsidRDefault="006F6ED0" w:rsidP="00832F69">
            <w:pPr>
              <w:jc w:val="center"/>
              <w:rPr>
                <w:sz w:val="22"/>
              </w:rPr>
            </w:pPr>
            <w:r w:rsidRPr="00E73890">
              <w:rPr>
                <w:iCs/>
                <w:sz w:val="20"/>
                <w:szCs w:val="20"/>
              </w:rPr>
              <w:t>2027 год</w:t>
            </w:r>
          </w:p>
        </w:tc>
        <w:tc>
          <w:tcPr>
            <w:tcW w:w="288" w:type="pct"/>
            <w:shd w:val="clear" w:color="000000" w:fill="FFFFFF"/>
            <w:vAlign w:val="center"/>
            <w:hideMark/>
          </w:tcPr>
          <w:p w14:paraId="05CCF118" w14:textId="77777777" w:rsidR="006F6ED0" w:rsidRPr="00E73890" w:rsidRDefault="006F6ED0" w:rsidP="00832F69">
            <w:pPr>
              <w:jc w:val="center"/>
              <w:rPr>
                <w:sz w:val="22"/>
              </w:rPr>
            </w:pPr>
            <w:r>
              <w:rPr>
                <w:sz w:val="20"/>
                <w:szCs w:val="20"/>
              </w:rPr>
              <w:t>2028 год</w:t>
            </w:r>
          </w:p>
        </w:tc>
      </w:tr>
      <w:tr w:rsidR="006F6ED0" w:rsidRPr="00E73890" w14:paraId="25CE4A6D" w14:textId="77777777" w:rsidTr="00832F69">
        <w:trPr>
          <w:cantSplit/>
        </w:trPr>
        <w:tc>
          <w:tcPr>
            <w:tcW w:w="235" w:type="pct"/>
            <w:shd w:val="clear" w:color="000000" w:fill="FFFFFF"/>
            <w:vAlign w:val="center"/>
          </w:tcPr>
          <w:p w14:paraId="07EFCFE4" w14:textId="77777777" w:rsidR="006F6ED0" w:rsidRPr="00E73890" w:rsidRDefault="006F6ED0" w:rsidP="00832F69">
            <w:pPr>
              <w:jc w:val="center"/>
              <w:rPr>
                <w:sz w:val="22"/>
              </w:rPr>
            </w:pPr>
            <w:r w:rsidRPr="00E73890">
              <w:rPr>
                <w:b/>
                <w:sz w:val="22"/>
              </w:rPr>
              <w:t>1.</w:t>
            </w:r>
          </w:p>
        </w:tc>
        <w:tc>
          <w:tcPr>
            <w:tcW w:w="4765" w:type="pct"/>
            <w:gridSpan w:val="9"/>
            <w:shd w:val="clear" w:color="000000" w:fill="FFFFFF"/>
            <w:vAlign w:val="center"/>
          </w:tcPr>
          <w:p w14:paraId="1607016C" w14:textId="77777777" w:rsidR="006F6ED0" w:rsidRPr="00E73890" w:rsidRDefault="006F6ED0" w:rsidP="00832F69">
            <w:pPr>
              <w:jc w:val="left"/>
              <w:rPr>
                <w:b/>
                <w:sz w:val="22"/>
              </w:rPr>
            </w:pPr>
            <w:r w:rsidRPr="00E73890">
              <w:rPr>
                <w:b/>
                <w:sz w:val="22"/>
              </w:rPr>
              <w:t>Строительство, реконструкция, технического перевооружения и (или) модернизация источников тепловой энергии, в том числе строительство новых тепловых сетей</w:t>
            </w:r>
          </w:p>
        </w:tc>
      </w:tr>
      <w:tr w:rsidR="006F6ED0" w:rsidRPr="00E73890" w14:paraId="7388A684" w14:textId="77777777" w:rsidTr="006A7942">
        <w:trPr>
          <w:gridAfter w:val="1"/>
          <w:wAfter w:w="5" w:type="pct"/>
          <w:cantSplit/>
        </w:trPr>
        <w:tc>
          <w:tcPr>
            <w:tcW w:w="235" w:type="pct"/>
            <w:shd w:val="clear" w:color="000000" w:fill="FFFFFF"/>
            <w:vAlign w:val="center"/>
          </w:tcPr>
          <w:p w14:paraId="760A084B" w14:textId="77777777" w:rsidR="006F6ED0" w:rsidRPr="00E73890" w:rsidRDefault="006F6ED0" w:rsidP="00832F69">
            <w:pPr>
              <w:jc w:val="center"/>
              <w:rPr>
                <w:sz w:val="22"/>
              </w:rPr>
            </w:pPr>
            <w:r w:rsidRPr="00E73890">
              <w:rPr>
                <w:sz w:val="22"/>
              </w:rPr>
              <w:t>1.1</w:t>
            </w:r>
          </w:p>
        </w:tc>
        <w:tc>
          <w:tcPr>
            <w:tcW w:w="2728" w:type="pct"/>
            <w:shd w:val="clear" w:color="000000" w:fill="FFFFFF"/>
            <w:vAlign w:val="center"/>
          </w:tcPr>
          <w:p w14:paraId="79ED1722" w14:textId="255D7C99" w:rsidR="006F6ED0" w:rsidRPr="004A62C8" w:rsidRDefault="006F6ED0" w:rsidP="00832F69">
            <w:pPr>
              <w:rPr>
                <w:sz w:val="22"/>
              </w:rPr>
            </w:pPr>
            <w:r w:rsidRPr="004A62C8">
              <w:rPr>
                <w:sz w:val="22"/>
              </w:rPr>
              <w:t>Реконструкци</w:t>
            </w:r>
            <w:r w:rsidR="00113737">
              <w:rPr>
                <w:sz w:val="22"/>
              </w:rPr>
              <w:t>я</w:t>
            </w:r>
            <w:r w:rsidRPr="004A62C8">
              <w:rPr>
                <w:sz w:val="22"/>
              </w:rPr>
              <w:t xml:space="preserve"> котельной «Школа», путем строительства новой блочно-модульной котельной тепловой мощностью 2,6 Гкал/ч</w:t>
            </w:r>
          </w:p>
        </w:tc>
        <w:tc>
          <w:tcPr>
            <w:tcW w:w="311" w:type="pct"/>
            <w:shd w:val="clear" w:color="000000" w:fill="FFFFFF"/>
            <w:vAlign w:val="center"/>
          </w:tcPr>
          <w:p w14:paraId="179D7727" w14:textId="77777777" w:rsidR="006F6ED0" w:rsidRPr="004A62C8" w:rsidRDefault="006F6ED0" w:rsidP="00832F69">
            <w:pPr>
              <w:jc w:val="center"/>
              <w:rPr>
                <w:sz w:val="22"/>
              </w:rPr>
            </w:pPr>
            <w:r w:rsidRPr="004A62C8">
              <w:rPr>
                <w:color w:val="000000"/>
                <w:sz w:val="22"/>
              </w:rPr>
              <w:t>32500</w:t>
            </w:r>
          </w:p>
        </w:tc>
        <w:tc>
          <w:tcPr>
            <w:tcW w:w="286" w:type="pct"/>
            <w:shd w:val="clear" w:color="000000" w:fill="FFFFFF"/>
            <w:vAlign w:val="center"/>
          </w:tcPr>
          <w:p w14:paraId="0EF0DA21" w14:textId="77777777" w:rsidR="006F6ED0" w:rsidRPr="004A62C8" w:rsidRDefault="006F6ED0" w:rsidP="00832F69">
            <w:pPr>
              <w:jc w:val="center"/>
              <w:rPr>
                <w:sz w:val="22"/>
              </w:rPr>
            </w:pPr>
            <w:r w:rsidRPr="004A62C8">
              <w:rPr>
                <w:color w:val="000000"/>
                <w:sz w:val="22"/>
              </w:rPr>
              <w:t> </w:t>
            </w:r>
          </w:p>
        </w:tc>
        <w:tc>
          <w:tcPr>
            <w:tcW w:w="313" w:type="pct"/>
            <w:shd w:val="clear" w:color="000000" w:fill="FFFFFF"/>
            <w:vAlign w:val="center"/>
          </w:tcPr>
          <w:p w14:paraId="48ECD7FD" w14:textId="77777777" w:rsidR="006F6ED0" w:rsidRPr="004A62C8" w:rsidRDefault="006F6ED0" w:rsidP="00832F69">
            <w:pPr>
              <w:jc w:val="center"/>
              <w:rPr>
                <w:sz w:val="22"/>
              </w:rPr>
            </w:pPr>
            <w:r w:rsidRPr="004A62C8">
              <w:rPr>
                <w:color w:val="000000"/>
                <w:sz w:val="22"/>
              </w:rPr>
              <w:t>16250</w:t>
            </w:r>
          </w:p>
        </w:tc>
        <w:tc>
          <w:tcPr>
            <w:tcW w:w="277" w:type="pct"/>
            <w:shd w:val="clear" w:color="000000" w:fill="FFFFFF"/>
            <w:vAlign w:val="center"/>
          </w:tcPr>
          <w:p w14:paraId="4126E0FF" w14:textId="77777777" w:rsidR="006F6ED0" w:rsidRPr="004A62C8" w:rsidRDefault="006F6ED0" w:rsidP="00832F69">
            <w:pPr>
              <w:jc w:val="center"/>
              <w:rPr>
                <w:sz w:val="22"/>
              </w:rPr>
            </w:pPr>
            <w:r w:rsidRPr="004A62C8">
              <w:rPr>
                <w:color w:val="000000"/>
                <w:sz w:val="22"/>
              </w:rPr>
              <w:t>16250</w:t>
            </w:r>
          </w:p>
        </w:tc>
        <w:tc>
          <w:tcPr>
            <w:tcW w:w="301" w:type="pct"/>
            <w:shd w:val="clear" w:color="000000" w:fill="FFFFFF"/>
            <w:vAlign w:val="center"/>
          </w:tcPr>
          <w:p w14:paraId="0B92798C" w14:textId="77777777" w:rsidR="006F6ED0" w:rsidRPr="004A62C8" w:rsidRDefault="006F6ED0" w:rsidP="00832F69">
            <w:pPr>
              <w:jc w:val="center"/>
              <w:rPr>
                <w:sz w:val="22"/>
              </w:rPr>
            </w:pPr>
            <w:r w:rsidRPr="004A62C8">
              <w:rPr>
                <w:color w:val="000000"/>
                <w:sz w:val="22"/>
              </w:rPr>
              <w:t> </w:t>
            </w:r>
          </w:p>
        </w:tc>
        <w:tc>
          <w:tcPr>
            <w:tcW w:w="256" w:type="pct"/>
            <w:shd w:val="clear" w:color="000000" w:fill="FFFFFF"/>
            <w:vAlign w:val="center"/>
          </w:tcPr>
          <w:p w14:paraId="0D4D9A59" w14:textId="77777777" w:rsidR="006F6ED0" w:rsidRPr="004A62C8" w:rsidRDefault="006F6ED0" w:rsidP="00832F69">
            <w:pPr>
              <w:jc w:val="center"/>
              <w:rPr>
                <w:sz w:val="22"/>
              </w:rPr>
            </w:pPr>
            <w:r w:rsidRPr="004A62C8">
              <w:rPr>
                <w:color w:val="000000"/>
                <w:sz w:val="22"/>
              </w:rPr>
              <w:t> </w:t>
            </w:r>
          </w:p>
        </w:tc>
        <w:tc>
          <w:tcPr>
            <w:tcW w:w="288" w:type="pct"/>
            <w:shd w:val="clear" w:color="000000" w:fill="FFFFFF"/>
            <w:vAlign w:val="center"/>
          </w:tcPr>
          <w:p w14:paraId="7526FB6E" w14:textId="77777777" w:rsidR="006F6ED0" w:rsidRPr="004A62C8" w:rsidRDefault="006F6ED0" w:rsidP="00832F69">
            <w:pPr>
              <w:jc w:val="right"/>
              <w:rPr>
                <w:sz w:val="22"/>
              </w:rPr>
            </w:pPr>
            <w:r w:rsidRPr="004A62C8">
              <w:rPr>
                <w:color w:val="000000"/>
                <w:sz w:val="22"/>
              </w:rPr>
              <w:t> </w:t>
            </w:r>
          </w:p>
        </w:tc>
      </w:tr>
      <w:tr w:rsidR="006F6ED0" w:rsidRPr="00E73890" w14:paraId="5EE380F4" w14:textId="77777777" w:rsidTr="006A7942">
        <w:trPr>
          <w:gridAfter w:val="1"/>
          <w:wAfter w:w="5" w:type="pct"/>
          <w:cantSplit/>
        </w:trPr>
        <w:tc>
          <w:tcPr>
            <w:tcW w:w="235" w:type="pct"/>
            <w:shd w:val="clear" w:color="000000" w:fill="FFFFFF"/>
            <w:vAlign w:val="center"/>
          </w:tcPr>
          <w:p w14:paraId="5C690405" w14:textId="77777777" w:rsidR="006F6ED0" w:rsidRPr="00E73890" w:rsidRDefault="006F6ED0" w:rsidP="00832F69">
            <w:pPr>
              <w:jc w:val="center"/>
              <w:rPr>
                <w:sz w:val="22"/>
              </w:rPr>
            </w:pPr>
            <w:r w:rsidRPr="00E73890">
              <w:rPr>
                <w:sz w:val="22"/>
              </w:rPr>
              <w:t>1.2</w:t>
            </w:r>
          </w:p>
        </w:tc>
        <w:tc>
          <w:tcPr>
            <w:tcW w:w="2728" w:type="pct"/>
            <w:shd w:val="clear" w:color="000000" w:fill="FFFFFF"/>
            <w:vAlign w:val="center"/>
          </w:tcPr>
          <w:p w14:paraId="43CC2D93" w14:textId="24063A04" w:rsidR="006F6ED0" w:rsidRPr="004A62C8" w:rsidRDefault="006F6ED0" w:rsidP="00832F69">
            <w:pPr>
              <w:rPr>
                <w:sz w:val="22"/>
              </w:rPr>
            </w:pPr>
            <w:r w:rsidRPr="004A62C8">
              <w:rPr>
                <w:sz w:val="22"/>
              </w:rPr>
              <w:t>Реконструкци</w:t>
            </w:r>
            <w:r w:rsidR="00113737">
              <w:rPr>
                <w:sz w:val="22"/>
              </w:rPr>
              <w:t>я</w:t>
            </w:r>
            <w:r w:rsidRPr="004A62C8">
              <w:rPr>
                <w:sz w:val="22"/>
              </w:rPr>
              <w:t xml:space="preserve"> котельной «Центральная», путем строительства новой блочно-модульной котельной</w:t>
            </w:r>
            <w:r>
              <w:rPr>
                <w:sz w:val="22"/>
              </w:rPr>
              <w:t>**</w:t>
            </w:r>
          </w:p>
        </w:tc>
        <w:tc>
          <w:tcPr>
            <w:tcW w:w="311" w:type="pct"/>
            <w:shd w:val="clear" w:color="000000" w:fill="FFFFFF"/>
            <w:vAlign w:val="center"/>
          </w:tcPr>
          <w:p w14:paraId="0AFD409D" w14:textId="77777777" w:rsidR="006F6ED0" w:rsidRPr="004A62C8" w:rsidRDefault="006F6ED0" w:rsidP="00832F69">
            <w:pPr>
              <w:jc w:val="center"/>
              <w:rPr>
                <w:sz w:val="22"/>
              </w:rPr>
            </w:pPr>
            <w:r w:rsidRPr="004A62C8">
              <w:rPr>
                <w:color w:val="000000"/>
                <w:sz w:val="22"/>
              </w:rPr>
              <w:t>52500</w:t>
            </w:r>
          </w:p>
        </w:tc>
        <w:tc>
          <w:tcPr>
            <w:tcW w:w="286" w:type="pct"/>
            <w:shd w:val="clear" w:color="000000" w:fill="FFFFFF"/>
            <w:vAlign w:val="center"/>
          </w:tcPr>
          <w:p w14:paraId="30A48334" w14:textId="77777777" w:rsidR="006F6ED0" w:rsidRPr="004A62C8" w:rsidRDefault="006F6ED0" w:rsidP="00832F69">
            <w:pPr>
              <w:jc w:val="center"/>
              <w:rPr>
                <w:sz w:val="22"/>
              </w:rPr>
            </w:pPr>
            <w:r w:rsidRPr="004A62C8">
              <w:rPr>
                <w:color w:val="000000"/>
                <w:sz w:val="22"/>
              </w:rPr>
              <w:t> </w:t>
            </w:r>
          </w:p>
        </w:tc>
        <w:tc>
          <w:tcPr>
            <w:tcW w:w="313" w:type="pct"/>
            <w:shd w:val="clear" w:color="000000" w:fill="FFFFFF"/>
            <w:vAlign w:val="center"/>
          </w:tcPr>
          <w:p w14:paraId="324A3643" w14:textId="77777777" w:rsidR="006F6ED0" w:rsidRPr="004A62C8" w:rsidRDefault="006F6ED0" w:rsidP="00832F69">
            <w:pPr>
              <w:jc w:val="center"/>
              <w:rPr>
                <w:sz w:val="22"/>
              </w:rPr>
            </w:pPr>
            <w:r w:rsidRPr="004A62C8">
              <w:rPr>
                <w:color w:val="000000"/>
                <w:sz w:val="22"/>
              </w:rPr>
              <w:t>26250</w:t>
            </w:r>
          </w:p>
        </w:tc>
        <w:tc>
          <w:tcPr>
            <w:tcW w:w="277" w:type="pct"/>
            <w:shd w:val="clear" w:color="000000" w:fill="FFFFFF"/>
            <w:vAlign w:val="center"/>
          </w:tcPr>
          <w:p w14:paraId="6410700B" w14:textId="77777777" w:rsidR="006F6ED0" w:rsidRPr="004A62C8" w:rsidRDefault="006F6ED0" w:rsidP="00832F69">
            <w:pPr>
              <w:jc w:val="center"/>
              <w:rPr>
                <w:sz w:val="22"/>
              </w:rPr>
            </w:pPr>
            <w:r w:rsidRPr="004A62C8">
              <w:rPr>
                <w:color w:val="000000"/>
                <w:sz w:val="22"/>
              </w:rPr>
              <w:t>26250</w:t>
            </w:r>
          </w:p>
        </w:tc>
        <w:tc>
          <w:tcPr>
            <w:tcW w:w="301" w:type="pct"/>
            <w:shd w:val="clear" w:color="000000" w:fill="FFFFFF"/>
            <w:vAlign w:val="center"/>
          </w:tcPr>
          <w:p w14:paraId="65A74FAD" w14:textId="77777777" w:rsidR="006F6ED0" w:rsidRPr="004A62C8" w:rsidRDefault="006F6ED0" w:rsidP="00832F69">
            <w:pPr>
              <w:jc w:val="center"/>
              <w:rPr>
                <w:sz w:val="22"/>
              </w:rPr>
            </w:pPr>
            <w:r w:rsidRPr="004A62C8">
              <w:rPr>
                <w:color w:val="000000"/>
                <w:sz w:val="22"/>
              </w:rPr>
              <w:t> </w:t>
            </w:r>
          </w:p>
        </w:tc>
        <w:tc>
          <w:tcPr>
            <w:tcW w:w="256" w:type="pct"/>
            <w:shd w:val="clear" w:color="000000" w:fill="FFFFFF"/>
            <w:vAlign w:val="center"/>
          </w:tcPr>
          <w:p w14:paraId="5EA89F73" w14:textId="77777777" w:rsidR="006F6ED0" w:rsidRPr="004A62C8" w:rsidRDefault="006F6ED0" w:rsidP="00832F69">
            <w:pPr>
              <w:jc w:val="center"/>
              <w:rPr>
                <w:sz w:val="22"/>
              </w:rPr>
            </w:pPr>
            <w:r w:rsidRPr="004A62C8">
              <w:rPr>
                <w:color w:val="000000"/>
                <w:sz w:val="22"/>
              </w:rPr>
              <w:t> </w:t>
            </w:r>
          </w:p>
        </w:tc>
        <w:tc>
          <w:tcPr>
            <w:tcW w:w="288" w:type="pct"/>
            <w:shd w:val="clear" w:color="000000" w:fill="FFFFFF"/>
            <w:vAlign w:val="center"/>
          </w:tcPr>
          <w:p w14:paraId="05F9E56F" w14:textId="77777777" w:rsidR="006F6ED0" w:rsidRPr="004A62C8" w:rsidRDefault="006F6ED0" w:rsidP="00832F69">
            <w:pPr>
              <w:jc w:val="right"/>
              <w:rPr>
                <w:sz w:val="22"/>
              </w:rPr>
            </w:pPr>
            <w:r w:rsidRPr="004A62C8">
              <w:rPr>
                <w:color w:val="000000"/>
                <w:sz w:val="22"/>
              </w:rPr>
              <w:t> </w:t>
            </w:r>
          </w:p>
        </w:tc>
      </w:tr>
      <w:tr w:rsidR="006F6ED0" w:rsidRPr="00E73890" w14:paraId="63FD0D70" w14:textId="77777777" w:rsidTr="006A7942">
        <w:trPr>
          <w:gridAfter w:val="1"/>
          <w:wAfter w:w="5" w:type="pct"/>
          <w:cantSplit/>
        </w:trPr>
        <w:tc>
          <w:tcPr>
            <w:tcW w:w="235" w:type="pct"/>
            <w:shd w:val="clear" w:color="000000" w:fill="FFFFFF"/>
            <w:vAlign w:val="center"/>
          </w:tcPr>
          <w:p w14:paraId="58D7023B" w14:textId="77777777" w:rsidR="006F6ED0" w:rsidRPr="00E73890" w:rsidRDefault="006F6ED0" w:rsidP="00832F69">
            <w:pPr>
              <w:jc w:val="center"/>
              <w:rPr>
                <w:sz w:val="22"/>
              </w:rPr>
            </w:pPr>
            <w:r>
              <w:rPr>
                <w:sz w:val="22"/>
              </w:rPr>
              <w:t>1.3</w:t>
            </w:r>
          </w:p>
        </w:tc>
        <w:tc>
          <w:tcPr>
            <w:tcW w:w="2728" w:type="pct"/>
            <w:shd w:val="clear" w:color="000000" w:fill="FFFFFF"/>
            <w:vAlign w:val="center"/>
          </w:tcPr>
          <w:p w14:paraId="4B7D795C" w14:textId="77777777" w:rsidR="006F6ED0" w:rsidRPr="004A62C8" w:rsidRDefault="006F6ED0" w:rsidP="00832F69">
            <w:pPr>
              <w:rPr>
                <w:sz w:val="22"/>
              </w:rPr>
            </w:pPr>
            <w:r w:rsidRPr="004A62C8">
              <w:rPr>
                <w:sz w:val="22"/>
              </w:rPr>
              <w:t>Модернизация сохраняемых источников централизованного теплоснабжения путем ремонта и замены изношенного оборудования</w:t>
            </w:r>
          </w:p>
        </w:tc>
        <w:tc>
          <w:tcPr>
            <w:tcW w:w="311" w:type="pct"/>
            <w:shd w:val="clear" w:color="000000" w:fill="FFFFFF"/>
            <w:vAlign w:val="center"/>
          </w:tcPr>
          <w:p w14:paraId="27A595CA" w14:textId="77777777" w:rsidR="006F6ED0" w:rsidRPr="004A62C8" w:rsidRDefault="006F6ED0" w:rsidP="00832F69">
            <w:pPr>
              <w:jc w:val="center"/>
              <w:rPr>
                <w:sz w:val="22"/>
              </w:rPr>
            </w:pPr>
            <w:r w:rsidRPr="004A62C8">
              <w:rPr>
                <w:color w:val="000000"/>
                <w:sz w:val="22"/>
              </w:rPr>
              <w:t>2850</w:t>
            </w:r>
          </w:p>
        </w:tc>
        <w:tc>
          <w:tcPr>
            <w:tcW w:w="286" w:type="pct"/>
            <w:shd w:val="clear" w:color="000000" w:fill="FFFFFF"/>
            <w:vAlign w:val="center"/>
          </w:tcPr>
          <w:p w14:paraId="16703848" w14:textId="77777777" w:rsidR="006F6ED0" w:rsidRPr="004A62C8" w:rsidRDefault="006F6ED0" w:rsidP="00832F69">
            <w:pPr>
              <w:jc w:val="center"/>
              <w:rPr>
                <w:sz w:val="22"/>
              </w:rPr>
            </w:pPr>
            <w:r w:rsidRPr="004A62C8">
              <w:rPr>
                <w:color w:val="000000"/>
                <w:sz w:val="22"/>
              </w:rPr>
              <w:t>350</w:t>
            </w:r>
          </w:p>
        </w:tc>
        <w:tc>
          <w:tcPr>
            <w:tcW w:w="313" w:type="pct"/>
            <w:shd w:val="clear" w:color="000000" w:fill="FFFFFF"/>
            <w:vAlign w:val="center"/>
          </w:tcPr>
          <w:p w14:paraId="6A2BEA16" w14:textId="77777777" w:rsidR="006F6ED0" w:rsidRPr="004A62C8" w:rsidRDefault="006F6ED0" w:rsidP="00832F69">
            <w:pPr>
              <w:jc w:val="center"/>
              <w:rPr>
                <w:sz w:val="22"/>
              </w:rPr>
            </w:pPr>
            <w:r w:rsidRPr="004A62C8">
              <w:rPr>
                <w:color w:val="000000"/>
                <w:sz w:val="22"/>
              </w:rPr>
              <w:t>500</w:t>
            </w:r>
          </w:p>
        </w:tc>
        <w:tc>
          <w:tcPr>
            <w:tcW w:w="277" w:type="pct"/>
            <w:shd w:val="clear" w:color="000000" w:fill="FFFFFF"/>
            <w:vAlign w:val="center"/>
          </w:tcPr>
          <w:p w14:paraId="31C03638" w14:textId="77777777" w:rsidR="006F6ED0" w:rsidRPr="004A62C8" w:rsidRDefault="006F6ED0" w:rsidP="00832F69">
            <w:pPr>
              <w:jc w:val="center"/>
              <w:rPr>
                <w:sz w:val="22"/>
              </w:rPr>
            </w:pPr>
            <w:r w:rsidRPr="004A62C8">
              <w:rPr>
                <w:color w:val="000000"/>
                <w:sz w:val="22"/>
              </w:rPr>
              <w:t>500</w:t>
            </w:r>
          </w:p>
        </w:tc>
        <w:tc>
          <w:tcPr>
            <w:tcW w:w="301" w:type="pct"/>
            <w:shd w:val="clear" w:color="000000" w:fill="FFFFFF"/>
            <w:vAlign w:val="center"/>
          </w:tcPr>
          <w:p w14:paraId="35ECCF39" w14:textId="77777777" w:rsidR="006F6ED0" w:rsidRPr="004A62C8" w:rsidRDefault="006F6ED0" w:rsidP="00832F69">
            <w:pPr>
              <w:jc w:val="center"/>
              <w:rPr>
                <w:sz w:val="22"/>
              </w:rPr>
            </w:pPr>
            <w:r w:rsidRPr="004A62C8">
              <w:rPr>
                <w:color w:val="000000"/>
                <w:sz w:val="22"/>
              </w:rPr>
              <w:t>500</w:t>
            </w:r>
          </w:p>
        </w:tc>
        <w:tc>
          <w:tcPr>
            <w:tcW w:w="256" w:type="pct"/>
            <w:shd w:val="clear" w:color="000000" w:fill="FFFFFF"/>
            <w:vAlign w:val="center"/>
          </w:tcPr>
          <w:p w14:paraId="58D67F1E" w14:textId="77777777" w:rsidR="006F6ED0" w:rsidRPr="004A62C8" w:rsidRDefault="006F6ED0" w:rsidP="00832F69">
            <w:pPr>
              <w:jc w:val="center"/>
              <w:rPr>
                <w:sz w:val="22"/>
              </w:rPr>
            </w:pPr>
            <w:r w:rsidRPr="004A62C8">
              <w:rPr>
                <w:color w:val="000000"/>
                <w:sz w:val="22"/>
              </w:rPr>
              <w:t>500</w:t>
            </w:r>
          </w:p>
        </w:tc>
        <w:tc>
          <w:tcPr>
            <w:tcW w:w="288" w:type="pct"/>
            <w:shd w:val="clear" w:color="000000" w:fill="FFFFFF"/>
            <w:vAlign w:val="center"/>
          </w:tcPr>
          <w:p w14:paraId="37D791B1" w14:textId="77777777" w:rsidR="006F6ED0" w:rsidRPr="004A62C8" w:rsidRDefault="006F6ED0" w:rsidP="00832F69">
            <w:pPr>
              <w:jc w:val="right"/>
              <w:rPr>
                <w:sz w:val="22"/>
              </w:rPr>
            </w:pPr>
            <w:r w:rsidRPr="004A62C8">
              <w:rPr>
                <w:color w:val="000000"/>
                <w:sz w:val="22"/>
              </w:rPr>
              <w:t>500</w:t>
            </w:r>
          </w:p>
        </w:tc>
      </w:tr>
      <w:tr w:rsidR="006F6ED0" w:rsidRPr="00E73890" w14:paraId="726A5570" w14:textId="77777777" w:rsidTr="006A7942">
        <w:trPr>
          <w:gridAfter w:val="1"/>
          <w:wAfter w:w="5" w:type="pct"/>
          <w:cantSplit/>
        </w:trPr>
        <w:tc>
          <w:tcPr>
            <w:tcW w:w="235" w:type="pct"/>
            <w:shd w:val="clear" w:color="000000" w:fill="FFFFFF"/>
            <w:vAlign w:val="center"/>
          </w:tcPr>
          <w:p w14:paraId="7DF96F3B" w14:textId="77777777" w:rsidR="006F6ED0" w:rsidRPr="00E73890" w:rsidRDefault="006F6ED0" w:rsidP="00832F69">
            <w:pPr>
              <w:jc w:val="center"/>
              <w:rPr>
                <w:sz w:val="22"/>
              </w:rPr>
            </w:pPr>
            <w:r w:rsidRPr="00E73890">
              <w:rPr>
                <w:b/>
                <w:sz w:val="22"/>
              </w:rPr>
              <w:t>2.</w:t>
            </w:r>
          </w:p>
        </w:tc>
        <w:tc>
          <w:tcPr>
            <w:tcW w:w="2728" w:type="pct"/>
            <w:shd w:val="clear" w:color="000000" w:fill="FFFFFF"/>
            <w:vAlign w:val="center"/>
          </w:tcPr>
          <w:p w14:paraId="652D19B3" w14:textId="77777777" w:rsidR="006F6ED0" w:rsidRPr="00E73890" w:rsidRDefault="006F6ED0" w:rsidP="00832F69">
            <w:pPr>
              <w:rPr>
                <w:sz w:val="22"/>
              </w:rPr>
            </w:pPr>
            <w:r w:rsidRPr="00E73890">
              <w:rPr>
                <w:b/>
                <w:sz w:val="22"/>
              </w:rPr>
              <w:t>Реконструкция и (или) модернизация сетей теплоснабжения</w:t>
            </w:r>
          </w:p>
        </w:tc>
        <w:tc>
          <w:tcPr>
            <w:tcW w:w="311" w:type="pct"/>
            <w:shd w:val="clear" w:color="000000" w:fill="FFFFFF"/>
            <w:vAlign w:val="center"/>
          </w:tcPr>
          <w:p w14:paraId="0E3FDE31" w14:textId="77777777" w:rsidR="006F6ED0" w:rsidRPr="004A62C8" w:rsidRDefault="006F6ED0" w:rsidP="00832F69">
            <w:pPr>
              <w:jc w:val="center"/>
              <w:rPr>
                <w:sz w:val="22"/>
              </w:rPr>
            </w:pPr>
          </w:p>
        </w:tc>
        <w:tc>
          <w:tcPr>
            <w:tcW w:w="286" w:type="pct"/>
            <w:shd w:val="clear" w:color="000000" w:fill="FFFFFF"/>
            <w:vAlign w:val="center"/>
          </w:tcPr>
          <w:p w14:paraId="433BC26F" w14:textId="77777777" w:rsidR="006F6ED0" w:rsidRPr="004A62C8" w:rsidRDefault="006F6ED0" w:rsidP="00832F69">
            <w:pPr>
              <w:jc w:val="center"/>
              <w:rPr>
                <w:sz w:val="22"/>
              </w:rPr>
            </w:pPr>
          </w:p>
        </w:tc>
        <w:tc>
          <w:tcPr>
            <w:tcW w:w="313" w:type="pct"/>
            <w:shd w:val="clear" w:color="000000" w:fill="FFFFFF"/>
            <w:vAlign w:val="center"/>
          </w:tcPr>
          <w:p w14:paraId="669F04D9" w14:textId="77777777" w:rsidR="006F6ED0" w:rsidRPr="004A62C8" w:rsidRDefault="006F6ED0" w:rsidP="00832F69">
            <w:pPr>
              <w:jc w:val="center"/>
              <w:rPr>
                <w:sz w:val="22"/>
              </w:rPr>
            </w:pPr>
          </w:p>
        </w:tc>
        <w:tc>
          <w:tcPr>
            <w:tcW w:w="277" w:type="pct"/>
            <w:shd w:val="clear" w:color="000000" w:fill="FFFFFF"/>
            <w:vAlign w:val="center"/>
          </w:tcPr>
          <w:p w14:paraId="7D89E194" w14:textId="77777777" w:rsidR="006F6ED0" w:rsidRPr="004A62C8" w:rsidRDefault="006F6ED0" w:rsidP="00832F69">
            <w:pPr>
              <w:jc w:val="center"/>
              <w:rPr>
                <w:sz w:val="22"/>
              </w:rPr>
            </w:pPr>
          </w:p>
        </w:tc>
        <w:tc>
          <w:tcPr>
            <w:tcW w:w="301" w:type="pct"/>
            <w:shd w:val="clear" w:color="000000" w:fill="FFFFFF"/>
            <w:vAlign w:val="center"/>
          </w:tcPr>
          <w:p w14:paraId="2D9FE86C" w14:textId="77777777" w:rsidR="006F6ED0" w:rsidRPr="004A62C8" w:rsidRDefault="006F6ED0" w:rsidP="00832F69">
            <w:pPr>
              <w:jc w:val="center"/>
              <w:rPr>
                <w:sz w:val="22"/>
              </w:rPr>
            </w:pPr>
          </w:p>
        </w:tc>
        <w:tc>
          <w:tcPr>
            <w:tcW w:w="256" w:type="pct"/>
            <w:shd w:val="clear" w:color="000000" w:fill="FFFFFF"/>
            <w:vAlign w:val="center"/>
          </w:tcPr>
          <w:p w14:paraId="6AA4423C" w14:textId="77777777" w:rsidR="006F6ED0" w:rsidRPr="004A62C8" w:rsidRDefault="006F6ED0" w:rsidP="00832F69">
            <w:pPr>
              <w:jc w:val="center"/>
              <w:rPr>
                <w:sz w:val="22"/>
              </w:rPr>
            </w:pPr>
          </w:p>
        </w:tc>
        <w:tc>
          <w:tcPr>
            <w:tcW w:w="288" w:type="pct"/>
            <w:shd w:val="clear" w:color="000000" w:fill="FFFFFF"/>
            <w:vAlign w:val="center"/>
          </w:tcPr>
          <w:p w14:paraId="3A8DF12E" w14:textId="77777777" w:rsidR="006F6ED0" w:rsidRPr="004A62C8" w:rsidRDefault="006F6ED0" w:rsidP="00832F69">
            <w:pPr>
              <w:jc w:val="right"/>
              <w:rPr>
                <w:sz w:val="22"/>
              </w:rPr>
            </w:pPr>
          </w:p>
        </w:tc>
      </w:tr>
      <w:tr w:rsidR="006F6ED0" w:rsidRPr="00E73890" w14:paraId="08EE7C00" w14:textId="77777777" w:rsidTr="006A7942">
        <w:trPr>
          <w:gridAfter w:val="1"/>
          <w:wAfter w:w="5" w:type="pct"/>
          <w:cantSplit/>
        </w:trPr>
        <w:tc>
          <w:tcPr>
            <w:tcW w:w="235" w:type="pct"/>
            <w:shd w:val="clear" w:color="000000" w:fill="FFFFFF"/>
            <w:vAlign w:val="center"/>
          </w:tcPr>
          <w:p w14:paraId="745CA0D2" w14:textId="77777777" w:rsidR="006F6ED0" w:rsidRPr="00E73890" w:rsidRDefault="006F6ED0" w:rsidP="00832F69">
            <w:pPr>
              <w:jc w:val="center"/>
              <w:rPr>
                <w:sz w:val="22"/>
              </w:rPr>
            </w:pPr>
            <w:r w:rsidRPr="00E73890">
              <w:rPr>
                <w:sz w:val="22"/>
              </w:rPr>
              <w:t>2.1</w:t>
            </w:r>
          </w:p>
        </w:tc>
        <w:tc>
          <w:tcPr>
            <w:tcW w:w="2728" w:type="pct"/>
            <w:shd w:val="clear" w:color="auto" w:fill="auto"/>
            <w:vAlign w:val="center"/>
          </w:tcPr>
          <w:p w14:paraId="2092914D" w14:textId="77777777" w:rsidR="006F6ED0" w:rsidRPr="00E73890" w:rsidRDefault="006F6ED0" w:rsidP="00832F69">
            <w:pPr>
              <w:rPr>
                <w:sz w:val="22"/>
              </w:rPr>
            </w:pPr>
            <w:r w:rsidRPr="00546223">
              <w:rPr>
                <w:sz w:val="22"/>
              </w:rPr>
              <w:t>Строительство тепловых сетей по ул. Революционная, Некрасова, Садовая, Кольцевая в с. Кочки Кочковского района Новосибирской области</w:t>
            </w:r>
          </w:p>
        </w:tc>
        <w:tc>
          <w:tcPr>
            <w:tcW w:w="311" w:type="pct"/>
            <w:shd w:val="clear" w:color="000000" w:fill="FFFFFF"/>
            <w:vAlign w:val="center"/>
          </w:tcPr>
          <w:p w14:paraId="31DCF7F0" w14:textId="77777777" w:rsidR="006F6ED0" w:rsidRPr="004A62C8" w:rsidRDefault="006F6ED0" w:rsidP="00832F69">
            <w:pPr>
              <w:jc w:val="center"/>
              <w:rPr>
                <w:b/>
                <w:bCs/>
                <w:sz w:val="22"/>
              </w:rPr>
            </w:pPr>
            <w:r w:rsidRPr="004A62C8">
              <w:rPr>
                <w:color w:val="000000"/>
                <w:sz w:val="22"/>
              </w:rPr>
              <w:t>11500</w:t>
            </w:r>
          </w:p>
        </w:tc>
        <w:tc>
          <w:tcPr>
            <w:tcW w:w="286" w:type="pct"/>
            <w:shd w:val="clear" w:color="000000" w:fill="FFFFFF"/>
            <w:vAlign w:val="center"/>
          </w:tcPr>
          <w:p w14:paraId="0520782D" w14:textId="77777777" w:rsidR="006F6ED0" w:rsidRPr="004A62C8" w:rsidRDefault="006F6ED0" w:rsidP="00832F69">
            <w:pPr>
              <w:jc w:val="center"/>
              <w:rPr>
                <w:b/>
                <w:bCs/>
                <w:sz w:val="22"/>
              </w:rPr>
            </w:pPr>
            <w:r w:rsidRPr="004A62C8">
              <w:rPr>
                <w:color w:val="000000"/>
                <w:sz w:val="22"/>
              </w:rPr>
              <w:t>0</w:t>
            </w:r>
          </w:p>
        </w:tc>
        <w:tc>
          <w:tcPr>
            <w:tcW w:w="313" w:type="pct"/>
            <w:shd w:val="clear" w:color="000000" w:fill="FFFFFF"/>
            <w:vAlign w:val="center"/>
          </w:tcPr>
          <w:p w14:paraId="49AEFC7C" w14:textId="77777777" w:rsidR="006F6ED0" w:rsidRPr="004A62C8" w:rsidRDefault="006F6ED0" w:rsidP="00832F69">
            <w:pPr>
              <w:jc w:val="center"/>
              <w:rPr>
                <w:b/>
                <w:bCs/>
                <w:sz w:val="22"/>
              </w:rPr>
            </w:pPr>
            <w:r w:rsidRPr="004A62C8">
              <w:rPr>
                <w:color w:val="000000"/>
                <w:sz w:val="22"/>
              </w:rPr>
              <w:t>2300</w:t>
            </w:r>
          </w:p>
        </w:tc>
        <w:tc>
          <w:tcPr>
            <w:tcW w:w="277" w:type="pct"/>
            <w:shd w:val="clear" w:color="000000" w:fill="FFFFFF"/>
            <w:vAlign w:val="center"/>
          </w:tcPr>
          <w:p w14:paraId="59190C58" w14:textId="77777777" w:rsidR="006F6ED0" w:rsidRPr="004A62C8" w:rsidRDefault="006F6ED0" w:rsidP="00832F69">
            <w:pPr>
              <w:jc w:val="center"/>
              <w:rPr>
                <w:b/>
                <w:bCs/>
                <w:sz w:val="22"/>
              </w:rPr>
            </w:pPr>
            <w:r w:rsidRPr="004A62C8">
              <w:rPr>
                <w:color w:val="000000"/>
                <w:sz w:val="22"/>
              </w:rPr>
              <w:t>9200</w:t>
            </w:r>
          </w:p>
        </w:tc>
        <w:tc>
          <w:tcPr>
            <w:tcW w:w="301" w:type="pct"/>
            <w:shd w:val="clear" w:color="000000" w:fill="FFFFFF"/>
            <w:vAlign w:val="center"/>
          </w:tcPr>
          <w:p w14:paraId="30FB6A01" w14:textId="77777777" w:rsidR="006F6ED0" w:rsidRPr="004A62C8" w:rsidRDefault="006F6ED0" w:rsidP="00832F69">
            <w:pPr>
              <w:jc w:val="center"/>
              <w:rPr>
                <w:b/>
                <w:bCs/>
                <w:sz w:val="22"/>
              </w:rPr>
            </w:pPr>
            <w:r w:rsidRPr="004A62C8">
              <w:rPr>
                <w:color w:val="000000"/>
                <w:sz w:val="22"/>
              </w:rPr>
              <w:t>0</w:t>
            </w:r>
          </w:p>
        </w:tc>
        <w:tc>
          <w:tcPr>
            <w:tcW w:w="256" w:type="pct"/>
            <w:shd w:val="clear" w:color="000000" w:fill="FFFFFF"/>
            <w:vAlign w:val="center"/>
          </w:tcPr>
          <w:p w14:paraId="381E80A1" w14:textId="77777777" w:rsidR="006F6ED0" w:rsidRPr="004A62C8" w:rsidRDefault="006F6ED0" w:rsidP="00832F69">
            <w:pPr>
              <w:jc w:val="center"/>
              <w:rPr>
                <w:b/>
                <w:bCs/>
                <w:sz w:val="22"/>
              </w:rPr>
            </w:pPr>
            <w:r w:rsidRPr="004A62C8">
              <w:rPr>
                <w:color w:val="000000"/>
                <w:sz w:val="22"/>
              </w:rPr>
              <w:t>0</w:t>
            </w:r>
          </w:p>
        </w:tc>
        <w:tc>
          <w:tcPr>
            <w:tcW w:w="288" w:type="pct"/>
            <w:shd w:val="clear" w:color="000000" w:fill="FFFFFF"/>
            <w:vAlign w:val="center"/>
          </w:tcPr>
          <w:p w14:paraId="05397948" w14:textId="77777777" w:rsidR="006F6ED0" w:rsidRPr="004A62C8" w:rsidRDefault="006F6ED0" w:rsidP="00832F69">
            <w:pPr>
              <w:jc w:val="right"/>
              <w:rPr>
                <w:b/>
                <w:bCs/>
                <w:sz w:val="22"/>
              </w:rPr>
            </w:pPr>
            <w:r w:rsidRPr="004A62C8">
              <w:rPr>
                <w:color w:val="000000"/>
                <w:sz w:val="22"/>
              </w:rPr>
              <w:t>0</w:t>
            </w:r>
          </w:p>
        </w:tc>
      </w:tr>
      <w:tr w:rsidR="006F6ED0" w:rsidRPr="00E73890" w14:paraId="299E657B" w14:textId="77777777" w:rsidTr="006A7942">
        <w:trPr>
          <w:gridAfter w:val="1"/>
          <w:wAfter w:w="5" w:type="pct"/>
          <w:cantSplit/>
        </w:trPr>
        <w:tc>
          <w:tcPr>
            <w:tcW w:w="235" w:type="pct"/>
            <w:shd w:val="clear" w:color="000000" w:fill="FFFFFF"/>
            <w:vAlign w:val="center"/>
          </w:tcPr>
          <w:p w14:paraId="4017D25C" w14:textId="77777777" w:rsidR="006F6ED0" w:rsidRPr="00E73890" w:rsidRDefault="006F6ED0" w:rsidP="00832F69">
            <w:pPr>
              <w:jc w:val="center"/>
              <w:rPr>
                <w:sz w:val="22"/>
              </w:rPr>
            </w:pPr>
            <w:r w:rsidRPr="00E73890">
              <w:rPr>
                <w:sz w:val="22"/>
              </w:rPr>
              <w:t>2.2</w:t>
            </w:r>
          </w:p>
        </w:tc>
        <w:tc>
          <w:tcPr>
            <w:tcW w:w="2728" w:type="pct"/>
            <w:shd w:val="clear" w:color="auto" w:fill="auto"/>
            <w:vAlign w:val="center"/>
          </w:tcPr>
          <w:p w14:paraId="6CEDDC66" w14:textId="77777777" w:rsidR="006F6ED0" w:rsidRPr="00E73890" w:rsidRDefault="006F6ED0" w:rsidP="00832F69">
            <w:pPr>
              <w:rPr>
                <w:sz w:val="22"/>
              </w:rPr>
            </w:pPr>
            <w:r w:rsidRPr="00E73890">
              <w:rPr>
                <w:sz w:val="22"/>
              </w:rPr>
              <w:t>Поэтапная замена изношенных сетей теплоснабжения, ремонт и замена запорной арматуры</w:t>
            </w:r>
          </w:p>
        </w:tc>
        <w:tc>
          <w:tcPr>
            <w:tcW w:w="311" w:type="pct"/>
            <w:shd w:val="clear" w:color="auto" w:fill="auto"/>
            <w:vAlign w:val="center"/>
          </w:tcPr>
          <w:p w14:paraId="7C2D321B" w14:textId="77777777" w:rsidR="006F6ED0" w:rsidRPr="004A62C8" w:rsidRDefault="006F6ED0" w:rsidP="00832F69">
            <w:pPr>
              <w:jc w:val="center"/>
              <w:rPr>
                <w:sz w:val="22"/>
              </w:rPr>
            </w:pPr>
            <w:r w:rsidRPr="004A62C8">
              <w:rPr>
                <w:color w:val="000000"/>
                <w:sz w:val="22"/>
              </w:rPr>
              <w:t>19000</w:t>
            </w:r>
          </w:p>
        </w:tc>
        <w:tc>
          <w:tcPr>
            <w:tcW w:w="286" w:type="pct"/>
            <w:shd w:val="clear" w:color="000000" w:fill="FFFFFF"/>
            <w:vAlign w:val="center"/>
          </w:tcPr>
          <w:p w14:paraId="6CE83C27" w14:textId="77777777" w:rsidR="006F6ED0" w:rsidRPr="004A62C8" w:rsidRDefault="006F6ED0" w:rsidP="00832F69">
            <w:pPr>
              <w:jc w:val="center"/>
              <w:rPr>
                <w:sz w:val="22"/>
              </w:rPr>
            </w:pPr>
            <w:r w:rsidRPr="004A62C8">
              <w:rPr>
                <w:color w:val="000000"/>
                <w:sz w:val="22"/>
              </w:rPr>
              <w:t>1500</w:t>
            </w:r>
          </w:p>
        </w:tc>
        <w:tc>
          <w:tcPr>
            <w:tcW w:w="313" w:type="pct"/>
            <w:shd w:val="clear" w:color="000000" w:fill="FFFFFF"/>
            <w:vAlign w:val="center"/>
          </w:tcPr>
          <w:p w14:paraId="2458983C" w14:textId="77777777" w:rsidR="006F6ED0" w:rsidRPr="004A62C8" w:rsidRDefault="006F6ED0" w:rsidP="00832F69">
            <w:pPr>
              <w:jc w:val="center"/>
              <w:rPr>
                <w:sz w:val="22"/>
              </w:rPr>
            </w:pPr>
            <w:r w:rsidRPr="004A62C8">
              <w:rPr>
                <w:color w:val="000000"/>
                <w:sz w:val="22"/>
              </w:rPr>
              <w:t>3500</w:t>
            </w:r>
          </w:p>
        </w:tc>
        <w:tc>
          <w:tcPr>
            <w:tcW w:w="277" w:type="pct"/>
            <w:shd w:val="clear" w:color="000000" w:fill="FFFFFF"/>
            <w:vAlign w:val="center"/>
          </w:tcPr>
          <w:p w14:paraId="75D4F735" w14:textId="77777777" w:rsidR="006F6ED0" w:rsidRPr="004A62C8" w:rsidRDefault="006F6ED0" w:rsidP="00832F69">
            <w:pPr>
              <w:jc w:val="center"/>
              <w:rPr>
                <w:sz w:val="22"/>
              </w:rPr>
            </w:pPr>
            <w:r w:rsidRPr="004A62C8">
              <w:rPr>
                <w:color w:val="000000"/>
                <w:sz w:val="22"/>
              </w:rPr>
              <w:t>3500</w:t>
            </w:r>
          </w:p>
        </w:tc>
        <w:tc>
          <w:tcPr>
            <w:tcW w:w="301" w:type="pct"/>
            <w:shd w:val="clear" w:color="000000" w:fill="FFFFFF"/>
            <w:vAlign w:val="center"/>
          </w:tcPr>
          <w:p w14:paraId="061C9C0D" w14:textId="77777777" w:rsidR="006F6ED0" w:rsidRPr="004A62C8" w:rsidRDefault="006F6ED0" w:rsidP="00832F69">
            <w:pPr>
              <w:jc w:val="center"/>
              <w:rPr>
                <w:sz w:val="22"/>
              </w:rPr>
            </w:pPr>
            <w:r w:rsidRPr="004A62C8">
              <w:rPr>
                <w:color w:val="000000"/>
                <w:sz w:val="22"/>
              </w:rPr>
              <w:t>3500</w:t>
            </w:r>
          </w:p>
        </w:tc>
        <w:tc>
          <w:tcPr>
            <w:tcW w:w="256" w:type="pct"/>
            <w:shd w:val="clear" w:color="000000" w:fill="FFFFFF"/>
            <w:vAlign w:val="center"/>
          </w:tcPr>
          <w:p w14:paraId="129B5280" w14:textId="77777777" w:rsidR="006F6ED0" w:rsidRPr="004A62C8" w:rsidRDefault="006F6ED0" w:rsidP="00832F69">
            <w:pPr>
              <w:jc w:val="center"/>
              <w:rPr>
                <w:sz w:val="22"/>
              </w:rPr>
            </w:pPr>
            <w:r w:rsidRPr="004A62C8">
              <w:rPr>
                <w:color w:val="000000"/>
                <w:sz w:val="22"/>
              </w:rPr>
              <w:t>3500</w:t>
            </w:r>
          </w:p>
        </w:tc>
        <w:tc>
          <w:tcPr>
            <w:tcW w:w="288" w:type="pct"/>
            <w:shd w:val="clear" w:color="000000" w:fill="FFFFFF"/>
            <w:vAlign w:val="center"/>
          </w:tcPr>
          <w:p w14:paraId="6BB8BFAE" w14:textId="77777777" w:rsidR="006F6ED0" w:rsidRPr="004A62C8" w:rsidRDefault="006F6ED0" w:rsidP="00832F69">
            <w:pPr>
              <w:jc w:val="right"/>
              <w:rPr>
                <w:sz w:val="22"/>
              </w:rPr>
            </w:pPr>
            <w:r w:rsidRPr="004A62C8">
              <w:rPr>
                <w:color w:val="000000"/>
                <w:sz w:val="22"/>
              </w:rPr>
              <w:t>3500</w:t>
            </w:r>
          </w:p>
        </w:tc>
      </w:tr>
      <w:tr w:rsidR="006F6ED0" w:rsidRPr="00E73890" w14:paraId="7D208AC4" w14:textId="77777777" w:rsidTr="006A7942">
        <w:trPr>
          <w:gridAfter w:val="1"/>
          <w:wAfter w:w="5" w:type="pct"/>
          <w:cantSplit/>
        </w:trPr>
        <w:tc>
          <w:tcPr>
            <w:tcW w:w="235" w:type="pct"/>
            <w:shd w:val="clear" w:color="000000" w:fill="FFFFFF"/>
            <w:vAlign w:val="center"/>
          </w:tcPr>
          <w:p w14:paraId="3CA7EF7C" w14:textId="77777777" w:rsidR="006F6ED0" w:rsidRPr="00E73890" w:rsidRDefault="006F6ED0" w:rsidP="00832F69">
            <w:pPr>
              <w:jc w:val="center"/>
              <w:rPr>
                <w:sz w:val="22"/>
              </w:rPr>
            </w:pPr>
          </w:p>
        </w:tc>
        <w:tc>
          <w:tcPr>
            <w:tcW w:w="2728" w:type="pct"/>
            <w:shd w:val="clear" w:color="000000" w:fill="FFFFFF"/>
            <w:vAlign w:val="center"/>
          </w:tcPr>
          <w:p w14:paraId="119B2CAF" w14:textId="77777777" w:rsidR="006F6ED0" w:rsidRPr="00E73890" w:rsidRDefault="006F6ED0" w:rsidP="00832F69">
            <w:pPr>
              <w:rPr>
                <w:sz w:val="22"/>
              </w:rPr>
            </w:pPr>
            <w:r w:rsidRPr="00E73890">
              <w:rPr>
                <w:sz w:val="22"/>
              </w:rPr>
              <w:t>ВСЕГО:</w:t>
            </w:r>
          </w:p>
        </w:tc>
        <w:tc>
          <w:tcPr>
            <w:tcW w:w="311" w:type="pct"/>
            <w:shd w:val="clear" w:color="000000" w:fill="FFFFFF"/>
            <w:vAlign w:val="center"/>
          </w:tcPr>
          <w:p w14:paraId="090DF7BD" w14:textId="77777777" w:rsidR="006F6ED0" w:rsidRPr="004A62C8" w:rsidRDefault="006F6ED0" w:rsidP="00832F69">
            <w:pPr>
              <w:jc w:val="center"/>
              <w:rPr>
                <w:sz w:val="22"/>
              </w:rPr>
            </w:pPr>
            <w:r w:rsidRPr="004A62C8">
              <w:rPr>
                <w:color w:val="000000"/>
                <w:sz w:val="22"/>
              </w:rPr>
              <w:t>118350</w:t>
            </w:r>
          </w:p>
        </w:tc>
        <w:tc>
          <w:tcPr>
            <w:tcW w:w="286" w:type="pct"/>
            <w:shd w:val="clear" w:color="000000" w:fill="FFFFFF"/>
            <w:vAlign w:val="center"/>
          </w:tcPr>
          <w:p w14:paraId="77E5D00B" w14:textId="77777777" w:rsidR="006F6ED0" w:rsidRPr="004A62C8" w:rsidRDefault="006F6ED0" w:rsidP="00832F69">
            <w:pPr>
              <w:jc w:val="center"/>
              <w:rPr>
                <w:sz w:val="22"/>
              </w:rPr>
            </w:pPr>
            <w:r w:rsidRPr="004A62C8">
              <w:rPr>
                <w:color w:val="000000"/>
                <w:sz w:val="22"/>
              </w:rPr>
              <w:t>1850</w:t>
            </w:r>
          </w:p>
        </w:tc>
        <w:tc>
          <w:tcPr>
            <w:tcW w:w="313" w:type="pct"/>
            <w:shd w:val="clear" w:color="000000" w:fill="FFFFFF"/>
            <w:vAlign w:val="center"/>
          </w:tcPr>
          <w:p w14:paraId="466B33A7" w14:textId="77777777" w:rsidR="006F6ED0" w:rsidRPr="004A62C8" w:rsidRDefault="006F6ED0" w:rsidP="00832F69">
            <w:pPr>
              <w:jc w:val="center"/>
              <w:rPr>
                <w:sz w:val="22"/>
              </w:rPr>
            </w:pPr>
            <w:r w:rsidRPr="004A62C8">
              <w:rPr>
                <w:color w:val="000000"/>
                <w:sz w:val="22"/>
              </w:rPr>
              <w:t>48800</w:t>
            </w:r>
          </w:p>
        </w:tc>
        <w:tc>
          <w:tcPr>
            <w:tcW w:w="277" w:type="pct"/>
            <w:shd w:val="clear" w:color="000000" w:fill="FFFFFF"/>
            <w:vAlign w:val="center"/>
          </w:tcPr>
          <w:p w14:paraId="19A958AD" w14:textId="77777777" w:rsidR="006F6ED0" w:rsidRPr="004A62C8" w:rsidRDefault="006F6ED0" w:rsidP="00832F69">
            <w:pPr>
              <w:jc w:val="center"/>
              <w:rPr>
                <w:sz w:val="22"/>
              </w:rPr>
            </w:pPr>
            <w:r w:rsidRPr="004A62C8">
              <w:rPr>
                <w:color w:val="000000"/>
                <w:sz w:val="22"/>
              </w:rPr>
              <w:t>55700</w:t>
            </w:r>
          </w:p>
        </w:tc>
        <w:tc>
          <w:tcPr>
            <w:tcW w:w="301" w:type="pct"/>
            <w:shd w:val="clear" w:color="000000" w:fill="FFFFFF"/>
            <w:vAlign w:val="center"/>
          </w:tcPr>
          <w:p w14:paraId="10BB9182" w14:textId="77777777" w:rsidR="006F6ED0" w:rsidRPr="004A62C8" w:rsidRDefault="006F6ED0" w:rsidP="00832F69">
            <w:pPr>
              <w:jc w:val="center"/>
              <w:rPr>
                <w:sz w:val="22"/>
              </w:rPr>
            </w:pPr>
            <w:r w:rsidRPr="004A62C8">
              <w:rPr>
                <w:color w:val="000000"/>
                <w:sz w:val="22"/>
              </w:rPr>
              <w:t>4000</w:t>
            </w:r>
          </w:p>
        </w:tc>
        <w:tc>
          <w:tcPr>
            <w:tcW w:w="256" w:type="pct"/>
            <w:shd w:val="clear" w:color="000000" w:fill="FFFFFF"/>
            <w:vAlign w:val="center"/>
          </w:tcPr>
          <w:p w14:paraId="06C9E599" w14:textId="77777777" w:rsidR="006F6ED0" w:rsidRPr="004A62C8" w:rsidRDefault="006F6ED0" w:rsidP="00832F69">
            <w:pPr>
              <w:jc w:val="center"/>
              <w:rPr>
                <w:sz w:val="22"/>
              </w:rPr>
            </w:pPr>
            <w:r w:rsidRPr="004A62C8">
              <w:rPr>
                <w:color w:val="000000"/>
                <w:sz w:val="22"/>
              </w:rPr>
              <w:t>4000</w:t>
            </w:r>
          </w:p>
        </w:tc>
        <w:tc>
          <w:tcPr>
            <w:tcW w:w="288" w:type="pct"/>
            <w:shd w:val="clear" w:color="000000" w:fill="FFFFFF"/>
            <w:vAlign w:val="center"/>
          </w:tcPr>
          <w:p w14:paraId="0A79C8FF" w14:textId="77777777" w:rsidR="006F6ED0" w:rsidRPr="004A62C8" w:rsidRDefault="006F6ED0" w:rsidP="00832F69">
            <w:pPr>
              <w:jc w:val="right"/>
              <w:rPr>
                <w:sz w:val="22"/>
              </w:rPr>
            </w:pPr>
            <w:r w:rsidRPr="004A62C8">
              <w:rPr>
                <w:color w:val="000000"/>
                <w:sz w:val="22"/>
              </w:rPr>
              <w:t>4000</w:t>
            </w:r>
          </w:p>
        </w:tc>
      </w:tr>
    </w:tbl>
    <w:bookmarkEnd w:id="170"/>
    <w:p w14:paraId="647880E1" w14:textId="77777777" w:rsidR="006F6ED0" w:rsidRPr="004A62C8" w:rsidRDefault="006F6ED0" w:rsidP="006F6ED0">
      <w:pPr>
        <w:tabs>
          <w:tab w:val="left" w:pos="0"/>
        </w:tabs>
        <w:rPr>
          <w:sz w:val="22"/>
        </w:rPr>
      </w:pPr>
      <w:r w:rsidRPr="004A62C8">
        <w:rPr>
          <w:sz w:val="22"/>
        </w:rPr>
        <w:t>*- Объемы инвестиций в развитие системы теплоснабжения определены по укрупненным показателям на основании объектов-аналогов и должны быть уточнены на последующих стадиях проектирования.</w:t>
      </w:r>
    </w:p>
    <w:p w14:paraId="7DF5255B" w14:textId="77777777" w:rsidR="006F6ED0" w:rsidRPr="004A62C8" w:rsidRDefault="006F6ED0" w:rsidP="006F6ED0">
      <w:pPr>
        <w:tabs>
          <w:tab w:val="left" w:pos="0"/>
        </w:tabs>
        <w:rPr>
          <w:sz w:val="22"/>
        </w:rPr>
      </w:pPr>
      <w:r w:rsidRPr="004A62C8">
        <w:rPr>
          <w:sz w:val="22"/>
        </w:rPr>
        <w:t>** - Конкретные технические характеристики перспективных источников теплоснабжения будут определены на последующих этапах проектирования.</w:t>
      </w:r>
    </w:p>
    <w:p w14:paraId="40A70A4C" w14:textId="77777777" w:rsidR="006938CE" w:rsidRPr="001B2E4E" w:rsidRDefault="006938CE" w:rsidP="009A2DED">
      <w:pPr>
        <w:pStyle w:val="21"/>
      </w:pPr>
      <w:bookmarkStart w:id="171" w:name="_Toc141951855"/>
      <w:r w:rsidRPr="001B2E4E">
        <w:t xml:space="preserve">9.2 </w:t>
      </w:r>
      <w:bookmarkEnd w:id="167"/>
      <w:bookmarkEnd w:id="168"/>
      <w:bookmarkEnd w:id="169"/>
      <w:r w:rsidR="00B62672" w:rsidRPr="001B2E4E">
        <w:rPr>
          <w:lang w:val="ru-RU"/>
        </w:rPr>
        <w:t>П</w:t>
      </w:r>
      <w:r w:rsidR="00B62672" w:rsidRPr="001B2E4E">
        <w:t>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1"/>
    </w:p>
    <w:p w14:paraId="6342D15C" w14:textId="165F284E" w:rsidR="00034CAE" w:rsidRPr="001B2E4E" w:rsidRDefault="00504BA4" w:rsidP="009A2DED">
      <w:pPr>
        <w:suppressAutoHyphens/>
        <w:ind w:firstLine="567"/>
        <w:rPr>
          <w:rFonts w:eastAsia="Times New Roman"/>
          <w:szCs w:val="24"/>
          <w:lang w:eastAsia="ru-RU"/>
        </w:rPr>
      </w:pPr>
      <w:r w:rsidRPr="001B2E4E">
        <w:rPr>
          <w:rFonts w:eastAsia="Times New Roman"/>
          <w:szCs w:val="24"/>
          <w:lang w:eastAsia="ru-RU"/>
        </w:rPr>
        <w:t xml:space="preserve">Сведения об объемах инвестиций в реконструкцию тепловых сетей приведены в таблице </w:t>
      </w:r>
      <w:r w:rsidR="00337CB0">
        <w:rPr>
          <w:rFonts w:eastAsia="Times New Roman"/>
          <w:szCs w:val="24"/>
          <w:lang w:eastAsia="ru-RU"/>
        </w:rPr>
        <w:t>21</w:t>
      </w:r>
      <w:r w:rsidRPr="001B2E4E">
        <w:rPr>
          <w:rFonts w:eastAsia="Times New Roman"/>
          <w:szCs w:val="24"/>
          <w:lang w:eastAsia="ru-RU"/>
        </w:rPr>
        <w:t>.</w:t>
      </w:r>
    </w:p>
    <w:p w14:paraId="1566A8C4" w14:textId="77777777" w:rsidR="007C617E" w:rsidRPr="001B2E4E" w:rsidRDefault="007C617E" w:rsidP="009A2DED">
      <w:pPr>
        <w:pStyle w:val="21"/>
      </w:pPr>
      <w:bookmarkStart w:id="172" w:name="_Toc141951856"/>
      <w:bookmarkStart w:id="173" w:name="_Toc422303833"/>
      <w:r w:rsidRPr="001B2E4E">
        <w:t xml:space="preserve">9.3 </w:t>
      </w:r>
      <w:r w:rsidR="00B62672" w:rsidRPr="001B2E4E">
        <w:rPr>
          <w:lang w:val="ru-RU"/>
        </w:rPr>
        <w:t>П</w:t>
      </w:r>
      <w:r w:rsidR="00B62672" w:rsidRPr="001B2E4E">
        <w:t>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2"/>
    </w:p>
    <w:p w14:paraId="1E6521B9" w14:textId="77777777" w:rsidR="007C617E" w:rsidRPr="001B2E4E" w:rsidRDefault="007C617E" w:rsidP="009A2DED">
      <w:pPr>
        <w:suppressAutoHyphens/>
        <w:ind w:firstLine="567"/>
        <w:rPr>
          <w:szCs w:val="24"/>
          <w:lang w:eastAsia="ar-SA"/>
        </w:rPr>
      </w:pPr>
      <w:r w:rsidRPr="001B2E4E">
        <w:rPr>
          <w:szCs w:val="24"/>
          <w:lang w:eastAsia="ar-SA"/>
        </w:rPr>
        <w:t xml:space="preserve">В настоящий момент изменение существующего температурного графика не рекомендуется. </w:t>
      </w:r>
    </w:p>
    <w:p w14:paraId="28CB8ABA" w14:textId="77777777" w:rsidR="007C617E" w:rsidRPr="001B2E4E" w:rsidRDefault="007C617E" w:rsidP="009A2DED">
      <w:pPr>
        <w:pStyle w:val="21"/>
        <w:rPr>
          <w:rStyle w:val="ed"/>
          <w:szCs w:val="23"/>
          <w:lang w:val="ru-RU"/>
        </w:rPr>
      </w:pPr>
      <w:bookmarkStart w:id="174" w:name="_Toc141951857"/>
      <w:r w:rsidRPr="001B2E4E">
        <w:rPr>
          <w:rStyle w:val="ed"/>
          <w:szCs w:val="23"/>
        </w:rPr>
        <w:lastRenderedPageBreak/>
        <w:t xml:space="preserve">9.4 </w:t>
      </w:r>
      <w:r w:rsidR="00B62672" w:rsidRPr="001B2E4E">
        <w:rPr>
          <w:rStyle w:val="ed"/>
          <w:szCs w:val="23"/>
          <w:lang w:val="ru-RU"/>
        </w:rPr>
        <w:t>П</w:t>
      </w:r>
      <w:r w:rsidR="00B62672" w:rsidRPr="001B2E4E">
        <w:rPr>
          <w:rStyle w:val="ed"/>
          <w:szCs w:val="23"/>
        </w:rPr>
        <w:t>редложения по величине необходимых инвестиций для перевода открытой системы теплоснабжения (</w:t>
      </w:r>
      <w:r w:rsidR="006E16C7" w:rsidRPr="001B2E4E">
        <w:t>горячего водоснабжения), отдельных участков таких систем</w:t>
      </w:r>
      <w:r w:rsidR="006E16C7" w:rsidRPr="001B2E4E">
        <w:rPr>
          <w:rStyle w:val="ed"/>
        </w:rPr>
        <w:t xml:space="preserve"> </w:t>
      </w:r>
      <w:r w:rsidR="00B62672" w:rsidRPr="001B2E4E">
        <w:rPr>
          <w:rStyle w:val="ed"/>
          <w:szCs w:val="23"/>
        </w:rPr>
        <w:t>в закрытую систему горячего водоснабжения на каждом этапе</w:t>
      </w:r>
      <w:bookmarkEnd w:id="174"/>
    </w:p>
    <w:bookmarkEnd w:id="173"/>
    <w:p w14:paraId="2395D737" w14:textId="77777777" w:rsidR="00D7749A" w:rsidRPr="001B2E4E" w:rsidRDefault="00D7749A" w:rsidP="00D7749A">
      <w:pPr>
        <w:pStyle w:val="Affb"/>
        <w:rPr>
          <w:szCs w:val="24"/>
        </w:rPr>
      </w:pPr>
      <w:r w:rsidRPr="001B2E4E">
        <w:rPr>
          <w:szCs w:val="24"/>
        </w:rPr>
        <w:t xml:space="preserve">Централизованное горячее водоснабжение </w:t>
      </w:r>
      <w:r w:rsidR="00CD4B54">
        <w:rPr>
          <w:szCs w:val="24"/>
          <w:lang w:val="ru-RU"/>
        </w:rPr>
        <w:t>н</w:t>
      </w:r>
      <w:r w:rsidR="00737C83" w:rsidRPr="001B2E4E">
        <w:rPr>
          <w:szCs w:val="24"/>
          <w:lang w:val="ru-RU"/>
        </w:rPr>
        <w:t xml:space="preserve">а </w:t>
      </w:r>
      <w:r w:rsidR="009F14D9">
        <w:rPr>
          <w:szCs w:val="24"/>
          <w:lang w:val="ru-RU"/>
        </w:rPr>
        <w:t>территории поселения</w:t>
      </w:r>
      <w:r w:rsidR="00737C83" w:rsidRPr="001B2E4E">
        <w:rPr>
          <w:szCs w:val="24"/>
          <w:lang w:val="ru-RU"/>
        </w:rPr>
        <w:t xml:space="preserve"> </w:t>
      </w:r>
      <w:r w:rsidRPr="001B2E4E">
        <w:rPr>
          <w:szCs w:val="24"/>
        </w:rPr>
        <w:t>не осуществляется.</w:t>
      </w:r>
    </w:p>
    <w:p w14:paraId="466E240F" w14:textId="77777777" w:rsidR="00AD79E2" w:rsidRPr="001B2E4E" w:rsidRDefault="00AD79E2" w:rsidP="009A2DED">
      <w:pPr>
        <w:pStyle w:val="21"/>
        <w:rPr>
          <w:rStyle w:val="ed"/>
          <w:szCs w:val="23"/>
          <w:lang w:val="ru-RU"/>
        </w:rPr>
      </w:pPr>
      <w:bookmarkStart w:id="175" w:name="_Toc141951858"/>
      <w:r w:rsidRPr="001B2E4E">
        <w:rPr>
          <w:rStyle w:val="ed"/>
          <w:szCs w:val="23"/>
        </w:rPr>
        <w:t xml:space="preserve">9.5 </w:t>
      </w:r>
      <w:r w:rsidR="00B62672" w:rsidRPr="001B2E4E">
        <w:rPr>
          <w:rStyle w:val="ed"/>
          <w:szCs w:val="23"/>
          <w:lang w:val="ru-RU"/>
        </w:rPr>
        <w:t>О</w:t>
      </w:r>
      <w:r w:rsidR="00B62672" w:rsidRPr="001B2E4E">
        <w:rPr>
          <w:rStyle w:val="ed"/>
          <w:szCs w:val="23"/>
        </w:rPr>
        <w:t>ценк</w:t>
      </w:r>
      <w:r w:rsidR="00B62672" w:rsidRPr="001B2E4E">
        <w:rPr>
          <w:rStyle w:val="ed"/>
          <w:szCs w:val="23"/>
          <w:lang w:val="ru-RU"/>
        </w:rPr>
        <w:t>а</w:t>
      </w:r>
      <w:r w:rsidR="00B62672" w:rsidRPr="001B2E4E">
        <w:rPr>
          <w:rStyle w:val="ed"/>
          <w:szCs w:val="23"/>
        </w:rPr>
        <w:t xml:space="preserve"> эффективности инвестиций по отдельным предложениям</w:t>
      </w:r>
      <w:bookmarkEnd w:id="175"/>
    </w:p>
    <w:p w14:paraId="0A6A2D71" w14:textId="77777777" w:rsidR="00EE5AF7" w:rsidRPr="001B2E4E" w:rsidRDefault="00EE5AF7" w:rsidP="009A2DED">
      <w:pPr>
        <w:tabs>
          <w:tab w:val="left" w:pos="0"/>
        </w:tabs>
        <w:ind w:firstLine="709"/>
        <w:rPr>
          <w:rFonts w:eastAsia="Times New Roman"/>
          <w:szCs w:val="24"/>
          <w:lang w:eastAsia="ru-RU"/>
        </w:rPr>
      </w:pPr>
      <w:r w:rsidRPr="001B2E4E">
        <w:rPr>
          <w:rFonts w:eastAsia="Times New Roman"/>
          <w:szCs w:val="24"/>
          <w:lang w:eastAsia="ru-RU"/>
        </w:rPr>
        <w:t>Экономическая эффективность реализации мероприятий по сохранению существующей</w:t>
      </w:r>
      <w:r w:rsidR="001E42EB" w:rsidRPr="001B2E4E">
        <w:rPr>
          <w:rFonts w:eastAsia="Times New Roman"/>
          <w:szCs w:val="24"/>
          <w:lang w:eastAsia="ru-RU"/>
        </w:rPr>
        <w:t xml:space="preserve"> </w:t>
      </w:r>
      <w:r w:rsidRPr="001B2E4E">
        <w:rPr>
          <w:rFonts w:eastAsia="Times New Roman"/>
          <w:szCs w:val="24"/>
          <w:lang w:eastAsia="ru-RU"/>
        </w:rPr>
        <w:t>схемы теплоснабжения с проведением работ по модернизации существующих объектов выражается в сокращении эксплуатационных издержек, уменьшению удельных расходов топлива на производство тепла, а также снижению потерь тепла при транспортировке.</w:t>
      </w:r>
    </w:p>
    <w:p w14:paraId="265E014C" w14:textId="77777777" w:rsidR="00EE5AF7" w:rsidRPr="001B2E4E" w:rsidRDefault="00EE5AF7" w:rsidP="009A2DED">
      <w:pPr>
        <w:tabs>
          <w:tab w:val="left" w:pos="0"/>
        </w:tabs>
        <w:ind w:firstLine="709"/>
        <w:rPr>
          <w:rFonts w:eastAsia="Times New Roman"/>
          <w:szCs w:val="24"/>
          <w:lang w:eastAsia="ru-RU"/>
        </w:rPr>
      </w:pPr>
      <w:r w:rsidRPr="001B2E4E">
        <w:rPr>
          <w:rFonts w:eastAsia="Times New Roman"/>
          <w:szCs w:val="24"/>
          <w:lang w:eastAsia="ru-RU"/>
        </w:rPr>
        <w:t>Для обеспечения надежного теплоснабжения необходимо регулярно проводить работы по замене изношенного и устаревшего оборудования, замене тепловых сетей.</w:t>
      </w:r>
    </w:p>
    <w:p w14:paraId="7F6491C1" w14:textId="77777777" w:rsidR="00AD79E2" w:rsidRPr="001B2E4E" w:rsidRDefault="00AD79E2" w:rsidP="009A2DED">
      <w:pPr>
        <w:pStyle w:val="21"/>
      </w:pPr>
      <w:bookmarkStart w:id="176" w:name="_Toc141951859"/>
      <w:r w:rsidRPr="001B2E4E">
        <w:rPr>
          <w:rStyle w:val="ed"/>
          <w:szCs w:val="23"/>
        </w:rPr>
        <w:t xml:space="preserve">9.6 </w:t>
      </w:r>
      <w:r w:rsidR="00B62672" w:rsidRPr="001B2E4E">
        <w:rPr>
          <w:rStyle w:val="ed"/>
          <w:szCs w:val="23"/>
          <w:lang w:val="ru-RU"/>
        </w:rPr>
        <w:t>В</w:t>
      </w:r>
      <w:r w:rsidR="00B62672" w:rsidRPr="001B2E4E">
        <w:rPr>
          <w:rStyle w:val="ed"/>
          <w:szCs w:val="23"/>
        </w:rPr>
        <w:t>еличин</w:t>
      </w:r>
      <w:r w:rsidR="00B62672" w:rsidRPr="001B2E4E">
        <w:rPr>
          <w:rStyle w:val="ed"/>
          <w:szCs w:val="23"/>
          <w:lang w:val="ru-RU"/>
        </w:rPr>
        <w:t>а</w:t>
      </w:r>
      <w:r w:rsidR="00B62672" w:rsidRPr="001B2E4E">
        <w:rPr>
          <w:rStyle w:val="ed"/>
          <w:szCs w:val="23"/>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76"/>
      <w:r w:rsidRPr="001B2E4E">
        <w:rPr>
          <w:rStyle w:val="mark"/>
          <w:szCs w:val="23"/>
        </w:rPr>
        <w:t> </w:t>
      </w:r>
    </w:p>
    <w:p w14:paraId="50388E73" w14:textId="77777777" w:rsidR="00EE5AF7" w:rsidRPr="001B2E4E" w:rsidRDefault="005A4FA1" w:rsidP="009A2DED">
      <w:pPr>
        <w:ind w:firstLine="709"/>
        <w:rPr>
          <w:b/>
          <w:szCs w:val="24"/>
        </w:rPr>
      </w:pPr>
      <w:r w:rsidRPr="001B2E4E">
        <w:t>Модернизация объектов теплоснабжения проводится в рамках текущей деятельности теплоснабжающей организации.</w:t>
      </w:r>
      <w:r w:rsidR="00CD4B54">
        <w:t xml:space="preserve"> </w:t>
      </w:r>
    </w:p>
    <w:p w14:paraId="24BDBD00" w14:textId="77777777" w:rsidR="005B314A" w:rsidRPr="001B2E4E" w:rsidRDefault="005B314A" w:rsidP="009A2DED">
      <w:pPr>
        <w:pStyle w:val="1"/>
        <w:sectPr w:rsidR="005B314A" w:rsidRPr="001B2E4E" w:rsidSect="004573CF">
          <w:pgSz w:w="16838" w:h="11906" w:orient="landscape"/>
          <w:pgMar w:top="1134" w:right="567" w:bottom="1134" w:left="1134" w:header="708" w:footer="708" w:gutter="0"/>
          <w:cols w:space="708"/>
          <w:docGrid w:linePitch="360"/>
        </w:sectPr>
      </w:pPr>
      <w:bookmarkStart w:id="177" w:name="_Toc422303834"/>
    </w:p>
    <w:p w14:paraId="1E088012" w14:textId="77777777" w:rsidR="006938CE" w:rsidRPr="001B2E4E" w:rsidRDefault="00B62672" w:rsidP="009A2DED">
      <w:pPr>
        <w:pStyle w:val="1"/>
      </w:pPr>
      <w:bookmarkStart w:id="178" w:name="_Toc141951860"/>
      <w:r w:rsidRPr="001B2E4E">
        <w:lastRenderedPageBreak/>
        <w:t>РАЗДЕЛ 10</w:t>
      </w:r>
      <w:r w:rsidR="006938CE" w:rsidRPr="001B2E4E">
        <w:t xml:space="preserve"> </w:t>
      </w:r>
      <w:bookmarkEnd w:id="177"/>
      <w:r w:rsidRPr="001B2E4E">
        <w:rPr>
          <w:rStyle w:val="ed"/>
          <w:sz w:val="23"/>
          <w:szCs w:val="23"/>
        </w:rPr>
        <w:t>Решение о присвоении статуса единой теплоснабжающей организации (организациям)</w:t>
      </w:r>
      <w:bookmarkEnd w:id="178"/>
    </w:p>
    <w:p w14:paraId="4725E890" w14:textId="77777777" w:rsidR="00AD79E2" w:rsidRPr="001B2E4E" w:rsidRDefault="00AD79E2" w:rsidP="009A2DED">
      <w:pPr>
        <w:pStyle w:val="21"/>
        <w:rPr>
          <w:rStyle w:val="ed"/>
          <w:szCs w:val="23"/>
          <w:lang w:val="ru-RU"/>
        </w:rPr>
      </w:pPr>
      <w:bookmarkStart w:id="179" w:name="_Toc141951861"/>
      <w:r w:rsidRPr="001B2E4E">
        <w:rPr>
          <w:rStyle w:val="ed"/>
          <w:szCs w:val="23"/>
        </w:rPr>
        <w:t xml:space="preserve">10.1 </w:t>
      </w:r>
      <w:r w:rsidR="00AE2766" w:rsidRPr="001B2E4E">
        <w:rPr>
          <w:rStyle w:val="ed"/>
          <w:szCs w:val="23"/>
          <w:lang w:val="ru-RU"/>
        </w:rPr>
        <w:t>Решение об определении единой теплоснабжающей организации (организаций)</w:t>
      </w:r>
      <w:bookmarkEnd w:id="179"/>
    </w:p>
    <w:p w14:paraId="1457B4BB" w14:textId="49493A1E" w:rsidR="006F6ED0" w:rsidRPr="00AD20BA" w:rsidRDefault="006F6ED0" w:rsidP="006F6ED0">
      <w:pPr>
        <w:widowControl w:val="0"/>
        <w:adjustRightInd w:val="0"/>
        <w:ind w:firstLine="720"/>
        <w:textAlignment w:val="baseline"/>
        <w:rPr>
          <w:rFonts w:eastAsia="Microsoft YaHei"/>
        </w:rPr>
      </w:pPr>
      <w:r w:rsidRPr="00AD20BA">
        <w:rPr>
          <w:rFonts w:eastAsia="Microsoft YaHei"/>
        </w:rPr>
        <w:t>На территории с. Кочки предусмотрено централизованное теплоснабжение.</w:t>
      </w:r>
      <w:r>
        <w:rPr>
          <w:rFonts w:eastAsia="Microsoft YaHei"/>
        </w:rPr>
        <w:t xml:space="preserve"> </w:t>
      </w:r>
      <w:r w:rsidRPr="00AD20BA">
        <w:rPr>
          <w:rFonts w:eastAsia="Microsoft YaHei"/>
        </w:rPr>
        <w:t>На территории населенного пункта расположено 11 котельных, отаплива</w:t>
      </w:r>
      <w:r w:rsidR="00F40D87">
        <w:rPr>
          <w:rFonts w:eastAsia="Microsoft YaHei"/>
        </w:rPr>
        <w:t>ющих</w:t>
      </w:r>
      <w:r w:rsidRPr="00AD20BA">
        <w:rPr>
          <w:rFonts w:eastAsia="Microsoft YaHei"/>
        </w:rPr>
        <w:t xml:space="preserve"> общественные здания и жилой фонд.</w:t>
      </w:r>
    </w:p>
    <w:p w14:paraId="03BD2A4D" w14:textId="77777777" w:rsidR="006F6ED0" w:rsidRPr="00AD20BA" w:rsidRDefault="006F6ED0" w:rsidP="006F6ED0">
      <w:pPr>
        <w:widowControl w:val="0"/>
        <w:adjustRightInd w:val="0"/>
        <w:ind w:firstLine="720"/>
        <w:textAlignment w:val="baseline"/>
        <w:rPr>
          <w:rFonts w:eastAsia="Microsoft YaHei"/>
        </w:rPr>
      </w:pPr>
      <w:r w:rsidRPr="00AD20BA">
        <w:rPr>
          <w:rFonts w:eastAsia="Microsoft YaHei"/>
        </w:rPr>
        <w:t>Обслуживание источников теплоснабжения осуществляется:</w:t>
      </w:r>
    </w:p>
    <w:p w14:paraId="0B0C8093" w14:textId="77777777" w:rsidR="006F6ED0" w:rsidRPr="00AD20BA" w:rsidRDefault="006F6ED0">
      <w:pPr>
        <w:widowControl w:val="0"/>
        <w:numPr>
          <w:ilvl w:val="0"/>
          <w:numId w:val="23"/>
        </w:numPr>
        <w:adjustRightInd w:val="0"/>
        <w:textAlignment w:val="baseline"/>
        <w:rPr>
          <w:rFonts w:eastAsia="Microsoft YaHei"/>
        </w:rPr>
      </w:pPr>
      <w:r w:rsidRPr="00AD20BA">
        <w:rPr>
          <w:rFonts w:eastAsia="Microsoft YaHei"/>
        </w:rPr>
        <w:t>МУП «Управляющая компания ЖКХ» (</w:t>
      </w:r>
      <w:r>
        <w:rPr>
          <w:rFonts w:eastAsia="Microsoft YaHei"/>
        </w:rPr>
        <w:t>9</w:t>
      </w:r>
      <w:r w:rsidRPr="00AD20BA">
        <w:rPr>
          <w:rFonts w:eastAsia="Microsoft YaHei"/>
        </w:rPr>
        <w:t xml:space="preserve"> котельных);</w:t>
      </w:r>
    </w:p>
    <w:p w14:paraId="79AD4E82" w14:textId="77777777" w:rsidR="006F6ED0" w:rsidRPr="00AD20BA" w:rsidRDefault="006F6ED0">
      <w:pPr>
        <w:widowControl w:val="0"/>
        <w:numPr>
          <w:ilvl w:val="0"/>
          <w:numId w:val="23"/>
        </w:numPr>
        <w:adjustRightInd w:val="0"/>
        <w:textAlignment w:val="baseline"/>
        <w:rPr>
          <w:rFonts w:eastAsia="Microsoft YaHei"/>
        </w:rPr>
      </w:pPr>
      <w:r w:rsidRPr="00AD20BA">
        <w:rPr>
          <w:rFonts w:eastAsia="Microsoft YaHei"/>
        </w:rPr>
        <w:t>ГБПОУ НСО «Кочковский межрайонный аграрный лицей» (1 котельная);</w:t>
      </w:r>
    </w:p>
    <w:p w14:paraId="08A9B988" w14:textId="77777777" w:rsidR="006F6ED0" w:rsidRPr="00AD20BA" w:rsidRDefault="006F6ED0">
      <w:pPr>
        <w:widowControl w:val="0"/>
        <w:numPr>
          <w:ilvl w:val="0"/>
          <w:numId w:val="23"/>
        </w:numPr>
        <w:adjustRightInd w:val="0"/>
        <w:textAlignment w:val="baseline"/>
        <w:rPr>
          <w:rFonts w:eastAsia="Microsoft YaHei"/>
        </w:rPr>
      </w:pPr>
      <w:r w:rsidRPr="00AD20BA">
        <w:rPr>
          <w:rFonts w:eastAsia="Microsoft YaHei"/>
        </w:rPr>
        <w:t>ООО «Кочковское АТП» (1 котельная);</w:t>
      </w:r>
    </w:p>
    <w:p w14:paraId="723F43E3" w14:textId="77777777" w:rsidR="006F6ED0" w:rsidRPr="00AD20BA" w:rsidRDefault="006F6ED0" w:rsidP="006F6ED0">
      <w:pPr>
        <w:widowControl w:val="0"/>
        <w:adjustRightInd w:val="0"/>
        <w:ind w:firstLine="720"/>
        <w:textAlignment w:val="baseline"/>
        <w:rPr>
          <w:rFonts w:eastAsia="Microsoft YaHei"/>
        </w:rPr>
      </w:pPr>
      <w:r w:rsidRPr="00AD20BA">
        <w:rPr>
          <w:rFonts w:eastAsia="Microsoft YaHei"/>
        </w:rPr>
        <w:t>Котельная ООО «Кочковского АТП» отапливает собственные объекты, сторонние потребители к тепловым сетям котельной не подключены.</w:t>
      </w:r>
    </w:p>
    <w:p w14:paraId="001C3F20" w14:textId="74AAD81F" w:rsidR="00E812A8" w:rsidRPr="001B2E4E" w:rsidRDefault="00E812A8" w:rsidP="009A2DED">
      <w:pPr>
        <w:ind w:firstLine="567"/>
        <w:rPr>
          <w:szCs w:val="24"/>
        </w:rPr>
      </w:pPr>
      <w:r w:rsidRPr="001B2E4E">
        <w:rPr>
          <w:szCs w:val="24"/>
        </w:rPr>
        <w:t xml:space="preserve">Реестр систем теплоснабжения приведен в таблице </w:t>
      </w:r>
      <w:r w:rsidR="00337CB0">
        <w:rPr>
          <w:szCs w:val="24"/>
        </w:rPr>
        <w:t>22</w:t>
      </w:r>
      <w:r w:rsidRPr="001B2E4E">
        <w:rPr>
          <w:szCs w:val="24"/>
        </w:rPr>
        <w:t>.</w:t>
      </w:r>
    </w:p>
    <w:p w14:paraId="56AE5237" w14:textId="77777777" w:rsidR="00EE5AF7" w:rsidRPr="001B2E4E" w:rsidRDefault="00EE5AF7" w:rsidP="009A2DED">
      <w:pPr>
        <w:ind w:firstLine="567"/>
        <w:rPr>
          <w:rStyle w:val="ed"/>
          <w:szCs w:val="24"/>
        </w:rPr>
      </w:pPr>
    </w:p>
    <w:p w14:paraId="7894EC88" w14:textId="0EB2B64C" w:rsidR="00EE5AF7" w:rsidRPr="001B2E4E" w:rsidRDefault="006E16C7" w:rsidP="006E16C7">
      <w:pPr>
        <w:pStyle w:val="aff9"/>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22</w:t>
      </w:r>
      <w:r w:rsidRPr="001B2E4E">
        <w:fldChar w:fldCharType="end"/>
      </w:r>
      <w:r w:rsidRPr="001B2E4E">
        <w:rPr>
          <w:lang w:val="ru-RU"/>
        </w:rPr>
        <w:t xml:space="preserve"> </w:t>
      </w:r>
      <w:r w:rsidR="00EE5AF7" w:rsidRPr="001B2E4E">
        <w:rPr>
          <w:lang w:val="ru-RU"/>
        </w:rPr>
        <w:t xml:space="preserve">- </w:t>
      </w:r>
      <w:r w:rsidR="00EE5AF7" w:rsidRPr="001B2E4E">
        <w:t>Реестр ЕТО, содержащий перечень систем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
        <w:gridCol w:w="2695"/>
        <w:gridCol w:w="3210"/>
        <w:gridCol w:w="1771"/>
        <w:gridCol w:w="2110"/>
      </w:tblGrid>
      <w:tr w:rsidR="006F6ED0" w:rsidRPr="00E73890" w14:paraId="27DC1140" w14:textId="77777777" w:rsidTr="00832F69">
        <w:trPr>
          <w:cantSplit/>
          <w:tblHeader/>
        </w:trPr>
        <w:tc>
          <w:tcPr>
            <w:tcW w:w="210" w:type="pct"/>
            <w:vAlign w:val="center"/>
          </w:tcPr>
          <w:p w14:paraId="044322DC" w14:textId="77777777" w:rsidR="006F6ED0" w:rsidRPr="00E73890" w:rsidRDefault="006F6ED0" w:rsidP="00832F69">
            <w:pPr>
              <w:jc w:val="center"/>
              <w:rPr>
                <w:sz w:val="22"/>
              </w:rPr>
            </w:pPr>
            <w:bookmarkStart w:id="180" w:name="_Hlk137291812"/>
            <w:bookmarkStart w:id="181" w:name="_Hlk128491916"/>
            <w:r w:rsidRPr="00E73890">
              <w:rPr>
                <w:sz w:val="22"/>
              </w:rPr>
              <w:t>№ п/п</w:t>
            </w:r>
          </w:p>
        </w:tc>
        <w:tc>
          <w:tcPr>
            <w:tcW w:w="1319" w:type="pct"/>
            <w:vAlign w:val="center"/>
          </w:tcPr>
          <w:p w14:paraId="1E9CF25E" w14:textId="77777777" w:rsidR="006F6ED0" w:rsidRPr="00E73890" w:rsidRDefault="006F6ED0" w:rsidP="00832F69">
            <w:pPr>
              <w:jc w:val="center"/>
              <w:rPr>
                <w:sz w:val="22"/>
              </w:rPr>
            </w:pPr>
            <w:r w:rsidRPr="00E73890">
              <w:rPr>
                <w:sz w:val="22"/>
              </w:rPr>
              <w:t xml:space="preserve">Наименование Единой теплоснабжающей организации </w:t>
            </w:r>
          </w:p>
        </w:tc>
        <w:tc>
          <w:tcPr>
            <w:tcW w:w="1571" w:type="pct"/>
            <w:vAlign w:val="center"/>
          </w:tcPr>
          <w:p w14:paraId="060ACC94" w14:textId="77777777" w:rsidR="006F6ED0" w:rsidRPr="00E73890" w:rsidRDefault="006F6ED0" w:rsidP="00832F69">
            <w:pPr>
              <w:jc w:val="center"/>
              <w:rPr>
                <w:sz w:val="22"/>
              </w:rPr>
            </w:pPr>
            <w:r w:rsidRPr="00E73890">
              <w:rPr>
                <w:sz w:val="22"/>
              </w:rPr>
              <w:t>Наименование источника системы централизованного теплоснабжения</w:t>
            </w:r>
          </w:p>
        </w:tc>
        <w:tc>
          <w:tcPr>
            <w:tcW w:w="867" w:type="pct"/>
            <w:vAlign w:val="center"/>
          </w:tcPr>
          <w:p w14:paraId="675707BB" w14:textId="77777777" w:rsidR="006F6ED0" w:rsidRPr="00E73890" w:rsidRDefault="006F6ED0" w:rsidP="00832F69">
            <w:pPr>
              <w:jc w:val="center"/>
              <w:rPr>
                <w:sz w:val="22"/>
              </w:rPr>
            </w:pPr>
            <w:r w:rsidRPr="00E73890">
              <w:rPr>
                <w:sz w:val="22"/>
              </w:rPr>
              <w:t>Зона деятельности</w:t>
            </w:r>
          </w:p>
        </w:tc>
        <w:tc>
          <w:tcPr>
            <w:tcW w:w="1033" w:type="pct"/>
            <w:vAlign w:val="center"/>
          </w:tcPr>
          <w:p w14:paraId="10D07318" w14:textId="77777777" w:rsidR="006F6ED0" w:rsidRPr="00E73890" w:rsidRDefault="006F6ED0" w:rsidP="00832F69">
            <w:pPr>
              <w:pStyle w:val="Affb"/>
              <w:ind w:left="147" w:right="134" w:firstLine="0"/>
              <w:jc w:val="center"/>
              <w:rPr>
                <w:sz w:val="22"/>
                <w:szCs w:val="22"/>
              </w:rPr>
            </w:pPr>
            <w:r w:rsidRPr="00E73890">
              <w:rPr>
                <w:sz w:val="22"/>
                <w:szCs w:val="22"/>
              </w:rPr>
              <w:t>Информация о</w:t>
            </w:r>
            <w:r w:rsidRPr="00E73890">
              <w:rPr>
                <w:spacing w:val="1"/>
                <w:sz w:val="22"/>
                <w:szCs w:val="22"/>
              </w:rPr>
              <w:t xml:space="preserve"> </w:t>
            </w:r>
            <w:r w:rsidRPr="00E73890">
              <w:rPr>
                <w:sz w:val="22"/>
                <w:szCs w:val="22"/>
              </w:rPr>
              <w:t>подаче</w:t>
            </w:r>
            <w:r w:rsidRPr="00E73890">
              <w:rPr>
                <w:spacing w:val="1"/>
                <w:sz w:val="22"/>
                <w:szCs w:val="22"/>
              </w:rPr>
              <w:t xml:space="preserve"> </w:t>
            </w:r>
            <w:r w:rsidRPr="00E73890">
              <w:rPr>
                <w:sz w:val="22"/>
                <w:szCs w:val="22"/>
              </w:rPr>
              <w:t>заявки на</w:t>
            </w:r>
            <w:r w:rsidRPr="00E73890">
              <w:rPr>
                <w:spacing w:val="-47"/>
                <w:sz w:val="22"/>
                <w:szCs w:val="22"/>
              </w:rPr>
              <w:t xml:space="preserve"> </w:t>
            </w:r>
            <w:r w:rsidRPr="00E73890">
              <w:rPr>
                <w:sz w:val="22"/>
                <w:szCs w:val="22"/>
              </w:rPr>
              <w:t>присвоен</w:t>
            </w:r>
            <w:r w:rsidRPr="00E73890">
              <w:rPr>
                <w:spacing w:val="-47"/>
                <w:sz w:val="22"/>
                <w:szCs w:val="22"/>
              </w:rPr>
              <w:t xml:space="preserve"> </w:t>
            </w:r>
            <w:r w:rsidRPr="00E73890">
              <w:rPr>
                <w:sz w:val="22"/>
                <w:szCs w:val="22"/>
              </w:rPr>
              <w:t>ие</w:t>
            </w:r>
            <w:r w:rsidRPr="00E73890">
              <w:rPr>
                <w:spacing w:val="-1"/>
                <w:sz w:val="22"/>
                <w:szCs w:val="22"/>
              </w:rPr>
              <w:t xml:space="preserve"> </w:t>
            </w:r>
            <w:r w:rsidRPr="00E73890">
              <w:rPr>
                <w:sz w:val="22"/>
                <w:szCs w:val="22"/>
              </w:rPr>
              <w:t>ЕТО</w:t>
            </w:r>
          </w:p>
        </w:tc>
      </w:tr>
      <w:tr w:rsidR="006F6ED0" w:rsidRPr="00E73890" w14:paraId="04529E83" w14:textId="77777777" w:rsidTr="00832F69">
        <w:trPr>
          <w:cantSplit/>
        </w:trPr>
        <w:tc>
          <w:tcPr>
            <w:tcW w:w="210" w:type="pct"/>
            <w:vAlign w:val="center"/>
          </w:tcPr>
          <w:p w14:paraId="408E7A33" w14:textId="77777777" w:rsidR="006F6ED0" w:rsidRPr="00E73890" w:rsidRDefault="006F6ED0" w:rsidP="00832F69">
            <w:pPr>
              <w:jc w:val="center"/>
              <w:rPr>
                <w:sz w:val="22"/>
              </w:rPr>
            </w:pPr>
            <w:r w:rsidRPr="00E73890">
              <w:rPr>
                <w:sz w:val="22"/>
              </w:rPr>
              <w:t>1</w:t>
            </w:r>
          </w:p>
        </w:tc>
        <w:tc>
          <w:tcPr>
            <w:tcW w:w="1319" w:type="pct"/>
            <w:vAlign w:val="center"/>
          </w:tcPr>
          <w:p w14:paraId="34F2C7FA" w14:textId="77777777" w:rsidR="006F6ED0" w:rsidRPr="00E73890" w:rsidRDefault="006F6ED0" w:rsidP="00832F69">
            <w:pPr>
              <w:jc w:val="center"/>
              <w:rPr>
                <w:sz w:val="22"/>
              </w:rPr>
            </w:pPr>
            <w:r w:rsidRPr="00AD20BA">
              <w:t>Котельная «Центральная»</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60EE864E"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39A338ED" w14:textId="77777777" w:rsidR="006F6ED0" w:rsidRPr="00E73890" w:rsidRDefault="006F6ED0" w:rsidP="00832F69">
            <w:pPr>
              <w:jc w:val="center"/>
              <w:rPr>
                <w:sz w:val="22"/>
              </w:rPr>
            </w:pPr>
            <w:r w:rsidRPr="00E73890">
              <w:rPr>
                <w:sz w:val="22"/>
              </w:rPr>
              <w:t>Котельная,</w:t>
            </w:r>
          </w:p>
          <w:p w14:paraId="45CBA6BA"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30C8041D"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7CA1865A" w14:textId="77777777" w:rsidTr="00832F69">
        <w:trPr>
          <w:cantSplit/>
        </w:trPr>
        <w:tc>
          <w:tcPr>
            <w:tcW w:w="210" w:type="pct"/>
            <w:vAlign w:val="center"/>
          </w:tcPr>
          <w:p w14:paraId="7097B020" w14:textId="77777777" w:rsidR="006F6ED0" w:rsidRPr="00E73890" w:rsidRDefault="006F6ED0" w:rsidP="00832F69">
            <w:pPr>
              <w:jc w:val="center"/>
              <w:rPr>
                <w:sz w:val="22"/>
              </w:rPr>
            </w:pPr>
            <w:r w:rsidRPr="00E73890">
              <w:rPr>
                <w:sz w:val="22"/>
              </w:rPr>
              <w:t>2</w:t>
            </w:r>
          </w:p>
        </w:tc>
        <w:tc>
          <w:tcPr>
            <w:tcW w:w="1319" w:type="pct"/>
            <w:vAlign w:val="center"/>
          </w:tcPr>
          <w:p w14:paraId="064C9FBC" w14:textId="77777777" w:rsidR="006F6ED0" w:rsidRPr="00E73890" w:rsidRDefault="006F6ED0" w:rsidP="00832F69">
            <w:pPr>
              <w:jc w:val="center"/>
              <w:rPr>
                <w:sz w:val="22"/>
              </w:rPr>
            </w:pPr>
            <w:r>
              <w:t>Котельная «Школа»</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4498962F"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2CC66D54" w14:textId="77777777" w:rsidR="006F6ED0" w:rsidRPr="00E73890" w:rsidRDefault="006F6ED0" w:rsidP="00832F69">
            <w:pPr>
              <w:jc w:val="center"/>
              <w:rPr>
                <w:sz w:val="22"/>
              </w:rPr>
            </w:pPr>
            <w:r w:rsidRPr="00E73890">
              <w:rPr>
                <w:sz w:val="22"/>
              </w:rPr>
              <w:t>Котельная,</w:t>
            </w:r>
          </w:p>
          <w:p w14:paraId="535D0AB4"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33707767"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5962DEED" w14:textId="77777777" w:rsidTr="00832F69">
        <w:trPr>
          <w:cantSplit/>
        </w:trPr>
        <w:tc>
          <w:tcPr>
            <w:tcW w:w="210" w:type="pct"/>
            <w:vAlign w:val="center"/>
          </w:tcPr>
          <w:p w14:paraId="5BAC2607" w14:textId="77777777" w:rsidR="006F6ED0" w:rsidRPr="00E73890" w:rsidRDefault="006F6ED0" w:rsidP="00832F69">
            <w:pPr>
              <w:jc w:val="center"/>
              <w:rPr>
                <w:sz w:val="22"/>
              </w:rPr>
            </w:pPr>
            <w:r w:rsidRPr="00E73890">
              <w:rPr>
                <w:sz w:val="22"/>
              </w:rPr>
              <w:t>3</w:t>
            </w:r>
          </w:p>
        </w:tc>
        <w:tc>
          <w:tcPr>
            <w:tcW w:w="1319" w:type="pct"/>
            <w:vAlign w:val="center"/>
          </w:tcPr>
          <w:p w14:paraId="763BB3C8" w14:textId="77777777" w:rsidR="006F6ED0" w:rsidRPr="00E73890" w:rsidRDefault="006F6ED0" w:rsidP="00832F69">
            <w:pPr>
              <w:jc w:val="center"/>
              <w:rPr>
                <w:sz w:val="22"/>
              </w:rPr>
            </w:pPr>
            <w:r w:rsidRPr="00AD20BA">
              <w:t>Котельная «ПМК»</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6B6CE64E"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4BCC38D8" w14:textId="77777777" w:rsidR="006F6ED0" w:rsidRPr="00E73890" w:rsidRDefault="006F6ED0" w:rsidP="00832F69">
            <w:pPr>
              <w:jc w:val="center"/>
              <w:rPr>
                <w:sz w:val="22"/>
              </w:rPr>
            </w:pPr>
            <w:r w:rsidRPr="00E73890">
              <w:rPr>
                <w:sz w:val="22"/>
              </w:rPr>
              <w:t>Котельная,</w:t>
            </w:r>
          </w:p>
          <w:p w14:paraId="74AD8FB5"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416EF968"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3172A94C" w14:textId="77777777" w:rsidTr="00832F69">
        <w:trPr>
          <w:cantSplit/>
        </w:trPr>
        <w:tc>
          <w:tcPr>
            <w:tcW w:w="210" w:type="pct"/>
            <w:vAlign w:val="center"/>
          </w:tcPr>
          <w:p w14:paraId="410F0343" w14:textId="77777777" w:rsidR="006F6ED0" w:rsidRPr="00E73890" w:rsidRDefault="006F6ED0" w:rsidP="00832F69">
            <w:pPr>
              <w:jc w:val="center"/>
              <w:rPr>
                <w:sz w:val="22"/>
              </w:rPr>
            </w:pPr>
            <w:r w:rsidRPr="00E73890">
              <w:rPr>
                <w:sz w:val="22"/>
              </w:rPr>
              <w:t>4</w:t>
            </w:r>
          </w:p>
        </w:tc>
        <w:tc>
          <w:tcPr>
            <w:tcW w:w="1319" w:type="pct"/>
            <w:vAlign w:val="center"/>
          </w:tcPr>
          <w:p w14:paraId="77FD0105" w14:textId="77777777" w:rsidR="006F6ED0" w:rsidRPr="00E73890" w:rsidRDefault="006F6ED0" w:rsidP="00832F69">
            <w:pPr>
              <w:jc w:val="center"/>
              <w:rPr>
                <w:sz w:val="22"/>
              </w:rPr>
            </w:pPr>
            <w:r w:rsidRPr="00AD20BA">
              <w:t>Котельная «ЛМС»</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401D1B4C"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37ACFD77" w14:textId="77777777" w:rsidR="006F6ED0" w:rsidRPr="00E73890" w:rsidRDefault="006F6ED0" w:rsidP="00832F69">
            <w:pPr>
              <w:jc w:val="center"/>
              <w:rPr>
                <w:sz w:val="22"/>
              </w:rPr>
            </w:pPr>
            <w:r w:rsidRPr="00E73890">
              <w:rPr>
                <w:sz w:val="22"/>
              </w:rPr>
              <w:t>Котельная,</w:t>
            </w:r>
          </w:p>
          <w:p w14:paraId="02848352"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30AE8009"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087B7533" w14:textId="77777777" w:rsidTr="00832F69">
        <w:trPr>
          <w:cantSplit/>
        </w:trPr>
        <w:tc>
          <w:tcPr>
            <w:tcW w:w="210" w:type="pct"/>
            <w:vAlign w:val="center"/>
          </w:tcPr>
          <w:p w14:paraId="16D592CB" w14:textId="77777777" w:rsidR="006F6ED0" w:rsidRPr="00E73890" w:rsidRDefault="006F6ED0" w:rsidP="00832F69">
            <w:pPr>
              <w:jc w:val="center"/>
              <w:rPr>
                <w:sz w:val="22"/>
              </w:rPr>
            </w:pPr>
            <w:r w:rsidRPr="00E73890">
              <w:rPr>
                <w:sz w:val="22"/>
              </w:rPr>
              <w:t>5</w:t>
            </w:r>
          </w:p>
        </w:tc>
        <w:tc>
          <w:tcPr>
            <w:tcW w:w="1319" w:type="pct"/>
            <w:vAlign w:val="center"/>
          </w:tcPr>
          <w:p w14:paraId="1A6D227B" w14:textId="77777777" w:rsidR="006F6ED0" w:rsidRPr="00E73890" w:rsidRDefault="006F6ED0" w:rsidP="00832F69">
            <w:pPr>
              <w:jc w:val="center"/>
              <w:rPr>
                <w:sz w:val="22"/>
              </w:rPr>
            </w:pPr>
            <w:r w:rsidRPr="00AD20BA">
              <w:t>Котельная «ЦРБ»</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67D08D04"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46BEC578" w14:textId="77777777" w:rsidR="006F6ED0" w:rsidRPr="00E73890" w:rsidRDefault="006F6ED0" w:rsidP="00832F69">
            <w:pPr>
              <w:jc w:val="center"/>
              <w:rPr>
                <w:sz w:val="22"/>
              </w:rPr>
            </w:pPr>
            <w:r w:rsidRPr="00E73890">
              <w:rPr>
                <w:sz w:val="22"/>
              </w:rPr>
              <w:t>Котельная,</w:t>
            </w:r>
          </w:p>
          <w:p w14:paraId="1FAA5F77"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661D2E05"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2FD426EA" w14:textId="77777777" w:rsidTr="00832F69">
        <w:trPr>
          <w:cantSplit/>
        </w:trPr>
        <w:tc>
          <w:tcPr>
            <w:tcW w:w="210" w:type="pct"/>
            <w:vAlign w:val="center"/>
          </w:tcPr>
          <w:p w14:paraId="034BD0EA" w14:textId="77777777" w:rsidR="006F6ED0" w:rsidRPr="00E73890" w:rsidRDefault="006F6ED0" w:rsidP="00832F69">
            <w:pPr>
              <w:jc w:val="center"/>
              <w:rPr>
                <w:sz w:val="22"/>
              </w:rPr>
            </w:pPr>
            <w:r w:rsidRPr="00E73890">
              <w:rPr>
                <w:sz w:val="22"/>
              </w:rPr>
              <w:t>6</w:t>
            </w:r>
          </w:p>
        </w:tc>
        <w:tc>
          <w:tcPr>
            <w:tcW w:w="1319" w:type="pct"/>
            <w:vAlign w:val="center"/>
          </w:tcPr>
          <w:p w14:paraId="0E9A5B01" w14:textId="77777777" w:rsidR="006F6ED0" w:rsidRPr="00E73890" w:rsidRDefault="006F6ED0" w:rsidP="00832F69">
            <w:pPr>
              <w:jc w:val="center"/>
              <w:rPr>
                <w:sz w:val="22"/>
              </w:rPr>
            </w:pPr>
            <w:r w:rsidRPr="00AD20BA">
              <w:t>Котельная «Тополек»</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52A1FF78"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2BD281BA" w14:textId="77777777" w:rsidR="006F6ED0" w:rsidRPr="00E73890" w:rsidRDefault="006F6ED0" w:rsidP="00832F69">
            <w:pPr>
              <w:jc w:val="center"/>
              <w:rPr>
                <w:sz w:val="22"/>
              </w:rPr>
            </w:pPr>
            <w:r w:rsidRPr="00E73890">
              <w:rPr>
                <w:sz w:val="22"/>
              </w:rPr>
              <w:t>Котельная,</w:t>
            </w:r>
          </w:p>
          <w:p w14:paraId="45C77BF6"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10EB5979"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0350D8DE" w14:textId="77777777" w:rsidTr="00832F69">
        <w:trPr>
          <w:cantSplit/>
        </w:trPr>
        <w:tc>
          <w:tcPr>
            <w:tcW w:w="210" w:type="pct"/>
            <w:vAlign w:val="center"/>
          </w:tcPr>
          <w:p w14:paraId="78E59C12" w14:textId="77777777" w:rsidR="006F6ED0" w:rsidRPr="00E73890" w:rsidRDefault="006F6ED0" w:rsidP="00832F69">
            <w:pPr>
              <w:jc w:val="center"/>
              <w:rPr>
                <w:sz w:val="22"/>
              </w:rPr>
            </w:pPr>
            <w:r w:rsidRPr="00E73890">
              <w:rPr>
                <w:sz w:val="22"/>
              </w:rPr>
              <w:t>7</w:t>
            </w:r>
          </w:p>
        </w:tc>
        <w:tc>
          <w:tcPr>
            <w:tcW w:w="1319" w:type="pct"/>
            <w:vAlign w:val="center"/>
          </w:tcPr>
          <w:p w14:paraId="1BA1602B" w14:textId="77777777" w:rsidR="006F6ED0" w:rsidRPr="00E73890" w:rsidRDefault="006F6ED0" w:rsidP="00832F69">
            <w:pPr>
              <w:jc w:val="center"/>
              <w:rPr>
                <w:sz w:val="22"/>
              </w:rPr>
            </w:pPr>
            <w:r w:rsidRPr="00AD20BA">
              <w:t>Котельная «Быткомбината»</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18F30E64"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3F7BD1B8" w14:textId="77777777" w:rsidR="006F6ED0" w:rsidRPr="00E73890" w:rsidRDefault="006F6ED0" w:rsidP="00832F69">
            <w:pPr>
              <w:jc w:val="center"/>
              <w:rPr>
                <w:sz w:val="22"/>
              </w:rPr>
            </w:pPr>
            <w:r w:rsidRPr="00E73890">
              <w:rPr>
                <w:sz w:val="22"/>
              </w:rPr>
              <w:t>Котельная,</w:t>
            </w:r>
          </w:p>
          <w:p w14:paraId="0C294CF3"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2779B63C"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63408496" w14:textId="77777777" w:rsidTr="00832F69">
        <w:trPr>
          <w:cantSplit/>
        </w:trPr>
        <w:tc>
          <w:tcPr>
            <w:tcW w:w="210" w:type="pct"/>
            <w:vAlign w:val="center"/>
          </w:tcPr>
          <w:p w14:paraId="4F9C718C" w14:textId="77777777" w:rsidR="006F6ED0" w:rsidRPr="00E73890" w:rsidRDefault="006F6ED0" w:rsidP="00832F69">
            <w:pPr>
              <w:jc w:val="center"/>
              <w:rPr>
                <w:sz w:val="22"/>
              </w:rPr>
            </w:pPr>
            <w:r w:rsidRPr="00E73890">
              <w:rPr>
                <w:sz w:val="22"/>
              </w:rPr>
              <w:t>8</w:t>
            </w:r>
          </w:p>
        </w:tc>
        <w:tc>
          <w:tcPr>
            <w:tcW w:w="1319" w:type="pct"/>
            <w:vAlign w:val="center"/>
          </w:tcPr>
          <w:p w14:paraId="3FBCEAD8" w14:textId="77777777" w:rsidR="006F6ED0" w:rsidRPr="00E73890" w:rsidRDefault="006F6ED0" w:rsidP="00832F69">
            <w:pPr>
              <w:jc w:val="center"/>
              <w:rPr>
                <w:sz w:val="22"/>
              </w:rPr>
            </w:pPr>
            <w:r w:rsidRPr="00AD20BA">
              <w:t>Котельная «</w:t>
            </w:r>
            <w:r>
              <w:t>Собственная база</w:t>
            </w:r>
            <w:r w:rsidRPr="00AD20BA">
              <w:t>»</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4D8A28ED"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4850D860" w14:textId="77777777" w:rsidR="006F6ED0" w:rsidRPr="00E73890" w:rsidRDefault="006F6ED0" w:rsidP="00832F69">
            <w:pPr>
              <w:jc w:val="center"/>
              <w:rPr>
                <w:sz w:val="22"/>
              </w:rPr>
            </w:pPr>
            <w:r w:rsidRPr="00E73890">
              <w:rPr>
                <w:sz w:val="22"/>
              </w:rPr>
              <w:t>Котельная,</w:t>
            </w:r>
          </w:p>
          <w:p w14:paraId="6089B144"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1D62681B"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2F467C3D" w14:textId="77777777" w:rsidTr="00832F69">
        <w:trPr>
          <w:cantSplit/>
        </w:trPr>
        <w:tc>
          <w:tcPr>
            <w:tcW w:w="210" w:type="pct"/>
            <w:vAlign w:val="center"/>
          </w:tcPr>
          <w:p w14:paraId="3D2B51D9" w14:textId="77777777" w:rsidR="006F6ED0" w:rsidRPr="00E73890" w:rsidRDefault="006F6ED0" w:rsidP="00832F69">
            <w:pPr>
              <w:jc w:val="center"/>
              <w:rPr>
                <w:sz w:val="22"/>
              </w:rPr>
            </w:pPr>
            <w:r w:rsidRPr="00E73890">
              <w:rPr>
                <w:sz w:val="22"/>
              </w:rPr>
              <w:t>9</w:t>
            </w:r>
          </w:p>
        </w:tc>
        <w:tc>
          <w:tcPr>
            <w:tcW w:w="1319" w:type="pct"/>
            <w:vAlign w:val="center"/>
          </w:tcPr>
          <w:p w14:paraId="41EFC620" w14:textId="77777777" w:rsidR="006F6ED0" w:rsidRPr="00E73890" w:rsidRDefault="006F6ED0" w:rsidP="00832F69">
            <w:pPr>
              <w:jc w:val="center"/>
              <w:rPr>
                <w:sz w:val="22"/>
              </w:rPr>
            </w:pPr>
            <w:r w:rsidRPr="00AD20BA">
              <w:t>Котельная «Кочковскремтранс»</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2690A0BA" w14:textId="77777777" w:rsidR="006F6ED0" w:rsidRPr="00E73890" w:rsidRDefault="006F6ED0" w:rsidP="00832F69">
            <w:pPr>
              <w:jc w:val="center"/>
              <w:rPr>
                <w:sz w:val="22"/>
              </w:rPr>
            </w:pPr>
            <w:r w:rsidRPr="00AD20BA">
              <w:rPr>
                <w:rFonts w:eastAsia="Microsoft YaHei"/>
              </w:rPr>
              <w:t>МУП «Управляющая компания ЖКХ»</w:t>
            </w:r>
          </w:p>
        </w:tc>
        <w:tc>
          <w:tcPr>
            <w:tcW w:w="867" w:type="pct"/>
            <w:vAlign w:val="center"/>
          </w:tcPr>
          <w:p w14:paraId="1572D704" w14:textId="77777777" w:rsidR="006F6ED0" w:rsidRPr="00E73890" w:rsidRDefault="006F6ED0" w:rsidP="00832F69">
            <w:pPr>
              <w:jc w:val="center"/>
              <w:rPr>
                <w:sz w:val="22"/>
              </w:rPr>
            </w:pPr>
            <w:r w:rsidRPr="00E73890">
              <w:rPr>
                <w:sz w:val="22"/>
              </w:rPr>
              <w:t>Котельная,</w:t>
            </w:r>
          </w:p>
          <w:p w14:paraId="71AF66F4"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710D88D0"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tr w:rsidR="006F6ED0" w:rsidRPr="00E73890" w14:paraId="322E6EC9" w14:textId="77777777" w:rsidTr="00832F69">
        <w:trPr>
          <w:cantSplit/>
        </w:trPr>
        <w:tc>
          <w:tcPr>
            <w:tcW w:w="210" w:type="pct"/>
            <w:vAlign w:val="center"/>
          </w:tcPr>
          <w:p w14:paraId="3E19008F" w14:textId="77777777" w:rsidR="006F6ED0" w:rsidRPr="00E73890" w:rsidRDefault="006F6ED0" w:rsidP="00832F69">
            <w:pPr>
              <w:jc w:val="center"/>
              <w:rPr>
                <w:sz w:val="22"/>
              </w:rPr>
            </w:pPr>
            <w:r w:rsidRPr="00E73890">
              <w:rPr>
                <w:sz w:val="22"/>
              </w:rPr>
              <w:t>10</w:t>
            </w:r>
          </w:p>
        </w:tc>
        <w:tc>
          <w:tcPr>
            <w:tcW w:w="1319" w:type="pct"/>
            <w:vAlign w:val="center"/>
          </w:tcPr>
          <w:p w14:paraId="603743F7" w14:textId="77777777" w:rsidR="006F6ED0" w:rsidRPr="00E73890" w:rsidRDefault="006F6ED0" w:rsidP="00832F69">
            <w:pPr>
              <w:jc w:val="center"/>
              <w:rPr>
                <w:sz w:val="22"/>
              </w:rPr>
            </w:pPr>
            <w:r w:rsidRPr="00AD20BA">
              <w:t>Котельная ГБПОУ НСО «Кочковский межрайонный аграрный лицей»</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433748A7" w14:textId="77777777" w:rsidR="006F6ED0" w:rsidRPr="00E73890" w:rsidRDefault="006F6ED0" w:rsidP="00832F69">
            <w:pPr>
              <w:jc w:val="center"/>
              <w:rPr>
                <w:sz w:val="22"/>
              </w:rPr>
            </w:pPr>
            <w:r w:rsidRPr="00AD20BA">
              <w:t>ГБПОУ НСО «Кочковский межрайонный аграрный лицей»</w:t>
            </w:r>
          </w:p>
        </w:tc>
        <w:tc>
          <w:tcPr>
            <w:tcW w:w="867" w:type="pct"/>
            <w:vAlign w:val="center"/>
          </w:tcPr>
          <w:p w14:paraId="3AEAF40D" w14:textId="77777777" w:rsidR="006F6ED0" w:rsidRPr="00E73890" w:rsidRDefault="006F6ED0" w:rsidP="00832F69">
            <w:pPr>
              <w:jc w:val="center"/>
              <w:rPr>
                <w:sz w:val="22"/>
              </w:rPr>
            </w:pPr>
            <w:r w:rsidRPr="00E73890">
              <w:rPr>
                <w:sz w:val="22"/>
              </w:rPr>
              <w:t>Котельная,</w:t>
            </w:r>
          </w:p>
          <w:p w14:paraId="62A17834" w14:textId="77777777" w:rsidR="006F6ED0" w:rsidRPr="00E73890" w:rsidRDefault="006F6ED0" w:rsidP="00832F69">
            <w:pPr>
              <w:jc w:val="center"/>
              <w:rPr>
                <w:sz w:val="22"/>
              </w:rPr>
            </w:pPr>
            <w:r w:rsidRPr="00E73890">
              <w:rPr>
                <w:sz w:val="22"/>
              </w:rPr>
              <w:t>тепловые сети</w:t>
            </w:r>
          </w:p>
        </w:tc>
        <w:tc>
          <w:tcPr>
            <w:tcW w:w="1033" w:type="pct"/>
            <w:vAlign w:val="center"/>
          </w:tcPr>
          <w:p w14:paraId="678D48CA" w14:textId="77777777" w:rsidR="006F6ED0" w:rsidRPr="00E73890" w:rsidRDefault="006F6ED0" w:rsidP="00832F69">
            <w:pPr>
              <w:pStyle w:val="Affb"/>
              <w:ind w:left="147" w:right="134" w:firstLine="0"/>
              <w:jc w:val="center"/>
              <w:rPr>
                <w:sz w:val="22"/>
                <w:szCs w:val="22"/>
              </w:rPr>
            </w:pPr>
            <w:r w:rsidRPr="00E73890">
              <w:rPr>
                <w:sz w:val="22"/>
                <w:szCs w:val="22"/>
              </w:rPr>
              <w:t>отсутствует</w:t>
            </w:r>
          </w:p>
        </w:tc>
      </w:tr>
      <w:bookmarkEnd w:id="180"/>
      <w:bookmarkEnd w:id="181"/>
    </w:tbl>
    <w:p w14:paraId="3A5CE318" w14:textId="77777777" w:rsidR="00737C83" w:rsidRPr="001B2E4E" w:rsidRDefault="00737C83" w:rsidP="00737C83">
      <w:pPr>
        <w:rPr>
          <w:lang w:val="x-none"/>
        </w:rPr>
      </w:pPr>
    </w:p>
    <w:p w14:paraId="1880F3E7" w14:textId="77777777" w:rsidR="00AD79E2" w:rsidRPr="001B2E4E" w:rsidRDefault="00AD79E2" w:rsidP="009A2DED">
      <w:pPr>
        <w:pStyle w:val="21"/>
        <w:rPr>
          <w:rStyle w:val="ed"/>
          <w:szCs w:val="23"/>
          <w:lang w:val="ru-RU"/>
        </w:rPr>
      </w:pPr>
      <w:bookmarkStart w:id="182" w:name="_Toc141951862"/>
      <w:r w:rsidRPr="001B2E4E">
        <w:rPr>
          <w:rStyle w:val="ed"/>
          <w:szCs w:val="23"/>
        </w:rPr>
        <w:t xml:space="preserve">10.2 </w:t>
      </w:r>
      <w:r w:rsidR="00B62672" w:rsidRPr="001B2E4E">
        <w:rPr>
          <w:rStyle w:val="ed"/>
          <w:szCs w:val="23"/>
          <w:lang w:val="ru-RU"/>
        </w:rPr>
        <w:t>Р</w:t>
      </w:r>
      <w:r w:rsidR="00B62672" w:rsidRPr="001B2E4E">
        <w:rPr>
          <w:rStyle w:val="ed"/>
          <w:szCs w:val="23"/>
        </w:rPr>
        <w:t>еестр зон деятельности единой теплоснабжающей организации (организаций)</w:t>
      </w:r>
      <w:bookmarkEnd w:id="182"/>
    </w:p>
    <w:p w14:paraId="261992C7" w14:textId="369755F3" w:rsidR="00A27FF5" w:rsidRPr="001B2E4E" w:rsidRDefault="00A27FF5" w:rsidP="009A2DED">
      <w:pPr>
        <w:ind w:firstLine="567"/>
        <w:rPr>
          <w:rStyle w:val="ed"/>
          <w:szCs w:val="24"/>
        </w:rPr>
      </w:pPr>
      <w:r w:rsidRPr="001B2E4E">
        <w:rPr>
          <w:rStyle w:val="ed"/>
          <w:szCs w:val="24"/>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337CB0">
        <w:rPr>
          <w:rStyle w:val="ed"/>
          <w:szCs w:val="24"/>
        </w:rPr>
        <w:t>22</w:t>
      </w:r>
      <w:r w:rsidRPr="001B2E4E">
        <w:rPr>
          <w:rStyle w:val="ed"/>
          <w:szCs w:val="24"/>
        </w:rPr>
        <w:t>.</w:t>
      </w:r>
    </w:p>
    <w:p w14:paraId="3E209610" w14:textId="77777777" w:rsidR="00AD79E2" w:rsidRPr="001B2E4E" w:rsidRDefault="00AD79E2" w:rsidP="009A2DED">
      <w:pPr>
        <w:pStyle w:val="21"/>
        <w:rPr>
          <w:rStyle w:val="ed"/>
          <w:szCs w:val="23"/>
          <w:lang w:val="ru-RU"/>
        </w:rPr>
      </w:pPr>
      <w:bookmarkStart w:id="183" w:name="_Toc141951863"/>
      <w:r w:rsidRPr="001B2E4E">
        <w:rPr>
          <w:rStyle w:val="ed"/>
          <w:szCs w:val="23"/>
        </w:rPr>
        <w:t xml:space="preserve">10.3 </w:t>
      </w:r>
      <w:r w:rsidR="00B62672" w:rsidRPr="001B2E4E">
        <w:rPr>
          <w:rStyle w:val="ed"/>
          <w:szCs w:val="23"/>
          <w:lang w:val="ru-RU"/>
        </w:rPr>
        <w:t>О</w:t>
      </w:r>
      <w:r w:rsidR="00B62672" w:rsidRPr="001B2E4E">
        <w:rPr>
          <w:rStyle w:val="ed"/>
          <w:szCs w:val="23"/>
        </w:rPr>
        <w:t>снования, в том числе критерии, в соответствии с которыми теплоснабжающей организации присвоен статус единой теплоснабжающей организации</w:t>
      </w:r>
      <w:bookmarkEnd w:id="183"/>
    </w:p>
    <w:p w14:paraId="0329BF61" w14:textId="77777777" w:rsidR="002062B7" w:rsidRPr="001B2E4E" w:rsidRDefault="00D117B8" w:rsidP="009A2DED">
      <w:pPr>
        <w:ind w:firstLine="567"/>
        <w:rPr>
          <w:rFonts w:eastAsia="Times New Roman"/>
          <w:szCs w:val="24"/>
          <w:lang w:eastAsia="ru-RU"/>
        </w:rPr>
      </w:pPr>
      <w:r w:rsidRPr="001B2E4E">
        <w:rPr>
          <w:szCs w:val="24"/>
        </w:rPr>
        <w:t xml:space="preserve">Федеральным законом от 27.07.2010 № 190-ФЗ «О теплоснабжении» - </w:t>
      </w:r>
      <w:r w:rsidR="002062B7" w:rsidRPr="001B2E4E">
        <w:rPr>
          <w:szCs w:val="24"/>
        </w:rPr>
        <w:t xml:space="preserve">дается следующее определение единой теплоснабжающей организацией: </w:t>
      </w:r>
      <w:r w:rsidR="002062B7" w:rsidRPr="001B2E4E">
        <w:rPr>
          <w:rFonts w:eastAsia="Times New Roman"/>
          <w:szCs w:val="24"/>
          <w:lang w:eastAsia="ru-RU"/>
        </w:rPr>
        <w:t>«Единая теплоснабжающая организация в системе теплоснабжения</w:t>
      </w:r>
      <w:r w:rsidR="00C04BEB" w:rsidRPr="001B2E4E">
        <w:rPr>
          <w:rFonts w:eastAsia="Times New Roman"/>
          <w:szCs w:val="24"/>
          <w:lang w:eastAsia="ru-RU"/>
        </w:rPr>
        <w:t xml:space="preserve"> </w:t>
      </w:r>
      <w:r w:rsidR="002062B7" w:rsidRPr="001B2E4E">
        <w:rPr>
          <w:rFonts w:eastAsia="Times New Roman"/>
          <w:szCs w:val="24"/>
          <w:lang w:eastAsia="ru-RU"/>
        </w:rPr>
        <w:t xml:space="preserve">- теплоснабжающая организация, которой в отношении системы (систем) теплоснабжения присвоен статус единой теплоснабжающей организации». </w:t>
      </w:r>
    </w:p>
    <w:p w14:paraId="739F9E5D" w14:textId="77777777" w:rsidR="002062B7" w:rsidRPr="001B2E4E" w:rsidRDefault="002062B7" w:rsidP="009A2DED">
      <w:pPr>
        <w:ind w:firstLine="567"/>
        <w:rPr>
          <w:rFonts w:eastAsia="Times New Roman"/>
          <w:szCs w:val="24"/>
          <w:lang w:eastAsia="ru-RU"/>
        </w:rPr>
      </w:pPr>
      <w:r w:rsidRPr="001B2E4E">
        <w:rPr>
          <w:szCs w:val="24"/>
        </w:rPr>
        <w:lastRenderedPageBreak/>
        <w:t>Согласно</w:t>
      </w:r>
      <w:r w:rsidR="00C04BEB" w:rsidRPr="001B2E4E">
        <w:rPr>
          <w:szCs w:val="24"/>
        </w:rPr>
        <w:t xml:space="preserve"> </w:t>
      </w:r>
      <w:r w:rsidRPr="001B2E4E">
        <w:rPr>
          <w:szCs w:val="24"/>
        </w:rPr>
        <w:t xml:space="preserve">п. 4 </w:t>
      </w:r>
      <w:r w:rsidR="00D117B8" w:rsidRPr="001B2E4E">
        <w:rPr>
          <w:szCs w:val="24"/>
        </w:rPr>
        <w:t xml:space="preserve">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w:t>
      </w:r>
      <w:r w:rsidRPr="001B2E4E">
        <w:rPr>
          <w:rFonts w:eastAsia="Times New Roman"/>
          <w:szCs w:val="24"/>
          <w:lang w:eastAsia="ru-RU"/>
        </w:rPr>
        <w:t>в</w:t>
      </w:r>
      <w:r w:rsidR="00C04BEB" w:rsidRPr="001B2E4E">
        <w:rPr>
          <w:rFonts w:eastAsia="Times New Roman"/>
          <w:szCs w:val="24"/>
          <w:lang w:eastAsia="ru-RU"/>
        </w:rPr>
        <w:t xml:space="preserve"> </w:t>
      </w:r>
      <w:r w:rsidRPr="001B2E4E">
        <w:rPr>
          <w:rFonts w:eastAsia="Times New Roman"/>
          <w:szCs w:val="24"/>
          <w:lang w:eastAsia="ru-RU"/>
        </w:rPr>
        <w:t xml:space="preserve">случае если на территории </w:t>
      </w:r>
      <w:r w:rsidR="00E12917" w:rsidRPr="001B2E4E">
        <w:rPr>
          <w:rFonts w:eastAsia="Times New Roman"/>
          <w:szCs w:val="24"/>
          <w:lang w:eastAsia="ru-RU"/>
        </w:rPr>
        <w:t>поселения</w:t>
      </w:r>
      <w:r w:rsidR="00485EAE" w:rsidRPr="001B2E4E">
        <w:rPr>
          <w:rFonts w:eastAsia="Times New Roman"/>
          <w:szCs w:val="24"/>
          <w:lang w:eastAsia="ru-RU"/>
        </w:rPr>
        <w:t>, городского округа</w:t>
      </w:r>
      <w:r w:rsidRPr="001B2E4E">
        <w:rPr>
          <w:rFonts w:eastAsia="Times New Roman"/>
          <w:szCs w:val="24"/>
          <w:lang w:eastAsia="ru-RU"/>
        </w:rPr>
        <w:t xml:space="preserve">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w:t>
      </w:r>
      <w:r w:rsidR="00E12917" w:rsidRPr="001B2E4E">
        <w:rPr>
          <w:rFonts w:eastAsia="Times New Roman"/>
          <w:szCs w:val="24"/>
          <w:lang w:eastAsia="ru-RU"/>
        </w:rPr>
        <w:t>поселения</w:t>
      </w:r>
      <w:r w:rsidR="00485EAE" w:rsidRPr="001B2E4E">
        <w:rPr>
          <w:rFonts w:eastAsia="Times New Roman"/>
          <w:szCs w:val="24"/>
          <w:lang w:eastAsia="ru-RU"/>
        </w:rPr>
        <w:t>, городского округа</w:t>
      </w:r>
      <w:r w:rsidRPr="001B2E4E">
        <w:rPr>
          <w:rFonts w:eastAsia="Times New Roman"/>
          <w:szCs w:val="24"/>
          <w:lang w:eastAsia="ru-RU"/>
        </w:rPr>
        <w:t>.</w:t>
      </w:r>
    </w:p>
    <w:p w14:paraId="4D8B437B" w14:textId="77777777" w:rsidR="002062B7" w:rsidRPr="001B2E4E" w:rsidRDefault="002062B7" w:rsidP="009A2DED">
      <w:pPr>
        <w:ind w:firstLine="567"/>
        <w:rPr>
          <w:szCs w:val="24"/>
        </w:rPr>
      </w:pPr>
      <w:r w:rsidRPr="001B2E4E">
        <w:rPr>
          <w:szCs w:val="24"/>
        </w:rPr>
        <w:t>Критериями, в соответствии с которыми теплоснабжающей организации присвоен статус единой теплоснабжающей организации согласно</w:t>
      </w:r>
      <w:r w:rsidR="00C04BEB" w:rsidRPr="001B2E4E">
        <w:rPr>
          <w:szCs w:val="24"/>
        </w:rPr>
        <w:t xml:space="preserve"> </w:t>
      </w:r>
      <w:r w:rsidR="00D117B8" w:rsidRPr="001B2E4E">
        <w:rPr>
          <w:szCs w:val="24"/>
        </w:rPr>
        <w:t>Постановление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r w:rsidR="005228C6" w:rsidRPr="001B2E4E">
        <w:rPr>
          <w:szCs w:val="24"/>
        </w:rPr>
        <w:t>»</w:t>
      </w:r>
      <w:r w:rsidRPr="001B2E4E">
        <w:rPr>
          <w:szCs w:val="24"/>
        </w:rPr>
        <w:t>, являются</w:t>
      </w:r>
      <w:r w:rsidR="00341CF8" w:rsidRPr="001B2E4E">
        <w:rPr>
          <w:szCs w:val="24"/>
        </w:rPr>
        <w:t>;</w:t>
      </w:r>
    </w:p>
    <w:p w14:paraId="72A8B39A" w14:textId="77777777" w:rsidR="002062B7" w:rsidRPr="001B2E4E" w:rsidRDefault="002E336C" w:rsidP="009A2DED">
      <w:pPr>
        <w:ind w:firstLine="567"/>
        <w:rPr>
          <w:szCs w:val="24"/>
        </w:rPr>
      </w:pPr>
      <w:r w:rsidRPr="001B2E4E">
        <w:rPr>
          <w:szCs w:val="24"/>
        </w:rPr>
        <w:t>1)</w:t>
      </w:r>
      <w:r w:rsidR="002062B7" w:rsidRPr="001B2E4E">
        <w:rPr>
          <w:szCs w:val="24"/>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4CFF06B1" w14:textId="77777777" w:rsidR="002062B7" w:rsidRPr="001B2E4E" w:rsidRDefault="002E336C" w:rsidP="009A2DED">
      <w:pPr>
        <w:ind w:firstLine="567"/>
        <w:rPr>
          <w:szCs w:val="24"/>
        </w:rPr>
      </w:pPr>
      <w:r w:rsidRPr="001B2E4E">
        <w:rPr>
          <w:szCs w:val="24"/>
        </w:rPr>
        <w:t>2)</w:t>
      </w:r>
      <w:r w:rsidR="002062B7" w:rsidRPr="001B2E4E">
        <w:rPr>
          <w:szCs w:val="24"/>
        </w:rPr>
        <w:t xml:space="preserve"> размер собственного капитала;</w:t>
      </w:r>
    </w:p>
    <w:p w14:paraId="6EB095EE" w14:textId="77777777" w:rsidR="002062B7" w:rsidRPr="001B2E4E" w:rsidRDefault="002E336C" w:rsidP="009A2DED">
      <w:pPr>
        <w:ind w:firstLine="567"/>
        <w:rPr>
          <w:szCs w:val="24"/>
        </w:rPr>
      </w:pPr>
      <w:r w:rsidRPr="001B2E4E">
        <w:rPr>
          <w:szCs w:val="24"/>
        </w:rPr>
        <w:t>3)</w:t>
      </w:r>
      <w:r w:rsidR="002062B7" w:rsidRPr="001B2E4E">
        <w:rPr>
          <w:szCs w:val="24"/>
        </w:rPr>
        <w:t xml:space="preserve"> способность в лучшей мере обеспечить надежность теплоснабжения в соответствующей системе теплоснабжения.</w:t>
      </w:r>
    </w:p>
    <w:p w14:paraId="0774BF4E" w14:textId="77777777" w:rsidR="002062B7" w:rsidRPr="001B2E4E" w:rsidRDefault="002062B7" w:rsidP="009A2DED">
      <w:pPr>
        <w:ind w:firstLine="567"/>
        <w:rPr>
          <w:szCs w:val="24"/>
        </w:rPr>
      </w:pPr>
      <w:r w:rsidRPr="001B2E4E">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24DBBFEC" w14:textId="77777777" w:rsidR="002062B7" w:rsidRPr="001B2E4E" w:rsidRDefault="002062B7" w:rsidP="009A2DED">
      <w:pPr>
        <w:ind w:firstLine="567"/>
        <w:rPr>
          <w:szCs w:val="24"/>
        </w:rPr>
      </w:pPr>
      <w:r w:rsidRPr="001B2E4E">
        <w:rPr>
          <w:szCs w:val="24"/>
        </w:rPr>
        <w:t>Единая теплоснабжающая организация при осуществлении своей деятельности обязана:</w:t>
      </w:r>
    </w:p>
    <w:p w14:paraId="1D5E7722" w14:textId="77777777" w:rsidR="002062B7" w:rsidRPr="001B2E4E" w:rsidRDefault="002E336C" w:rsidP="009A2DED">
      <w:pPr>
        <w:ind w:firstLine="567"/>
        <w:rPr>
          <w:szCs w:val="24"/>
        </w:rPr>
      </w:pPr>
      <w:r w:rsidRPr="001B2E4E">
        <w:rPr>
          <w:szCs w:val="24"/>
        </w:rPr>
        <w:t>1)</w:t>
      </w:r>
      <w:r w:rsidR="002062B7" w:rsidRPr="001B2E4E">
        <w:rPr>
          <w:szCs w:val="24"/>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4C0D283F" w14:textId="77777777" w:rsidR="002062B7" w:rsidRPr="001B2E4E" w:rsidRDefault="002E336C" w:rsidP="009A2DED">
      <w:pPr>
        <w:ind w:firstLine="567"/>
        <w:rPr>
          <w:szCs w:val="24"/>
        </w:rPr>
      </w:pPr>
      <w:r w:rsidRPr="001B2E4E">
        <w:rPr>
          <w:szCs w:val="24"/>
        </w:rPr>
        <w:t>2)</w:t>
      </w:r>
      <w:r w:rsidR="002062B7" w:rsidRPr="001B2E4E">
        <w:rPr>
          <w:szCs w:val="24"/>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2FCDCB02" w14:textId="77777777" w:rsidR="002062B7" w:rsidRPr="001B2E4E" w:rsidRDefault="002E336C" w:rsidP="009A2DED">
      <w:pPr>
        <w:ind w:firstLine="567"/>
        <w:rPr>
          <w:szCs w:val="24"/>
        </w:rPr>
      </w:pPr>
      <w:r w:rsidRPr="001B2E4E">
        <w:rPr>
          <w:szCs w:val="24"/>
        </w:rPr>
        <w:t>3)</w:t>
      </w:r>
      <w:r w:rsidR="002062B7" w:rsidRPr="001B2E4E">
        <w:rPr>
          <w:szCs w:val="24"/>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04F1E891" w14:textId="1AD5885C" w:rsidR="006F6ED0" w:rsidRPr="00E73890" w:rsidRDefault="006F6ED0" w:rsidP="006F6ED0">
      <w:pPr>
        <w:ind w:firstLine="567"/>
        <w:rPr>
          <w:rStyle w:val="ed"/>
        </w:rPr>
      </w:pPr>
      <w:bookmarkStart w:id="184" w:name="_Hlk128491934"/>
      <w:r w:rsidRPr="00E73890">
        <w:t xml:space="preserve">В настоящее время </w:t>
      </w:r>
      <w:r>
        <w:t>МУП «Управляющая компания ЖКХ» и ГБПОУ НСО «Кочковский межрайонный аграрный лицей»</w:t>
      </w:r>
      <w:r w:rsidRPr="00E73890">
        <w:t xml:space="preserve"> отвечают всем требованиям, предъявляемым к единым теплоснабжающим организациям в зонах действия обслуживаемых систем теплоснабжения. </w:t>
      </w:r>
      <w:r w:rsidRPr="00E73890">
        <w:rPr>
          <w:rStyle w:val="ed"/>
        </w:rPr>
        <w:t xml:space="preserve">Реестр единых теплоснабжающих организаций, содержащий перечень систем теплоснабжения, входящих в зону деятельности единой теплоснабжающей организаций, приведен в таблице </w:t>
      </w:r>
      <w:r w:rsidR="00337CB0">
        <w:rPr>
          <w:rStyle w:val="ed"/>
        </w:rPr>
        <w:t>22</w:t>
      </w:r>
      <w:r w:rsidRPr="00E73890">
        <w:rPr>
          <w:rStyle w:val="ed"/>
        </w:rPr>
        <w:t>.</w:t>
      </w:r>
    </w:p>
    <w:p w14:paraId="4F73B82D" w14:textId="77777777" w:rsidR="00AD79E2" w:rsidRPr="001B2E4E" w:rsidRDefault="00AD79E2" w:rsidP="009A2DED">
      <w:pPr>
        <w:pStyle w:val="21"/>
        <w:rPr>
          <w:rStyle w:val="ed"/>
          <w:szCs w:val="23"/>
          <w:lang w:val="ru-RU"/>
        </w:rPr>
      </w:pPr>
      <w:bookmarkStart w:id="185" w:name="_Toc141951864"/>
      <w:bookmarkEnd w:id="184"/>
      <w:r w:rsidRPr="001B2E4E">
        <w:rPr>
          <w:rStyle w:val="ed"/>
          <w:szCs w:val="23"/>
        </w:rPr>
        <w:t xml:space="preserve">10.4 </w:t>
      </w:r>
      <w:r w:rsidR="00B62672" w:rsidRPr="001B2E4E">
        <w:rPr>
          <w:rStyle w:val="ed"/>
          <w:szCs w:val="23"/>
          <w:lang w:val="ru-RU"/>
        </w:rPr>
        <w:t>И</w:t>
      </w:r>
      <w:r w:rsidR="00B62672" w:rsidRPr="001B2E4E">
        <w:rPr>
          <w:rStyle w:val="ed"/>
          <w:szCs w:val="23"/>
        </w:rPr>
        <w:t>нформаци</w:t>
      </w:r>
      <w:r w:rsidR="00B62672" w:rsidRPr="001B2E4E">
        <w:rPr>
          <w:rStyle w:val="ed"/>
          <w:szCs w:val="23"/>
          <w:lang w:val="ru-RU"/>
        </w:rPr>
        <w:t>я</w:t>
      </w:r>
      <w:r w:rsidR="00B62672" w:rsidRPr="001B2E4E">
        <w:rPr>
          <w:rStyle w:val="ed"/>
          <w:szCs w:val="23"/>
        </w:rPr>
        <w:t xml:space="preserve"> о поданных теплоснабжающими организациями заявках на присвоение статуса единой теплоснабжающей организации</w:t>
      </w:r>
      <w:bookmarkEnd w:id="185"/>
    </w:p>
    <w:p w14:paraId="256D645A" w14:textId="77777777" w:rsidR="002062B7" w:rsidRPr="001B2E4E" w:rsidRDefault="002062B7" w:rsidP="009A2DED">
      <w:pPr>
        <w:ind w:firstLine="567"/>
        <w:rPr>
          <w:rStyle w:val="ed"/>
          <w:szCs w:val="24"/>
        </w:rPr>
      </w:pPr>
      <w:r w:rsidRPr="001B2E4E">
        <w:rPr>
          <w:szCs w:val="24"/>
        </w:rPr>
        <w:t xml:space="preserve">Сведения о заявках, </w:t>
      </w:r>
      <w:r w:rsidRPr="001B2E4E">
        <w:rPr>
          <w:rStyle w:val="ed"/>
          <w:szCs w:val="24"/>
        </w:rPr>
        <w:t>поданных в рамках разработки проекта схемы теплоснабжения (при их наличии), на присвоение статуса единой теплоснабжающей организации, отсутствуют.</w:t>
      </w:r>
    </w:p>
    <w:p w14:paraId="70AF878A" w14:textId="5EFBDFD5" w:rsidR="00AD79E2" w:rsidRPr="001B2E4E" w:rsidRDefault="00AD79E2" w:rsidP="009A2DED">
      <w:pPr>
        <w:pStyle w:val="21"/>
      </w:pPr>
      <w:bookmarkStart w:id="186" w:name="_Toc141951865"/>
      <w:r w:rsidRPr="001B2E4E">
        <w:rPr>
          <w:rStyle w:val="ed"/>
          <w:szCs w:val="23"/>
        </w:rPr>
        <w:t xml:space="preserve">10.5 </w:t>
      </w:r>
      <w:r w:rsidR="00932CCF" w:rsidRPr="001B2E4E">
        <w:rPr>
          <w:rStyle w:val="ed"/>
          <w:szCs w:val="23"/>
          <w:lang w:val="ru-RU"/>
        </w:rPr>
        <w:t>Р</w:t>
      </w:r>
      <w:r w:rsidR="00932CCF" w:rsidRPr="001B2E4E">
        <w:rPr>
          <w:rStyle w:val="ed"/>
          <w:szCs w:val="23"/>
        </w:rPr>
        <w:t xml:space="preserve">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CF1900">
        <w:rPr>
          <w:rStyle w:val="ed"/>
          <w:szCs w:val="23"/>
        </w:rPr>
        <w:t>поселения</w:t>
      </w:r>
      <w:bookmarkEnd w:id="186"/>
    </w:p>
    <w:p w14:paraId="18EFB7D7" w14:textId="1A25C31D" w:rsidR="00DE6A4F" w:rsidRPr="001B2E4E" w:rsidRDefault="00DE6A4F" w:rsidP="009A2DED">
      <w:pPr>
        <w:autoSpaceDE w:val="0"/>
        <w:autoSpaceDN w:val="0"/>
        <w:adjustRightInd w:val="0"/>
        <w:ind w:firstLine="709"/>
        <w:rPr>
          <w:szCs w:val="24"/>
        </w:rPr>
      </w:pPr>
      <w:r w:rsidRPr="001B2E4E">
        <w:rPr>
          <w:szCs w:val="24"/>
        </w:rPr>
        <w:t>Описание границ зон деятельности един</w:t>
      </w:r>
      <w:r w:rsidR="007C617E" w:rsidRPr="001B2E4E">
        <w:rPr>
          <w:szCs w:val="24"/>
        </w:rPr>
        <w:t>ой</w:t>
      </w:r>
      <w:r w:rsidRPr="001B2E4E">
        <w:rPr>
          <w:szCs w:val="24"/>
        </w:rPr>
        <w:t xml:space="preserve"> теплоснабжающ</w:t>
      </w:r>
      <w:r w:rsidR="007C617E" w:rsidRPr="001B2E4E">
        <w:rPr>
          <w:szCs w:val="24"/>
        </w:rPr>
        <w:t>ей</w:t>
      </w:r>
      <w:r w:rsidRPr="001B2E4E">
        <w:rPr>
          <w:szCs w:val="24"/>
        </w:rPr>
        <w:t xml:space="preserve"> организаци</w:t>
      </w:r>
      <w:r w:rsidR="007C617E" w:rsidRPr="001B2E4E">
        <w:rPr>
          <w:szCs w:val="24"/>
        </w:rPr>
        <w:t>и</w:t>
      </w:r>
      <w:r w:rsidRPr="001B2E4E">
        <w:rPr>
          <w:szCs w:val="24"/>
        </w:rPr>
        <w:t>, действующ</w:t>
      </w:r>
      <w:r w:rsidR="007C617E" w:rsidRPr="001B2E4E">
        <w:rPr>
          <w:szCs w:val="24"/>
        </w:rPr>
        <w:t>ей</w:t>
      </w:r>
      <w:r w:rsidRPr="001B2E4E">
        <w:rPr>
          <w:szCs w:val="24"/>
        </w:rPr>
        <w:t xml:space="preserve"> </w:t>
      </w:r>
      <w:r w:rsidR="00A27FF5" w:rsidRPr="001B2E4E">
        <w:rPr>
          <w:szCs w:val="24"/>
        </w:rPr>
        <w:t>н</w:t>
      </w:r>
      <w:r w:rsidR="00A31C24" w:rsidRPr="001B2E4E">
        <w:rPr>
          <w:szCs w:val="24"/>
        </w:rPr>
        <w:t xml:space="preserve">а </w:t>
      </w:r>
      <w:r w:rsidR="009F14D9">
        <w:rPr>
          <w:szCs w:val="24"/>
        </w:rPr>
        <w:t>территории поселения</w:t>
      </w:r>
      <w:r w:rsidR="005F2DBB" w:rsidRPr="001B2E4E">
        <w:rPr>
          <w:szCs w:val="24"/>
        </w:rPr>
        <w:t>,</w:t>
      </w:r>
      <w:r w:rsidRPr="001B2E4E">
        <w:rPr>
          <w:szCs w:val="24"/>
        </w:rPr>
        <w:t xml:space="preserve"> приведен</w:t>
      </w:r>
      <w:r w:rsidR="005F2DBB" w:rsidRPr="001B2E4E">
        <w:rPr>
          <w:szCs w:val="24"/>
        </w:rPr>
        <w:t>о</w:t>
      </w:r>
      <w:r w:rsidRPr="001B2E4E">
        <w:rPr>
          <w:szCs w:val="24"/>
        </w:rPr>
        <w:t xml:space="preserve"> в таблице </w:t>
      </w:r>
      <w:r w:rsidR="00337CB0">
        <w:rPr>
          <w:szCs w:val="24"/>
        </w:rPr>
        <w:t>22</w:t>
      </w:r>
      <w:r w:rsidRPr="001B2E4E">
        <w:rPr>
          <w:szCs w:val="24"/>
        </w:rPr>
        <w:t>.</w:t>
      </w:r>
    </w:p>
    <w:p w14:paraId="3F6C6C93" w14:textId="77777777" w:rsidR="00DE6A4F" w:rsidRPr="001B2E4E" w:rsidRDefault="00DE6A4F" w:rsidP="009A2DED">
      <w:pPr>
        <w:autoSpaceDE w:val="0"/>
        <w:autoSpaceDN w:val="0"/>
        <w:adjustRightInd w:val="0"/>
        <w:ind w:firstLine="709"/>
        <w:rPr>
          <w:szCs w:val="24"/>
        </w:rPr>
      </w:pPr>
    </w:p>
    <w:p w14:paraId="3D8E2975" w14:textId="77777777" w:rsidR="0036428F" w:rsidRPr="001B2E4E" w:rsidRDefault="0036428F" w:rsidP="009A2DED">
      <w:pPr>
        <w:pStyle w:val="1"/>
        <w:sectPr w:rsidR="0036428F" w:rsidRPr="001B2E4E" w:rsidSect="00085E69">
          <w:pgSz w:w="11906" w:h="16838"/>
          <w:pgMar w:top="1134" w:right="567" w:bottom="1134" w:left="1134" w:header="708" w:footer="708" w:gutter="0"/>
          <w:cols w:space="708"/>
          <w:docGrid w:linePitch="360"/>
        </w:sectPr>
      </w:pPr>
      <w:bookmarkStart w:id="187" w:name="_Toc422303835"/>
    </w:p>
    <w:p w14:paraId="11D9301E" w14:textId="77777777" w:rsidR="006938CE" w:rsidRPr="001B2E4E" w:rsidRDefault="00932CCF" w:rsidP="009A2DED">
      <w:pPr>
        <w:pStyle w:val="1"/>
      </w:pPr>
      <w:bookmarkStart w:id="188" w:name="_Toc141951866"/>
      <w:r w:rsidRPr="001B2E4E">
        <w:lastRenderedPageBreak/>
        <w:t>РАЗДЕЛ 11</w:t>
      </w:r>
      <w:r w:rsidR="006938CE" w:rsidRPr="001B2E4E">
        <w:t xml:space="preserve"> </w:t>
      </w:r>
      <w:bookmarkEnd w:id="187"/>
      <w:r w:rsidRPr="001B2E4E">
        <w:t>Решения о распределении тепловой нагрузки между источниками тепловой энергии</w:t>
      </w:r>
      <w:bookmarkEnd w:id="188"/>
    </w:p>
    <w:p w14:paraId="5417B4BB" w14:textId="77777777" w:rsidR="007160BC" w:rsidRPr="001B2E4E" w:rsidRDefault="007160BC" w:rsidP="009A2DED">
      <w:pPr>
        <w:pStyle w:val="21"/>
        <w:rPr>
          <w:lang w:eastAsia="zh-CN"/>
        </w:rPr>
      </w:pPr>
      <w:bookmarkStart w:id="189" w:name="_Toc141951867"/>
      <w:r w:rsidRPr="001B2E4E">
        <w:t xml:space="preserve">11.1 </w:t>
      </w:r>
      <w:r w:rsidRPr="001B2E4E">
        <w:rPr>
          <w:lang w:eastAsia="zh-CN"/>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89"/>
      <w:r w:rsidRPr="001B2E4E">
        <w:rPr>
          <w:lang w:eastAsia="zh-CN"/>
        </w:rPr>
        <w:t xml:space="preserve"> </w:t>
      </w:r>
    </w:p>
    <w:p w14:paraId="2C7D4EDD" w14:textId="77777777" w:rsidR="00CD4B54" w:rsidRDefault="00CD4B54" w:rsidP="009A2DED">
      <w:pPr>
        <w:widowControl w:val="0"/>
        <w:adjustRightInd w:val="0"/>
        <w:ind w:firstLine="720"/>
        <w:textAlignment w:val="baseline"/>
      </w:pPr>
      <w:r w:rsidRPr="00E73890">
        <w:rPr>
          <w:rFonts w:eastAsia="Microsoft YaHei"/>
        </w:rPr>
        <w:t xml:space="preserve">На </w:t>
      </w:r>
      <w:r w:rsidR="009F14D9">
        <w:rPr>
          <w:rFonts w:eastAsia="Microsoft YaHei"/>
        </w:rPr>
        <w:t>территории поселения</w:t>
      </w:r>
      <w:r w:rsidRPr="00E73890">
        <w:rPr>
          <w:rFonts w:eastAsia="Microsoft YaHei"/>
        </w:rPr>
        <w:t xml:space="preserve"> действует </w:t>
      </w:r>
      <w:r w:rsidR="009F14D9">
        <w:rPr>
          <w:rFonts w:eastAsia="Microsoft YaHei"/>
        </w:rPr>
        <w:t>десять источников централизованного теплоснабжения</w:t>
      </w:r>
      <w:r w:rsidRPr="00E73890">
        <w:rPr>
          <w:rFonts w:eastAsia="Microsoft YaHei"/>
        </w:rPr>
        <w:t>, отапливающий социально-значимые, общественные здания и жилой фонд.</w:t>
      </w:r>
      <w:r w:rsidRPr="00E73890">
        <w:t xml:space="preserve"> </w:t>
      </w:r>
      <w:r>
        <w:t>Перераспределение тепловой нагрузки между источниками теплоснабжения не планируется.</w:t>
      </w:r>
    </w:p>
    <w:p w14:paraId="5E474176" w14:textId="77777777" w:rsidR="002062B7" w:rsidRPr="001B2E4E" w:rsidRDefault="002062B7" w:rsidP="009A2DED">
      <w:pPr>
        <w:widowControl w:val="0"/>
        <w:adjustRightInd w:val="0"/>
        <w:ind w:firstLine="720"/>
        <w:textAlignment w:val="baseline"/>
        <w:rPr>
          <w:szCs w:val="24"/>
          <w:lang w:eastAsia="ar-SA"/>
        </w:rPr>
      </w:pPr>
      <w:r w:rsidRPr="001B2E4E">
        <w:rPr>
          <w:szCs w:val="24"/>
        </w:rPr>
        <w:t>Существующие и перспективные балансы источник</w:t>
      </w:r>
      <w:r w:rsidR="007C617E" w:rsidRPr="001B2E4E">
        <w:rPr>
          <w:szCs w:val="24"/>
        </w:rPr>
        <w:t>а</w:t>
      </w:r>
      <w:r w:rsidRPr="001B2E4E">
        <w:rPr>
          <w:szCs w:val="24"/>
        </w:rPr>
        <w:t xml:space="preserve"> теплоснабжения приведены в Разделе 2 настоящей Схемы.</w:t>
      </w:r>
    </w:p>
    <w:p w14:paraId="6EA72926" w14:textId="77777777" w:rsidR="00085E69" w:rsidRPr="001B2E4E" w:rsidRDefault="00085E69" w:rsidP="009A2DED">
      <w:pPr>
        <w:pStyle w:val="1"/>
        <w:sectPr w:rsidR="00085E69" w:rsidRPr="001B2E4E" w:rsidSect="0036428F">
          <w:pgSz w:w="11906" w:h="16838"/>
          <w:pgMar w:top="1134" w:right="567" w:bottom="1134" w:left="1134" w:header="708" w:footer="708" w:gutter="0"/>
          <w:cols w:space="708"/>
          <w:docGrid w:linePitch="360"/>
        </w:sectPr>
      </w:pPr>
      <w:bookmarkStart w:id="190" w:name="_Toc422303836"/>
    </w:p>
    <w:p w14:paraId="1DE29C7B" w14:textId="77777777" w:rsidR="006938CE" w:rsidRPr="001B2E4E" w:rsidRDefault="006938CE" w:rsidP="009A2DED">
      <w:pPr>
        <w:pStyle w:val="1"/>
      </w:pPr>
      <w:bookmarkStart w:id="191" w:name="_Toc141951868"/>
      <w:r w:rsidRPr="001B2E4E">
        <w:lastRenderedPageBreak/>
        <w:t xml:space="preserve">РАЗДЕЛ 12 </w:t>
      </w:r>
      <w:bookmarkEnd w:id="190"/>
      <w:r w:rsidR="00932CCF" w:rsidRPr="001B2E4E">
        <w:t>Решения по бесхозяйным тепловым сетям</w:t>
      </w:r>
      <w:bookmarkEnd w:id="191"/>
    </w:p>
    <w:p w14:paraId="1999CFF6" w14:textId="77777777" w:rsidR="007160BC" w:rsidRPr="001B2E4E" w:rsidRDefault="007160BC" w:rsidP="009A2DED">
      <w:pPr>
        <w:pStyle w:val="21"/>
        <w:rPr>
          <w:lang w:eastAsia="zh-CN"/>
        </w:rPr>
      </w:pPr>
      <w:bookmarkStart w:id="192" w:name="_Toc141951869"/>
      <w:r w:rsidRPr="001B2E4E">
        <w:t xml:space="preserve">12.1 </w:t>
      </w:r>
      <w:r w:rsidRPr="001B2E4E">
        <w:rPr>
          <w:lang w:eastAsia="zh-CN"/>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от 27.07.2010 № 190-ФЗ «О теплоснабжении».</w:t>
      </w:r>
      <w:bookmarkEnd w:id="192"/>
    </w:p>
    <w:p w14:paraId="3CCBC977" w14:textId="77777777" w:rsidR="00C46A4C" w:rsidRPr="001B2E4E" w:rsidRDefault="00C46A4C" w:rsidP="009A2DED">
      <w:pPr>
        <w:pStyle w:val="Affb"/>
        <w:rPr>
          <w:lang w:val="ru-RU"/>
        </w:rPr>
      </w:pPr>
      <w:r w:rsidRPr="001B2E4E">
        <w:t>Согласно статьи 15 пун</w:t>
      </w:r>
      <w:r w:rsidR="004849AB" w:rsidRPr="001B2E4E">
        <w:t>кта 6 Федерального закона от 27</w:t>
      </w:r>
      <w:r w:rsidR="004849AB" w:rsidRPr="001B2E4E">
        <w:rPr>
          <w:lang w:val="ru-RU"/>
        </w:rPr>
        <w:t>.07.</w:t>
      </w:r>
      <w:r w:rsidRPr="001B2E4E">
        <w:t xml:space="preserve">2010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w:t>
      </w:r>
      <w:r w:rsidR="0095465F" w:rsidRPr="001B2E4E">
        <w:t xml:space="preserve">период </w:t>
      </w:r>
      <w:r w:rsidRPr="001B2E4E">
        <w:t>регулирования.</w:t>
      </w:r>
    </w:p>
    <w:p w14:paraId="70FC9D70" w14:textId="77777777" w:rsidR="00415BF8" w:rsidRPr="001B2E4E" w:rsidRDefault="00415BF8" w:rsidP="00415BF8">
      <w:pPr>
        <w:ind w:firstLine="567"/>
        <w:rPr>
          <w:szCs w:val="28"/>
        </w:rPr>
      </w:pPr>
      <w:r w:rsidRPr="001B2E4E">
        <w:rPr>
          <w:szCs w:val="28"/>
        </w:rPr>
        <w:t>Бесхозяйные тепловые сети на территории муниципального образования не выявлены.</w:t>
      </w:r>
    </w:p>
    <w:p w14:paraId="2630CF45" w14:textId="77777777" w:rsidR="00085E69" w:rsidRPr="001B2E4E" w:rsidRDefault="00085E69" w:rsidP="009A2DED">
      <w:pPr>
        <w:pStyle w:val="Affb"/>
        <w:rPr>
          <w:lang w:val="ru-RU"/>
        </w:rPr>
      </w:pPr>
    </w:p>
    <w:p w14:paraId="398C4E07" w14:textId="77777777" w:rsidR="00085E69" w:rsidRPr="001B2E4E" w:rsidRDefault="00085E69" w:rsidP="00702201">
      <w:pPr>
        <w:ind w:firstLine="567"/>
        <w:rPr>
          <w:szCs w:val="28"/>
        </w:rPr>
      </w:pPr>
    </w:p>
    <w:p w14:paraId="569A32B7" w14:textId="77777777" w:rsidR="00085E69" w:rsidRPr="001B2E4E" w:rsidRDefault="00085E69" w:rsidP="00702201">
      <w:pPr>
        <w:ind w:firstLine="567"/>
        <w:rPr>
          <w:szCs w:val="28"/>
        </w:rPr>
      </w:pPr>
    </w:p>
    <w:p w14:paraId="74987DF4" w14:textId="77777777" w:rsidR="00085E69" w:rsidRPr="001B2E4E" w:rsidRDefault="00085E69" w:rsidP="009A2DED">
      <w:pPr>
        <w:pStyle w:val="1"/>
        <w:sectPr w:rsidR="00085E69" w:rsidRPr="001B2E4E" w:rsidSect="005A4FA1">
          <w:pgSz w:w="11906" w:h="16838"/>
          <w:pgMar w:top="1134" w:right="566" w:bottom="1134" w:left="1134" w:header="708" w:footer="708" w:gutter="0"/>
          <w:cols w:space="708"/>
          <w:docGrid w:linePitch="360"/>
        </w:sectPr>
      </w:pPr>
    </w:p>
    <w:p w14:paraId="1924F3ED" w14:textId="195108F0" w:rsidR="006938CE" w:rsidRPr="001B2E4E" w:rsidRDefault="006938CE" w:rsidP="009A2DED">
      <w:pPr>
        <w:pStyle w:val="1"/>
      </w:pPr>
      <w:bookmarkStart w:id="193" w:name="_Toc141951870"/>
      <w:r w:rsidRPr="001B2E4E">
        <w:lastRenderedPageBreak/>
        <w:t xml:space="preserve">РАЗДЕЛ 13 </w:t>
      </w:r>
      <w:r w:rsidR="00932CCF" w:rsidRPr="001B2E4E">
        <w:t>Синхронизация схемы</w:t>
      </w:r>
      <w:r w:rsidR="000D2D48" w:rsidRPr="001B2E4E">
        <w:rPr>
          <w:lang w:val="ru-RU"/>
        </w:rPr>
        <w:t xml:space="preserve"> теплоснабжения</w:t>
      </w:r>
      <w:r w:rsidR="00932CCF" w:rsidRPr="001B2E4E">
        <w:t xml:space="preserve"> со схемой газоснабжения и газификации </w:t>
      </w:r>
      <w:r w:rsidR="00CF1900">
        <w:rPr>
          <w:lang w:val="ru-RU"/>
        </w:rPr>
        <w:t>поселения</w:t>
      </w:r>
      <w:r w:rsidR="00341CF8" w:rsidRPr="001B2E4E">
        <w:rPr>
          <w:lang w:val="ru-RU"/>
        </w:rPr>
        <w:t xml:space="preserve">, </w:t>
      </w:r>
      <w:r w:rsidR="00932CCF" w:rsidRPr="001B2E4E">
        <w:t xml:space="preserve">схемой и программой развития электроэнергетики Субъекта, а также со схемой водоснабжения и водоотведения </w:t>
      </w:r>
      <w:r w:rsidR="00CF1900">
        <w:t>поселения</w:t>
      </w:r>
      <w:bookmarkEnd w:id="193"/>
      <w:r w:rsidR="00932CCF" w:rsidRPr="001B2E4E">
        <w:t xml:space="preserve"> </w:t>
      </w:r>
    </w:p>
    <w:p w14:paraId="39AE8F5C" w14:textId="77777777" w:rsidR="00AD79E2" w:rsidRPr="001B2E4E" w:rsidRDefault="00AD79E2" w:rsidP="009A2DED">
      <w:pPr>
        <w:pStyle w:val="21"/>
        <w:rPr>
          <w:rStyle w:val="ed"/>
          <w:szCs w:val="23"/>
        </w:rPr>
      </w:pPr>
      <w:bookmarkStart w:id="194" w:name="_Toc141951871"/>
      <w:r w:rsidRPr="001B2E4E">
        <w:rPr>
          <w:rStyle w:val="ed"/>
          <w:szCs w:val="23"/>
        </w:rPr>
        <w:t xml:space="preserve">13.1 </w:t>
      </w:r>
      <w:r w:rsidR="00932CCF" w:rsidRPr="001B2E4E">
        <w:rPr>
          <w:rStyle w:val="ed"/>
          <w:szCs w:val="23"/>
          <w:lang w:val="ru-RU"/>
        </w:rPr>
        <w:t>О</w:t>
      </w:r>
      <w:r w:rsidR="00932CCF" w:rsidRPr="001B2E4E">
        <w:rPr>
          <w:rStyle w:val="ed"/>
          <w:szCs w:val="23"/>
        </w:rPr>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94"/>
    </w:p>
    <w:p w14:paraId="78BE821A" w14:textId="77777777" w:rsidR="00C46A4C" w:rsidRPr="001B2E4E" w:rsidRDefault="00EE5AF7" w:rsidP="009A2DED">
      <w:pPr>
        <w:ind w:firstLine="567"/>
        <w:rPr>
          <w:rFonts w:eastAsia="Times New Roman"/>
          <w:bCs/>
          <w:szCs w:val="24"/>
          <w:lang w:eastAsia="ru-RU"/>
        </w:rPr>
      </w:pPr>
      <w:r w:rsidRPr="001B2E4E">
        <w:rPr>
          <w:lang w:eastAsia="ru-RU"/>
        </w:rPr>
        <w:t>Решения о развитии соответствующей системы газоснабжения в части обеспечения топливом источников тепловой энергии, на основе утвержденной региональной (межрегиональной) программы газификации жилищно-коммунального хозяйства, промышленных и иных организаций отсутствуют.</w:t>
      </w:r>
    </w:p>
    <w:p w14:paraId="3F921CCD" w14:textId="77777777" w:rsidR="00AD79E2" w:rsidRPr="001B2E4E" w:rsidRDefault="00AD79E2" w:rsidP="009A2DED">
      <w:pPr>
        <w:pStyle w:val="21"/>
        <w:rPr>
          <w:rStyle w:val="ed"/>
          <w:szCs w:val="23"/>
        </w:rPr>
      </w:pPr>
      <w:bookmarkStart w:id="195" w:name="_Toc141951872"/>
      <w:r w:rsidRPr="001B2E4E">
        <w:rPr>
          <w:rStyle w:val="ed"/>
          <w:szCs w:val="23"/>
        </w:rPr>
        <w:t xml:space="preserve">13.2 </w:t>
      </w:r>
      <w:r w:rsidR="00932CCF" w:rsidRPr="001B2E4E">
        <w:rPr>
          <w:rStyle w:val="ed"/>
          <w:szCs w:val="23"/>
          <w:lang w:val="ru-RU"/>
        </w:rPr>
        <w:t>О</w:t>
      </w:r>
      <w:r w:rsidR="00932CCF" w:rsidRPr="001B2E4E">
        <w:rPr>
          <w:rStyle w:val="ed"/>
          <w:szCs w:val="23"/>
        </w:rPr>
        <w:t>писание проблем организации газоснабжения источников тепловой энергии</w:t>
      </w:r>
      <w:bookmarkEnd w:id="195"/>
    </w:p>
    <w:p w14:paraId="6367B9F7" w14:textId="77777777" w:rsidR="0069169A" w:rsidRDefault="0069169A" w:rsidP="006F6ED0">
      <w:pPr>
        <w:pStyle w:val="afffffff8"/>
      </w:pPr>
      <w:r w:rsidRPr="001B2E4E">
        <w:rPr>
          <w:rFonts w:eastAsia="Microsoft YaHei"/>
          <w:szCs w:val="24"/>
        </w:rPr>
        <w:t xml:space="preserve">На </w:t>
      </w:r>
      <w:r w:rsidR="009F14D9">
        <w:rPr>
          <w:rFonts w:eastAsia="Microsoft YaHei"/>
          <w:szCs w:val="24"/>
        </w:rPr>
        <w:t>территории поселения</w:t>
      </w:r>
      <w:r w:rsidRPr="001B2E4E">
        <w:rPr>
          <w:rFonts w:eastAsia="Microsoft YaHei"/>
          <w:szCs w:val="24"/>
        </w:rPr>
        <w:t xml:space="preserve"> действует </w:t>
      </w:r>
      <w:r w:rsidR="009F14D9">
        <w:rPr>
          <w:rFonts w:eastAsia="Microsoft YaHei"/>
          <w:szCs w:val="24"/>
        </w:rPr>
        <w:t>десять источников централизованного теплоснабжения</w:t>
      </w:r>
      <w:r w:rsidRPr="001B2E4E">
        <w:rPr>
          <w:rFonts w:eastAsia="Microsoft YaHei"/>
          <w:szCs w:val="24"/>
        </w:rPr>
        <w:t>, отапливающий социально-значимые, общественные здания и жилой фонд.</w:t>
      </w:r>
      <w:r w:rsidRPr="001B2E4E">
        <w:t xml:space="preserve"> В качестве основного вида топлива на котельных используется </w:t>
      </w:r>
      <w:r w:rsidR="006F6ED0">
        <w:t>твердое топливо (уголь).</w:t>
      </w:r>
    </w:p>
    <w:p w14:paraId="1D561C3D" w14:textId="77777777" w:rsidR="006F6ED0" w:rsidRDefault="006F6ED0" w:rsidP="006F6ED0">
      <w:pPr>
        <w:pStyle w:val="afffffff8"/>
      </w:pPr>
      <w:r w:rsidRPr="00FD1421">
        <w:t xml:space="preserve">В настоящее время газоснабжение </w:t>
      </w:r>
      <w:r>
        <w:t>в селе</w:t>
      </w:r>
      <w:r w:rsidRPr="00FD1421">
        <w:t xml:space="preserve"> Кочки осуществляется привозным газом от баллонных установок.</w:t>
      </w:r>
    </w:p>
    <w:p w14:paraId="0B860C08" w14:textId="77777777" w:rsidR="00AD79E2" w:rsidRPr="001B2E4E" w:rsidRDefault="00AD79E2" w:rsidP="00085E69">
      <w:pPr>
        <w:pStyle w:val="21"/>
        <w:rPr>
          <w:rStyle w:val="ed"/>
          <w:szCs w:val="23"/>
          <w:lang w:val="ru-RU"/>
        </w:rPr>
      </w:pPr>
      <w:bookmarkStart w:id="196" w:name="_Toc141951873"/>
      <w:r w:rsidRPr="001B2E4E">
        <w:rPr>
          <w:rStyle w:val="ed"/>
          <w:szCs w:val="23"/>
        </w:rPr>
        <w:t xml:space="preserve">13.3 </w:t>
      </w:r>
      <w:r w:rsidR="00932CCF" w:rsidRPr="001B2E4E">
        <w:rPr>
          <w:rStyle w:val="ed"/>
          <w:szCs w:val="23"/>
          <w:lang w:val="ru-RU"/>
        </w:rPr>
        <w:t>П</w:t>
      </w:r>
      <w:r w:rsidR="00932CCF" w:rsidRPr="001B2E4E">
        <w:rPr>
          <w:rStyle w:val="ed"/>
          <w:szCs w:val="23"/>
        </w:rPr>
        <w:t>редложения по корректировке утвержденной (актуализации)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96"/>
    </w:p>
    <w:p w14:paraId="30884767" w14:textId="77777777" w:rsidR="006F6ED0" w:rsidRPr="001B2E4E" w:rsidRDefault="006F6ED0" w:rsidP="006F6ED0">
      <w:pPr>
        <w:tabs>
          <w:tab w:val="left" w:pos="0"/>
        </w:tabs>
        <w:ind w:firstLine="709"/>
        <w:rPr>
          <w:rFonts w:eastAsia="Times New Roman"/>
          <w:szCs w:val="24"/>
          <w:lang w:eastAsia="ru-RU"/>
        </w:rPr>
      </w:pPr>
      <w:r w:rsidRPr="001B2E4E">
        <w:rPr>
          <w:rFonts w:eastAsia="Times New Roman"/>
          <w:szCs w:val="24"/>
          <w:lang w:eastAsia="ru-RU"/>
        </w:rPr>
        <w:t>Предложения отсутствуют.</w:t>
      </w:r>
    </w:p>
    <w:p w14:paraId="7728129B" w14:textId="77777777" w:rsidR="002062B7" w:rsidRPr="001B2E4E" w:rsidRDefault="002062B7" w:rsidP="009A2DED">
      <w:pPr>
        <w:pStyle w:val="21"/>
        <w:rPr>
          <w:rStyle w:val="ed"/>
          <w:szCs w:val="23"/>
        </w:rPr>
      </w:pPr>
      <w:bookmarkStart w:id="197" w:name="_Toc141951874"/>
      <w:r w:rsidRPr="001B2E4E">
        <w:rPr>
          <w:rStyle w:val="ed"/>
          <w:szCs w:val="23"/>
        </w:rPr>
        <w:t xml:space="preserve">13.4 </w:t>
      </w:r>
      <w:r w:rsidR="00932CCF" w:rsidRPr="001B2E4E">
        <w:rPr>
          <w:rStyle w:val="ed"/>
          <w:szCs w:val="23"/>
          <w:lang w:val="ru-RU"/>
        </w:rPr>
        <w:t>О</w:t>
      </w:r>
      <w:r w:rsidR="00932CCF" w:rsidRPr="001B2E4E">
        <w:rPr>
          <w:rStyle w:val="ed"/>
          <w:szCs w:val="23"/>
        </w:rPr>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97"/>
    </w:p>
    <w:p w14:paraId="575EBC7E" w14:textId="77777777" w:rsidR="00EE5AF7" w:rsidRPr="001B2E4E" w:rsidRDefault="00737C83" w:rsidP="009A2DED">
      <w:pPr>
        <w:tabs>
          <w:tab w:val="left" w:pos="0"/>
        </w:tabs>
        <w:ind w:firstLine="709"/>
        <w:rPr>
          <w:rFonts w:eastAsia="Times New Roman"/>
          <w:szCs w:val="24"/>
          <w:lang w:eastAsia="ru-RU"/>
        </w:rPr>
      </w:pPr>
      <w:r w:rsidRPr="001B2E4E">
        <w:rPr>
          <w:rFonts w:eastAsia="Times New Roman"/>
          <w:szCs w:val="24"/>
          <w:lang w:eastAsia="ru-RU"/>
        </w:rPr>
        <w:t xml:space="preserve">На </w:t>
      </w:r>
      <w:r w:rsidR="009F14D9">
        <w:rPr>
          <w:rFonts w:eastAsia="Times New Roman"/>
          <w:szCs w:val="24"/>
          <w:lang w:eastAsia="ru-RU"/>
        </w:rPr>
        <w:t>территории поселения</w:t>
      </w:r>
      <w:r w:rsidRPr="001B2E4E">
        <w:rPr>
          <w:rFonts w:eastAsia="Times New Roman"/>
          <w:szCs w:val="24"/>
          <w:lang w:eastAsia="ru-RU"/>
        </w:rPr>
        <w:t xml:space="preserve"> </w:t>
      </w:r>
      <w:r w:rsidR="00EE5AF7" w:rsidRPr="001B2E4E">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w:t>
      </w:r>
      <w:r w:rsidR="00020975" w:rsidRPr="001B2E4E">
        <w:rPr>
          <w:rFonts w:eastAsia="Times New Roman"/>
          <w:szCs w:val="24"/>
          <w:lang w:eastAsia="ru-RU"/>
        </w:rPr>
        <w:t>,</w:t>
      </w:r>
      <w:r w:rsidR="00EE5AF7" w:rsidRPr="001B2E4E">
        <w:rPr>
          <w:rFonts w:eastAsia="Times New Roman"/>
          <w:szCs w:val="24"/>
          <w:lang w:eastAsia="ru-RU"/>
        </w:rPr>
        <w:t xml:space="preserve"> отсутствуют.</w:t>
      </w:r>
      <w:r w:rsidR="00610570" w:rsidRPr="001B2E4E">
        <w:rPr>
          <w:rFonts w:eastAsia="Times New Roman"/>
          <w:szCs w:val="24"/>
          <w:lang w:eastAsia="ru-RU"/>
        </w:rPr>
        <w:t xml:space="preserve"> </w:t>
      </w:r>
      <w:r w:rsidR="006052F1" w:rsidRPr="001B2E4E">
        <w:rPr>
          <w:rFonts w:eastAsia="Times New Roman"/>
          <w:szCs w:val="24"/>
          <w:lang w:eastAsia="ru-RU"/>
        </w:rPr>
        <w:t>Предложения отсутствуют.</w:t>
      </w:r>
    </w:p>
    <w:p w14:paraId="68721519" w14:textId="77777777" w:rsidR="002062B7" w:rsidRPr="001B2E4E" w:rsidRDefault="002062B7" w:rsidP="009A2DED">
      <w:pPr>
        <w:pStyle w:val="21"/>
        <w:rPr>
          <w:rStyle w:val="ed"/>
          <w:szCs w:val="23"/>
        </w:rPr>
      </w:pPr>
      <w:bookmarkStart w:id="198" w:name="_Toc141951875"/>
      <w:r w:rsidRPr="001B2E4E">
        <w:rPr>
          <w:rStyle w:val="ed"/>
          <w:szCs w:val="23"/>
        </w:rPr>
        <w:t>13.</w:t>
      </w:r>
      <w:r w:rsidR="00E84205" w:rsidRPr="001B2E4E">
        <w:rPr>
          <w:rStyle w:val="ed"/>
          <w:szCs w:val="23"/>
          <w:lang w:val="ru-RU"/>
        </w:rPr>
        <w:t>5</w:t>
      </w:r>
      <w:r w:rsidRPr="001B2E4E">
        <w:rPr>
          <w:rStyle w:val="ed"/>
          <w:szCs w:val="23"/>
        </w:rPr>
        <w:t xml:space="preserve"> </w:t>
      </w:r>
      <w:r w:rsidR="00932CCF" w:rsidRPr="001B2E4E">
        <w:rPr>
          <w:rStyle w:val="ed"/>
          <w:szCs w:val="23"/>
          <w:lang w:val="ru-RU"/>
        </w:rPr>
        <w:t>П</w:t>
      </w:r>
      <w:r w:rsidR="00932CCF" w:rsidRPr="001B2E4E">
        <w:rPr>
          <w:rStyle w:val="ed"/>
          <w:szCs w:val="23"/>
        </w:rPr>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98"/>
    </w:p>
    <w:p w14:paraId="7BA04C6D" w14:textId="77777777" w:rsidR="005E7FA0" w:rsidRPr="001B2E4E" w:rsidRDefault="00737C83" w:rsidP="009A2DED">
      <w:pPr>
        <w:tabs>
          <w:tab w:val="left" w:pos="0"/>
        </w:tabs>
        <w:ind w:firstLine="709"/>
        <w:rPr>
          <w:rFonts w:eastAsia="Times New Roman"/>
          <w:szCs w:val="24"/>
          <w:lang w:eastAsia="ru-RU"/>
        </w:rPr>
      </w:pPr>
      <w:r w:rsidRPr="001B2E4E">
        <w:rPr>
          <w:rFonts w:eastAsia="Times New Roman"/>
          <w:szCs w:val="24"/>
          <w:lang w:eastAsia="ru-RU"/>
        </w:rPr>
        <w:t xml:space="preserve">На </w:t>
      </w:r>
      <w:r w:rsidR="009F14D9">
        <w:rPr>
          <w:rFonts w:eastAsia="Times New Roman"/>
          <w:szCs w:val="24"/>
          <w:lang w:eastAsia="ru-RU"/>
        </w:rPr>
        <w:t>территории поселения</w:t>
      </w:r>
      <w:r w:rsidRPr="001B2E4E">
        <w:rPr>
          <w:rFonts w:eastAsia="Times New Roman"/>
          <w:szCs w:val="24"/>
          <w:lang w:eastAsia="ru-RU"/>
        </w:rPr>
        <w:t xml:space="preserve"> </w:t>
      </w:r>
      <w:r w:rsidR="005E7FA0" w:rsidRPr="001B2E4E">
        <w:rPr>
          <w:rFonts w:eastAsia="Times New Roman"/>
          <w:szCs w:val="24"/>
          <w:lang w:eastAsia="ru-RU"/>
        </w:rPr>
        <w:t>источники тепловой энергии, функционирующие в режиме комбинированной выработки электрической и тепловой энергии</w:t>
      </w:r>
      <w:r w:rsidR="00BE69B9" w:rsidRPr="001B2E4E">
        <w:rPr>
          <w:rFonts w:eastAsia="Times New Roman"/>
          <w:szCs w:val="24"/>
          <w:lang w:eastAsia="ru-RU"/>
        </w:rPr>
        <w:t>,</w:t>
      </w:r>
      <w:r w:rsidR="005E7FA0" w:rsidRPr="001B2E4E">
        <w:rPr>
          <w:rFonts w:eastAsia="Times New Roman"/>
          <w:szCs w:val="24"/>
          <w:lang w:eastAsia="ru-RU"/>
        </w:rPr>
        <w:t xml:space="preserve"> отсутствуют.</w:t>
      </w:r>
    </w:p>
    <w:p w14:paraId="4FA0E476" w14:textId="77777777" w:rsidR="00C04BEB" w:rsidRPr="001B2E4E" w:rsidRDefault="00C04BEB" w:rsidP="009A2DED">
      <w:pPr>
        <w:ind w:firstLine="709"/>
      </w:pPr>
      <w:r w:rsidRPr="001B2E4E">
        <w:t>Предложения отсутствуют.</w:t>
      </w:r>
    </w:p>
    <w:p w14:paraId="6A696E3D" w14:textId="6001DC27" w:rsidR="002062B7" w:rsidRPr="001B2E4E" w:rsidRDefault="002062B7" w:rsidP="009A2DED">
      <w:pPr>
        <w:pStyle w:val="21"/>
        <w:rPr>
          <w:rStyle w:val="ed"/>
          <w:bCs w:val="0"/>
          <w:szCs w:val="23"/>
        </w:rPr>
      </w:pPr>
      <w:bookmarkStart w:id="199" w:name="_Toc141951876"/>
      <w:r w:rsidRPr="001B2E4E">
        <w:rPr>
          <w:rStyle w:val="ed"/>
          <w:bCs w:val="0"/>
          <w:szCs w:val="23"/>
        </w:rPr>
        <w:lastRenderedPageBreak/>
        <w:t>13.</w:t>
      </w:r>
      <w:r w:rsidR="00E84205" w:rsidRPr="001B2E4E">
        <w:rPr>
          <w:rStyle w:val="ed"/>
          <w:bCs w:val="0"/>
          <w:szCs w:val="23"/>
        </w:rPr>
        <w:t>6</w:t>
      </w:r>
      <w:r w:rsidRPr="001B2E4E">
        <w:rPr>
          <w:rStyle w:val="ed"/>
          <w:bCs w:val="0"/>
          <w:szCs w:val="23"/>
        </w:rPr>
        <w:t xml:space="preserve"> </w:t>
      </w:r>
      <w:r w:rsidR="00932CCF" w:rsidRPr="001B2E4E">
        <w:rPr>
          <w:rStyle w:val="ed"/>
          <w:bCs w:val="0"/>
          <w:szCs w:val="23"/>
          <w:lang w:val="ru-RU"/>
        </w:rPr>
        <w:t>О</w:t>
      </w:r>
      <w:r w:rsidR="00932CCF" w:rsidRPr="001B2E4E">
        <w:rPr>
          <w:rStyle w:val="ed"/>
          <w:bCs w:val="0"/>
          <w:szCs w:val="23"/>
        </w:rPr>
        <w:t xml:space="preserve">писание решений (вырабатываемых с учетом положений утвержденной схемы водоснабжения </w:t>
      </w:r>
      <w:r w:rsidR="00CF1900">
        <w:rPr>
          <w:rStyle w:val="ed"/>
          <w:bCs w:val="0"/>
          <w:szCs w:val="23"/>
        </w:rPr>
        <w:t>поселения</w:t>
      </w:r>
      <w:r w:rsidR="00932CCF" w:rsidRPr="001B2E4E">
        <w:rPr>
          <w:rStyle w:val="ed"/>
          <w:bCs w:val="0"/>
          <w:szCs w:val="23"/>
        </w:rPr>
        <w:t>) о развитии соответствующей системы водоснабжения в части, относящейся к системам теплоснабжения</w:t>
      </w:r>
      <w:bookmarkEnd w:id="199"/>
    </w:p>
    <w:p w14:paraId="69B6FF29" w14:textId="77777777" w:rsidR="00C04BEB" w:rsidRPr="001B2E4E" w:rsidRDefault="00EE5AF7" w:rsidP="009A2DED">
      <w:pPr>
        <w:ind w:firstLine="709"/>
      </w:pPr>
      <w:r w:rsidRPr="001B2E4E">
        <w:t>Решений вырабатываемых с учетом положений утвержденной схемы водоснабжения о развитии соответствующей системы водоснабжения в части, относящейся к системам теплоснабжения нет.</w:t>
      </w:r>
    </w:p>
    <w:p w14:paraId="2C67C267" w14:textId="1F729E61" w:rsidR="002062B7" w:rsidRPr="001B2E4E" w:rsidRDefault="002062B7" w:rsidP="009A2DED">
      <w:pPr>
        <w:pStyle w:val="21"/>
        <w:rPr>
          <w:rStyle w:val="ed"/>
          <w:bCs w:val="0"/>
          <w:szCs w:val="23"/>
        </w:rPr>
      </w:pPr>
      <w:bookmarkStart w:id="200" w:name="_Toc141951877"/>
      <w:r w:rsidRPr="001B2E4E">
        <w:rPr>
          <w:rStyle w:val="ed"/>
          <w:bCs w:val="0"/>
          <w:szCs w:val="23"/>
        </w:rPr>
        <w:t>13.</w:t>
      </w:r>
      <w:r w:rsidR="00E84205" w:rsidRPr="001B2E4E">
        <w:rPr>
          <w:rStyle w:val="ed"/>
          <w:bCs w:val="0"/>
          <w:szCs w:val="23"/>
        </w:rPr>
        <w:t>7</w:t>
      </w:r>
      <w:r w:rsidRPr="001B2E4E">
        <w:rPr>
          <w:rStyle w:val="ed"/>
          <w:bCs w:val="0"/>
          <w:szCs w:val="23"/>
        </w:rPr>
        <w:t xml:space="preserve"> </w:t>
      </w:r>
      <w:r w:rsidR="006052F1" w:rsidRPr="001B2E4E">
        <w:rPr>
          <w:rStyle w:val="ed"/>
          <w:bCs w:val="0"/>
          <w:szCs w:val="23"/>
          <w:lang w:val="ru-RU"/>
        </w:rPr>
        <w:t>П</w:t>
      </w:r>
      <w:r w:rsidR="00932CCF" w:rsidRPr="001B2E4E">
        <w:rPr>
          <w:rStyle w:val="ed"/>
          <w:bCs w:val="0"/>
          <w:szCs w:val="23"/>
        </w:rPr>
        <w:t xml:space="preserve">редложения по корректировке утвержденной (актуализации) схемы водоснабжения </w:t>
      </w:r>
      <w:r w:rsidR="00CF1900">
        <w:rPr>
          <w:rStyle w:val="ed"/>
          <w:bCs w:val="0"/>
          <w:szCs w:val="23"/>
        </w:rPr>
        <w:t>поселения</w:t>
      </w:r>
      <w:r w:rsidR="00932CCF" w:rsidRPr="001B2E4E">
        <w:rPr>
          <w:rStyle w:val="ed"/>
          <w:bCs w:val="0"/>
          <w:szCs w:val="23"/>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00"/>
    </w:p>
    <w:p w14:paraId="2399C296" w14:textId="77777777" w:rsidR="00025125" w:rsidRPr="001B2E4E" w:rsidRDefault="00025125" w:rsidP="00025125">
      <w:pPr>
        <w:ind w:firstLine="709"/>
      </w:pPr>
      <w:r w:rsidRPr="001B2E4E">
        <w:t>Решений вырабатываемых с учетом положений утвержденной схемы водоснабжения о развитии соответствующей системы водоснабжения в части, относящейся к системам теплоснабжения нет.</w:t>
      </w:r>
    </w:p>
    <w:p w14:paraId="5CCAADD0" w14:textId="77777777" w:rsidR="0069169A" w:rsidRPr="001B2E4E" w:rsidRDefault="0069169A" w:rsidP="009A2DED">
      <w:pPr>
        <w:ind w:firstLine="426"/>
        <w:rPr>
          <w:lang w:eastAsia="ru-RU"/>
        </w:rPr>
      </w:pPr>
    </w:p>
    <w:p w14:paraId="667ADCAD" w14:textId="77777777" w:rsidR="00E25DE1" w:rsidRPr="001B2E4E" w:rsidRDefault="00E25DE1" w:rsidP="009A2DED">
      <w:pPr>
        <w:pStyle w:val="1"/>
        <w:sectPr w:rsidR="00E25DE1" w:rsidRPr="001B2E4E" w:rsidSect="0036428F">
          <w:pgSz w:w="11906" w:h="16838"/>
          <w:pgMar w:top="1134" w:right="567" w:bottom="1134" w:left="1134" w:header="708" w:footer="708" w:gutter="0"/>
          <w:cols w:space="708"/>
          <w:docGrid w:linePitch="360"/>
        </w:sectPr>
      </w:pPr>
    </w:p>
    <w:p w14:paraId="1270CA11" w14:textId="32EEFD41" w:rsidR="006938CE" w:rsidRPr="001B2E4E" w:rsidRDefault="006938CE" w:rsidP="009A2DED">
      <w:pPr>
        <w:pStyle w:val="1"/>
        <w:rPr>
          <w:lang w:eastAsia="ru-RU"/>
        </w:rPr>
      </w:pPr>
      <w:bookmarkStart w:id="201" w:name="_Toc141951878"/>
      <w:r w:rsidRPr="001B2E4E">
        <w:lastRenderedPageBreak/>
        <w:t xml:space="preserve">РАЗДЕЛ 14 </w:t>
      </w:r>
      <w:r w:rsidR="005F5EDC" w:rsidRPr="001B2E4E">
        <w:rPr>
          <w:lang w:eastAsia="ru-RU"/>
        </w:rPr>
        <w:t xml:space="preserve">Индикаторы развития систем </w:t>
      </w:r>
      <w:r w:rsidR="00E16DB4" w:rsidRPr="001B2E4E">
        <w:rPr>
          <w:lang w:eastAsia="ru-RU"/>
        </w:rPr>
        <w:t xml:space="preserve">теплоснабжения </w:t>
      </w:r>
      <w:r w:rsidR="00CF1900">
        <w:rPr>
          <w:lang w:eastAsia="ru-RU"/>
        </w:rPr>
        <w:t>поселения</w:t>
      </w:r>
      <w:bookmarkEnd w:id="201"/>
    </w:p>
    <w:p w14:paraId="0C04B343" w14:textId="4D335909" w:rsidR="007160BC" w:rsidRPr="001B2E4E" w:rsidRDefault="007160BC" w:rsidP="009A2DED">
      <w:pPr>
        <w:pStyle w:val="21"/>
        <w:rPr>
          <w:lang w:val="ru-RU"/>
        </w:rPr>
      </w:pPr>
      <w:bookmarkStart w:id="202" w:name="_Toc141951879"/>
      <w:r w:rsidRPr="001B2E4E">
        <w:t xml:space="preserve">14.1 </w:t>
      </w:r>
      <w:r w:rsidR="00CC3E83" w:rsidRPr="001B2E4E">
        <w:t xml:space="preserve">Существующие и перспективные значения индикаторов развития систем теплоснабжения, а в ценовых зонах теплоснабжения также должен содержать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w:t>
      </w:r>
      <w:r w:rsidR="00E16DB4" w:rsidRPr="001B2E4E">
        <w:t xml:space="preserve">теплоснабжения </w:t>
      </w:r>
      <w:r w:rsidR="00CF1900">
        <w:t>поселения</w:t>
      </w:r>
      <w:r w:rsidR="00CC3E83" w:rsidRPr="001B2E4E">
        <w:t xml:space="preserve">, подлежащие достижению каждой единой теплоснабжающей организацией, функционирующей </w:t>
      </w:r>
      <w:r w:rsidR="00633FAA" w:rsidRPr="001B2E4E">
        <w:t xml:space="preserve">на территории такого </w:t>
      </w:r>
      <w:r w:rsidR="00CF1900">
        <w:t>поселения</w:t>
      </w:r>
      <w:r w:rsidR="00633FAA" w:rsidRPr="001B2E4E">
        <w:rPr>
          <w:lang w:val="ru-RU"/>
        </w:rPr>
        <w:t xml:space="preserve">. </w:t>
      </w:r>
      <w:r w:rsidR="00CC3E83" w:rsidRPr="001B2E4E">
        <w:t>Указанные значения определены в главе 13 обосновывающих материалов к схемам теплоснабжения</w:t>
      </w:r>
      <w:bookmarkEnd w:id="202"/>
    </w:p>
    <w:p w14:paraId="2B5DD6F3" w14:textId="77777777" w:rsidR="00FD7176" w:rsidRPr="001B2E4E" w:rsidRDefault="00FD7176" w:rsidP="009A2DED">
      <w:pPr>
        <w:ind w:firstLine="426"/>
      </w:pPr>
      <w:r w:rsidRPr="001B2E4E">
        <w:t>Индикаторами развития системы теплоснабжения являются:</w:t>
      </w:r>
    </w:p>
    <w:p w14:paraId="4A0BF84D" w14:textId="77777777" w:rsidR="00276923" w:rsidRPr="001B2E4E" w:rsidRDefault="00276923" w:rsidP="00276923">
      <w:pPr>
        <w:tabs>
          <w:tab w:val="left" w:pos="567"/>
          <w:tab w:val="left" w:pos="1134"/>
        </w:tabs>
        <w:autoSpaceDE w:val="0"/>
        <w:autoSpaceDN w:val="0"/>
        <w:adjustRightInd w:val="0"/>
        <w:ind w:firstLine="567"/>
        <w:contextualSpacing/>
      </w:pPr>
      <w:r w:rsidRPr="001B2E4E">
        <w:t>1) количество прекращений подачи тепловой энергии, теплоносителя в результате технологических нарушений на тепловых сетях;</w:t>
      </w:r>
    </w:p>
    <w:p w14:paraId="48417B83" w14:textId="77777777" w:rsidR="00276923" w:rsidRPr="001B2E4E" w:rsidRDefault="00276923" w:rsidP="00276923">
      <w:pPr>
        <w:tabs>
          <w:tab w:val="left" w:pos="567"/>
          <w:tab w:val="left" w:pos="1134"/>
        </w:tabs>
        <w:autoSpaceDE w:val="0"/>
        <w:autoSpaceDN w:val="0"/>
        <w:adjustRightInd w:val="0"/>
        <w:ind w:firstLine="567"/>
        <w:contextualSpacing/>
      </w:pPr>
      <w:r w:rsidRPr="001B2E4E">
        <w:t>2) количество прекращений подачи тепловой энергии, теплоносителя в результате технологических нарушений на источниках тепловой энергии;</w:t>
      </w:r>
    </w:p>
    <w:p w14:paraId="132C2CC1" w14:textId="77777777" w:rsidR="00276923" w:rsidRPr="001B2E4E" w:rsidRDefault="00276923" w:rsidP="00276923">
      <w:pPr>
        <w:tabs>
          <w:tab w:val="left" w:pos="567"/>
          <w:tab w:val="left" w:pos="1134"/>
        </w:tabs>
        <w:autoSpaceDE w:val="0"/>
        <w:autoSpaceDN w:val="0"/>
        <w:adjustRightInd w:val="0"/>
        <w:ind w:firstLine="567"/>
        <w:contextualSpacing/>
      </w:pPr>
      <w:r w:rsidRPr="001B2E4E">
        <w:t>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20BDABA0" w14:textId="77777777" w:rsidR="00276923" w:rsidRPr="001B2E4E" w:rsidRDefault="00276923" w:rsidP="00276923">
      <w:pPr>
        <w:tabs>
          <w:tab w:val="left" w:pos="567"/>
          <w:tab w:val="left" w:pos="1134"/>
        </w:tabs>
        <w:autoSpaceDE w:val="0"/>
        <w:autoSpaceDN w:val="0"/>
        <w:adjustRightInd w:val="0"/>
        <w:ind w:firstLine="567"/>
        <w:contextualSpacing/>
      </w:pPr>
      <w:r w:rsidRPr="001B2E4E">
        <w:t>4) отношение величины технологических потерь тепловой энергии, теплоносителя к материальной характеристике тепловой сети;</w:t>
      </w:r>
    </w:p>
    <w:p w14:paraId="276DE5DA" w14:textId="77777777" w:rsidR="00276923" w:rsidRPr="001B2E4E" w:rsidRDefault="00276923" w:rsidP="00276923">
      <w:pPr>
        <w:tabs>
          <w:tab w:val="left" w:pos="567"/>
          <w:tab w:val="left" w:pos="1134"/>
        </w:tabs>
        <w:autoSpaceDE w:val="0"/>
        <w:autoSpaceDN w:val="0"/>
        <w:adjustRightInd w:val="0"/>
        <w:ind w:firstLine="567"/>
        <w:contextualSpacing/>
      </w:pPr>
      <w:r w:rsidRPr="001B2E4E">
        <w:t>5) коэффициент использования установленной тепловой мощности;</w:t>
      </w:r>
    </w:p>
    <w:p w14:paraId="3E17B609" w14:textId="77777777" w:rsidR="00276923" w:rsidRPr="001B2E4E" w:rsidRDefault="00276923" w:rsidP="00276923">
      <w:pPr>
        <w:tabs>
          <w:tab w:val="left" w:pos="567"/>
          <w:tab w:val="left" w:pos="1134"/>
        </w:tabs>
        <w:autoSpaceDE w:val="0"/>
        <w:autoSpaceDN w:val="0"/>
        <w:adjustRightInd w:val="0"/>
        <w:ind w:firstLine="567"/>
        <w:contextualSpacing/>
      </w:pPr>
      <w:r w:rsidRPr="001B2E4E">
        <w:t>6) удельная материальная характеристика тепловых сетей, приведенная к расчетной тепловой нагрузке;</w:t>
      </w:r>
    </w:p>
    <w:p w14:paraId="2EAF48F1" w14:textId="7AD0E94F" w:rsidR="00276923" w:rsidRPr="001B2E4E" w:rsidRDefault="00276923" w:rsidP="00276923">
      <w:pPr>
        <w:tabs>
          <w:tab w:val="left" w:pos="567"/>
          <w:tab w:val="left" w:pos="1134"/>
        </w:tabs>
        <w:autoSpaceDE w:val="0"/>
        <w:autoSpaceDN w:val="0"/>
        <w:adjustRightInd w:val="0"/>
        <w:ind w:firstLine="567"/>
        <w:contextualSpacing/>
      </w:pPr>
      <w:r w:rsidRPr="001B2E4E">
        <w:t xml:space="preserve">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CF1900">
        <w:t>поселения</w:t>
      </w:r>
      <w:r w:rsidRPr="001B2E4E">
        <w:t>);</w:t>
      </w:r>
    </w:p>
    <w:p w14:paraId="158E1EF1" w14:textId="77777777" w:rsidR="00276923" w:rsidRPr="001B2E4E" w:rsidRDefault="00276923" w:rsidP="00276923">
      <w:pPr>
        <w:tabs>
          <w:tab w:val="left" w:pos="567"/>
          <w:tab w:val="left" w:pos="1134"/>
        </w:tabs>
        <w:autoSpaceDE w:val="0"/>
        <w:autoSpaceDN w:val="0"/>
        <w:adjustRightInd w:val="0"/>
        <w:ind w:firstLine="567"/>
        <w:contextualSpacing/>
      </w:pPr>
      <w:r w:rsidRPr="001B2E4E">
        <w:t>8) удельный расход условного топлива на отпуск электрической энергии;</w:t>
      </w:r>
    </w:p>
    <w:p w14:paraId="0845D1C8" w14:textId="77777777" w:rsidR="00276923" w:rsidRPr="001B2E4E" w:rsidRDefault="00276923" w:rsidP="00276923">
      <w:pPr>
        <w:tabs>
          <w:tab w:val="left" w:pos="567"/>
          <w:tab w:val="left" w:pos="1134"/>
        </w:tabs>
        <w:autoSpaceDE w:val="0"/>
        <w:autoSpaceDN w:val="0"/>
        <w:adjustRightInd w:val="0"/>
        <w:ind w:firstLine="567"/>
        <w:contextualSpacing/>
      </w:pPr>
      <w:r w:rsidRPr="001B2E4E">
        <w:t>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798D8B0B" w14:textId="77777777" w:rsidR="00276923" w:rsidRPr="001B2E4E" w:rsidRDefault="00276923" w:rsidP="00276923">
      <w:pPr>
        <w:tabs>
          <w:tab w:val="left" w:pos="567"/>
          <w:tab w:val="left" w:pos="1134"/>
        </w:tabs>
        <w:autoSpaceDE w:val="0"/>
        <w:autoSpaceDN w:val="0"/>
        <w:adjustRightInd w:val="0"/>
        <w:ind w:firstLine="567"/>
        <w:contextualSpacing/>
      </w:pPr>
      <w:r w:rsidRPr="001B2E4E">
        <w:t>10) доля отпуска тепловой энергии, осуществляемого потребителям по приборам учета, в общем объеме отпущенной тепловой энергии;</w:t>
      </w:r>
    </w:p>
    <w:p w14:paraId="461C1756" w14:textId="77777777" w:rsidR="00276923" w:rsidRPr="001B2E4E" w:rsidRDefault="00276923" w:rsidP="00276923">
      <w:pPr>
        <w:tabs>
          <w:tab w:val="left" w:pos="567"/>
          <w:tab w:val="left" w:pos="1134"/>
        </w:tabs>
        <w:autoSpaceDE w:val="0"/>
        <w:autoSpaceDN w:val="0"/>
        <w:adjustRightInd w:val="0"/>
        <w:ind w:firstLine="567"/>
        <w:contextualSpacing/>
      </w:pPr>
      <w:r w:rsidRPr="001B2E4E">
        <w:t>11) средневзвешенный (по материальной характеристике) срок эксплуатации тепловых сетей (для каждой системы теплоснабжения);</w:t>
      </w:r>
    </w:p>
    <w:p w14:paraId="3EB81F46" w14:textId="77777777" w:rsidR="00276923" w:rsidRPr="001B2E4E" w:rsidRDefault="00276923" w:rsidP="00276923">
      <w:pPr>
        <w:tabs>
          <w:tab w:val="left" w:pos="567"/>
          <w:tab w:val="left" w:pos="1134"/>
        </w:tabs>
        <w:autoSpaceDE w:val="0"/>
        <w:autoSpaceDN w:val="0"/>
        <w:adjustRightInd w:val="0"/>
        <w:ind w:firstLine="567"/>
        <w:contextualSpacing/>
      </w:pPr>
      <w:r w:rsidRPr="001B2E4E">
        <w:t>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3894A2E3" w14:textId="77777777" w:rsidR="00276923" w:rsidRPr="001B2E4E" w:rsidRDefault="00276923" w:rsidP="00276923">
      <w:pPr>
        <w:tabs>
          <w:tab w:val="left" w:pos="567"/>
          <w:tab w:val="left" w:pos="1134"/>
        </w:tabs>
        <w:autoSpaceDE w:val="0"/>
        <w:autoSpaceDN w:val="0"/>
        <w:adjustRightInd w:val="0"/>
        <w:ind w:firstLine="567"/>
        <w:contextualSpacing/>
      </w:pPr>
      <w:r w:rsidRPr="001B2E4E">
        <w:t>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14:paraId="3939ABDE" w14:textId="77777777" w:rsidR="00276923" w:rsidRPr="001B2E4E" w:rsidRDefault="00276923" w:rsidP="00276923">
      <w:pPr>
        <w:tabs>
          <w:tab w:val="left" w:pos="567"/>
          <w:tab w:val="left" w:pos="1134"/>
        </w:tabs>
        <w:autoSpaceDE w:val="0"/>
        <w:autoSpaceDN w:val="0"/>
        <w:adjustRightInd w:val="0"/>
        <w:ind w:firstLine="567"/>
        <w:contextualSpacing/>
      </w:pPr>
      <w:r w:rsidRPr="001B2E4E">
        <w:t>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74832F79" w14:textId="208DC264" w:rsidR="002062B7" w:rsidRPr="001B2E4E" w:rsidRDefault="002062B7" w:rsidP="009A2DED">
      <w:pPr>
        <w:tabs>
          <w:tab w:val="left" w:pos="1134"/>
        </w:tabs>
        <w:autoSpaceDE w:val="0"/>
        <w:autoSpaceDN w:val="0"/>
        <w:adjustRightInd w:val="0"/>
        <w:ind w:left="709"/>
        <w:contextualSpacing/>
        <w:rPr>
          <w:rFonts w:eastAsia="Times New Roman"/>
          <w:szCs w:val="24"/>
          <w:lang w:eastAsia="ru-RU"/>
        </w:rPr>
      </w:pPr>
      <w:r w:rsidRPr="001B2E4E">
        <w:rPr>
          <w:rFonts w:eastAsia="Times New Roman"/>
          <w:szCs w:val="24"/>
          <w:lang w:eastAsia="ru-RU"/>
        </w:rPr>
        <w:t xml:space="preserve">Индикаторы развития системы теплоснабжения приведены </w:t>
      </w:r>
      <w:r w:rsidR="00892580" w:rsidRPr="001B2E4E">
        <w:rPr>
          <w:rFonts w:eastAsia="Times New Roman"/>
          <w:szCs w:val="24"/>
          <w:lang w:eastAsia="ru-RU"/>
        </w:rPr>
        <w:t xml:space="preserve">в таблице </w:t>
      </w:r>
      <w:r w:rsidR="00337CB0">
        <w:rPr>
          <w:rFonts w:eastAsia="Times New Roman"/>
          <w:szCs w:val="24"/>
          <w:lang w:eastAsia="ru-RU"/>
        </w:rPr>
        <w:t>23</w:t>
      </w:r>
      <w:r w:rsidRPr="001B2E4E">
        <w:rPr>
          <w:rFonts w:eastAsia="Times New Roman"/>
          <w:szCs w:val="24"/>
          <w:lang w:eastAsia="ru-RU"/>
        </w:rPr>
        <w:t>.</w:t>
      </w:r>
    </w:p>
    <w:p w14:paraId="67C12E44" w14:textId="77777777" w:rsidR="002062B7" w:rsidRDefault="002062B7" w:rsidP="009A2DED">
      <w:pPr>
        <w:tabs>
          <w:tab w:val="left" w:pos="1134"/>
        </w:tabs>
        <w:autoSpaceDE w:val="0"/>
        <w:autoSpaceDN w:val="0"/>
        <w:adjustRightInd w:val="0"/>
        <w:ind w:left="709"/>
        <w:contextualSpacing/>
        <w:rPr>
          <w:rFonts w:eastAsia="Times New Roman"/>
          <w:sz w:val="18"/>
          <w:szCs w:val="24"/>
          <w:lang w:eastAsia="ru-RU"/>
        </w:rPr>
      </w:pPr>
    </w:p>
    <w:p w14:paraId="347244B9" w14:textId="77777777" w:rsidR="00587216" w:rsidRPr="001B2E4E" w:rsidRDefault="00587216" w:rsidP="009A2DED">
      <w:pPr>
        <w:tabs>
          <w:tab w:val="left" w:pos="1134"/>
        </w:tabs>
        <w:autoSpaceDE w:val="0"/>
        <w:autoSpaceDN w:val="0"/>
        <w:adjustRightInd w:val="0"/>
        <w:ind w:left="709"/>
        <w:contextualSpacing/>
        <w:rPr>
          <w:rFonts w:eastAsia="Times New Roman"/>
          <w:sz w:val="18"/>
          <w:szCs w:val="24"/>
          <w:lang w:eastAsia="ru-RU"/>
        </w:rPr>
      </w:pPr>
    </w:p>
    <w:p w14:paraId="7918C389" w14:textId="10314FC3" w:rsidR="002062B7" w:rsidRPr="001B2E4E" w:rsidRDefault="002062B7" w:rsidP="009A2DED">
      <w:pPr>
        <w:pStyle w:val="aff9"/>
        <w:rPr>
          <w:rFonts w:eastAsia="Times New Roman"/>
          <w:szCs w:val="24"/>
          <w:lang w:val="ru-RU" w:eastAsia="ru-RU"/>
        </w:rPr>
      </w:pPr>
      <w:r w:rsidRPr="001B2E4E">
        <w:t xml:space="preserve">Таблица </w:t>
      </w:r>
      <w:r w:rsidRPr="001B2E4E">
        <w:fldChar w:fldCharType="begin"/>
      </w:r>
      <w:r w:rsidRPr="001B2E4E">
        <w:instrText xml:space="preserve"> SEQ Таблица \* ARABIC </w:instrText>
      </w:r>
      <w:r w:rsidRPr="001B2E4E">
        <w:fldChar w:fldCharType="separate"/>
      </w:r>
      <w:r w:rsidR="00337CB0">
        <w:rPr>
          <w:noProof/>
        </w:rPr>
        <w:t>23</w:t>
      </w:r>
      <w:r w:rsidRPr="001B2E4E">
        <w:fldChar w:fldCharType="end"/>
      </w:r>
      <w:r w:rsidRPr="001B2E4E">
        <w:t xml:space="preserve"> - </w:t>
      </w:r>
      <w:r w:rsidRPr="001B2E4E">
        <w:rPr>
          <w:rFonts w:eastAsia="Times New Roman"/>
          <w:szCs w:val="24"/>
          <w:lang w:eastAsia="ru-RU"/>
        </w:rPr>
        <w:t>Индикаторы развития системы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6117"/>
        <w:gridCol w:w="1581"/>
        <w:gridCol w:w="943"/>
        <w:gridCol w:w="912"/>
        <w:gridCol w:w="967"/>
        <w:gridCol w:w="933"/>
        <w:gridCol w:w="933"/>
        <w:gridCol w:w="986"/>
        <w:gridCol w:w="1201"/>
      </w:tblGrid>
      <w:tr w:rsidR="002C5025" w:rsidRPr="000C51D8" w14:paraId="6DBD0245" w14:textId="77777777" w:rsidTr="006A7942">
        <w:trPr>
          <w:cantSplit/>
          <w:tblHeader/>
        </w:trPr>
        <w:tc>
          <w:tcPr>
            <w:tcW w:w="254" w:type="pct"/>
            <w:shd w:val="clear" w:color="auto" w:fill="auto"/>
            <w:vAlign w:val="center"/>
          </w:tcPr>
          <w:p w14:paraId="663CE388" w14:textId="77777777" w:rsidR="002C5025" w:rsidRPr="000C51D8" w:rsidRDefault="002C5025" w:rsidP="005C7483">
            <w:pPr>
              <w:jc w:val="center"/>
              <w:rPr>
                <w:bCs/>
                <w:sz w:val="20"/>
                <w:szCs w:val="20"/>
              </w:rPr>
            </w:pPr>
            <w:r w:rsidRPr="000C51D8">
              <w:rPr>
                <w:bCs/>
                <w:sz w:val="20"/>
                <w:szCs w:val="20"/>
              </w:rPr>
              <w:t>№ п/п</w:t>
            </w:r>
          </w:p>
        </w:tc>
        <w:tc>
          <w:tcPr>
            <w:tcW w:w="1992" w:type="pct"/>
            <w:shd w:val="clear" w:color="auto" w:fill="auto"/>
            <w:noWrap/>
            <w:vAlign w:val="center"/>
            <w:hideMark/>
          </w:tcPr>
          <w:p w14:paraId="48F1C6B3" w14:textId="77777777" w:rsidR="002C5025" w:rsidRPr="000C51D8" w:rsidRDefault="002C5025" w:rsidP="005C7483">
            <w:pPr>
              <w:jc w:val="center"/>
              <w:rPr>
                <w:bCs/>
                <w:sz w:val="20"/>
                <w:szCs w:val="20"/>
              </w:rPr>
            </w:pPr>
            <w:r w:rsidRPr="000C51D8">
              <w:rPr>
                <w:bCs/>
                <w:sz w:val="20"/>
                <w:szCs w:val="20"/>
              </w:rPr>
              <w:t>Наименование</w:t>
            </w:r>
          </w:p>
        </w:tc>
        <w:tc>
          <w:tcPr>
            <w:tcW w:w="515" w:type="pct"/>
            <w:shd w:val="clear" w:color="auto" w:fill="auto"/>
            <w:noWrap/>
            <w:vAlign w:val="center"/>
            <w:hideMark/>
          </w:tcPr>
          <w:p w14:paraId="7E60A940" w14:textId="77777777" w:rsidR="002C5025" w:rsidRPr="000C51D8" w:rsidRDefault="002C5025" w:rsidP="005C7483">
            <w:pPr>
              <w:jc w:val="center"/>
              <w:rPr>
                <w:bCs/>
                <w:sz w:val="20"/>
                <w:szCs w:val="20"/>
              </w:rPr>
            </w:pPr>
            <w:r w:rsidRPr="000C51D8">
              <w:rPr>
                <w:bCs/>
                <w:sz w:val="20"/>
                <w:szCs w:val="20"/>
              </w:rPr>
              <w:t>Ед. изм</w:t>
            </w:r>
          </w:p>
        </w:tc>
        <w:tc>
          <w:tcPr>
            <w:tcW w:w="307" w:type="pct"/>
            <w:shd w:val="clear" w:color="auto" w:fill="auto"/>
            <w:noWrap/>
            <w:vAlign w:val="center"/>
            <w:hideMark/>
          </w:tcPr>
          <w:p w14:paraId="5D49EF7D" w14:textId="77777777" w:rsidR="002C5025" w:rsidRPr="000C51D8" w:rsidRDefault="002C5025" w:rsidP="005C7483">
            <w:pPr>
              <w:jc w:val="center"/>
              <w:rPr>
                <w:iCs/>
                <w:sz w:val="20"/>
                <w:szCs w:val="20"/>
              </w:rPr>
            </w:pPr>
            <w:r w:rsidRPr="000C51D8">
              <w:rPr>
                <w:iCs/>
                <w:sz w:val="20"/>
                <w:szCs w:val="20"/>
              </w:rPr>
              <w:t>2022 год</w:t>
            </w:r>
          </w:p>
        </w:tc>
        <w:tc>
          <w:tcPr>
            <w:tcW w:w="297" w:type="pct"/>
            <w:shd w:val="clear" w:color="auto" w:fill="auto"/>
            <w:noWrap/>
            <w:vAlign w:val="center"/>
            <w:hideMark/>
          </w:tcPr>
          <w:p w14:paraId="78757655" w14:textId="77777777" w:rsidR="002C5025" w:rsidRPr="000C51D8" w:rsidRDefault="002C5025" w:rsidP="005C7483">
            <w:pPr>
              <w:jc w:val="center"/>
              <w:rPr>
                <w:iCs/>
                <w:sz w:val="20"/>
                <w:szCs w:val="20"/>
              </w:rPr>
            </w:pPr>
            <w:r w:rsidRPr="000C51D8">
              <w:rPr>
                <w:iCs/>
                <w:sz w:val="20"/>
                <w:szCs w:val="20"/>
              </w:rPr>
              <w:t>2023 год</w:t>
            </w:r>
          </w:p>
        </w:tc>
        <w:tc>
          <w:tcPr>
            <w:tcW w:w="315" w:type="pct"/>
            <w:shd w:val="clear" w:color="auto" w:fill="auto"/>
            <w:noWrap/>
            <w:vAlign w:val="center"/>
            <w:hideMark/>
          </w:tcPr>
          <w:p w14:paraId="4D49989C" w14:textId="77777777" w:rsidR="002C5025" w:rsidRPr="000C51D8" w:rsidRDefault="002C5025" w:rsidP="005C7483">
            <w:pPr>
              <w:jc w:val="center"/>
              <w:rPr>
                <w:iCs/>
                <w:sz w:val="20"/>
                <w:szCs w:val="20"/>
              </w:rPr>
            </w:pPr>
            <w:r w:rsidRPr="000C51D8">
              <w:rPr>
                <w:iCs/>
                <w:sz w:val="20"/>
                <w:szCs w:val="20"/>
              </w:rPr>
              <w:t>2024 год</w:t>
            </w:r>
          </w:p>
        </w:tc>
        <w:tc>
          <w:tcPr>
            <w:tcW w:w="304" w:type="pct"/>
            <w:shd w:val="clear" w:color="auto" w:fill="auto"/>
            <w:noWrap/>
            <w:vAlign w:val="center"/>
            <w:hideMark/>
          </w:tcPr>
          <w:p w14:paraId="1B706AB9" w14:textId="77777777" w:rsidR="002C5025" w:rsidRPr="000C51D8" w:rsidRDefault="002C5025" w:rsidP="005C7483">
            <w:pPr>
              <w:jc w:val="center"/>
              <w:rPr>
                <w:iCs/>
                <w:sz w:val="20"/>
                <w:szCs w:val="20"/>
              </w:rPr>
            </w:pPr>
            <w:r w:rsidRPr="000C51D8">
              <w:rPr>
                <w:iCs/>
                <w:sz w:val="20"/>
                <w:szCs w:val="20"/>
              </w:rPr>
              <w:t>2025 год</w:t>
            </w:r>
          </w:p>
        </w:tc>
        <w:tc>
          <w:tcPr>
            <w:tcW w:w="304" w:type="pct"/>
            <w:shd w:val="clear" w:color="auto" w:fill="auto"/>
            <w:noWrap/>
            <w:vAlign w:val="center"/>
            <w:hideMark/>
          </w:tcPr>
          <w:p w14:paraId="42BAEAB6" w14:textId="77777777" w:rsidR="002C5025" w:rsidRPr="000C51D8" w:rsidRDefault="002C5025" w:rsidP="005C7483">
            <w:pPr>
              <w:jc w:val="center"/>
              <w:rPr>
                <w:iCs/>
                <w:sz w:val="20"/>
                <w:szCs w:val="20"/>
              </w:rPr>
            </w:pPr>
            <w:r w:rsidRPr="000C51D8">
              <w:rPr>
                <w:iCs/>
                <w:sz w:val="20"/>
                <w:szCs w:val="20"/>
              </w:rPr>
              <w:t>2026 год</w:t>
            </w:r>
          </w:p>
        </w:tc>
        <w:tc>
          <w:tcPr>
            <w:tcW w:w="321" w:type="pct"/>
            <w:shd w:val="clear" w:color="auto" w:fill="auto"/>
            <w:noWrap/>
            <w:vAlign w:val="center"/>
            <w:hideMark/>
          </w:tcPr>
          <w:p w14:paraId="17CB281A" w14:textId="77777777" w:rsidR="002C5025" w:rsidRPr="000C51D8" w:rsidRDefault="002C5025" w:rsidP="005C7483">
            <w:pPr>
              <w:jc w:val="center"/>
              <w:rPr>
                <w:iCs/>
                <w:sz w:val="20"/>
                <w:szCs w:val="20"/>
              </w:rPr>
            </w:pPr>
            <w:r w:rsidRPr="000C51D8">
              <w:rPr>
                <w:iCs/>
                <w:sz w:val="20"/>
                <w:szCs w:val="20"/>
              </w:rPr>
              <w:t>2027 год</w:t>
            </w:r>
          </w:p>
        </w:tc>
        <w:tc>
          <w:tcPr>
            <w:tcW w:w="392" w:type="pct"/>
            <w:shd w:val="clear" w:color="auto" w:fill="auto"/>
            <w:vAlign w:val="center"/>
          </w:tcPr>
          <w:p w14:paraId="67CE3B12" w14:textId="77777777" w:rsidR="002C5025" w:rsidRPr="000C51D8" w:rsidRDefault="002C5025" w:rsidP="005C7483">
            <w:pPr>
              <w:jc w:val="center"/>
              <w:rPr>
                <w:sz w:val="20"/>
                <w:szCs w:val="20"/>
              </w:rPr>
            </w:pPr>
            <w:r w:rsidRPr="000C51D8">
              <w:rPr>
                <w:sz w:val="20"/>
                <w:szCs w:val="20"/>
              </w:rPr>
              <w:t>2028 год</w:t>
            </w:r>
          </w:p>
        </w:tc>
      </w:tr>
      <w:tr w:rsidR="002C5025" w:rsidRPr="000C51D8" w14:paraId="17CD8767" w14:textId="77777777" w:rsidTr="006A7942">
        <w:trPr>
          <w:cantSplit/>
        </w:trPr>
        <w:tc>
          <w:tcPr>
            <w:tcW w:w="254" w:type="pct"/>
            <w:shd w:val="clear" w:color="auto" w:fill="auto"/>
            <w:vAlign w:val="center"/>
          </w:tcPr>
          <w:p w14:paraId="070CFE04" w14:textId="77777777" w:rsidR="002C5025" w:rsidRPr="000C51D8" w:rsidRDefault="002C5025" w:rsidP="005C7483">
            <w:pPr>
              <w:jc w:val="center"/>
              <w:rPr>
                <w:sz w:val="20"/>
                <w:szCs w:val="20"/>
              </w:rPr>
            </w:pPr>
            <w:r w:rsidRPr="000C51D8">
              <w:rPr>
                <w:sz w:val="20"/>
                <w:szCs w:val="20"/>
              </w:rPr>
              <w:t>1</w:t>
            </w:r>
          </w:p>
        </w:tc>
        <w:tc>
          <w:tcPr>
            <w:tcW w:w="1992" w:type="pct"/>
            <w:shd w:val="clear" w:color="auto" w:fill="auto"/>
            <w:noWrap/>
            <w:vAlign w:val="center"/>
          </w:tcPr>
          <w:p w14:paraId="18799721" w14:textId="77777777" w:rsidR="002C5025" w:rsidRPr="000C51D8" w:rsidRDefault="002C5025" w:rsidP="005C7483">
            <w:pPr>
              <w:jc w:val="center"/>
              <w:rPr>
                <w:sz w:val="20"/>
                <w:szCs w:val="20"/>
              </w:rPr>
            </w:pPr>
            <w:r w:rsidRPr="000C51D8">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515" w:type="pct"/>
            <w:shd w:val="clear" w:color="auto" w:fill="auto"/>
            <w:noWrap/>
            <w:vAlign w:val="center"/>
          </w:tcPr>
          <w:p w14:paraId="0BA77EE5" w14:textId="77777777" w:rsidR="002C5025" w:rsidRPr="000C51D8" w:rsidRDefault="002C5025" w:rsidP="005C7483">
            <w:pPr>
              <w:jc w:val="center"/>
              <w:rPr>
                <w:sz w:val="20"/>
                <w:szCs w:val="20"/>
              </w:rPr>
            </w:pPr>
            <w:r w:rsidRPr="000C51D8">
              <w:rPr>
                <w:sz w:val="20"/>
                <w:szCs w:val="20"/>
              </w:rPr>
              <w:t>ед. год</w:t>
            </w:r>
          </w:p>
        </w:tc>
        <w:tc>
          <w:tcPr>
            <w:tcW w:w="307" w:type="pct"/>
            <w:shd w:val="clear" w:color="auto" w:fill="auto"/>
            <w:noWrap/>
            <w:vAlign w:val="center"/>
          </w:tcPr>
          <w:p w14:paraId="33BBC99F" w14:textId="77777777" w:rsidR="002C5025" w:rsidRPr="000C51D8" w:rsidRDefault="002C5025" w:rsidP="005C7483">
            <w:pPr>
              <w:jc w:val="center"/>
              <w:rPr>
                <w:sz w:val="20"/>
                <w:szCs w:val="20"/>
              </w:rPr>
            </w:pPr>
            <w:r w:rsidRPr="000C51D8">
              <w:rPr>
                <w:sz w:val="20"/>
                <w:szCs w:val="20"/>
              </w:rPr>
              <w:t>0</w:t>
            </w:r>
          </w:p>
        </w:tc>
        <w:tc>
          <w:tcPr>
            <w:tcW w:w="297" w:type="pct"/>
            <w:shd w:val="clear" w:color="auto" w:fill="auto"/>
            <w:noWrap/>
            <w:vAlign w:val="center"/>
          </w:tcPr>
          <w:p w14:paraId="4632959A" w14:textId="77777777" w:rsidR="002C5025" w:rsidRPr="000C51D8" w:rsidRDefault="002C5025" w:rsidP="005C7483">
            <w:pPr>
              <w:jc w:val="center"/>
              <w:rPr>
                <w:sz w:val="20"/>
                <w:szCs w:val="20"/>
              </w:rPr>
            </w:pPr>
            <w:r w:rsidRPr="000C51D8">
              <w:rPr>
                <w:sz w:val="20"/>
                <w:szCs w:val="20"/>
              </w:rPr>
              <w:t>0</w:t>
            </w:r>
          </w:p>
        </w:tc>
        <w:tc>
          <w:tcPr>
            <w:tcW w:w="315" w:type="pct"/>
            <w:shd w:val="clear" w:color="auto" w:fill="auto"/>
            <w:noWrap/>
            <w:vAlign w:val="center"/>
          </w:tcPr>
          <w:p w14:paraId="1DA221AB"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6FF26619"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4143CA23" w14:textId="77777777" w:rsidR="002C5025" w:rsidRPr="000C51D8" w:rsidRDefault="002C5025" w:rsidP="005C7483">
            <w:pPr>
              <w:jc w:val="center"/>
              <w:rPr>
                <w:sz w:val="20"/>
                <w:szCs w:val="20"/>
              </w:rPr>
            </w:pPr>
            <w:r w:rsidRPr="000C51D8">
              <w:rPr>
                <w:sz w:val="20"/>
                <w:szCs w:val="20"/>
              </w:rPr>
              <w:t>0</w:t>
            </w:r>
          </w:p>
        </w:tc>
        <w:tc>
          <w:tcPr>
            <w:tcW w:w="321" w:type="pct"/>
            <w:shd w:val="clear" w:color="auto" w:fill="auto"/>
            <w:vAlign w:val="center"/>
          </w:tcPr>
          <w:p w14:paraId="60AE80B2" w14:textId="77777777" w:rsidR="002C5025" w:rsidRPr="000C51D8" w:rsidRDefault="002C5025" w:rsidP="005C7483">
            <w:pPr>
              <w:jc w:val="center"/>
              <w:rPr>
                <w:sz w:val="20"/>
                <w:szCs w:val="20"/>
              </w:rPr>
            </w:pPr>
            <w:r w:rsidRPr="000C51D8">
              <w:rPr>
                <w:sz w:val="20"/>
                <w:szCs w:val="20"/>
              </w:rPr>
              <w:t>0</w:t>
            </w:r>
          </w:p>
        </w:tc>
        <w:tc>
          <w:tcPr>
            <w:tcW w:w="392" w:type="pct"/>
            <w:shd w:val="clear" w:color="auto" w:fill="auto"/>
            <w:vAlign w:val="center"/>
          </w:tcPr>
          <w:p w14:paraId="218C20A8" w14:textId="77777777" w:rsidR="002C5025" w:rsidRPr="000C51D8" w:rsidRDefault="002C5025" w:rsidP="005C7483">
            <w:pPr>
              <w:jc w:val="center"/>
              <w:rPr>
                <w:sz w:val="20"/>
                <w:szCs w:val="20"/>
              </w:rPr>
            </w:pPr>
            <w:r w:rsidRPr="000C51D8">
              <w:rPr>
                <w:sz w:val="20"/>
                <w:szCs w:val="20"/>
              </w:rPr>
              <w:t>0</w:t>
            </w:r>
          </w:p>
        </w:tc>
      </w:tr>
      <w:tr w:rsidR="002C5025" w:rsidRPr="000C51D8" w14:paraId="5EB9E511" w14:textId="77777777" w:rsidTr="006A7942">
        <w:trPr>
          <w:cantSplit/>
        </w:trPr>
        <w:tc>
          <w:tcPr>
            <w:tcW w:w="254" w:type="pct"/>
            <w:shd w:val="clear" w:color="auto" w:fill="auto"/>
            <w:vAlign w:val="center"/>
          </w:tcPr>
          <w:p w14:paraId="42D04100" w14:textId="77777777" w:rsidR="002C5025" w:rsidRPr="000C51D8" w:rsidRDefault="002C5025" w:rsidP="005C7483">
            <w:pPr>
              <w:jc w:val="center"/>
              <w:rPr>
                <w:sz w:val="20"/>
                <w:szCs w:val="20"/>
              </w:rPr>
            </w:pPr>
            <w:r w:rsidRPr="000C51D8">
              <w:rPr>
                <w:sz w:val="20"/>
                <w:szCs w:val="20"/>
              </w:rPr>
              <w:t>2</w:t>
            </w:r>
          </w:p>
        </w:tc>
        <w:tc>
          <w:tcPr>
            <w:tcW w:w="1992" w:type="pct"/>
            <w:shd w:val="clear" w:color="auto" w:fill="auto"/>
            <w:noWrap/>
            <w:vAlign w:val="center"/>
          </w:tcPr>
          <w:p w14:paraId="4A5A7AE3" w14:textId="77777777" w:rsidR="002C5025" w:rsidRPr="000C51D8" w:rsidRDefault="002C5025" w:rsidP="005C7483">
            <w:pPr>
              <w:jc w:val="center"/>
              <w:rPr>
                <w:sz w:val="20"/>
                <w:szCs w:val="20"/>
              </w:rPr>
            </w:pPr>
            <w:r w:rsidRPr="000C51D8">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15" w:type="pct"/>
            <w:shd w:val="clear" w:color="auto" w:fill="auto"/>
            <w:noWrap/>
            <w:vAlign w:val="center"/>
          </w:tcPr>
          <w:p w14:paraId="0C2920CC" w14:textId="77777777" w:rsidR="002C5025" w:rsidRPr="000C51D8" w:rsidRDefault="002C5025" w:rsidP="005C7483">
            <w:pPr>
              <w:jc w:val="center"/>
              <w:rPr>
                <w:sz w:val="20"/>
                <w:szCs w:val="20"/>
              </w:rPr>
            </w:pPr>
            <w:r w:rsidRPr="000C51D8">
              <w:rPr>
                <w:sz w:val="20"/>
                <w:szCs w:val="20"/>
              </w:rPr>
              <w:t>ед. год</w:t>
            </w:r>
          </w:p>
        </w:tc>
        <w:tc>
          <w:tcPr>
            <w:tcW w:w="307" w:type="pct"/>
            <w:shd w:val="clear" w:color="auto" w:fill="auto"/>
            <w:noWrap/>
            <w:vAlign w:val="center"/>
          </w:tcPr>
          <w:p w14:paraId="20DBECC8" w14:textId="77777777" w:rsidR="002C5025" w:rsidRPr="000C51D8" w:rsidRDefault="002C5025" w:rsidP="005C7483">
            <w:pPr>
              <w:jc w:val="center"/>
              <w:rPr>
                <w:sz w:val="20"/>
                <w:szCs w:val="20"/>
              </w:rPr>
            </w:pPr>
            <w:r w:rsidRPr="000C51D8">
              <w:rPr>
                <w:sz w:val="20"/>
                <w:szCs w:val="20"/>
              </w:rPr>
              <w:t>0</w:t>
            </w:r>
          </w:p>
        </w:tc>
        <w:tc>
          <w:tcPr>
            <w:tcW w:w="297" w:type="pct"/>
            <w:shd w:val="clear" w:color="auto" w:fill="auto"/>
            <w:noWrap/>
            <w:vAlign w:val="center"/>
          </w:tcPr>
          <w:p w14:paraId="301770C0" w14:textId="77777777" w:rsidR="002C5025" w:rsidRPr="000C51D8" w:rsidRDefault="002C5025" w:rsidP="005C7483">
            <w:pPr>
              <w:jc w:val="center"/>
              <w:rPr>
                <w:sz w:val="20"/>
                <w:szCs w:val="20"/>
              </w:rPr>
            </w:pPr>
            <w:r w:rsidRPr="000C51D8">
              <w:rPr>
                <w:sz w:val="20"/>
                <w:szCs w:val="20"/>
              </w:rPr>
              <w:t>0</w:t>
            </w:r>
          </w:p>
        </w:tc>
        <w:tc>
          <w:tcPr>
            <w:tcW w:w="315" w:type="pct"/>
            <w:shd w:val="clear" w:color="auto" w:fill="auto"/>
            <w:noWrap/>
            <w:vAlign w:val="center"/>
          </w:tcPr>
          <w:p w14:paraId="0E4D4327"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4515FAFF"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774ADB94" w14:textId="77777777" w:rsidR="002C5025" w:rsidRPr="000C51D8" w:rsidRDefault="002C5025" w:rsidP="005C7483">
            <w:pPr>
              <w:jc w:val="center"/>
              <w:rPr>
                <w:sz w:val="20"/>
                <w:szCs w:val="20"/>
              </w:rPr>
            </w:pPr>
            <w:r w:rsidRPr="000C51D8">
              <w:rPr>
                <w:sz w:val="20"/>
                <w:szCs w:val="20"/>
              </w:rPr>
              <w:t>0</w:t>
            </w:r>
          </w:p>
        </w:tc>
        <w:tc>
          <w:tcPr>
            <w:tcW w:w="321" w:type="pct"/>
            <w:shd w:val="clear" w:color="auto" w:fill="auto"/>
            <w:vAlign w:val="center"/>
          </w:tcPr>
          <w:p w14:paraId="0DD6BFE5" w14:textId="77777777" w:rsidR="002C5025" w:rsidRPr="000C51D8" w:rsidRDefault="002C5025" w:rsidP="005C7483">
            <w:pPr>
              <w:jc w:val="center"/>
              <w:rPr>
                <w:sz w:val="20"/>
                <w:szCs w:val="20"/>
              </w:rPr>
            </w:pPr>
            <w:r w:rsidRPr="000C51D8">
              <w:rPr>
                <w:sz w:val="20"/>
                <w:szCs w:val="20"/>
              </w:rPr>
              <w:t>0</w:t>
            </w:r>
          </w:p>
        </w:tc>
        <w:tc>
          <w:tcPr>
            <w:tcW w:w="392" w:type="pct"/>
            <w:shd w:val="clear" w:color="auto" w:fill="auto"/>
            <w:vAlign w:val="center"/>
          </w:tcPr>
          <w:p w14:paraId="028C62E0" w14:textId="77777777" w:rsidR="002C5025" w:rsidRPr="000C51D8" w:rsidRDefault="002C5025" w:rsidP="005C7483">
            <w:pPr>
              <w:jc w:val="center"/>
              <w:rPr>
                <w:sz w:val="20"/>
                <w:szCs w:val="20"/>
              </w:rPr>
            </w:pPr>
            <w:r w:rsidRPr="000C51D8">
              <w:rPr>
                <w:sz w:val="20"/>
                <w:szCs w:val="20"/>
              </w:rPr>
              <w:t>0</w:t>
            </w:r>
          </w:p>
        </w:tc>
      </w:tr>
      <w:tr w:rsidR="002C5025" w:rsidRPr="000C51D8" w14:paraId="383B5409" w14:textId="77777777" w:rsidTr="006A7942">
        <w:trPr>
          <w:cantSplit/>
        </w:trPr>
        <w:tc>
          <w:tcPr>
            <w:tcW w:w="254" w:type="pct"/>
            <w:shd w:val="clear" w:color="auto" w:fill="auto"/>
            <w:vAlign w:val="center"/>
          </w:tcPr>
          <w:p w14:paraId="1C95B823" w14:textId="77777777" w:rsidR="002C5025" w:rsidRPr="000C51D8" w:rsidRDefault="002C5025" w:rsidP="005C7483">
            <w:pPr>
              <w:jc w:val="center"/>
              <w:rPr>
                <w:sz w:val="20"/>
                <w:szCs w:val="20"/>
              </w:rPr>
            </w:pPr>
            <w:r w:rsidRPr="000C51D8">
              <w:rPr>
                <w:sz w:val="20"/>
                <w:szCs w:val="20"/>
              </w:rPr>
              <w:t>3</w:t>
            </w:r>
          </w:p>
        </w:tc>
        <w:tc>
          <w:tcPr>
            <w:tcW w:w="1992" w:type="pct"/>
            <w:shd w:val="clear" w:color="auto" w:fill="auto"/>
            <w:noWrap/>
            <w:vAlign w:val="center"/>
          </w:tcPr>
          <w:p w14:paraId="36C5E3F8" w14:textId="77777777" w:rsidR="002C5025" w:rsidRPr="000C51D8" w:rsidRDefault="002C5025" w:rsidP="005C7483">
            <w:pPr>
              <w:jc w:val="center"/>
              <w:rPr>
                <w:sz w:val="20"/>
                <w:szCs w:val="20"/>
              </w:rPr>
            </w:pPr>
            <w:r w:rsidRPr="000C51D8">
              <w:rPr>
                <w:sz w:val="20"/>
                <w:szCs w:val="20"/>
              </w:rPr>
              <w:t xml:space="preserve">Удельный расход условного топлива на единицу отпускаемой тепловой энергии </w:t>
            </w:r>
          </w:p>
        </w:tc>
        <w:tc>
          <w:tcPr>
            <w:tcW w:w="515" w:type="pct"/>
            <w:shd w:val="clear" w:color="auto" w:fill="auto"/>
            <w:noWrap/>
            <w:vAlign w:val="center"/>
          </w:tcPr>
          <w:p w14:paraId="60C75EFC" w14:textId="77777777" w:rsidR="002C5025" w:rsidRPr="000C51D8" w:rsidRDefault="002C5025" w:rsidP="005C7483">
            <w:pPr>
              <w:jc w:val="center"/>
              <w:rPr>
                <w:sz w:val="20"/>
                <w:szCs w:val="20"/>
              </w:rPr>
            </w:pPr>
            <w:r w:rsidRPr="000C51D8">
              <w:rPr>
                <w:sz w:val="20"/>
                <w:szCs w:val="20"/>
              </w:rPr>
              <w:t> </w:t>
            </w:r>
          </w:p>
        </w:tc>
        <w:tc>
          <w:tcPr>
            <w:tcW w:w="307" w:type="pct"/>
            <w:shd w:val="clear" w:color="auto" w:fill="auto"/>
            <w:noWrap/>
            <w:vAlign w:val="center"/>
          </w:tcPr>
          <w:p w14:paraId="5B93C4BC" w14:textId="77777777" w:rsidR="002C5025" w:rsidRPr="000C51D8" w:rsidRDefault="002C5025" w:rsidP="005C7483">
            <w:pPr>
              <w:jc w:val="center"/>
              <w:rPr>
                <w:sz w:val="20"/>
                <w:szCs w:val="20"/>
              </w:rPr>
            </w:pPr>
            <w:r w:rsidRPr="000C51D8">
              <w:rPr>
                <w:sz w:val="20"/>
                <w:szCs w:val="20"/>
              </w:rPr>
              <w:t> </w:t>
            </w:r>
          </w:p>
        </w:tc>
        <w:tc>
          <w:tcPr>
            <w:tcW w:w="297" w:type="pct"/>
            <w:shd w:val="clear" w:color="auto" w:fill="auto"/>
            <w:noWrap/>
            <w:vAlign w:val="center"/>
          </w:tcPr>
          <w:p w14:paraId="4EEF3C4F" w14:textId="77777777" w:rsidR="002C5025" w:rsidRPr="000C51D8" w:rsidRDefault="002C5025" w:rsidP="005C7483">
            <w:pPr>
              <w:jc w:val="center"/>
              <w:rPr>
                <w:sz w:val="20"/>
                <w:szCs w:val="20"/>
              </w:rPr>
            </w:pPr>
            <w:r w:rsidRPr="000C51D8">
              <w:rPr>
                <w:sz w:val="20"/>
                <w:szCs w:val="20"/>
              </w:rPr>
              <w:t> </w:t>
            </w:r>
          </w:p>
        </w:tc>
        <w:tc>
          <w:tcPr>
            <w:tcW w:w="315" w:type="pct"/>
            <w:shd w:val="clear" w:color="auto" w:fill="auto"/>
            <w:noWrap/>
            <w:vAlign w:val="center"/>
          </w:tcPr>
          <w:p w14:paraId="4AE97EA3" w14:textId="77777777" w:rsidR="002C5025" w:rsidRPr="000C51D8" w:rsidRDefault="002C5025" w:rsidP="005C7483">
            <w:pPr>
              <w:jc w:val="center"/>
              <w:rPr>
                <w:sz w:val="20"/>
                <w:szCs w:val="20"/>
              </w:rPr>
            </w:pPr>
            <w:r w:rsidRPr="000C51D8">
              <w:rPr>
                <w:sz w:val="20"/>
                <w:szCs w:val="20"/>
              </w:rPr>
              <w:t> </w:t>
            </w:r>
          </w:p>
        </w:tc>
        <w:tc>
          <w:tcPr>
            <w:tcW w:w="304" w:type="pct"/>
            <w:shd w:val="clear" w:color="auto" w:fill="auto"/>
            <w:noWrap/>
            <w:vAlign w:val="center"/>
          </w:tcPr>
          <w:p w14:paraId="7AAC082E" w14:textId="77777777" w:rsidR="002C5025" w:rsidRPr="000C51D8" w:rsidRDefault="002C5025" w:rsidP="005C7483">
            <w:pPr>
              <w:jc w:val="center"/>
              <w:rPr>
                <w:sz w:val="20"/>
                <w:szCs w:val="20"/>
              </w:rPr>
            </w:pPr>
            <w:r w:rsidRPr="000C51D8">
              <w:rPr>
                <w:sz w:val="20"/>
                <w:szCs w:val="20"/>
              </w:rPr>
              <w:t> </w:t>
            </w:r>
          </w:p>
        </w:tc>
        <w:tc>
          <w:tcPr>
            <w:tcW w:w="304" w:type="pct"/>
            <w:shd w:val="clear" w:color="auto" w:fill="auto"/>
            <w:noWrap/>
            <w:vAlign w:val="center"/>
          </w:tcPr>
          <w:p w14:paraId="34C2CC2A" w14:textId="77777777" w:rsidR="002C5025" w:rsidRPr="000C51D8" w:rsidRDefault="002C5025" w:rsidP="005C7483">
            <w:pPr>
              <w:jc w:val="center"/>
              <w:rPr>
                <w:sz w:val="20"/>
                <w:szCs w:val="20"/>
              </w:rPr>
            </w:pPr>
            <w:r w:rsidRPr="000C51D8">
              <w:rPr>
                <w:sz w:val="20"/>
                <w:szCs w:val="20"/>
              </w:rPr>
              <w:t> </w:t>
            </w:r>
          </w:p>
        </w:tc>
        <w:tc>
          <w:tcPr>
            <w:tcW w:w="321" w:type="pct"/>
            <w:shd w:val="clear" w:color="auto" w:fill="auto"/>
            <w:vAlign w:val="center"/>
          </w:tcPr>
          <w:p w14:paraId="301F400D" w14:textId="77777777" w:rsidR="002C5025" w:rsidRPr="000C51D8" w:rsidRDefault="002C5025" w:rsidP="005C7483">
            <w:pPr>
              <w:jc w:val="center"/>
              <w:rPr>
                <w:sz w:val="20"/>
                <w:szCs w:val="20"/>
              </w:rPr>
            </w:pPr>
            <w:r w:rsidRPr="000C51D8">
              <w:rPr>
                <w:sz w:val="20"/>
                <w:szCs w:val="20"/>
              </w:rPr>
              <w:t> </w:t>
            </w:r>
          </w:p>
        </w:tc>
        <w:tc>
          <w:tcPr>
            <w:tcW w:w="392" w:type="pct"/>
            <w:shd w:val="clear" w:color="auto" w:fill="auto"/>
            <w:vAlign w:val="center"/>
          </w:tcPr>
          <w:p w14:paraId="39E8EF91" w14:textId="77777777" w:rsidR="002C5025" w:rsidRPr="000C51D8" w:rsidRDefault="002C5025" w:rsidP="005C7483">
            <w:pPr>
              <w:jc w:val="center"/>
              <w:rPr>
                <w:sz w:val="20"/>
                <w:szCs w:val="20"/>
              </w:rPr>
            </w:pPr>
            <w:r w:rsidRPr="000C51D8">
              <w:rPr>
                <w:sz w:val="20"/>
                <w:szCs w:val="20"/>
              </w:rPr>
              <w:t> </w:t>
            </w:r>
          </w:p>
        </w:tc>
      </w:tr>
      <w:tr w:rsidR="002C5025" w:rsidRPr="000C51D8" w14:paraId="5825BBC6" w14:textId="77777777" w:rsidTr="006A7942">
        <w:trPr>
          <w:cantSplit/>
        </w:trPr>
        <w:tc>
          <w:tcPr>
            <w:tcW w:w="254" w:type="pct"/>
            <w:shd w:val="clear" w:color="auto" w:fill="auto"/>
            <w:vAlign w:val="bottom"/>
          </w:tcPr>
          <w:p w14:paraId="5713A640" w14:textId="77777777" w:rsidR="002C5025" w:rsidRPr="000C51D8" w:rsidRDefault="002C5025" w:rsidP="005C7483">
            <w:pPr>
              <w:jc w:val="center"/>
              <w:rPr>
                <w:sz w:val="20"/>
                <w:szCs w:val="20"/>
              </w:rPr>
            </w:pPr>
            <w:r w:rsidRPr="000C51D8">
              <w:rPr>
                <w:sz w:val="20"/>
                <w:szCs w:val="20"/>
              </w:rPr>
              <w:t>3.1</w:t>
            </w:r>
          </w:p>
        </w:tc>
        <w:tc>
          <w:tcPr>
            <w:tcW w:w="1992" w:type="pct"/>
            <w:shd w:val="clear" w:color="auto" w:fill="auto"/>
            <w:noWrap/>
            <w:vAlign w:val="center"/>
          </w:tcPr>
          <w:p w14:paraId="27DDBBF2" w14:textId="77777777" w:rsidR="002C5025" w:rsidRPr="000C51D8" w:rsidRDefault="002C5025" w:rsidP="005C7483">
            <w:pPr>
              <w:jc w:val="center"/>
              <w:rPr>
                <w:sz w:val="20"/>
                <w:szCs w:val="20"/>
              </w:rPr>
            </w:pPr>
            <w:r w:rsidRPr="000C51D8">
              <w:rPr>
                <w:sz w:val="20"/>
                <w:szCs w:val="20"/>
              </w:rPr>
              <w:t>Котельная «Центральная»</w:t>
            </w:r>
          </w:p>
        </w:tc>
        <w:tc>
          <w:tcPr>
            <w:tcW w:w="515" w:type="pct"/>
            <w:shd w:val="clear" w:color="auto" w:fill="auto"/>
            <w:noWrap/>
            <w:vAlign w:val="center"/>
          </w:tcPr>
          <w:p w14:paraId="007FEC77"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469F3186"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643BC688"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643C4771"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778D9370" w14:textId="77777777" w:rsidR="002C5025" w:rsidRPr="000C51D8" w:rsidRDefault="002C5025" w:rsidP="005C7483">
            <w:pPr>
              <w:jc w:val="center"/>
              <w:rPr>
                <w:sz w:val="20"/>
                <w:szCs w:val="20"/>
              </w:rPr>
            </w:pPr>
            <w:r w:rsidRPr="000C51D8">
              <w:rPr>
                <w:sz w:val="20"/>
                <w:szCs w:val="20"/>
              </w:rPr>
              <w:t>204,3</w:t>
            </w:r>
          </w:p>
        </w:tc>
        <w:tc>
          <w:tcPr>
            <w:tcW w:w="304" w:type="pct"/>
            <w:shd w:val="clear" w:color="auto" w:fill="auto"/>
            <w:noWrap/>
            <w:vAlign w:val="center"/>
          </w:tcPr>
          <w:p w14:paraId="0D5E2448" w14:textId="77777777" w:rsidR="002C5025" w:rsidRPr="000C51D8" w:rsidRDefault="002C5025" w:rsidP="005C7483">
            <w:pPr>
              <w:jc w:val="center"/>
              <w:rPr>
                <w:sz w:val="20"/>
                <w:szCs w:val="20"/>
              </w:rPr>
            </w:pPr>
            <w:r w:rsidRPr="000C51D8">
              <w:rPr>
                <w:sz w:val="20"/>
                <w:szCs w:val="20"/>
              </w:rPr>
              <w:t>204,3</w:t>
            </w:r>
          </w:p>
        </w:tc>
        <w:tc>
          <w:tcPr>
            <w:tcW w:w="321" w:type="pct"/>
            <w:shd w:val="clear" w:color="auto" w:fill="auto"/>
            <w:vAlign w:val="center"/>
          </w:tcPr>
          <w:p w14:paraId="6FA2838B" w14:textId="77777777" w:rsidR="002C5025" w:rsidRPr="000C51D8" w:rsidRDefault="002C5025" w:rsidP="005C7483">
            <w:pPr>
              <w:jc w:val="center"/>
              <w:rPr>
                <w:sz w:val="20"/>
                <w:szCs w:val="20"/>
              </w:rPr>
            </w:pPr>
            <w:r w:rsidRPr="000C51D8">
              <w:rPr>
                <w:sz w:val="20"/>
                <w:szCs w:val="20"/>
              </w:rPr>
              <w:t>204,3</w:t>
            </w:r>
          </w:p>
        </w:tc>
        <w:tc>
          <w:tcPr>
            <w:tcW w:w="392" w:type="pct"/>
            <w:shd w:val="clear" w:color="auto" w:fill="auto"/>
            <w:vAlign w:val="center"/>
          </w:tcPr>
          <w:p w14:paraId="489D5DD6" w14:textId="77777777" w:rsidR="002C5025" w:rsidRPr="000C51D8" w:rsidRDefault="002C5025" w:rsidP="005C7483">
            <w:pPr>
              <w:jc w:val="center"/>
              <w:rPr>
                <w:sz w:val="20"/>
                <w:szCs w:val="20"/>
              </w:rPr>
            </w:pPr>
            <w:r w:rsidRPr="000C51D8">
              <w:rPr>
                <w:sz w:val="20"/>
                <w:szCs w:val="20"/>
              </w:rPr>
              <w:t>204,3</w:t>
            </w:r>
          </w:p>
        </w:tc>
      </w:tr>
      <w:tr w:rsidR="002C5025" w:rsidRPr="000C51D8" w14:paraId="6EBC2A6A" w14:textId="77777777" w:rsidTr="006A7942">
        <w:trPr>
          <w:cantSplit/>
        </w:trPr>
        <w:tc>
          <w:tcPr>
            <w:tcW w:w="254" w:type="pct"/>
            <w:shd w:val="clear" w:color="auto" w:fill="auto"/>
            <w:vAlign w:val="bottom"/>
          </w:tcPr>
          <w:p w14:paraId="3AA17D63" w14:textId="77777777" w:rsidR="002C5025" w:rsidRPr="000C51D8" w:rsidRDefault="002C5025" w:rsidP="005C7483">
            <w:pPr>
              <w:jc w:val="center"/>
              <w:rPr>
                <w:sz w:val="20"/>
                <w:szCs w:val="20"/>
              </w:rPr>
            </w:pPr>
            <w:r w:rsidRPr="000C51D8">
              <w:rPr>
                <w:sz w:val="20"/>
                <w:szCs w:val="20"/>
              </w:rPr>
              <w:t>3.2</w:t>
            </w:r>
          </w:p>
        </w:tc>
        <w:tc>
          <w:tcPr>
            <w:tcW w:w="1992" w:type="pct"/>
            <w:shd w:val="clear" w:color="auto" w:fill="auto"/>
            <w:noWrap/>
            <w:vAlign w:val="center"/>
          </w:tcPr>
          <w:p w14:paraId="60540C5D" w14:textId="77777777" w:rsidR="002C5025" w:rsidRPr="000C51D8" w:rsidRDefault="002C5025" w:rsidP="005C7483">
            <w:pPr>
              <w:jc w:val="center"/>
              <w:rPr>
                <w:sz w:val="20"/>
                <w:szCs w:val="20"/>
              </w:rPr>
            </w:pPr>
            <w:r w:rsidRPr="000C51D8">
              <w:rPr>
                <w:sz w:val="20"/>
                <w:szCs w:val="20"/>
              </w:rPr>
              <w:t>Котельная «Школа»</w:t>
            </w:r>
          </w:p>
        </w:tc>
        <w:tc>
          <w:tcPr>
            <w:tcW w:w="515" w:type="pct"/>
            <w:shd w:val="clear" w:color="auto" w:fill="auto"/>
            <w:noWrap/>
            <w:vAlign w:val="center"/>
          </w:tcPr>
          <w:p w14:paraId="136B3DFB"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143572C5"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6180A5F6"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1F6BC9A0" w14:textId="77777777" w:rsidR="002C5025" w:rsidRPr="000C51D8" w:rsidRDefault="002C5025" w:rsidP="005C7483">
            <w:pPr>
              <w:jc w:val="center"/>
              <w:rPr>
                <w:sz w:val="20"/>
                <w:szCs w:val="20"/>
              </w:rPr>
            </w:pPr>
            <w:r w:rsidRPr="000C51D8">
              <w:rPr>
                <w:sz w:val="20"/>
                <w:szCs w:val="20"/>
              </w:rPr>
              <w:t>204,3</w:t>
            </w:r>
          </w:p>
        </w:tc>
        <w:tc>
          <w:tcPr>
            <w:tcW w:w="304" w:type="pct"/>
            <w:shd w:val="clear" w:color="auto" w:fill="auto"/>
            <w:noWrap/>
            <w:vAlign w:val="center"/>
          </w:tcPr>
          <w:p w14:paraId="0522D140" w14:textId="77777777" w:rsidR="002C5025" w:rsidRPr="000C51D8" w:rsidRDefault="002C5025" w:rsidP="005C7483">
            <w:pPr>
              <w:jc w:val="center"/>
              <w:rPr>
                <w:sz w:val="20"/>
                <w:szCs w:val="20"/>
              </w:rPr>
            </w:pPr>
            <w:r w:rsidRPr="000C51D8">
              <w:rPr>
                <w:sz w:val="20"/>
                <w:szCs w:val="20"/>
              </w:rPr>
              <w:t>204,3</w:t>
            </w:r>
          </w:p>
        </w:tc>
        <w:tc>
          <w:tcPr>
            <w:tcW w:w="304" w:type="pct"/>
            <w:shd w:val="clear" w:color="auto" w:fill="auto"/>
            <w:noWrap/>
            <w:vAlign w:val="center"/>
          </w:tcPr>
          <w:p w14:paraId="23C23ABA" w14:textId="77777777" w:rsidR="002C5025" w:rsidRPr="000C51D8" w:rsidRDefault="002C5025" w:rsidP="005C7483">
            <w:pPr>
              <w:jc w:val="center"/>
              <w:rPr>
                <w:sz w:val="20"/>
                <w:szCs w:val="20"/>
              </w:rPr>
            </w:pPr>
            <w:r w:rsidRPr="000C51D8">
              <w:rPr>
                <w:sz w:val="20"/>
                <w:szCs w:val="20"/>
              </w:rPr>
              <w:t>204,3</w:t>
            </w:r>
          </w:p>
        </w:tc>
        <w:tc>
          <w:tcPr>
            <w:tcW w:w="321" w:type="pct"/>
            <w:shd w:val="clear" w:color="auto" w:fill="auto"/>
            <w:vAlign w:val="center"/>
          </w:tcPr>
          <w:p w14:paraId="6D53A711" w14:textId="77777777" w:rsidR="002C5025" w:rsidRPr="000C51D8" w:rsidRDefault="002C5025" w:rsidP="005C7483">
            <w:pPr>
              <w:jc w:val="center"/>
              <w:rPr>
                <w:sz w:val="20"/>
                <w:szCs w:val="20"/>
              </w:rPr>
            </w:pPr>
            <w:r w:rsidRPr="000C51D8">
              <w:rPr>
                <w:sz w:val="20"/>
                <w:szCs w:val="20"/>
              </w:rPr>
              <w:t>204,3</w:t>
            </w:r>
          </w:p>
        </w:tc>
        <w:tc>
          <w:tcPr>
            <w:tcW w:w="392" w:type="pct"/>
            <w:shd w:val="clear" w:color="auto" w:fill="auto"/>
            <w:vAlign w:val="center"/>
          </w:tcPr>
          <w:p w14:paraId="3D3D2B8A" w14:textId="77777777" w:rsidR="002C5025" w:rsidRPr="000C51D8" w:rsidRDefault="002C5025" w:rsidP="005C7483">
            <w:pPr>
              <w:jc w:val="center"/>
              <w:rPr>
                <w:sz w:val="20"/>
                <w:szCs w:val="20"/>
              </w:rPr>
            </w:pPr>
            <w:r w:rsidRPr="000C51D8">
              <w:rPr>
                <w:sz w:val="20"/>
                <w:szCs w:val="20"/>
              </w:rPr>
              <w:t>204,3</w:t>
            </w:r>
          </w:p>
        </w:tc>
      </w:tr>
      <w:tr w:rsidR="002C5025" w:rsidRPr="000C51D8" w14:paraId="324AFFEC" w14:textId="77777777" w:rsidTr="006A7942">
        <w:trPr>
          <w:cantSplit/>
        </w:trPr>
        <w:tc>
          <w:tcPr>
            <w:tcW w:w="254" w:type="pct"/>
            <w:shd w:val="clear" w:color="auto" w:fill="auto"/>
            <w:vAlign w:val="bottom"/>
          </w:tcPr>
          <w:p w14:paraId="43B42A2E" w14:textId="77777777" w:rsidR="002C5025" w:rsidRPr="000C51D8" w:rsidRDefault="002C5025" w:rsidP="005C7483">
            <w:pPr>
              <w:jc w:val="center"/>
              <w:rPr>
                <w:sz w:val="20"/>
                <w:szCs w:val="20"/>
              </w:rPr>
            </w:pPr>
            <w:r w:rsidRPr="000C51D8">
              <w:rPr>
                <w:sz w:val="20"/>
                <w:szCs w:val="20"/>
              </w:rPr>
              <w:t>3.3</w:t>
            </w:r>
          </w:p>
        </w:tc>
        <w:tc>
          <w:tcPr>
            <w:tcW w:w="1992" w:type="pct"/>
            <w:shd w:val="clear" w:color="auto" w:fill="auto"/>
            <w:noWrap/>
            <w:vAlign w:val="center"/>
          </w:tcPr>
          <w:p w14:paraId="71C30258" w14:textId="77777777" w:rsidR="002C5025" w:rsidRPr="000C51D8" w:rsidRDefault="002C5025" w:rsidP="005C7483">
            <w:pPr>
              <w:jc w:val="center"/>
              <w:rPr>
                <w:sz w:val="20"/>
                <w:szCs w:val="20"/>
              </w:rPr>
            </w:pPr>
            <w:r w:rsidRPr="000C51D8">
              <w:rPr>
                <w:sz w:val="20"/>
                <w:szCs w:val="20"/>
              </w:rPr>
              <w:t>Котельная «ПМК»</w:t>
            </w:r>
          </w:p>
        </w:tc>
        <w:tc>
          <w:tcPr>
            <w:tcW w:w="515" w:type="pct"/>
            <w:shd w:val="clear" w:color="auto" w:fill="auto"/>
            <w:noWrap/>
            <w:vAlign w:val="center"/>
          </w:tcPr>
          <w:p w14:paraId="613DEFCA"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2025021C"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46CEAAF6"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01818174"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604FE9B3"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74C55875" w14:textId="77777777" w:rsidR="002C5025" w:rsidRPr="000C51D8" w:rsidRDefault="002C5025" w:rsidP="005C7483">
            <w:pPr>
              <w:jc w:val="center"/>
              <w:rPr>
                <w:sz w:val="20"/>
                <w:szCs w:val="20"/>
              </w:rPr>
            </w:pPr>
            <w:r w:rsidRPr="000C51D8">
              <w:rPr>
                <w:sz w:val="20"/>
                <w:szCs w:val="20"/>
              </w:rPr>
              <w:t>355,8</w:t>
            </w:r>
          </w:p>
        </w:tc>
        <w:tc>
          <w:tcPr>
            <w:tcW w:w="321" w:type="pct"/>
            <w:shd w:val="clear" w:color="auto" w:fill="auto"/>
            <w:vAlign w:val="center"/>
          </w:tcPr>
          <w:p w14:paraId="51DF8367" w14:textId="77777777" w:rsidR="002C5025" w:rsidRPr="000C51D8" w:rsidRDefault="002C5025" w:rsidP="005C7483">
            <w:pPr>
              <w:jc w:val="center"/>
              <w:rPr>
                <w:sz w:val="20"/>
                <w:szCs w:val="20"/>
              </w:rPr>
            </w:pPr>
            <w:r w:rsidRPr="000C51D8">
              <w:rPr>
                <w:sz w:val="20"/>
                <w:szCs w:val="20"/>
              </w:rPr>
              <w:t>355,8</w:t>
            </w:r>
          </w:p>
        </w:tc>
        <w:tc>
          <w:tcPr>
            <w:tcW w:w="392" w:type="pct"/>
            <w:shd w:val="clear" w:color="auto" w:fill="auto"/>
            <w:vAlign w:val="center"/>
          </w:tcPr>
          <w:p w14:paraId="06C0ECD9" w14:textId="77777777" w:rsidR="002C5025" w:rsidRPr="000C51D8" w:rsidRDefault="002C5025" w:rsidP="005C7483">
            <w:pPr>
              <w:jc w:val="center"/>
              <w:rPr>
                <w:sz w:val="20"/>
                <w:szCs w:val="20"/>
              </w:rPr>
            </w:pPr>
            <w:r w:rsidRPr="000C51D8">
              <w:rPr>
                <w:sz w:val="20"/>
                <w:szCs w:val="20"/>
              </w:rPr>
              <w:t>355,8</w:t>
            </w:r>
          </w:p>
        </w:tc>
      </w:tr>
      <w:tr w:rsidR="002C5025" w:rsidRPr="000C51D8" w14:paraId="062D25A4" w14:textId="77777777" w:rsidTr="006A7942">
        <w:trPr>
          <w:cantSplit/>
        </w:trPr>
        <w:tc>
          <w:tcPr>
            <w:tcW w:w="254" w:type="pct"/>
            <w:shd w:val="clear" w:color="auto" w:fill="auto"/>
            <w:vAlign w:val="bottom"/>
          </w:tcPr>
          <w:p w14:paraId="0248D854" w14:textId="77777777" w:rsidR="002C5025" w:rsidRPr="000C51D8" w:rsidRDefault="002C5025" w:rsidP="005C7483">
            <w:pPr>
              <w:jc w:val="center"/>
              <w:rPr>
                <w:sz w:val="20"/>
                <w:szCs w:val="20"/>
              </w:rPr>
            </w:pPr>
            <w:r w:rsidRPr="000C51D8">
              <w:rPr>
                <w:sz w:val="20"/>
                <w:szCs w:val="20"/>
              </w:rPr>
              <w:t>3.4</w:t>
            </w:r>
          </w:p>
        </w:tc>
        <w:tc>
          <w:tcPr>
            <w:tcW w:w="1992" w:type="pct"/>
            <w:shd w:val="clear" w:color="auto" w:fill="auto"/>
            <w:noWrap/>
            <w:vAlign w:val="center"/>
          </w:tcPr>
          <w:p w14:paraId="3F9FCEF4" w14:textId="77777777" w:rsidR="002C5025" w:rsidRPr="000C51D8" w:rsidRDefault="002C5025" w:rsidP="005C7483">
            <w:pPr>
              <w:jc w:val="center"/>
              <w:rPr>
                <w:sz w:val="20"/>
                <w:szCs w:val="20"/>
              </w:rPr>
            </w:pPr>
            <w:r w:rsidRPr="000C51D8">
              <w:rPr>
                <w:sz w:val="20"/>
                <w:szCs w:val="20"/>
              </w:rPr>
              <w:t>Котельная «ЛМС»</w:t>
            </w:r>
          </w:p>
        </w:tc>
        <w:tc>
          <w:tcPr>
            <w:tcW w:w="515" w:type="pct"/>
            <w:shd w:val="clear" w:color="auto" w:fill="auto"/>
            <w:noWrap/>
            <w:vAlign w:val="center"/>
          </w:tcPr>
          <w:p w14:paraId="70D34892"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74940963"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6E392102"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20B44848"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3F45C40E"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727F1504" w14:textId="77777777" w:rsidR="002C5025" w:rsidRPr="000C51D8" w:rsidRDefault="002C5025" w:rsidP="005C7483">
            <w:pPr>
              <w:jc w:val="center"/>
              <w:rPr>
                <w:sz w:val="20"/>
                <w:szCs w:val="20"/>
              </w:rPr>
            </w:pPr>
            <w:r w:rsidRPr="000C51D8">
              <w:rPr>
                <w:sz w:val="20"/>
                <w:szCs w:val="20"/>
              </w:rPr>
              <w:t>355,8</w:t>
            </w:r>
          </w:p>
        </w:tc>
        <w:tc>
          <w:tcPr>
            <w:tcW w:w="321" w:type="pct"/>
            <w:shd w:val="clear" w:color="auto" w:fill="auto"/>
            <w:vAlign w:val="center"/>
          </w:tcPr>
          <w:p w14:paraId="105622AE" w14:textId="77777777" w:rsidR="002C5025" w:rsidRPr="000C51D8" w:rsidRDefault="002C5025" w:rsidP="005C7483">
            <w:pPr>
              <w:jc w:val="center"/>
              <w:rPr>
                <w:sz w:val="20"/>
                <w:szCs w:val="20"/>
              </w:rPr>
            </w:pPr>
            <w:r w:rsidRPr="000C51D8">
              <w:rPr>
                <w:sz w:val="20"/>
                <w:szCs w:val="20"/>
              </w:rPr>
              <w:t>355,8</w:t>
            </w:r>
          </w:p>
        </w:tc>
        <w:tc>
          <w:tcPr>
            <w:tcW w:w="392" w:type="pct"/>
            <w:shd w:val="clear" w:color="auto" w:fill="auto"/>
            <w:vAlign w:val="center"/>
          </w:tcPr>
          <w:p w14:paraId="537D3A29" w14:textId="77777777" w:rsidR="002C5025" w:rsidRPr="000C51D8" w:rsidRDefault="002C5025" w:rsidP="005C7483">
            <w:pPr>
              <w:jc w:val="center"/>
              <w:rPr>
                <w:sz w:val="20"/>
                <w:szCs w:val="20"/>
              </w:rPr>
            </w:pPr>
            <w:r w:rsidRPr="000C51D8">
              <w:rPr>
                <w:sz w:val="20"/>
                <w:szCs w:val="20"/>
              </w:rPr>
              <w:t>355,8</w:t>
            </w:r>
          </w:p>
        </w:tc>
      </w:tr>
      <w:tr w:rsidR="002C5025" w:rsidRPr="000C51D8" w14:paraId="2B64B1EA" w14:textId="77777777" w:rsidTr="006A7942">
        <w:trPr>
          <w:cantSplit/>
        </w:trPr>
        <w:tc>
          <w:tcPr>
            <w:tcW w:w="254" w:type="pct"/>
            <w:shd w:val="clear" w:color="auto" w:fill="auto"/>
            <w:vAlign w:val="bottom"/>
          </w:tcPr>
          <w:p w14:paraId="0D09C9E4" w14:textId="77777777" w:rsidR="002C5025" w:rsidRPr="000C51D8" w:rsidRDefault="002C5025" w:rsidP="005C7483">
            <w:pPr>
              <w:jc w:val="center"/>
              <w:rPr>
                <w:sz w:val="20"/>
                <w:szCs w:val="20"/>
              </w:rPr>
            </w:pPr>
            <w:r w:rsidRPr="000C51D8">
              <w:rPr>
                <w:sz w:val="20"/>
                <w:szCs w:val="20"/>
              </w:rPr>
              <w:t>3.5</w:t>
            </w:r>
          </w:p>
        </w:tc>
        <w:tc>
          <w:tcPr>
            <w:tcW w:w="1992" w:type="pct"/>
            <w:shd w:val="clear" w:color="auto" w:fill="auto"/>
            <w:noWrap/>
            <w:vAlign w:val="center"/>
          </w:tcPr>
          <w:p w14:paraId="4B92E3FA" w14:textId="77777777" w:rsidR="002C5025" w:rsidRPr="000C51D8" w:rsidRDefault="002C5025" w:rsidP="005C7483">
            <w:pPr>
              <w:jc w:val="center"/>
              <w:rPr>
                <w:sz w:val="20"/>
                <w:szCs w:val="20"/>
              </w:rPr>
            </w:pPr>
            <w:r w:rsidRPr="000C51D8">
              <w:rPr>
                <w:sz w:val="20"/>
                <w:szCs w:val="20"/>
              </w:rPr>
              <w:t>Котельная «ЦРБ»</w:t>
            </w:r>
          </w:p>
        </w:tc>
        <w:tc>
          <w:tcPr>
            <w:tcW w:w="515" w:type="pct"/>
            <w:shd w:val="clear" w:color="auto" w:fill="auto"/>
            <w:noWrap/>
            <w:vAlign w:val="center"/>
          </w:tcPr>
          <w:p w14:paraId="5D40D7D8"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1BA55422"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30996DF3"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091BD5B4"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0BE20661"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791B5C40" w14:textId="77777777" w:rsidR="002C5025" w:rsidRPr="000C51D8" w:rsidRDefault="002C5025" w:rsidP="005C7483">
            <w:pPr>
              <w:jc w:val="center"/>
              <w:rPr>
                <w:sz w:val="20"/>
                <w:szCs w:val="20"/>
              </w:rPr>
            </w:pPr>
            <w:r w:rsidRPr="000C51D8">
              <w:rPr>
                <w:sz w:val="20"/>
                <w:szCs w:val="20"/>
              </w:rPr>
              <w:t>355,8</w:t>
            </w:r>
          </w:p>
        </w:tc>
        <w:tc>
          <w:tcPr>
            <w:tcW w:w="321" w:type="pct"/>
            <w:shd w:val="clear" w:color="auto" w:fill="auto"/>
            <w:vAlign w:val="center"/>
          </w:tcPr>
          <w:p w14:paraId="29AEF91D" w14:textId="77777777" w:rsidR="002C5025" w:rsidRPr="000C51D8" w:rsidRDefault="002C5025" w:rsidP="005C7483">
            <w:pPr>
              <w:jc w:val="center"/>
              <w:rPr>
                <w:sz w:val="20"/>
                <w:szCs w:val="20"/>
              </w:rPr>
            </w:pPr>
            <w:r w:rsidRPr="000C51D8">
              <w:rPr>
                <w:sz w:val="20"/>
                <w:szCs w:val="20"/>
              </w:rPr>
              <w:t>355,8</w:t>
            </w:r>
          </w:p>
        </w:tc>
        <w:tc>
          <w:tcPr>
            <w:tcW w:w="392" w:type="pct"/>
            <w:shd w:val="clear" w:color="auto" w:fill="auto"/>
            <w:vAlign w:val="center"/>
          </w:tcPr>
          <w:p w14:paraId="38979CBC" w14:textId="77777777" w:rsidR="002C5025" w:rsidRPr="000C51D8" w:rsidRDefault="002C5025" w:rsidP="005C7483">
            <w:pPr>
              <w:jc w:val="center"/>
              <w:rPr>
                <w:sz w:val="20"/>
                <w:szCs w:val="20"/>
              </w:rPr>
            </w:pPr>
            <w:r w:rsidRPr="000C51D8">
              <w:rPr>
                <w:sz w:val="20"/>
                <w:szCs w:val="20"/>
              </w:rPr>
              <w:t>355,8</w:t>
            </w:r>
          </w:p>
        </w:tc>
      </w:tr>
      <w:tr w:rsidR="002C5025" w:rsidRPr="000C51D8" w14:paraId="2ADC4776" w14:textId="77777777" w:rsidTr="006A7942">
        <w:trPr>
          <w:cantSplit/>
        </w:trPr>
        <w:tc>
          <w:tcPr>
            <w:tcW w:w="254" w:type="pct"/>
            <w:shd w:val="clear" w:color="auto" w:fill="auto"/>
            <w:vAlign w:val="bottom"/>
          </w:tcPr>
          <w:p w14:paraId="510A1AC6" w14:textId="77777777" w:rsidR="002C5025" w:rsidRPr="000C51D8" w:rsidRDefault="002C5025" w:rsidP="005C7483">
            <w:pPr>
              <w:jc w:val="center"/>
              <w:rPr>
                <w:sz w:val="20"/>
                <w:szCs w:val="20"/>
              </w:rPr>
            </w:pPr>
            <w:r w:rsidRPr="000C51D8">
              <w:rPr>
                <w:sz w:val="20"/>
                <w:szCs w:val="20"/>
              </w:rPr>
              <w:t>3.6</w:t>
            </w:r>
          </w:p>
        </w:tc>
        <w:tc>
          <w:tcPr>
            <w:tcW w:w="1992" w:type="pct"/>
            <w:shd w:val="clear" w:color="auto" w:fill="auto"/>
            <w:noWrap/>
            <w:vAlign w:val="center"/>
          </w:tcPr>
          <w:p w14:paraId="0BB203B0" w14:textId="77777777" w:rsidR="002C5025" w:rsidRPr="000C51D8" w:rsidRDefault="002C5025" w:rsidP="005C7483">
            <w:pPr>
              <w:jc w:val="center"/>
              <w:rPr>
                <w:sz w:val="20"/>
                <w:szCs w:val="20"/>
              </w:rPr>
            </w:pPr>
            <w:r w:rsidRPr="000C51D8">
              <w:rPr>
                <w:sz w:val="20"/>
                <w:szCs w:val="20"/>
              </w:rPr>
              <w:t>Котельная «Тополек»</w:t>
            </w:r>
          </w:p>
        </w:tc>
        <w:tc>
          <w:tcPr>
            <w:tcW w:w="515" w:type="pct"/>
            <w:shd w:val="clear" w:color="auto" w:fill="auto"/>
            <w:noWrap/>
            <w:vAlign w:val="center"/>
          </w:tcPr>
          <w:p w14:paraId="47441DAD"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1B334C2B"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19FDCAB1"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38559D33"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477C9082"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10C0A30C" w14:textId="77777777" w:rsidR="002C5025" w:rsidRPr="000C51D8" w:rsidRDefault="002C5025" w:rsidP="005C7483">
            <w:pPr>
              <w:jc w:val="center"/>
              <w:rPr>
                <w:sz w:val="20"/>
                <w:szCs w:val="20"/>
              </w:rPr>
            </w:pPr>
            <w:r w:rsidRPr="000C51D8">
              <w:rPr>
                <w:sz w:val="20"/>
                <w:szCs w:val="20"/>
              </w:rPr>
              <w:t>355,8</w:t>
            </w:r>
          </w:p>
        </w:tc>
        <w:tc>
          <w:tcPr>
            <w:tcW w:w="321" w:type="pct"/>
            <w:shd w:val="clear" w:color="auto" w:fill="auto"/>
            <w:vAlign w:val="center"/>
          </w:tcPr>
          <w:p w14:paraId="493BB257" w14:textId="77777777" w:rsidR="002C5025" w:rsidRPr="000C51D8" w:rsidRDefault="002C5025" w:rsidP="005C7483">
            <w:pPr>
              <w:jc w:val="center"/>
              <w:rPr>
                <w:sz w:val="20"/>
                <w:szCs w:val="20"/>
              </w:rPr>
            </w:pPr>
            <w:r w:rsidRPr="000C51D8">
              <w:rPr>
                <w:sz w:val="20"/>
                <w:szCs w:val="20"/>
              </w:rPr>
              <w:t>355,8</w:t>
            </w:r>
          </w:p>
        </w:tc>
        <w:tc>
          <w:tcPr>
            <w:tcW w:w="392" w:type="pct"/>
            <w:shd w:val="clear" w:color="auto" w:fill="auto"/>
            <w:vAlign w:val="center"/>
          </w:tcPr>
          <w:p w14:paraId="1235892D" w14:textId="77777777" w:rsidR="002C5025" w:rsidRPr="000C51D8" w:rsidRDefault="002C5025" w:rsidP="005C7483">
            <w:pPr>
              <w:jc w:val="center"/>
              <w:rPr>
                <w:sz w:val="20"/>
                <w:szCs w:val="20"/>
              </w:rPr>
            </w:pPr>
            <w:r w:rsidRPr="000C51D8">
              <w:rPr>
                <w:sz w:val="20"/>
                <w:szCs w:val="20"/>
              </w:rPr>
              <w:t>355,8</w:t>
            </w:r>
          </w:p>
        </w:tc>
      </w:tr>
      <w:tr w:rsidR="002C5025" w:rsidRPr="000C51D8" w14:paraId="7ECD3D47" w14:textId="77777777" w:rsidTr="006A7942">
        <w:trPr>
          <w:cantSplit/>
        </w:trPr>
        <w:tc>
          <w:tcPr>
            <w:tcW w:w="254" w:type="pct"/>
            <w:shd w:val="clear" w:color="auto" w:fill="auto"/>
            <w:vAlign w:val="bottom"/>
          </w:tcPr>
          <w:p w14:paraId="5FAE319D" w14:textId="77777777" w:rsidR="002C5025" w:rsidRPr="000C51D8" w:rsidRDefault="002C5025" w:rsidP="005C7483">
            <w:pPr>
              <w:jc w:val="center"/>
              <w:rPr>
                <w:sz w:val="20"/>
                <w:szCs w:val="20"/>
              </w:rPr>
            </w:pPr>
            <w:r w:rsidRPr="000C51D8">
              <w:rPr>
                <w:sz w:val="20"/>
                <w:szCs w:val="20"/>
              </w:rPr>
              <w:t>3.7</w:t>
            </w:r>
          </w:p>
        </w:tc>
        <w:tc>
          <w:tcPr>
            <w:tcW w:w="1992" w:type="pct"/>
            <w:shd w:val="clear" w:color="auto" w:fill="auto"/>
            <w:noWrap/>
            <w:vAlign w:val="center"/>
          </w:tcPr>
          <w:p w14:paraId="38B23345" w14:textId="77777777" w:rsidR="002C5025" w:rsidRPr="000C51D8" w:rsidRDefault="002C5025" w:rsidP="005C7483">
            <w:pPr>
              <w:jc w:val="center"/>
              <w:rPr>
                <w:sz w:val="20"/>
                <w:szCs w:val="20"/>
              </w:rPr>
            </w:pPr>
            <w:r w:rsidRPr="000C51D8">
              <w:rPr>
                <w:sz w:val="20"/>
                <w:szCs w:val="20"/>
              </w:rPr>
              <w:t>Котельная «Быткомбината»</w:t>
            </w:r>
          </w:p>
        </w:tc>
        <w:tc>
          <w:tcPr>
            <w:tcW w:w="515" w:type="pct"/>
            <w:shd w:val="clear" w:color="auto" w:fill="auto"/>
            <w:noWrap/>
            <w:vAlign w:val="center"/>
          </w:tcPr>
          <w:p w14:paraId="2765B2BD"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0386B9E1"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6295AF93"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237D7524"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1F03BEA5"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6DB58E3D" w14:textId="77777777" w:rsidR="002C5025" w:rsidRPr="000C51D8" w:rsidRDefault="002C5025" w:rsidP="005C7483">
            <w:pPr>
              <w:jc w:val="center"/>
              <w:rPr>
                <w:sz w:val="20"/>
                <w:szCs w:val="20"/>
              </w:rPr>
            </w:pPr>
            <w:r w:rsidRPr="000C51D8">
              <w:rPr>
                <w:sz w:val="20"/>
                <w:szCs w:val="20"/>
              </w:rPr>
              <w:t>355,8</w:t>
            </w:r>
          </w:p>
        </w:tc>
        <w:tc>
          <w:tcPr>
            <w:tcW w:w="321" w:type="pct"/>
            <w:shd w:val="clear" w:color="auto" w:fill="auto"/>
            <w:vAlign w:val="center"/>
          </w:tcPr>
          <w:p w14:paraId="691EB33E" w14:textId="77777777" w:rsidR="002C5025" w:rsidRPr="000C51D8" w:rsidRDefault="002C5025" w:rsidP="005C7483">
            <w:pPr>
              <w:jc w:val="center"/>
              <w:rPr>
                <w:sz w:val="20"/>
                <w:szCs w:val="20"/>
              </w:rPr>
            </w:pPr>
            <w:r w:rsidRPr="000C51D8">
              <w:rPr>
                <w:sz w:val="20"/>
                <w:szCs w:val="20"/>
              </w:rPr>
              <w:t>355,8</w:t>
            </w:r>
          </w:p>
        </w:tc>
        <w:tc>
          <w:tcPr>
            <w:tcW w:w="392" w:type="pct"/>
            <w:shd w:val="clear" w:color="auto" w:fill="auto"/>
            <w:vAlign w:val="center"/>
          </w:tcPr>
          <w:p w14:paraId="59CF3FBE" w14:textId="77777777" w:rsidR="002C5025" w:rsidRPr="000C51D8" w:rsidRDefault="002C5025" w:rsidP="005C7483">
            <w:pPr>
              <w:jc w:val="center"/>
              <w:rPr>
                <w:sz w:val="20"/>
                <w:szCs w:val="20"/>
              </w:rPr>
            </w:pPr>
            <w:r w:rsidRPr="000C51D8">
              <w:rPr>
                <w:sz w:val="20"/>
                <w:szCs w:val="20"/>
              </w:rPr>
              <w:t>355,8</w:t>
            </w:r>
          </w:p>
        </w:tc>
      </w:tr>
      <w:tr w:rsidR="002C5025" w:rsidRPr="000C51D8" w14:paraId="320F7B73" w14:textId="77777777" w:rsidTr="006A7942">
        <w:trPr>
          <w:cantSplit/>
        </w:trPr>
        <w:tc>
          <w:tcPr>
            <w:tcW w:w="254" w:type="pct"/>
            <w:shd w:val="clear" w:color="auto" w:fill="auto"/>
            <w:vAlign w:val="bottom"/>
          </w:tcPr>
          <w:p w14:paraId="22B4C428" w14:textId="77777777" w:rsidR="002C5025" w:rsidRPr="000C51D8" w:rsidRDefault="002C5025" w:rsidP="005C7483">
            <w:pPr>
              <w:jc w:val="center"/>
              <w:rPr>
                <w:sz w:val="20"/>
                <w:szCs w:val="20"/>
              </w:rPr>
            </w:pPr>
            <w:r w:rsidRPr="000C51D8">
              <w:rPr>
                <w:sz w:val="20"/>
                <w:szCs w:val="20"/>
              </w:rPr>
              <w:t>3.8</w:t>
            </w:r>
          </w:p>
        </w:tc>
        <w:tc>
          <w:tcPr>
            <w:tcW w:w="1992" w:type="pct"/>
            <w:shd w:val="clear" w:color="auto" w:fill="auto"/>
            <w:noWrap/>
            <w:vAlign w:val="center"/>
          </w:tcPr>
          <w:p w14:paraId="0BD5F3A6" w14:textId="77777777" w:rsidR="002C5025" w:rsidRPr="000C51D8" w:rsidRDefault="002C5025" w:rsidP="005C7483">
            <w:pPr>
              <w:jc w:val="center"/>
              <w:rPr>
                <w:sz w:val="20"/>
                <w:szCs w:val="20"/>
              </w:rPr>
            </w:pPr>
            <w:r w:rsidRPr="000C51D8">
              <w:rPr>
                <w:sz w:val="20"/>
                <w:szCs w:val="20"/>
              </w:rPr>
              <w:t>Котельная «Собственная база»</w:t>
            </w:r>
          </w:p>
        </w:tc>
        <w:tc>
          <w:tcPr>
            <w:tcW w:w="515" w:type="pct"/>
            <w:shd w:val="clear" w:color="auto" w:fill="auto"/>
            <w:noWrap/>
            <w:vAlign w:val="center"/>
          </w:tcPr>
          <w:p w14:paraId="29F0D4DD"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1722E68C"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30F34E8B"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0119017E"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375AEDD4" w14:textId="77777777" w:rsidR="002C5025" w:rsidRPr="000C51D8" w:rsidRDefault="002C5025" w:rsidP="005C7483">
            <w:pPr>
              <w:jc w:val="center"/>
              <w:rPr>
                <w:sz w:val="20"/>
                <w:szCs w:val="20"/>
              </w:rPr>
            </w:pPr>
            <w:r>
              <w:rPr>
                <w:sz w:val="20"/>
                <w:szCs w:val="20"/>
              </w:rPr>
              <w:t>-</w:t>
            </w:r>
          </w:p>
        </w:tc>
        <w:tc>
          <w:tcPr>
            <w:tcW w:w="304" w:type="pct"/>
            <w:shd w:val="clear" w:color="auto" w:fill="auto"/>
            <w:noWrap/>
            <w:vAlign w:val="center"/>
          </w:tcPr>
          <w:p w14:paraId="3662BA8E" w14:textId="77777777" w:rsidR="002C5025" w:rsidRPr="000C51D8" w:rsidRDefault="002C5025" w:rsidP="005C7483">
            <w:pPr>
              <w:jc w:val="center"/>
              <w:rPr>
                <w:sz w:val="20"/>
                <w:szCs w:val="20"/>
              </w:rPr>
            </w:pPr>
            <w:r>
              <w:rPr>
                <w:sz w:val="20"/>
                <w:szCs w:val="20"/>
              </w:rPr>
              <w:t>-</w:t>
            </w:r>
          </w:p>
        </w:tc>
        <w:tc>
          <w:tcPr>
            <w:tcW w:w="321" w:type="pct"/>
            <w:shd w:val="clear" w:color="auto" w:fill="auto"/>
            <w:vAlign w:val="center"/>
          </w:tcPr>
          <w:p w14:paraId="049BA50B" w14:textId="77777777" w:rsidR="002C5025" w:rsidRPr="000C51D8" w:rsidRDefault="002C5025" w:rsidP="005C7483">
            <w:pPr>
              <w:jc w:val="center"/>
              <w:rPr>
                <w:sz w:val="20"/>
                <w:szCs w:val="20"/>
              </w:rPr>
            </w:pPr>
            <w:r>
              <w:rPr>
                <w:sz w:val="20"/>
                <w:szCs w:val="20"/>
              </w:rPr>
              <w:t>-</w:t>
            </w:r>
          </w:p>
        </w:tc>
        <w:tc>
          <w:tcPr>
            <w:tcW w:w="392" w:type="pct"/>
            <w:shd w:val="clear" w:color="auto" w:fill="auto"/>
            <w:vAlign w:val="center"/>
          </w:tcPr>
          <w:p w14:paraId="62174719" w14:textId="77777777" w:rsidR="002C5025" w:rsidRPr="000C51D8" w:rsidRDefault="002C5025" w:rsidP="005C7483">
            <w:pPr>
              <w:jc w:val="center"/>
              <w:rPr>
                <w:sz w:val="20"/>
                <w:szCs w:val="20"/>
              </w:rPr>
            </w:pPr>
            <w:r>
              <w:rPr>
                <w:sz w:val="20"/>
                <w:szCs w:val="20"/>
              </w:rPr>
              <w:t>-</w:t>
            </w:r>
          </w:p>
        </w:tc>
      </w:tr>
      <w:tr w:rsidR="002C5025" w:rsidRPr="000C51D8" w14:paraId="69DB9FED" w14:textId="77777777" w:rsidTr="006A7942">
        <w:trPr>
          <w:cantSplit/>
        </w:trPr>
        <w:tc>
          <w:tcPr>
            <w:tcW w:w="254" w:type="pct"/>
            <w:shd w:val="clear" w:color="auto" w:fill="auto"/>
            <w:vAlign w:val="bottom"/>
          </w:tcPr>
          <w:p w14:paraId="16FFBDCD" w14:textId="77777777" w:rsidR="002C5025" w:rsidRPr="000C51D8" w:rsidRDefault="002C5025" w:rsidP="005C7483">
            <w:pPr>
              <w:jc w:val="center"/>
              <w:rPr>
                <w:sz w:val="20"/>
                <w:szCs w:val="20"/>
              </w:rPr>
            </w:pPr>
            <w:r w:rsidRPr="000C51D8">
              <w:rPr>
                <w:sz w:val="20"/>
                <w:szCs w:val="20"/>
              </w:rPr>
              <w:t>3.9</w:t>
            </w:r>
          </w:p>
        </w:tc>
        <w:tc>
          <w:tcPr>
            <w:tcW w:w="1992" w:type="pct"/>
            <w:shd w:val="clear" w:color="auto" w:fill="auto"/>
            <w:noWrap/>
            <w:vAlign w:val="center"/>
          </w:tcPr>
          <w:p w14:paraId="6C211ED6" w14:textId="77777777" w:rsidR="002C5025" w:rsidRPr="000C51D8" w:rsidRDefault="002C5025" w:rsidP="005C7483">
            <w:pPr>
              <w:jc w:val="center"/>
              <w:rPr>
                <w:sz w:val="20"/>
                <w:szCs w:val="20"/>
              </w:rPr>
            </w:pPr>
            <w:r w:rsidRPr="000C51D8">
              <w:rPr>
                <w:sz w:val="20"/>
                <w:szCs w:val="20"/>
              </w:rPr>
              <w:t>Котельная «Кочковскремтранс»</w:t>
            </w:r>
          </w:p>
        </w:tc>
        <w:tc>
          <w:tcPr>
            <w:tcW w:w="515" w:type="pct"/>
            <w:shd w:val="clear" w:color="auto" w:fill="auto"/>
            <w:noWrap/>
            <w:vAlign w:val="center"/>
          </w:tcPr>
          <w:p w14:paraId="4DA8EEE1"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64E10062" w14:textId="77777777" w:rsidR="002C5025" w:rsidRPr="000C51D8" w:rsidRDefault="002C5025" w:rsidP="005C7483">
            <w:pPr>
              <w:jc w:val="center"/>
              <w:rPr>
                <w:sz w:val="20"/>
                <w:szCs w:val="20"/>
              </w:rPr>
            </w:pPr>
            <w:r w:rsidRPr="000C51D8">
              <w:rPr>
                <w:sz w:val="20"/>
                <w:szCs w:val="20"/>
              </w:rPr>
              <w:t>355,8</w:t>
            </w:r>
          </w:p>
        </w:tc>
        <w:tc>
          <w:tcPr>
            <w:tcW w:w="297" w:type="pct"/>
            <w:shd w:val="clear" w:color="auto" w:fill="auto"/>
            <w:noWrap/>
            <w:vAlign w:val="center"/>
          </w:tcPr>
          <w:p w14:paraId="26D896DB" w14:textId="77777777" w:rsidR="002C5025" w:rsidRPr="000C51D8" w:rsidRDefault="002C5025" w:rsidP="005C7483">
            <w:pPr>
              <w:jc w:val="center"/>
              <w:rPr>
                <w:sz w:val="20"/>
                <w:szCs w:val="20"/>
              </w:rPr>
            </w:pPr>
            <w:r w:rsidRPr="000C51D8">
              <w:rPr>
                <w:sz w:val="20"/>
                <w:szCs w:val="20"/>
              </w:rPr>
              <w:t>355,8</w:t>
            </w:r>
          </w:p>
        </w:tc>
        <w:tc>
          <w:tcPr>
            <w:tcW w:w="315" w:type="pct"/>
            <w:shd w:val="clear" w:color="auto" w:fill="auto"/>
            <w:noWrap/>
            <w:vAlign w:val="center"/>
          </w:tcPr>
          <w:p w14:paraId="5E200E92"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0EDBEE07" w14:textId="77777777" w:rsidR="002C5025" w:rsidRPr="000C51D8" w:rsidRDefault="002C5025" w:rsidP="005C7483">
            <w:pPr>
              <w:jc w:val="center"/>
              <w:rPr>
                <w:sz w:val="20"/>
                <w:szCs w:val="20"/>
              </w:rPr>
            </w:pPr>
            <w:r w:rsidRPr="000C51D8">
              <w:rPr>
                <w:sz w:val="20"/>
                <w:szCs w:val="20"/>
              </w:rPr>
              <w:t>355,8</w:t>
            </w:r>
          </w:p>
        </w:tc>
        <w:tc>
          <w:tcPr>
            <w:tcW w:w="304" w:type="pct"/>
            <w:shd w:val="clear" w:color="auto" w:fill="auto"/>
            <w:noWrap/>
            <w:vAlign w:val="center"/>
          </w:tcPr>
          <w:p w14:paraId="2647471B" w14:textId="77777777" w:rsidR="002C5025" w:rsidRPr="000C51D8" w:rsidRDefault="002C5025" w:rsidP="005C7483">
            <w:pPr>
              <w:jc w:val="center"/>
              <w:rPr>
                <w:sz w:val="20"/>
                <w:szCs w:val="20"/>
              </w:rPr>
            </w:pPr>
            <w:r w:rsidRPr="000C51D8">
              <w:rPr>
                <w:sz w:val="20"/>
                <w:szCs w:val="20"/>
              </w:rPr>
              <w:t>355,8</w:t>
            </w:r>
          </w:p>
        </w:tc>
        <w:tc>
          <w:tcPr>
            <w:tcW w:w="321" w:type="pct"/>
            <w:shd w:val="clear" w:color="auto" w:fill="auto"/>
            <w:vAlign w:val="center"/>
          </w:tcPr>
          <w:p w14:paraId="177F9201" w14:textId="77777777" w:rsidR="002C5025" w:rsidRPr="000C51D8" w:rsidRDefault="002C5025" w:rsidP="005C7483">
            <w:pPr>
              <w:jc w:val="center"/>
              <w:rPr>
                <w:sz w:val="20"/>
                <w:szCs w:val="20"/>
              </w:rPr>
            </w:pPr>
            <w:r w:rsidRPr="000C51D8">
              <w:rPr>
                <w:sz w:val="20"/>
                <w:szCs w:val="20"/>
              </w:rPr>
              <w:t>355,8</w:t>
            </w:r>
          </w:p>
        </w:tc>
        <w:tc>
          <w:tcPr>
            <w:tcW w:w="392" w:type="pct"/>
            <w:shd w:val="clear" w:color="auto" w:fill="auto"/>
            <w:vAlign w:val="center"/>
          </w:tcPr>
          <w:p w14:paraId="1410F6E0" w14:textId="77777777" w:rsidR="002C5025" w:rsidRPr="000C51D8" w:rsidRDefault="002C5025" w:rsidP="005C7483">
            <w:pPr>
              <w:jc w:val="center"/>
              <w:rPr>
                <w:sz w:val="20"/>
                <w:szCs w:val="20"/>
              </w:rPr>
            </w:pPr>
            <w:r w:rsidRPr="000C51D8">
              <w:rPr>
                <w:sz w:val="20"/>
                <w:szCs w:val="20"/>
              </w:rPr>
              <w:t>355,8</w:t>
            </w:r>
          </w:p>
        </w:tc>
      </w:tr>
      <w:tr w:rsidR="002C5025" w:rsidRPr="000C51D8" w14:paraId="50F4C7A2" w14:textId="77777777" w:rsidTr="006A7942">
        <w:trPr>
          <w:cantSplit/>
        </w:trPr>
        <w:tc>
          <w:tcPr>
            <w:tcW w:w="254" w:type="pct"/>
            <w:shd w:val="clear" w:color="auto" w:fill="auto"/>
            <w:vAlign w:val="bottom"/>
          </w:tcPr>
          <w:p w14:paraId="29933BEA" w14:textId="77777777" w:rsidR="002C5025" w:rsidRPr="000C51D8" w:rsidRDefault="002C5025" w:rsidP="005C7483">
            <w:pPr>
              <w:jc w:val="center"/>
              <w:rPr>
                <w:sz w:val="20"/>
                <w:szCs w:val="20"/>
              </w:rPr>
            </w:pPr>
            <w:r w:rsidRPr="000C51D8">
              <w:rPr>
                <w:sz w:val="20"/>
                <w:szCs w:val="20"/>
              </w:rPr>
              <w:t>3.10</w:t>
            </w:r>
          </w:p>
        </w:tc>
        <w:tc>
          <w:tcPr>
            <w:tcW w:w="1992" w:type="pct"/>
            <w:shd w:val="clear" w:color="auto" w:fill="auto"/>
            <w:noWrap/>
            <w:vAlign w:val="center"/>
          </w:tcPr>
          <w:p w14:paraId="106E3A4E" w14:textId="77777777" w:rsidR="002C5025" w:rsidRPr="000C51D8" w:rsidRDefault="002C5025" w:rsidP="005C7483">
            <w:pPr>
              <w:jc w:val="center"/>
              <w:rPr>
                <w:sz w:val="20"/>
                <w:szCs w:val="20"/>
              </w:rPr>
            </w:pPr>
            <w:r w:rsidRPr="000C51D8">
              <w:rPr>
                <w:sz w:val="20"/>
                <w:szCs w:val="20"/>
              </w:rPr>
              <w:t>Котельная ГБПОУ НСО «Кочковский межрайонный аграрный лицей»</w:t>
            </w:r>
          </w:p>
        </w:tc>
        <w:tc>
          <w:tcPr>
            <w:tcW w:w="515" w:type="pct"/>
            <w:shd w:val="clear" w:color="auto" w:fill="auto"/>
            <w:noWrap/>
            <w:vAlign w:val="center"/>
          </w:tcPr>
          <w:p w14:paraId="6FBF81F3" w14:textId="77777777" w:rsidR="002C5025" w:rsidRPr="000C51D8" w:rsidRDefault="002C5025" w:rsidP="005C7483">
            <w:pPr>
              <w:jc w:val="center"/>
              <w:rPr>
                <w:sz w:val="20"/>
                <w:szCs w:val="20"/>
              </w:rPr>
            </w:pPr>
            <w:r w:rsidRPr="000C51D8">
              <w:rPr>
                <w:sz w:val="20"/>
                <w:szCs w:val="20"/>
              </w:rPr>
              <w:t>кг у.т./Гкал</w:t>
            </w:r>
          </w:p>
        </w:tc>
        <w:tc>
          <w:tcPr>
            <w:tcW w:w="307" w:type="pct"/>
            <w:shd w:val="clear" w:color="auto" w:fill="auto"/>
            <w:noWrap/>
            <w:vAlign w:val="center"/>
          </w:tcPr>
          <w:p w14:paraId="20E92949" w14:textId="77777777" w:rsidR="002C5025" w:rsidRPr="000C51D8" w:rsidRDefault="002C5025" w:rsidP="005C7483">
            <w:pPr>
              <w:jc w:val="center"/>
              <w:rPr>
                <w:sz w:val="20"/>
                <w:szCs w:val="20"/>
              </w:rPr>
            </w:pPr>
            <w:r w:rsidRPr="000C51D8">
              <w:rPr>
                <w:sz w:val="20"/>
                <w:szCs w:val="20"/>
              </w:rPr>
              <w:t>137,9</w:t>
            </w:r>
          </w:p>
        </w:tc>
        <w:tc>
          <w:tcPr>
            <w:tcW w:w="297" w:type="pct"/>
            <w:shd w:val="clear" w:color="auto" w:fill="auto"/>
            <w:noWrap/>
            <w:vAlign w:val="center"/>
          </w:tcPr>
          <w:p w14:paraId="2BE19F7A" w14:textId="77777777" w:rsidR="002C5025" w:rsidRPr="000C51D8" w:rsidRDefault="002C5025" w:rsidP="005C7483">
            <w:pPr>
              <w:jc w:val="center"/>
              <w:rPr>
                <w:sz w:val="20"/>
                <w:szCs w:val="20"/>
              </w:rPr>
            </w:pPr>
            <w:r w:rsidRPr="000C51D8">
              <w:rPr>
                <w:sz w:val="20"/>
                <w:szCs w:val="20"/>
              </w:rPr>
              <w:t>137,9</w:t>
            </w:r>
          </w:p>
        </w:tc>
        <w:tc>
          <w:tcPr>
            <w:tcW w:w="315" w:type="pct"/>
            <w:shd w:val="clear" w:color="auto" w:fill="auto"/>
            <w:noWrap/>
            <w:vAlign w:val="center"/>
          </w:tcPr>
          <w:p w14:paraId="09AFC984" w14:textId="77777777" w:rsidR="002C5025" w:rsidRPr="000C51D8" w:rsidRDefault="002C5025" w:rsidP="005C7483">
            <w:pPr>
              <w:jc w:val="center"/>
              <w:rPr>
                <w:sz w:val="20"/>
                <w:szCs w:val="20"/>
              </w:rPr>
            </w:pPr>
            <w:r w:rsidRPr="000C51D8">
              <w:rPr>
                <w:sz w:val="20"/>
                <w:szCs w:val="20"/>
              </w:rPr>
              <w:t>137,9</w:t>
            </w:r>
          </w:p>
        </w:tc>
        <w:tc>
          <w:tcPr>
            <w:tcW w:w="304" w:type="pct"/>
            <w:shd w:val="clear" w:color="auto" w:fill="auto"/>
            <w:noWrap/>
            <w:vAlign w:val="center"/>
          </w:tcPr>
          <w:p w14:paraId="37D2774A" w14:textId="77777777" w:rsidR="002C5025" w:rsidRPr="000C51D8" w:rsidRDefault="002C5025" w:rsidP="005C7483">
            <w:pPr>
              <w:jc w:val="center"/>
              <w:rPr>
                <w:sz w:val="20"/>
                <w:szCs w:val="20"/>
              </w:rPr>
            </w:pPr>
            <w:r w:rsidRPr="000C51D8">
              <w:rPr>
                <w:sz w:val="20"/>
                <w:szCs w:val="20"/>
              </w:rPr>
              <w:t>137,9</w:t>
            </w:r>
          </w:p>
        </w:tc>
        <w:tc>
          <w:tcPr>
            <w:tcW w:w="304" w:type="pct"/>
            <w:shd w:val="clear" w:color="auto" w:fill="auto"/>
            <w:noWrap/>
            <w:vAlign w:val="center"/>
          </w:tcPr>
          <w:p w14:paraId="20371D6A" w14:textId="77777777" w:rsidR="002C5025" w:rsidRPr="000C51D8" w:rsidRDefault="002C5025" w:rsidP="005C7483">
            <w:pPr>
              <w:jc w:val="center"/>
              <w:rPr>
                <w:sz w:val="20"/>
                <w:szCs w:val="20"/>
              </w:rPr>
            </w:pPr>
            <w:r w:rsidRPr="000C51D8">
              <w:rPr>
                <w:sz w:val="20"/>
                <w:szCs w:val="20"/>
              </w:rPr>
              <w:t>137,9</w:t>
            </w:r>
          </w:p>
        </w:tc>
        <w:tc>
          <w:tcPr>
            <w:tcW w:w="321" w:type="pct"/>
            <w:shd w:val="clear" w:color="auto" w:fill="auto"/>
            <w:vAlign w:val="center"/>
          </w:tcPr>
          <w:p w14:paraId="7D702294" w14:textId="77777777" w:rsidR="002C5025" w:rsidRPr="000C51D8" w:rsidRDefault="002C5025" w:rsidP="005C7483">
            <w:pPr>
              <w:jc w:val="center"/>
              <w:rPr>
                <w:sz w:val="20"/>
                <w:szCs w:val="20"/>
              </w:rPr>
            </w:pPr>
            <w:r w:rsidRPr="000C51D8">
              <w:rPr>
                <w:sz w:val="20"/>
                <w:szCs w:val="20"/>
              </w:rPr>
              <w:t>137,9</w:t>
            </w:r>
          </w:p>
        </w:tc>
        <w:tc>
          <w:tcPr>
            <w:tcW w:w="392" w:type="pct"/>
            <w:shd w:val="clear" w:color="auto" w:fill="auto"/>
            <w:vAlign w:val="center"/>
          </w:tcPr>
          <w:p w14:paraId="51EB7503" w14:textId="77777777" w:rsidR="002C5025" w:rsidRPr="000C51D8" w:rsidRDefault="002C5025" w:rsidP="005C7483">
            <w:pPr>
              <w:jc w:val="center"/>
              <w:rPr>
                <w:sz w:val="20"/>
                <w:szCs w:val="20"/>
              </w:rPr>
            </w:pPr>
            <w:r w:rsidRPr="000C51D8">
              <w:rPr>
                <w:sz w:val="20"/>
                <w:szCs w:val="20"/>
              </w:rPr>
              <w:t>137,9</w:t>
            </w:r>
          </w:p>
        </w:tc>
      </w:tr>
      <w:tr w:rsidR="002C5025" w:rsidRPr="000C51D8" w14:paraId="17237241" w14:textId="77777777" w:rsidTr="006A7942">
        <w:trPr>
          <w:cantSplit/>
        </w:trPr>
        <w:tc>
          <w:tcPr>
            <w:tcW w:w="254" w:type="pct"/>
            <w:shd w:val="clear" w:color="auto" w:fill="auto"/>
            <w:vAlign w:val="center"/>
          </w:tcPr>
          <w:p w14:paraId="599B7FFF" w14:textId="77777777" w:rsidR="002C5025" w:rsidRPr="000C51D8" w:rsidRDefault="002C5025" w:rsidP="005C7483">
            <w:pPr>
              <w:jc w:val="center"/>
              <w:rPr>
                <w:sz w:val="20"/>
                <w:szCs w:val="20"/>
              </w:rPr>
            </w:pPr>
            <w:r w:rsidRPr="000C51D8">
              <w:rPr>
                <w:sz w:val="20"/>
                <w:szCs w:val="20"/>
              </w:rPr>
              <w:t>4</w:t>
            </w:r>
          </w:p>
        </w:tc>
        <w:tc>
          <w:tcPr>
            <w:tcW w:w="1992" w:type="pct"/>
            <w:shd w:val="clear" w:color="auto" w:fill="auto"/>
            <w:noWrap/>
            <w:vAlign w:val="center"/>
          </w:tcPr>
          <w:p w14:paraId="3D8A33ED" w14:textId="77777777" w:rsidR="002C5025" w:rsidRPr="000C51D8" w:rsidRDefault="002C5025" w:rsidP="005C7483">
            <w:pPr>
              <w:jc w:val="center"/>
              <w:rPr>
                <w:sz w:val="20"/>
                <w:szCs w:val="20"/>
              </w:rPr>
            </w:pPr>
            <w:r w:rsidRPr="000C51D8">
              <w:rPr>
                <w:sz w:val="20"/>
                <w:szCs w:val="20"/>
              </w:rPr>
              <w:t>Отношение величины технологических потерь тепловой энергии к материальной характеристике тепловой сети</w:t>
            </w:r>
          </w:p>
        </w:tc>
        <w:tc>
          <w:tcPr>
            <w:tcW w:w="515" w:type="pct"/>
            <w:shd w:val="clear" w:color="auto" w:fill="auto"/>
            <w:noWrap/>
            <w:vAlign w:val="center"/>
          </w:tcPr>
          <w:p w14:paraId="79F6E037" w14:textId="77777777" w:rsidR="002C5025" w:rsidRPr="000C51D8" w:rsidRDefault="002C5025" w:rsidP="005C7483">
            <w:pPr>
              <w:jc w:val="center"/>
              <w:rPr>
                <w:sz w:val="20"/>
                <w:szCs w:val="20"/>
              </w:rPr>
            </w:pPr>
            <w:r w:rsidRPr="000C51D8">
              <w:rPr>
                <w:sz w:val="20"/>
                <w:szCs w:val="20"/>
              </w:rPr>
              <w:t> </w:t>
            </w:r>
          </w:p>
        </w:tc>
        <w:tc>
          <w:tcPr>
            <w:tcW w:w="307" w:type="pct"/>
            <w:shd w:val="clear" w:color="auto" w:fill="auto"/>
            <w:noWrap/>
            <w:vAlign w:val="center"/>
          </w:tcPr>
          <w:p w14:paraId="0F048503" w14:textId="77777777" w:rsidR="002C5025" w:rsidRPr="000C51D8" w:rsidRDefault="002C5025" w:rsidP="005C7483">
            <w:pPr>
              <w:jc w:val="center"/>
              <w:rPr>
                <w:sz w:val="20"/>
                <w:szCs w:val="20"/>
              </w:rPr>
            </w:pPr>
            <w:r w:rsidRPr="000C51D8">
              <w:rPr>
                <w:sz w:val="20"/>
                <w:szCs w:val="20"/>
              </w:rPr>
              <w:t> </w:t>
            </w:r>
          </w:p>
        </w:tc>
        <w:tc>
          <w:tcPr>
            <w:tcW w:w="297" w:type="pct"/>
            <w:shd w:val="clear" w:color="auto" w:fill="auto"/>
            <w:noWrap/>
            <w:vAlign w:val="center"/>
          </w:tcPr>
          <w:p w14:paraId="3B6F6E46" w14:textId="77777777" w:rsidR="002C5025" w:rsidRPr="000C51D8" w:rsidRDefault="002C5025" w:rsidP="005C7483">
            <w:pPr>
              <w:jc w:val="center"/>
              <w:rPr>
                <w:sz w:val="20"/>
                <w:szCs w:val="20"/>
              </w:rPr>
            </w:pPr>
            <w:r w:rsidRPr="000C51D8">
              <w:rPr>
                <w:sz w:val="20"/>
                <w:szCs w:val="20"/>
              </w:rPr>
              <w:t> </w:t>
            </w:r>
          </w:p>
        </w:tc>
        <w:tc>
          <w:tcPr>
            <w:tcW w:w="315" w:type="pct"/>
            <w:shd w:val="clear" w:color="auto" w:fill="auto"/>
            <w:noWrap/>
            <w:vAlign w:val="center"/>
          </w:tcPr>
          <w:p w14:paraId="3CE65762" w14:textId="77777777" w:rsidR="002C5025" w:rsidRPr="000C51D8" w:rsidRDefault="002C5025" w:rsidP="005C7483">
            <w:pPr>
              <w:jc w:val="center"/>
              <w:rPr>
                <w:sz w:val="20"/>
                <w:szCs w:val="20"/>
              </w:rPr>
            </w:pPr>
            <w:r w:rsidRPr="000C51D8">
              <w:rPr>
                <w:sz w:val="20"/>
                <w:szCs w:val="20"/>
              </w:rPr>
              <w:t> </w:t>
            </w:r>
          </w:p>
        </w:tc>
        <w:tc>
          <w:tcPr>
            <w:tcW w:w="304" w:type="pct"/>
            <w:shd w:val="clear" w:color="auto" w:fill="auto"/>
            <w:noWrap/>
            <w:vAlign w:val="center"/>
          </w:tcPr>
          <w:p w14:paraId="6BB33047" w14:textId="77777777" w:rsidR="002C5025" w:rsidRPr="000C51D8" w:rsidRDefault="002C5025" w:rsidP="005C7483">
            <w:pPr>
              <w:jc w:val="center"/>
              <w:rPr>
                <w:sz w:val="20"/>
                <w:szCs w:val="20"/>
              </w:rPr>
            </w:pPr>
            <w:r w:rsidRPr="000C51D8">
              <w:rPr>
                <w:sz w:val="20"/>
                <w:szCs w:val="20"/>
              </w:rPr>
              <w:t> </w:t>
            </w:r>
          </w:p>
        </w:tc>
        <w:tc>
          <w:tcPr>
            <w:tcW w:w="304" w:type="pct"/>
            <w:shd w:val="clear" w:color="auto" w:fill="auto"/>
            <w:noWrap/>
            <w:vAlign w:val="center"/>
          </w:tcPr>
          <w:p w14:paraId="5450004A" w14:textId="77777777" w:rsidR="002C5025" w:rsidRPr="000C51D8" w:rsidRDefault="002C5025" w:rsidP="005C7483">
            <w:pPr>
              <w:jc w:val="center"/>
              <w:rPr>
                <w:sz w:val="20"/>
                <w:szCs w:val="20"/>
              </w:rPr>
            </w:pPr>
            <w:r w:rsidRPr="000C51D8">
              <w:rPr>
                <w:sz w:val="20"/>
                <w:szCs w:val="20"/>
              </w:rPr>
              <w:t> </w:t>
            </w:r>
          </w:p>
        </w:tc>
        <w:tc>
          <w:tcPr>
            <w:tcW w:w="321" w:type="pct"/>
            <w:shd w:val="clear" w:color="auto" w:fill="auto"/>
            <w:vAlign w:val="center"/>
          </w:tcPr>
          <w:p w14:paraId="1C27F153" w14:textId="77777777" w:rsidR="002C5025" w:rsidRPr="000C51D8" w:rsidRDefault="002C5025" w:rsidP="005C7483">
            <w:pPr>
              <w:jc w:val="center"/>
              <w:rPr>
                <w:sz w:val="20"/>
                <w:szCs w:val="20"/>
              </w:rPr>
            </w:pPr>
            <w:r w:rsidRPr="000C51D8">
              <w:rPr>
                <w:sz w:val="20"/>
                <w:szCs w:val="20"/>
              </w:rPr>
              <w:t> </w:t>
            </w:r>
          </w:p>
        </w:tc>
        <w:tc>
          <w:tcPr>
            <w:tcW w:w="392" w:type="pct"/>
            <w:shd w:val="clear" w:color="auto" w:fill="auto"/>
            <w:vAlign w:val="center"/>
          </w:tcPr>
          <w:p w14:paraId="4361B9D8" w14:textId="77777777" w:rsidR="002C5025" w:rsidRPr="000C51D8" w:rsidRDefault="002C5025" w:rsidP="005C7483">
            <w:pPr>
              <w:jc w:val="center"/>
              <w:rPr>
                <w:sz w:val="20"/>
                <w:szCs w:val="20"/>
              </w:rPr>
            </w:pPr>
            <w:r w:rsidRPr="000C51D8">
              <w:rPr>
                <w:sz w:val="20"/>
                <w:szCs w:val="20"/>
              </w:rPr>
              <w:t> </w:t>
            </w:r>
          </w:p>
        </w:tc>
      </w:tr>
      <w:tr w:rsidR="002C5025" w:rsidRPr="000C51D8" w14:paraId="2DEF03B6" w14:textId="77777777" w:rsidTr="006A7942">
        <w:trPr>
          <w:cantSplit/>
        </w:trPr>
        <w:tc>
          <w:tcPr>
            <w:tcW w:w="254" w:type="pct"/>
            <w:shd w:val="clear" w:color="auto" w:fill="auto"/>
            <w:vAlign w:val="bottom"/>
          </w:tcPr>
          <w:p w14:paraId="45E2F8D6" w14:textId="77777777" w:rsidR="002C5025" w:rsidRPr="000C51D8" w:rsidRDefault="002C5025" w:rsidP="005C7483">
            <w:pPr>
              <w:jc w:val="center"/>
              <w:rPr>
                <w:sz w:val="20"/>
                <w:szCs w:val="20"/>
              </w:rPr>
            </w:pPr>
            <w:r w:rsidRPr="000C51D8">
              <w:rPr>
                <w:sz w:val="20"/>
                <w:szCs w:val="20"/>
              </w:rPr>
              <w:t>4.1</w:t>
            </w:r>
          </w:p>
        </w:tc>
        <w:tc>
          <w:tcPr>
            <w:tcW w:w="1992" w:type="pct"/>
            <w:shd w:val="clear" w:color="auto" w:fill="auto"/>
            <w:noWrap/>
            <w:vAlign w:val="center"/>
          </w:tcPr>
          <w:p w14:paraId="2F70FFB0" w14:textId="77777777" w:rsidR="002C5025" w:rsidRPr="000C51D8" w:rsidRDefault="002C5025" w:rsidP="005C7483">
            <w:pPr>
              <w:jc w:val="center"/>
              <w:rPr>
                <w:sz w:val="20"/>
                <w:szCs w:val="20"/>
              </w:rPr>
            </w:pPr>
            <w:r w:rsidRPr="000C51D8">
              <w:rPr>
                <w:sz w:val="20"/>
                <w:szCs w:val="20"/>
              </w:rPr>
              <w:t>Котельная «Центральная»</w:t>
            </w:r>
          </w:p>
        </w:tc>
        <w:tc>
          <w:tcPr>
            <w:tcW w:w="515" w:type="pct"/>
            <w:shd w:val="clear" w:color="auto" w:fill="auto"/>
            <w:noWrap/>
            <w:vAlign w:val="center"/>
          </w:tcPr>
          <w:p w14:paraId="1D0DC387"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3412DB8C" w14:textId="77777777" w:rsidR="002C5025" w:rsidRPr="000C51D8" w:rsidRDefault="002C5025" w:rsidP="005C7483">
            <w:pPr>
              <w:jc w:val="center"/>
              <w:rPr>
                <w:sz w:val="20"/>
                <w:szCs w:val="20"/>
              </w:rPr>
            </w:pPr>
            <w:r>
              <w:rPr>
                <w:color w:val="000000"/>
                <w:sz w:val="22"/>
              </w:rPr>
              <w:t>1,226</w:t>
            </w:r>
          </w:p>
        </w:tc>
        <w:tc>
          <w:tcPr>
            <w:tcW w:w="297" w:type="pct"/>
            <w:tcBorders>
              <w:top w:val="nil"/>
              <w:left w:val="nil"/>
              <w:bottom w:val="single" w:sz="8" w:space="0" w:color="auto"/>
              <w:right w:val="single" w:sz="8" w:space="0" w:color="auto"/>
            </w:tcBorders>
            <w:shd w:val="clear" w:color="auto" w:fill="auto"/>
            <w:noWrap/>
            <w:vAlign w:val="center"/>
          </w:tcPr>
          <w:p w14:paraId="527D6AF7" w14:textId="77777777" w:rsidR="002C5025" w:rsidRPr="000C51D8" w:rsidRDefault="002C5025" w:rsidP="005C7483">
            <w:pPr>
              <w:jc w:val="center"/>
              <w:rPr>
                <w:sz w:val="20"/>
                <w:szCs w:val="20"/>
              </w:rPr>
            </w:pPr>
            <w:r>
              <w:rPr>
                <w:color w:val="000000"/>
                <w:sz w:val="22"/>
              </w:rPr>
              <w:t>1,226</w:t>
            </w:r>
          </w:p>
        </w:tc>
        <w:tc>
          <w:tcPr>
            <w:tcW w:w="315" w:type="pct"/>
            <w:tcBorders>
              <w:top w:val="nil"/>
              <w:left w:val="nil"/>
              <w:bottom w:val="single" w:sz="8" w:space="0" w:color="auto"/>
              <w:right w:val="single" w:sz="8" w:space="0" w:color="auto"/>
            </w:tcBorders>
            <w:shd w:val="clear" w:color="auto" w:fill="auto"/>
            <w:noWrap/>
            <w:vAlign w:val="center"/>
          </w:tcPr>
          <w:p w14:paraId="307D6F28" w14:textId="77777777" w:rsidR="002C5025" w:rsidRPr="000C51D8" w:rsidRDefault="002C5025" w:rsidP="005C7483">
            <w:pPr>
              <w:jc w:val="center"/>
              <w:rPr>
                <w:sz w:val="20"/>
                <w:szCs w:val="20"/>
              </w:rPr>
            </w:pPr>
            <w:r>
              <w:rPr>
                <w:color w:val="000000"/>
                <w:sz w:val="22"/>
              </w:rPr>
              <w:t>1,044</w:t>
            </w:r>
          </w:p>
        </w:tc>
        <w:tc>
          <w:tcPr>
            <w:tcW w:w="304" w:type="pct"/>
            <w:tcBorders>
              <w:top w:val="nil"/>
              <w:left w:val="nil"/>
              <w:bottom w:val="single" w:sz="8" w:space="0" w:color="auto"/>
              <w:right w:val="single" w:sz="8" w:space="0" w:color="auto"/>
            </w:tcBorders>
            <w:shd w:val="clear" w:color="auto" w:fill="auto"/>
            <w:noWrap/>
            <w:vAlign w:val="center"/>
          </w:tcPr>
          <w:p w14:paraId="571E1ACF" w14:textId="77777777" w:rsidR="002C5025" w:rsidRPr="000C51D8" w:rsidRDefault="002C5025" w:rsidP="005C7483">
            <w:pPr>
              <w:jc w:val="center"/>
              <w:rPr>
                <w:sz w:val="20"/>
                <w:szCs w:val="20"/>
              </w:rPr>
            </w:pPr>
            <w:r>
              <w:rPr>
                <w:color w:val="000000"/>
                <w:sz w:val="22"/>
              </w:rPr>
              <w:t>0,972</w:t>
            </w:r>
          </w:p>
        </w:tc>
        <w:tc>
          <w:tcPr>
            <w:tcW w:w="304" w:type="pct"/>
            <w:tcBorders>
              <w:top w:val="nil"/>
              <w:left w:val="nil"/>
              <w:bottom w:val="single" w:sz="8" w:space="0" w:color="auto"/>
              <w:right w:val="single" w:sz="8" w:space="0" w:color="auto"/>
            </w:tcBorders>
            <w:shd w:val="clear" w:color="auto" w:fill="auto"/>
            <w:noWrap/>
            <w:vAlign w:val="center"/>
          </w:tcPr>
          <w:p w14:paraId="38F769C4" w14:textId="77777777" w:rsidR="002C5025" w:rsidRPr="000C51D8" w:rsidRDefault="002C5025" w:rsidP="005C7483">
            <w:pPr>
              <w:jc w:val="center"/>
              <w:rPr>
                <w:sz w:val="20"/>
                <w:szCs w:val="20"/>
              </w:rPr>
            </w:pPr>
            <w:r>
              <w:rPr>
                <w:color w:val="000000"/>
                <w:sz w:val="22"/>
              </w:rPr>
              <w:t>0,967</w:t>
            </w:r>
          </w:p>
        </w:tc>
        <w:tc>
          <w:tcPr>
            <w:tcW w:w="321" w:type="pct"/>
            <w:tcBorders>
              <w:top w:val="nil"/>
              <w:left w:val="nil"/>
              <w:bottom w:val="single" w:sz="8" w:space="0" w:color="auto"/>
              <w:right w:val="single" w:sz="8" w:space="0" w:color="auto"/>
            </w:tcBorders>
            <w:shd w:val="clear" w:color="auto" w:fill="auto"/>
            <w:vAlign w:val="center"/>
          </w:tcPr>
          <w:p w14:paraId="06A153A2" w14:textId="77777777" w:rsidR="002C5025" w:rsidRPr="000C51D8" w:rsidRDefault="002C5025" w:rsidP="005C7483">
            <w:pPr>
              <w:jc w:val="center"/>
              <w:rPr>
                <w:sz w:val="20"/>
                <w:szCs w:val="20"/>
              </w:rPr>
            </w:pPr>
            <w:r>
              <w:rPr>
                <w:color w:val="000000"/>
                <w:sz w:val="22"/>
              </w:rPr>
              <w:t>0,962</w:t>
            </w:r>
          </w:p>
        </w:tc>
        <w:tc>
          <w:tcPr>
            <w:tcW w:w="392" w:type="pct"/>
            <w:tcBorders>
              <w:top w:val="nil"/>
              <w:left w:val="nil"/>
              <w:bottom w:val="single" w:sz="8" w:space="0" w:color="auto"/>
              <w:right w:val="single" w:sz="8" w:space="0" w:color="auto"/>
            </w:tcBorders>
            <w:shd w:val="clear" w:color="auto" w:fill="auto"/>
            <w:vAlign w:val="center"/>
          </w:tcPr>
          <w:p w14:paraId="76120FA4" w14:textId="77777777" w:rsidR="002C5025" w:rsidRPr="000C51D8" w:rsidRDefault="002C5025" w:rsidP="005C7483">
            <w:pPr>
              <w:jc w:val="center"/>
              <w:rPr>
                <w:sz w:val="20"/>
                <w:szCs w:val="20"/>
              </w:rPr>
            </w:pPr>
            <w:r>
              <w:rPr>
                <w:color w:val="000000"/>
                <w:sz w:val="22"/>
              </w:rPr>
              <w:t>0,957</w:t>
            </w:r>
          </w:p>
        </w:tc>
      </w:tr>
      <w:tr w:rsidR="002C5025" w:rsidRPr="000C51D8" w14:paraId="46159243" w14:textId="77777777" w:rsidTr="006A7942">
        <w:trPr>
          <w:cantSplit/>
        </w:trPr>
        <w:tc>
          <w:tcPr>
            <w:tcW w:w="254" w:type="pct"/>
            <w:shd w:val="clear" w:color="auto" w:fill="auto"/>
            <w:vAlign w:val="bottom"/>
          </w:tcPr>
          <w:p w14:paraId="456E1DC8" w14:textId="77777777" w:rsidR="002C5025" w:rsidRPr="000C51D8" w:rsidRDefault="002C5025" w:rsidP="005C7483">
            <w:pPr>
              <w:jc w:val="center"/>
              <w:rPr>
                <w:sz w:val="20"/>
                <w:szCs w:val="20"/>
              </w:rPr>
            </w:pPr>
            <w:r w:rsidRPr="000C51D8">
              <w:rPr>
                <w:sz w:val="20"/>
                <w:szCs w:val="20"/>
              </w:rPr>
              <w:t>4.2</w:t>
            </w:r>
          </w:p>
        </w:tc>
        <w:tc>
          <w:tcPr>
            <w:tcW w:w="1992" w:type="pct"/>
            <w:shd w:val="clear" w:color="auto" w:fill="auto"/>
            <w:noWrap/>
            <w:vAlign w:val="center"/>
          </w:tcPr>
          <w:p w14:paraId="2C795221" w14:textId="77777777" w:rsidR="002C5025" w:rsidRPr="000C51D8" w:rsidRDefault="002C5025" w:rsidP="005C7483">
            <w:pPr>
              <w:jc w:val="center"/>
              <w:rPr>
                <w:sz w:val="20"/>
                <w:szCs w:val="20"/>
              </w:rPr>
            </w:pPr>
            <w:r w:rsidRPr="000C51D8">
              <w:rPr>
                <w:sz w:val="20"/>
                <w:szCs w:val="20"/>
              </w:rPr>
              <w:t>Котельная «Школа»</w:t>
            </w:r>
          </w:p>
        </w:tc>
        <w:tc>
          <w:tcPr>
            <w:tcW w:w="515" w:type="pct"/>
            <w:shd w:val="clear" w:color="auto" w:fill="auto"/>
            <w:noWrap/>
            <w:vAlign w:val="center"/>
          </w:tcPr>
          <w:p w14:paraId="455098F9"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40097242" w14:textId="77777777" w:rsidR="002C5025" w:rsidRPr="000C51D8" w:rsidRDefault="002C5025" w:rsidP="005C7483">
            <w:pPr>
              <w:jc w:val="center"/>
              <w:rPr>
                <w:sz w:val="20"/>
                <w:szCs w:val="20"/>
              </w:rPr>
            </w:pPr>
            <w:r>
              <w:rPr>
                <w:color w:val="000000"/>
                <w:sz w:val="22"/>
              </w:rPr>
              <w:t>3,006</w:t>
            </w:r>
          </w:p>
        </w:tc>
        <w:tc>
          <w:tcPr>
            <w:tcW w:w="297" w:type="pct"/>
            <w:tcBorders>
              <w:top w:val="nil"/>
              <w:left w:val="nil"/>
              <w:bottom w:val="single" w:sz="8" w:space="0" w:color="auto"/>
              <w:right w:val="single" w:sz="8" w:space="0" w:color="auto"/>
            </w:tcBorders>
            <w:shd w:val="clear" w:color="auto" w:fill="auto"/>
            <w:noWrap/>
            <w:vAlign w:val="center"/>
          </w:tcPr>
          <w:p w14:paraId="457113BC" w14:textId="77777777" w:rsidR="002C5025" w:rsidRPr="000C51D8" w:rsidRDefault="002C5025" w:rsidP="005C7483">
            <w:pPr>
              <w:jc w:val="center"/>
              <w:rPr>
                <w:sz w:val="20"/>
                <w:szCs w:val="20"/>
              </w:rPr>
            </w:pPr>
            <w:r>
              <w:rPr>
                <w:color w:val="000000"/>
                <w:sz w:val="22"/>
              </w:rPr>
              <w:t>3,006</w:t>
            </w:r>
          </w:p>
        </w:tc>
        <w:tc>
          <w:tcPr>
            <w:tcW w:w="315" w:type="pct"/>
            <w:tcBorders>
              <w:top w:val="nil"/>
              <w:left w:val="nil"/>
              <w:bottom w:val="single" w:sz="8" w:space="0" w:color="auto"/>
              <w:right w:val="single" w:sz="8" w:space="0" w:color="auto"/>
            </w:tcBorders>
            <w:shd w:val="clear" w:color="auto" w:fill="auto"/>
            <w:noWrap/>
            <w:vAlign w:val="center"/>
          </w:tcPr>
          <w:p w14:paraId="1E0EF142" w14:textId="77777777" w:rsidR="002C5025" w:rsidRPr="000C51D8" w:rsidRDefault="002C5025" w:rsidP="005C7483">
            <w:pPr>
              <w:jc w:val="center"/>
              <w:rPr>
                <w:sz w:val="20"/>
                <w:szCs w:val="20"/>
              </w:rPr>
            </w:pPr>
            <w:r>
              <w:rPr>
                <w:color w:val="000000"/>
                <w:sz w:val="22"/>
              </w:rPr>
              <w:t>3,006</w:t>
            </w:r>
          </w:p>
        </w:tc>
        <w:tc>
          <w:tcPr>
            <w:tcW w:w="304" w:type="pct"/>
            <w:tcBorders>
              <w:top w:val="nil"/>
              <w:left w:val="nil"/>
              <w:bottom w:val="single" w:sz="8" w:space="0" w:color="auto"/>
              <w:right w:val="single" w:sz="8" w:space="0" w:color="auto"/>
            </w:tcBorders>
            <w:shd w:val="clear" w:color="auto" w:fill="auto"/>
            <w:noWrap/>
            <w:vAlign w:val="center"/>
          </w:tcPr>
          <w:p w14:paraId="3E4A4246" w14:textId="77777777" w:rsidR="002C5025" w:rsidRPr="000C51D8" w:rsidRDefault="002C5025" w:rsidP="005C7483">
            <w:pPr>
              <w:jc w:val="center"/>
              <w:rPr>
                <w:sz w:val="20"/>
                <w:szCs w:val="20"/>
              </w:rPr>
            </w:pPr>
            <w:r>
              <w:rPr>
                <w:color w:val="000000"/>
                <w:sz w:val="22"/>
              </w:rPr>
              <w:t>3,006</w:t>
            </w:r>
          </w:p>
        </w:tc>
        <w:tc>
          <w:tcPr>
            <w:tcW w:w="304" w:type="pct"/>
            <w:tcBorders>
              <w:top w:val="nil"/>
              <w:left w:val="nil"/>
              <w:bottom w:val="single" w:sz="8" w:space="0" w:color="auto"/>
              <w:right w:val="single" w:sz="8" w:space="0" w:color="auto"/>
            </w:tcBorders>
            <w:shd w:val="clear" w:color="auto" w:fill="auto"/>
            <w:noWrap/>
            <w:vAlign w:val="center"/>
          </w:tcPr>
          <w:p w14:paraId="41DD5457" w14:textId="77777777" w:rsidR="002C5025" w:rsidRPr="000C51D8" w:rsidRDefault="002C5025" w:rsidP="005C7483">
            <w:pPr>
              <w:jc w:val="center"/>
              <w:rPr>
                <w:sz w:val="20"/>
                <w:szCs w:val="20"/>
              </w:rPr>
            </w:pPr>
            <w:r>
              <w:rPr>
                <w:color w:val="000000"/>
                <w:sz w:val="22"/>
              </w:rPr>
              <w:t>3,006</w:t>
            </w:r>
          </w:p>
        </w:tc>
        <w:tc>
          <w:tcPr>
            <w:tcW w:w="321" w:type="pct"/>
            <w:tcBorders>
              <w:top w:val="nil"/>
              <w:left w:val="nil"/>
              <w:bottom w:val="single" w:sz="8" w:space="0" w:color="auto"/>
              <w:right w:val="single" w:sz="8" w:space="0" w:color="auto"/>
            </w:tcBorders>
            <w:shd w:val="clear" w:color="auto" w:fill="auto"/>
            <w:vAlign w:val="center"/>
          </w:tcPr>
          <w:p w14:paraId="62F9706F" w14:textId="77777777" w:rsidR="002C5025" w:rsidRPr="000C51D8" w:rsidRDefault="002C5025" w:rsidP="005C7483">
            <w:pPr>
              <w:jc w:val="center"/>
              <w:rPr>
                <w:sz w:val="20"/>
                <w:szCs w:val="20"/>
              </w:rPr>
            </w:pPr>
            <w:r>
              <w:rPr>
                <w:color w:val="000000"/>
                <w:sz w:val="22"/>
              </w:rPr>
              <w:t>3,006</w:t>
            </w:r>
          </w:p>
        </w:tc>
        <w:tc>
          <w:tcPr>
            <w:tcW w:w="392" w:type="pct"/>
            <w:tcBorders>
              <w:top w:val="nil"/>
              <w:left w:val="nil"/>
              <w:bottom w:val="single" w:sz="8" w:space="0" w:color="auto"/>
              <w:right w:val="single" w:sz="8" w:space="0" w:color="auto"/>
            </w:tcBorders>
            <w:shd w:val="clear" w:color="auto" w:fill="auto"/>
            <w:vAlign w:val="center"/>
          </w:tcPr>
          <w:p w14:paraId="165B4292" w14:textId="77777777" w:rsidR="002C5025" w:rsidRPr="000C51D8" w:rsidRDefault="002C5025" w:rsidP="005C7483">
            <w:pPr>
              <w:jc w:val="center"/>
              <w:rPr>
                <w:sz w:val="20"/>
                <w:szCs w:val="20"/>
              </w:rPr>
            </w:pPr>
            <w:r>
              <w:rPr>
                <w:color w:val="000000"/>
                <w:sz w:val="22"/>
              </w:rPr>
              <w:t>3,006</w:t>
            </w:r>
          </w:p>
        </w:tc>
      </w:tr>
      <w:tr w:rsidR="002C5025" w:rsidRPr="000C51D8" w14:paraId="34525A4B" w14:textId="77777777" w:rsidTr="006A7942">
        <w:trPr>
          <w:cantSplit/>
        </w:trPr>
        <w:tc>
          <w:tcPr>
            <w:tcW w:w="254" w:type="pct"/>
            <w:shd w:val="clear" w:color="auto" w:fill="auto"/>
            <w:vAlign w:val="bottom"/>
          </w:tcPr>
          <w:p w14:paraId="4498E929" w14:textId="77777777" w:rsidR="002C5025" w:rsidRPr="000C51D8" w:rsidRDefault="002C5025" w:rsidP="005C7483">
            <w:pPr>
              <w:jc w:val="center"/>
              <w:rPr>
                <w:sz w:val="20"/>
                <w:szCs w:val="20"/>
              </w:rPr>
            </w:pPr>
            <w:r w:rsidRPr="000C51D8">
              <w:rPr>
                <w:sz w:val="20"/>
                <w:szCs w:val="20"/>
              </w:rPr>
              <w:t>4.3</w:t>
            </w:r>
          </w:p>
        </w:tc>
        <w:tc>
          <w:tcPr>
            <w:tcW w:w="1992" w:type="pct"/>
            <w:shd w:val="clear" w:color="auto" w:fill="auto"/>
            <w:noWrap/>
            <w:vAlign w:val="center"/>
          </w:tcPr>
          <w:p w14:paraId="3935950C" w14:textId="77777777" w:rsidR="002C5025" w:rsidRPr="000C51D8" w:rsidRDefault="002C5025" w:rsidP="005C7483">
            <w:pPr>
              <w:jc w:val="center"/>
              <w:rPr>
                <w:sz w:val="20"/>
                <w:szCs w:val="20"/>
              </w:rPr>
            </w:pPr>
            <w:r w:rsidRPr="000C51D8">
              <w:rPr>
                <w:sz w:val="20"/>
                <w:szCs w:val="20"/>
              </w:rPr>
              <w:t>Котельная «ПМК»</w:t>
            </w:r>
          </w:p>
        </w:tc>
        <w:tc>
          <w:tcPr>
            <w:tcW w:w="515" w:type="pct"/>
            <w:shd w:val="clear" w:color="auto" w:fill="auto"/>
            <w:noWrap/>
            <w:vAlign w:val="center"/>
          </w:tcPr>
          <w:p w14:paraId="57A3CE51"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422ED4EA" w14:textId="77777777" w:rsidR="002C5025" w:rsidRPr="000C51D8" w:rsidRDefault="002C5025" w:rsidP="005C7483">
            <w:pPr>
              <w:jc w:val="center"/>
              <w:rPr>
                <w:sz w:val="20"/>
                <w:szCs w:val="20"/>
              </w:rPr>
            </w:pPr>
            <w:r>
              <w:rPr>
                <w:color w:val="000000"/>
                <w:sz w:val="22"/>
              </w:rPr>
              <w:t>0,968</w:t>
            </w:r>
          </w:p>
        </w:tc>
        <w:tc>
          <w:tcPr>
            <w:tcW w:w="297" w:type="pct"/>
            <w:tcBorders>
              <w:top w:val="nil"/>
              <w:left w:val="nil"/>
              <w:bottom w:val="single" w:sz="8" w:space="0" w:color="auto"/>
              <w:right w:val="single" w:sz="8" w:space="0" w:color="auto"/>
            </w:tcBorders>
            <w:shd w:val="clear" w:color="auto" w:fill="auto"/>
            <w:noWrap/>
            <w:vAlign w:val="center"/>
          </w:tcPr>
          <w:p w14:paraId="19AAE688" w14:textId="77777777" w:rsidR="002C5025" w:rsidRPr="000C51D8" w:rsidRDefault="002C5025" w:rsidP="005C7483">
            <w:pPr>
              <w:jc w:val="center"/>
              <w:rPr>
                <w:sz w:val="20"/>
                <w:szCs w:val="20"/>
              </w:rPr>
            </w:pPr>
            <w:r>
              <w:rPr>
                <w:color w:val="000000"/>
                <w:sz w:val="22"/>
              </w:rPr>
              <w:t>0,968</w:t>
            </w:r>
          </w:p>
        </w:tc>
        <w:tc>
          <w:tcPr>
            <w:tcW w:w="315" w:type="pct"/>
            <w:tcBorders>
              <w:top w:val="nil"/>
              <w:left w:val="nil"/>
              <w:bottom w:val="single" w:sz="8" w:space="0" w:color="auto"/>
              <w:right w:val="single" w:sz="8" w:space="0" w:color="auto"/>
            </w:tcBorders>
            <w:shd w:val="clear" w:color="auto" w:fill="auto"/>
            <w:noWrap/>
            <w:vAlign w:val="center"/>
          </w:tcPr>
          <w:p w14:paraId="4C5ABADC" w14:textId="77777777" w:rsidR="002C5025" w:rsidRPr="000C51D8" w:rsidRDefault="002C5025" w:rsidP="005C7483">
            <w:pPr>
              <w:jc w:val="center"/>
              <w:rPr>
                <w:sz w:val="20"/>
                <w:szCs w:val="20"/>
              </w:rPr>
            </w:pPr>
            <w:r>
              <w:rPr>
                <w:color w:val="000000"/>
                <w:sz w:val="22"/>
              </w:rPr>
              <w:t>0,968</w:t>
            </w:r>
          </w:p>
        </w:tc>
        <w:tc>
          <w:tcPr>
            <w:tcW w:w="304" w:type="pct"/>
            <w:tcBorders>
              <w:top w:val="nil"/>
              <w:left w:val="nil"/>
              <w:bottom w:val="single" w:sz="8" w:space="0" w:color="auto"/>
              <w:right w:val="single" w:sz="8" w:space="0" w:color="auto"/>
            </w:tcBorders>
            <w:shd w:val="clear" w:color="auto" w:fill="auto"/>
            <w:noWrap/>
            <w:vAlign w:val="center"/>
          </w:tcPr>
          <w:p w14:paraId="4FBF6063" w14:textId="77777777" w:rsidR="002C5025" w:rsidRPr="000C51D8" w:rsidRDefault="002C5025" w:rsidP="005C7483">
            <w:pPr>
              <w:jc w:val="center"/>
              <w:rPr>
                <w:sz w:val="20"/>
                <w:szCs w:val="20"/>
              </w:rPr>
            </w:pPr>
            <w:r>
              <w:rPr>
                <w:color w:val="000000"/>
                <w:sz w:val="22"/>
              </w:rPr>
              <w:t>0,968</w:t>
            </w:r>
          </w:p>
        </w:tc>
        <w:tc>
          <w:tcPr>
            <w:tcW w:w="304" w:type="pct"/>
            <w:tcBorders>
              <w:top w:val="nil"/>
              <w:left w:val="nil"/>
              <w:bottom w:val="single" w:sz="8" w:space="0" w:color="auto"/>
              <w:right w:val="single" w:sz="8" w:space="0" w:color="auto"/>
            </w:tcBorders>
            <w:shd w:val="clear" w:color="auto" w:fill="auto"/>
            <w:noWrap/>
            <w:vAlign w:val="center"/>
          </w:tcPr>
          <w:p w14:paraId="7BE1A754" w14:textId="77777777" w:rsidR="002C5025" w:rsidRPr="000C51D8" w:rsidRDefault="002C5025" w:rsidP="005C7483">
            <w:pPr>
              <w:jc w:val="center"/>
              <w:rPr>
                <w:sz w:val="20"/>
                <w:szCs w:val="20"/>
              </w:rPr>
            </w:pPr>
            <w:r>
              <w:rPr>
                <w:color w:val="000000"/>
                <w:sz w:val="22"/>
              </w:rPr>
              <w:t>0,968</w:t>
            </w:r>
          </w:p>
        </w:tc>
        <w:tc>
          <w:tcPr>
            <w:tcW w:w="321" w:type="pct"/>
            <w:tcBorders>
              <w:top w:val="nil"/>
              <w:left w:val="nil"/>
              <w:bottom w:val="single" w:sz="8" w:space="0" w:color="auto"/>
              <w:right w:val="single" w:sz="8" w:space="0" w:color="auto"/>
            </w:tcBorders>
            <w:shd w:val="clear" w:color="auto" w:fill="auto"/>
            <w:vAlign w:val="center"/>
          </w:tcPr>
          <w:p w14:paraId="1ADD3AE7" w14:textId="77777777" w:rsidR="002C5025" w:rsidRPr="000C51D8" w:rsidRDefault="002C5025" w:rsidP="005C7483">
            <w:pPr>
              <w:jc w:val="center"/>
              <w:rPr>
                <w:sz w:val="20"/>
                <w:szCs w:val="20"/>
              </w:rPr>
            </w:pPr>
            <w:r>
              <w:rPr>
                <w:color w:val="000000"/>
                <w:sz w:val="22"/>
              </w:rPr>
              <w:t>0,968</w:t>
            </w:r>
          </w:p>
        </w:tc>
        <w:tc>
          <w:tcPr>
            <w:tcW w:w="392" w:type="pct"/>
            <w:tcBorders>
              <w:top w:val="nil"/>
              <w:left w:val="nil"/>
              <w:bottom w:val="single" w:sz="8" w:space="0" w:color="auto"/>
              <w:right w:val="single" w:sz="8" w:space="0" w:color="auto"/>
            </w:tcBorders>
            <w:shd w:val="clear" w:color="auto" w:fill="auto"/>
            <w:vAlign w:val="center"/>
          </w:tcPr>
          <w:p w14:paraId="34296D49" w14:textId="77777777" w:rsidR="002C5025" w:rsidRPr="000C51D8" w:rsidRDefault="002C5025" w:rsidP="005C7483">
            <w:pPr>
              <w:jc w:val="center"/>
              <w:rPr>
                <w:sz w:val="20"/>
                <w:szCs w:val="20"/>
              </w:rPr>
            </w:pPr>
            <w:r>
              <w:rPr>
                <w:color w:val="000000"/>
                <w:sz w:val="22"/>
              </w:rPr>
              <w:t>0,968</w:t>
            </w:r>
          </w:p>
        </w:tc>
      </w:tr>
      <w:tr w:rsidR="002C5025" w:rsidRPr="000C51D8" w14:paraId="64D0F2B7" w14:textId="77777777" w:rsidTr="006A7942">
        <w:trPr>
          <w:cantSplit/>
        </w:trPr>
        <w:tc>
          <w:tcPr>
            <w:tcW w:w="254" w:type="pct"/>
            <w:shd w:val="clear" w:color="auto" w:fill="auto"/>
            <w:vAlign w:val="bottom"/>
          </w:tcPr>
          <w:p w14:paraId="565EC1BE" w14:textId="77777777" w:rsidR="002C5025" w:rsidRPr="000C51D8" w:rsidRDefault="002C5025" w:rsidP="005C7483">
            <w:pPr>
              <w:jc w:val="center"/>
              <w:rPr>
                <w:sz w:val="20"/>
                <w:szCs w:val="20"/>
              </w:rPr>
            </w:pPr>
            <w:r w:rsidRPr="000C51D8">
              <w:rPr>
                <w:sz w:val="20"/>
                <w:szCs w:val="20"/>
              </w:rPr>
              <w:t>4.4</w:t>
            </w:r>
          </w:p>
        </w:tc>
        <w:tc>
          <w:tcPr>
            <w:tcW w:w="1992" w:type="pct"/>
            <w:shd w:val="clear" w:color="auto" w:fill="auto"/>
            <w:noWrap/>
            <w:vAlign w:val="center"/>
          </w:tcPr>
          <w:p w14:paraId="0C3B6F57" w14:textId="77777777" w:rsidR="002C5025" w:rsidRPr="000C51D8" w:rsidRDefault="002C5025" w:rsidP="005C7483">
            <w:pPr>
              <w:jc w:val="center"/>
              <w:rPr>
                <w:sz w:val="20"/>
                <w:szCs w:val="20"/>
              </w:rPr>
            </w:pPr>
            <w:r w:rsidRPr="000C51D8">
              <w:rPr>
                <w:sz w:val="20"/>
                <w:szCs w:val="20"/>
              </w:rPr>
              <w:t>Котельная «ЛМС»</w:t>
            </w:r>
          </w:p>
        </w:tc>
        <w:tc>
          <w:tcPr>
            <w:tcW w:w="515" w:type="pct"/>
            <w:shd w:val="clear" w:color="auto" w:fill="auto"/>
            <w:noWrap/>
            <w:vAlign w:val="center"/>
          </w:tcPr>
          <w:p w14:paraId="5F2B23DC"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150BA529" w14:textId="77777777" w:rsidR="002C5025" w:rsidRPr="000C51D8" w:rsidRDefault="002C5025" w:rsidP="005C7483">
            <w:pPr>
              <w:jc w:val="center"/>
              <w:rPr>
                <w:sz w:val="20"/>
                <w:szCs w:val="20"/>
              </w:rPr>
            </w:pPr>
            <w:r>
              <w:rPr>
                <w:color w:val="000000"/>
                <w:sz w:val="22"/>
              </w:rPr>
              <w:t>1,504</w:t>
            </w:r>
          </w:p>
        </w:tc>
        <w:tc>
          <w:tcPr>
            <w:tcW w:w="297" w:type="pct"/>
            <w:tcBorders>
              <w:top w:val="nil"/>
              <w:left w:val="nil"/>
              <w:bottom w:val="single" w:sz="8" w:space="0" w:color="auto"/>
              <w:right w:val="single" w:sz="8" w:space="0" w:color="auto"/>
            </w:tcBorders>
            <w:shd w:val="clear" w:color="auto" w:fill="auto"/>
            <w:noWrap/>
            <w:vAlign w:val="center"/>
          </w:tcPr>
          <w:p w14:paraId="7ACBE17E" w14:textId="77777777" w:rsidR="002C5025" w:rsidRPr="000C51D8" w:rsidRDefault="002C5025" w:rsidP="005C7483">
            <w:pPr>
              <w:jc w:val="center"/>
              <w:rPr>
                <w:sz w:val="20"/>
                <w:szCs w:val="20"/>
              </w:rPr>
            </w:pPr>
            <w:r>
              <w:rPr>
                <w:color w:val="000000"/>
                <w:sz w:val="22"/>
              </w:rPr>
              <w:t>1,504</w:t>
            </w:r>
          </w:p>
        </w:tc>
        <w:tc>
          <w:tcPr>
            <w:tcW w:w="315" w:type="pct"/>
            <w:tcBorders>
              <w:top w:val="nil"/>
              <w:left w:val="nil"/>
              <w:bottom w:val="single" w:sz="8" w:space="0" w:color="auto"/>
              <w:right w:val="single" w:sz="8" w:space="0" w:color="auto"/>
            </w:tcBorders>
            <w:shd w:val="clear" w:color="auto" w:fill="auto"/>
            <w:noWrap/>
            <w:vAlign w:val="center"/>
          </w:tcPr>
          <w:p w14:paraId="7A96A98A" w14:textId="77777777" w:rsidR="002C5025" w:rsidRPr="000C51D8" w:rsidRDefault="002C5025" w:rsidP="005C7483">
            <w:pPr>
              <w:jc w:val="center"/>
              <w:rPr>
                <w:sz w:val="20"/>
                <w:szCs w:val="20"/>
              </w:rPr>
            </w:pPr>
            <w:r>
              <w:rPr>
                <w:color w:val="000000"/>
                <w:sz w:val="22"/>
              </w:rPr>
              <w:t>1,504</w:t>
            </w:r>
          </w:p>
        </w:tc>
        <w:tc>
          <w:tcPr>
            <w:tcW w:w="304" w:type="pct"/>
            <w:tcBorders>
              <w:top w:val="nil"/>
              <w:left w:val="nil"/>
              <w:bottom w:val="single" w:sz="8" w:space="0" w:color="auto"/>
              <w:right w:val="single" w:sz="8" w:space="0" w:color="auto"/>
            </w:tcBorders>
            <w:shd w:val="clear" w:color="auto" w:fill="auto"/>
            <w:noWrap/>
            <w:vAlign w:val="center"/>
          </w:tcPr>
          <w:p w14:paraId="00F2FC43" w14:textId="77777777" w:rsidR="002C5025" w:rsidRPr="000C51D8" w:rsidRDefault="002C5025" w:rsidP="005C7483">
            <w:pPr>
              <w:jc w:val="center"/>
              <w:rPr>
                <w:sz w:val="20"/>
                <w:szCs w:val="20"/>
              </w:rPr>
            </w:pPr>
            <w:r>
              <w:rPr>
                <w:color w:val="000000"/>
                <w:sz w:val="22"/>
              </w:rPr>
              <w:t>1,504</w:t>
            </w:r>
          </w:p>
        </w:tc>
        <w:tc>
          <w:tcPr>
            <w:tcW w:w="304" w:type="pct"/>
            <w:tcBorders>
              <w:top w:val="nil"/>
              <w:left w:val="nil"/>
              <w:bottom w:val="single" w:sz="8" w:space="0" w:color="auto"/>
              <w:right w:val="single" w:sz="8" w:space="0" w:color="auto"/>
            </w:tcBorders>
            <w:shd w:val="clear" w:color="auto" w:fill="auto"/>
            <w:noWrap/>
            <w:vAlign w:val="center"/>
          </w:tcPr>
          <w:p w14:paraId="04C443D3" w14:textId="77777777" w:rsidR="002C5025" w:rsidRPr="000C51D8" w:rsidRDefault="002C5025" w:rsidP="005C7483">
            <w:pPr>
              <w:jc w:val="center"/>
              <w:rPr>
                <w:sz w:val="20"/>
                <w:szCs w:val="20"/>
              </w:rPr>
            </w:pPr>
            <w:r>
              <w:rPr>
                <w:color w:val="000000"/>
                <w:sz w:val="22"/>
              </w:rPr>
              <w:t>1,504</w:t>
            </w:r>
          </w:p>
        </w:tc>
        <w:tc>
          <w:tcPr>
            <w:tcW w:w="321" w:type="pct"/>
            <w:tcBorders>
              <w:top w:val="nil"/>
              <w:left w:val="nil"/>
              <w:bottom w:val="single" w:sz="8" w:space="0" w:color="auto"/>
              <w:right w:val="single" w:sz="8" w:space="0" w:color="auto"/>
            </w:tcBorders>
            <w:shd w:val="clear" w:color="auto" w:fill="auto"/>
            <w:vAlign w:val="center"/>
          </w:tcPr>
          <w:p w14:paraId="786AB2F1" w14:textId="77777777" w:rsidR="002C5025" w:rsidRPr="000C51D8" w:rsidRDefault="002C5025" w:rsidP="005C7483">
            <w:pPr>
              <w:jc w:val="center"/>
              <w:rPr>
                <w:sz w:val="20"/>
                <w:szCs w:val="20"/>
              </w:rPr>
            </w:pPr>
            <w:r>
              <w:rPr>
                <w:color w:val="000000"/>
                <w:sz w:val="22"/>
              </w:rPr>
              <w:t>1,504</w:t>
            </w:r>
          </w:p>
        </w:tc>
        <w:tc>
          <w:tcPr>
            <w:tcW w:w="392" w:type="pct"/>
            <w:tcBorders>
              <w:top w:val="nil"/>
              <w:left w:val="nil"/>
              <w:bottom w:val="single" w:sz="8" w:space="0" w:color="auto"/>
              <w:right w:val="single" w:sz="8" w:space="0" w:color="auto"/>
            </w:tcBorders>
            <w:shd w:val="clear" w:color="auto" w:fill="auto"/>
            <w:vAlign w:val="center"/>
          </w:tcPr>
          <w:p w14:paraId="305FC337" w14:textId="77777777" w:rsidR="002C5025" w:rsidRPr="000C51D8" w:rsidRDefault="002C5025" w:rsidP="005C7483">
            <w:pPr>
              <w:jc w:val="center"/>
              <w:rPr>
                <w:sz w:val="20"/>
                <w:szCs w:val="20"/>
              </w:rPr>
            </w:pPr>
            <w:r>
              <w:rPr>
                <w:color w:val="000000"/>
                <w:sz w:val="22"/>
              </w:rPr>
              <w:t>1,504</w:t>
            </w:r>
          </w:p>
        </w:tc>
      </w:tr>
      <w:tr w:rsidR="002C5025" w:rsidRPr="000C51D8" w14:paraId="22202992" w14:textId="77777777" w:rsidTr="006A7942">
        <w:trPr>
          <w:cantSplit/>
        </w:trPr>
        <w:tc>
          <w:tcPr>
            <w:tcW w:w="254" w:type="pct"/>
            <w:shd w:val="clear" w:color="auto" w:fill="auto"/>
            <w:vAlign w:val="bottom"/>
          </w:tcPr>
          <w:p w14:paraId="3EFC393D" w14:textId="77777777" w:rsidR="002C5025" w:rsidRPr="000C51D8" w:rsidRDefault="002C5025" w:rsidP="005C7483">
            <w:pPr>
              <w:jc w:val="center"/>
              <w:rPr>
                <w:sz w:val="20"/>
                <w:szCs w:val="20"/>
              </w:rPr>
            </w:pPr>
            <w:r w:rsidRPr="000C51D8">
              <w:rPr>
                <w:sz w:val="20"/>
                <w:szCs w:val="20"/>
              </w:rPr>
              <w:t>4.5</w:t>
            </w:r>
          </w:p>
        </w:tc>
        <w:tc>
          <w:tcPr>
            <w:tcW w:w="1992" w:type="pct"/>
            <w:shd w:val="clear" w:color="auto" w:fill="auto"/>
            <w:noWrap/>
            <w:vAlign w:val="center"/>
          </w:tcPr>
          <w:p w14:paraId="6D2C9C12" w14:textId="77777777" w:rsidR="002C5025" w:rsidRPr="000C51D8" w:rsidRDefault="002C5025" w:rsidP="005C7483">
            <w:pPr>
              <w:jc w:val="center"/>
              <w:rPr>
                <w:sz w:val="20"/>
                <w:szCs w:val="20"/>
              </w:rPr>
            </w:pPr>
            <w:r w:rsidRPr="000C51D8">
              <w:rPr>
                <w:sz w:val="20"/>
                <w:szCs w:val="20"/>
              </w:rPr>
              <w:t>Котельная «ЦРБ»</w:t>
            </w:r>
          </w:p>
        </w:tc>
        <w:tc>
          <w:tcPr>
            <w:tcW w:w="515" w:type="pct"/>
            <w:shd w:val="clear" w:color="auto" w:fill="auto"/>
            <w:noWrap/>
            <w:vAlign w:val="center"/>
          </w:tcPr>
          <w:p w14:paraId="636C403E"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4AE98555" w14:textId="77777777" w:rsidR="002C5025" w:rsidRPr="000C51D8" w:rsidRDefault="002C5025" w:rsidP="005C7483">
            <w:pPr>
              <w:jc w:val="center"/>
              <w:rPr>
                <w:sz w:val="20"/>
                <w:szCs w:val="20"/>
              </w:rPr>
            </w:pPr>
            <w:r>
              <w:rPr>
                <w:color w:val="000000"/>
                <w:sz w:val="22"/>
              </w:rPr>
              <w:t>1,585</w:t>
            </w:r>
          </w:p>
        </w:tc>
        <w:tc>
          <w:tcPr>
            <w:tcW w:w="297" w:type="pct"/>
            <w:tcBorders>
              <w:top w:val="nil"/>
              <w:left w:val="nil"/>
              <w:bottom w:val="single" w:sz="8" w:space="0" w:color="auto"/>
              <w:right w:val="single" w:sz="8" w:space="0" w:color="auto"/>
            </w:tcBorders>
            <w:shd w:val="clear" w:color="auto" w:fill="auto"/>
            <w:noWrap/>
            <w:vAlign w:val="center"/>
          </w:tcPr>
          <w:p w14:paraId="7BACDC8D" w14:textId="77777777" w:rsidR="002C5025" w:rsidRPr="000C51D8" w:rsidRDefault="002C5025" w:rsidP="005C7483">
            <w:pPr>
              <w:jc w:val="center"/>
              <w:rPr>
                <w:sz w:val="20"/>
                <w:szCs w:val="20"/>
              </w:rPr>
            </w:pPr>
            <w:r>
              <w:rPr>
                <w:color w:val="000000"/>
                <w:sz w:val="22"/>
              </w:rPr>
              <w:t>1,585</w:t>
            </w:r>
          </w:p>
        </w:tc>
        <w:tc>
          <w:tcPr>
            <w:tcW w:w="315" w:type="pct"/>
            <w:tcBorders>
              <w:top w:val="nil"/>
              <w:left w:val="nil"/>
              <w:bottom w:val="single" w:sz="8" w:space="0" w:color="auto"/>
              <w:right w:val="single" w:sz="8" w:space="0" w:color="auto"/>
            </w:tcBorders>
            <w:shd w:val="clear" w:color="auto" w:fill="auto"/>
            <w:noWrap/>
            <w:vAlign w:val="center"/>
          </w:tcPr>
          <w:p w14:paraId="319602C9" w14:textId="77777777" w:rsidR="002C5025" w:rsidRPr="000C51D8" w:rsidRDefault="002C5025" w:rsidP="005C7483">
            <w:pPr>
              <w:jc w:val="center"/>
              <w:rPr>
                <w:sz w:val="20"/>
                <w:szCs w:val="20"/>
              </w:rPr>
            </w:pPr>
            <w:r>
              <w:rPr>
                <w:color w:val="000000"/>
                <w:sz w:val="22"/>
              </w:rPr>
              <w:t>1,585</w:t>
            </w:r>
          </w:p>
        </w:tc>
        <w:tc>
          <w:tcPr>
            <w:tcW w:w="304" w:type="pct"/>
            <w:tcBorders>
              <w:top w:val="nil"/>
              <w:left w:val="nil"/>
              <w:bottom w:val="single" w:sz="8" w:space="0" w:color="auto"/>
              <w:right w:val="single" w:sz="8" w:space="0" w:color="auto"/>
            </w:tcBorders>
            <w:shd w:val="clear" w:color="auto" w:fill="auto"/>
            <w:noWrap/>
            <w:vAlign w:val="center"/>
          </w:tcPr>
          <w:p w14:paraId="62F5B2B5" w14:textId="77777777" w:rsidR="002C5025" w:rsidRPr="000C51D8" w:rsidRDefault="002C5025" w:rsidP="005C7483">
            <w:pPr>
              <w:jc w:val="center"/>
              <w:rPr>
                <w:sz w:val="20"/>
                <w:szCs w:val="20"/>
              </w:rPr>
            </w:pPr>
            <w:r>
              <w:rPr>
                <w:color w:val="000000"/>
                <w:sz w:val="22"/>
              </w:rPr>
              <w:t>1,581</w:t>
            </w:r>
          </w:p>
        </w:tc>
        <w:tc>
          <w:tcPr>
            <w:tcW w:w="304" w:type="pct"/>
            <w:tcBorders>
              <w:top w:val="nil"/>
              <w:left w:val="nil"/>
              <w:bottom w:val="single" w:sz="8" w:space="0" w:color="auto"/>
              <w:right w:val="single" w:sz="8" w:space="0" w:color="auto"/>
            </w:tcBorders>
            <w:shd w:val="clear" w:color="auto" w:fill="auto"/>
            <w:noWrap/>
            <w:vAlign w:val="center"/>
          </w:tcPr>
          <w:p w14:paraId="06D5B3DB" w14:textId="77777777" w:rsidR="002C5025" w:rsidRPr="000C51D8" w:rsidRDefault="002C5025" w:rsidP="005C7483">
            <w:pPr>
              <w:jc w:val="center"/>
              <w:rPr>
                <w:sz w:val="20"/>
                <w:szCs w:val="20"/>
              </w:rPr>
            </w:pPr>
            <w:r>
              <w:rPr>
                <w:color w:val="000000"/>
                <w:sz w:val="22"/>
              </w:rPr>
              <w:t>1,581</w:t>
            </w:r>
          </w:p>
        </w:tc>
        <w:tc>
          <w:tcPr>
            <w:tcW w:w="321" w:type="pct"/>
            <w:tcBorders>
              <w:top w:val="nil"/>
              <w:left w:val="nil"/>
              <w:bottom w:val="single" w:sz="8" w:space="0" w:color="auto"/>
              <w:right w:val="single" w:sz="8" w:space="0" w:color="auto"/>
            </w:tcBorders>
            <w:shd w:val="clear" w:color="auto" w:fill="auto"/>
            <w:vAlign w:val="center"/>
          </w:tcPr>
          <w:p w14:paraId="4F6193D4" w14:textId="77777777" w:rsidR="002C5025" w:rsidRPr="000C51D8" w:rsidRDefault="002C5025" w:rsidP="005C7483">
            <w:pPr>
              <w:jc w:val="center"/>
              <w:rPr>
                <w:sz w:val="20"/>
                <w:szCs w:val="20"/>
              </w:rPr>
            </w:pPr>
            <w:r>
              <w:rPr>
                <w:color w:val="000000"/>
                <w:sz w:val="22"/>
              </w:rPr>
              <w:t>1,581</w:t>
            </w:r>
          </w:p>
        </w:tc>
        <w:tc>
          <w:tcPr>
            <w:tcW w:w="392" w:type="pct"/>
            <w:tcBorders>
              <w:top w:val="nil"/>
              <w:left w:val="nil"/>
              <w:bottom w:val="single" w:sz="8" w:space="0" w:color="auto"/>
              <w:right w:val="single" w:sz="8" w:space="0" w:color="auto"/>
            </w:tcBorders>
            <w:shd w:val="clear" w:color="auto" w:fill="auto"/>
            <w:vAlign w:val="center"/>
          </w:tcPr>
          <w:p w14:paraId="6D70F97D" w14:textId="77777777" w:rsidR="002C5025" w:rsidRPr="000C51D8" w:rsidRDefault="002C5025" w:rsidP="005C7483">
            <w:pPr>
              <w:jc w:val="center"/>
              <w:rPr>
                <w:sz w:val="20"/>
                <w:szCs w:val="20"/>
              </w:rPr>
            </w:pPr>
            <w:r>
              <w:rPr>
                <w:color w:val="000000"/>
                <w:sz w:val="22"/>
              </w:rPr>
              <w:t>1,581</w:t>
            </w:r>
          </w:p>
        </w:tc>
      </w:tr>
      <w:tr w:rsidR="002C5025" w:rsidRPr="000C51D8" w14:paraId="14428202" w14:textId="77777777" w:rsidTr="006A7942">
        <w:trPr>
          <w:cantSplit/>
        </w:trPr>
        <w:tc>
          <w:tcPr>
            <w:tcW w:w="254" w:type="pct"/>
            <w:shd w:val="clear" w:color="auto" w:fill="auto"/>
            <w:vAlign w:val="bottom"/>
          </w:tcPr>
          <w:p w14:paraId="46E794F0" w14:textId="77777777" w:rsidR="002C5025" w:rsidRPr="000C51D8" w:rsidRDefault="002C5025" w:rsidP="005C7483">
            <w:pPr>
              <w:jc w:val="center"/>
              <w:rPr>
                <w:sz w:val="20"/>
                <w:szCs w:val="20"/>
              </w:rPr>
            </w:pPr>
            <w:r w:rsidRPr="000C51D8">
              <w:rPr>
                <w:sz w:val="20"/>
                <w:szCs w:val="20"/>
              </w:rPr>
              <w:t>4.6</w:t>
            </w:r>
          </w:p>
        </w:tc>
        <w:tc>
          <w:tcPr>
            <w:tcW w:w="1992" w:type="pct"/>
            <w:shd w:val="clear" w:color="auto" w:fill="auto"/>
            <w:noWrap/>
            <w:vAlign w:val="center"/>
          </w:tcPr>
          <w:p w14:paraId="3D499F4B" w14:textId="77777777" w:rsidR="002C5025" w:rsidRPr="000C51D8" w:rsidRDefault="002C5025" w:rsidP="005C7483">
            <w:pPr>
              <w:jc w:val="center"/>
              <w:rPr>
                <w:sz w:val="20"/>
                <w:szCs w:val="20"/>
              </w:rPr>
            </w:pPr>
            <w:r w:rsidRPr="000C51D8">
              <w:rPr>
                <w:sz w:val="20"/>
                <w:szCs w:val="20"/>
              </w:rPr>
              <w:t>Котельная «Тополек»</w:t>
            </w:r>
          </w:p>
        </w:tc>
        <w:tc>
          <w:tcPr>
            <w:tcW w:w="515" w:type="pct"/>
            <w:shd w:val="clear" w:color="auto" w:fill="auto"/>
            <w:noWrap/>
            <w:vAlign w:val="center"/>
          </w:tcPr>
          <w:p w14:paraId="4C70CD7F"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1E886565" w14:textId="77777777" w:rsidR="002C5025" w:rsidRPr="000C51D8" w:rsidRDefault="002C5025" w:rsidP="005C7483">
            <w:pPr>
              <w:jc w:val="center"/>
              <w:rPr>
                <w:sz w:val="20"/>
                <w:szCs w:val="20"/>
              </w:rPr>
            </w:pPr>
            <w:r>
              <w:rPr>
                <w:color w:val="000000"/>
                <w:sz w:val="22"/>
              </w:rPr>
              <w:t>1,720</w:t>
            </w:r>
          </w:p>
        </w:tc>
        <w:tc>
          <w:tcPr>
            <w:tcW w:w="297" w:type="pct"/>
            <w:tcBorders>
              <w:top w:val="nil"/>
              <w:left w:val="nil"/>
              <w:bottom w:val="single" w:sz="8" w:space="0" w:color="auto"/>
              <w:right w:val="single" w:sz="8" w:space="0" w:color="auto"/>
            </w:tcBorders>
            <w:shd w:val="clear" w:color="auto" w:fill="auto"/>
            <w:noWrap/>
            <w:vAlign w:val="center"/>
          </w:tcPr>
          <w:p w14:paraId="71A68883" w14:textId="77777777" w:rsidR="002C5025" w:rsidRPr="000C51D8" w:rsidRDefault="002C5025" w:rsidP="005C7483">
            <w:pPr>
              <w:jc w:val="center"/>
              <w:rPr>
                <w:sz w:val="20"/>
                <w:szCs w:val="20"/>
              </w:rPr>
            </w:pPr>
            <w:r>
              <w:rPr>
                <w:color w:val="000000"/>
                <w:sz w:val="22"/>
              </w:rPr>
              <w:t>1,720</w:t>
            </w:r>
          </w:p>
        </w:tc>
        <w:tc>
          <w:tcPr>
            <w:tcW w:w="315" w:type="pct"/>
            <w:tcBorders>
              <w:top w:val="nil"/>
              <w:left w:val="nil"/>
              <w:bottom w:val="single" w:sz="8" w:space="0" w:color="auto"/>
              <w:right w:val="single" w:sz="8" w:space="0" w:color="auto"/>
            </w:tcBorders>
            <w:shd w:val="clear" w:color="auto" w:fill="auto"/>
            <w:noWrap/>
            <w:vAlign w:val="center"/>
          </w:tcPr>
          <w:p w14:paraId="1CD00BF8" w14:textId="77777777" w:rsidR="002C5025" w:rsidRPr="000C51D8" w:rsidRDefault="002C5025" w:rsidP="005C7483">
            <w:pPr>
              <w:jc w:val="center"/>
              <w:rPr>
                <w:sz w:val="20"/>
                <w:szCs w:val="20"/>
              </w:rPr>
            </w:pPr>
            <w:r>
              <w:rPr>
                <w:color w:val="000000"/>
                <w:sz w:val="22"/>
              </w:rPr>
              <w:t>1,720</w:t>
            </w:r>
          </w:p>
        </w:tc>
        <w:tc>
          <w:tcPr>
            <w:tcW w:w="304" w:type="pct"/>
            <w:tcBorders>
              <w:top w:val="nil"/>
              <w:left w:val="nil"/>
              <w:bottom w:val="single" w:sz="8" w:space="0" w:color="auto"/>
              <w:right w:val="single" w:sz="8" w:space="0" w:color="auto"/>
            </w:tcBorders>
            <w:shd w:val="clear" w:color="auto" w:fill="auto"/>
            <w:noWrap/>
            <w:vAlign w:val="center"/>
          </w:tcPr>
          <w:p w14:paraId="7467DEAA" w14:textId="77777777" w:rsidR="002C5025" w:rsidRPr="000C51D8" w:rsidRDefault="002C5025" w:rsidP="005C7483">
            <w:pPr>
              <w:jc w:val="center"/>
              <w:rPr>
                <w:sz w:val="20"/>
                <w:szCs w:val="20"/>
              </w:rPr>
            </w:pPr>
            <w:r>
              <w:rPr>
                <w:color w:val="000000"/>
                <w:sz w:val="22"/>
              </w:rPr>
              <w:t>1,720</w:t>
            </w:r>
          </w:p>
        </w:tc>
        <w:tc>
          <w:tcPr>
            <w:tcW w:w="304" w:type="pct"/>
            <w:tcBorders>
              <w:top w:val="nil"/>
              <w:left w:val="nil"/>
              <w:bottom w:val="single" w:sz="8" w:space="0" w:color="auto"/>
              <w:right w:val="single" w:sz="8" w:space="0" w:color="auto"/>
            </w:tcBorders>
            <w:shd w:val="clear" w:color="auto" w:fill="auto"/>
            <w:noWrap/>
            <w:vAlign w:val="center"/>
          </w:tcPr>
          <w:p w14:paraId="4FD61B17" w14:textId="77777777" w:rsidR="002C5025" w:rsidRPr="000C51D8" w:rsidRDefault="002C5025" w:rsidP="005C7483">
            <w:pPr>
              <w:jc w:val="center"/>
              <w:rPr>
                <w:sz w:val="20"/>
                <w:szCs w:val="20"/>
              </w:rPr>
            </w:pPr>
            <w:r>
              <w:rPr>
                <w:color w:val="000000"/>
                <w:sz w:val="22"/>
              </w:rPr>
              <w:t>1,720</w:t>
            </w:r>
          </w:p>
        </w:tc>
        <w:tc>
          <w:tcPr>
            <w:tcW w:w="321" w:type="pct"/>
            <w:tcBorders>
              <w:top w:val="nil"/>
              <w:left w:val="nil"/>
              <w:bottom w:val="single" w:sz="8" w:space="0" w:color="auto"/>
              <w:right w:val="single" w:sz="8" w:space="0" w:color="auto"/>
            </w:tcBorders>
            <w:shd w:val="clear" w:color="auto" w:fill="auto"/>
            <w:vAlign w:val="center"/>
          </w:tcPr>
          <w:p w14:paraId="63DA1A98" w14:textId="77777777" w:rsidR="002C5025" w:rsidRPr="000C51D8" w:rsidRDefault="002C5025" w:rsidP="005C7483">
            <w:pPr>
              <w:jc w:val="center"/>
              <w:rPr>
                <w:sz w:val="20"/>
                <w:szCs w:val="20"/>
              </w:rPr>
            </w:pPr>
            <w:r>
              <w:rPr>
                <w:color w:val="000000"/>
                <w:sz w:val="22"/>
              </w:rPr>
              <w:t>1,720</w:t>
            </w:r>
          </w:p>
        </w:tc>
        <w:tc>
          <w:tcPr>
            <w:tcW w:w="392" w:type="pct"/>
            <w:tcBorders>
              <w:top w:val="nil"/>
              <w:left w:val="nil"/>
              <w:bottom w:val="single" w:sz="8" w:space="0" w:color="auto"/>
              <w:right w:val="single" w:sz="8" w:space="0" w:color="auto"/>
            </w:tcBorders>
            <w:shd w:val="clear" w:color="auto" w:fill="auto"/>
            <w:vAlign w:val="center"/>
          </w:tcPr>
          <w:p w14:paraId="413B1FDF" w14:textId="77777777" w:rsidR="002C5025" w:rsidRPr="000C51D8" w:rsidRDefault="002C5025" w:rsidP="005C7483">
            <w:pPr>
              <w:jc w:val="center"/>
              <w:rPr>
                <w:sz w:val="20"/>
                <w:szCs w:val="20"/>
              </w:rPr>
            </w:pPr>
            <w:r>
              <w:rPr>
                <w:color w:val="000000"/>
                <w:sz w:val="22"/>
              </w:rPr>
              <w:t>1,720</w:t>
            </w:r>
          </w:p>
        </w:tc>
      </w:tr>
      <w:tr w:rsidR="002C5025" w:rsidRPr="000C51D8" w14:paraId="5315EBB8" w14:textId="77777777" w:rsidTr="006A7942">
        <w:trPr>
          <w:cantSplit/>
        </w:trPr>
        <w:tc>
          <w:tcPr>
            <w:tcW w:w="254" w:type="pct"/>
            <w:shd w:val="clear" w:color="auto" w:fill="auto"/>
            <w:vAlign w:val="bottom"/>
          </w:tcPr>
          <w:p w14:paraId="568251F4" w14:textId="77777777" w:rsidR="002C5025" w:rsidRPr="000C51D8" w:rsidRDefault="002C5025" w:rsidP="005C7483">
            <w:pPr>
              <w:jc w:val="center"/>
              <w:rPr>
                <w:sz w:val="20"/>
                <w:szCs w:val="20"/>
              </w:rPr>
            </w:pPr>
            <w:r w:rsidRPr="000C51D8">
              <w:rPr>
                <w:sz w:val="20"/>
                <w:szCs w:val="20"/>
              </w:rPr>
              <w:t>4.7</w:t>
            </w:r>
          </w:p>
        </w:tc>
        <w:tc>
          <w:tcPr>
            <w:tcW w:w="1992" w:type="pct"/>
            <w:shd w:val="clear" w:color="auto" w:fill="auto"/>
            <w:noWrap/>
            <w:vAlign w:val="center"/>
          </w:tcPr>
          <w:p w14:paraId="608EE591" w14:textId="77777777" w:rsidR="002C5025" w:rsidRPr="000C51D8" w:rsidRDefault="002C5025" w:rsidP="005C7483">
            <w:pPr>
              <w:jc w:val="center"/>
              <w:rPr>
                <w:sz w:val="20"/>
                <w:szCs w:val="20"/>
              </w:rPr>
            </w:pPr>
            <w:r w:rsidRPr="000C51D8">
              <w:rPr>
                <w:sz w:val="20"/>
                <w:szCs w:val="20"/>
              </w:rPr>
              <w:t>Котельная «Быткомбината»</w:t>
            </w:r>
          </w:p>
        </w:tc>
        <w:tc>
          <w:tcPr>
            <w:tcW w:w="515" w:type="pct"/>
            <w:shd w:val="clear" w:color="auto" w:fill="auto"/>
            <w:noWrap/>
            <w:vAlign w:val="center"/>
          </w:tcPr>
          <w:p w14:paraId="6509C30A"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428C4EE5" w14:textId="77777777" w:rsidR="002C5025" w:rsidRPr="000C51D8" w:rsidRDefault="002C5025" w:rsidP="005C7483">
            <w:pPr>
              <w:jc w:val="center"/>
              <w:rPr>
                <w:sz w:val="20"/>
                <w:szCs w:val="20"/>
              </w:rPr>
            </w:pPr>
            <w:r>
              <w:rPr>
                <w:color w:val="000000"/>
                <w:sz w:val="22"/>
              </w:rPr>
              <w:t>0,781</w:t>
            </w:r>
          </w:p>
        </w:tc>
        <w:tc>
          <w:tcPr>
            <w:tcW w:w="297" w:type="pct"/>
            <w:tcBorders>
              <w:top w:val="nil"/>
              <w:left w:val="nil"/>
              <w:bottom w:val="single" w:sz="8" w:space="0" w:color="auto"/>
              <w:right w:val="single" w:sz="8" w:space="0" w:color="auto"/>
            </w:tcBorders>
            <w:shd w:val="clear" w:color="auto" w:fill="auto"/>
            <w:noWrap/>
            <w:vAlign w:val="center"/>
          </w:tcPr>
          <w:p w14:paraId="1BBB6F20" w14:textId="77777777" w:rsidR="002C5025" w:rsidRPr="000C51D8" w:rsidRDefault="002C5025" w:rsidP="005C7483">
            <w:pPr>
              <w:jc w:val="center"/>
              <w:rPr>
                <w:sz w:val="20"/>
                <w:szCs w:val="20"/>
              </w:rPr>
            </w:pPr>
            <w:r>
              <w:rPr>
                <w:color w:val="000000"/>
                <w:sz w:val="22"/>
              </w:rPr>
              <w:t>0,781</w:t>
            </w:r>
          </w:p>
        </w:tc>
        <w:tc>
          <w:tcPr>
            <w:tcW w:w="315" w:type="pct"/>
            <w:tcBorders>
              <w:top w:val="nil"/>
              <w:left w:val="nil"/>
              <w:bottom w:val="single" w:sz="8" w:space="0" w:color="auto"/>
              <w:right w:val="single" w:sz="8" w:space="0" w:color="auto"/>
            </w:tcBorders>
            <w:shd w:val="clear" w:color="auto" w:fill="auto"/>
            <w:noWrap/>
            <w:vAlign w:val="center"/>
          </w:tcPr>
          <w:p w14:paraId="00A2E07E" w14:textId="77777777" w:rsidR="002C5025" w:rsidRPr="000C51D8" w:rsidRDefault="002C5025" w:rsidP="005C7483">
            <w:pPr>
              <w:jc w:val="center"/>
              <w:rPr>
                <w:sz w:val="20"/>
                <w:szCs w:val="20"/>
              </w:rPr>
            </w:pPr>
            <w:r>
              <w:rPr>
                <w:color w:val="000000"/>
                <w:sz w:val="22"/>
              </w:rPr>
              <w:t>0,781</w:t>
            </w:r>
          </w:p>
        </w:tc>
        <w:tc>
          <w:tcPr>
            <w:tcW w:w="304" w:type="pct"/>
            <w:tcBorders>
              <w:top w:val="nil"/>
              <w:left w:val="nil"/>
              <w:bottom w:val="single" w:sz="8" w:space="0" w:color="auto"/>
              <w:right w:val="single" w:sz="8" w:space="0" w:color="auto"/>
            </w:tcBorders>
            <w:shd w:val="clear" w:color="auto" w:fill="auto"/>
            <w:noWrap/>
            <w:vAlign w:val="center"/>
          </w:tcPr>
          <w:p w14:paraId="038AE84A" w14:textId="77777777" w:rsidR="002C5025" w:rsidRPr="000C51D8" w:rsidRDefault="002C5025" w:rsidP="005C7483">
            <w:pPr>
              <w:jc w:val="center"/>
              <w:rPr>
                <w:sz w:val="20"/>
                <w:szCs w:val="20"/>
              </w:rPr>
            </w:pPr>
            <w:r>
              <w:rPr>
                <w:color w:val="000000"/>
                <w:sz w:val="22"/>
              </w:rPr>
              <w:t>0,781</w:t>
            </w:r>
          </w:p>
        </w:tc>
        <w:tc>
          <w:tcPr>
            <w:tcW w:w="304" w:type="pct"/>
            <w:tcBorders>
              <w:top w:val="nil"/>
              <w:left w:val="nil"/>
              <w:bottom w:val="single" w:sz="8" w:space="0" w:color="auto"/>
              <w:right w:val="single" w:sz="8" w:space="0" w:color="auto"/>
            </w:tcBorders>
            <w:shd w:val="clear" w:color="auto" w:fill="auto"/>
            <w:noWrap/>
            <w:vAlign w:val="center"/>
          </w:tcPr>
          <w:p w14:paraId="02FE204D" w14:textId="77777777" w:rsidR="002C5025" w:rsidRPr="000C51D8" w:rsidRDefault="002C5025" w:rsidP="005C7483">
            <w:pPr>
              <w:jc w:val="center"/>
              <w:rPr>
                <w:sz w:val="20"/>
                <w:szCs w:val="20"/>
              </w:rPr>
            </w:pPr>
            <w:r>
              <w:rPr>
                <w:color w:val="000000"/>
                <w:sz w:val="22"/>
              </w:rPr>
              <w:t>0,781</w:t>
            </w:r>
          </w:p>
        </w:tc>
        <w:tc>
          <w:tcPr>
            <w:tcW w:w="321" w:type="pct"/>
            <w:tcBorders>
              <w:top w:val="nil"/>
              <w:left w:val="nil"/>
              <w:bottom w:val="single" w:sz="8" w:space="0" w:color="auto"/>
              <w:right w:val="single" w:sz="8" w:space="0" w:color="auto"/>
            </w:tcBorders>
            <w:shd w:val="clear" w:color="auto" w:fill="auto"/>
            <w:vAlign w:val="center"/>
          </w:tcPr>
          <w:p w14:paraId="6A29D889" w14:textId="77777777" w:rsidR="002C5025" w:rsidRPr="000C51D8" w:rsidRDefault="002C5025" w:rsidP="005C7483">
            <w:pPr>
              <w:jc w:val="center"/>
              <w:rPr>
                <w:sz w:val="20"/>
                <w:szCs w:val="20"/>
              </w:rPr>
            </w:pPr>
            <w:r>
              <w:rPr>
                <w:color w:val="000000"/>
                <w:sz w:val="22"/>
              </w:rPr>
              <w:t>0,781</w:t>
            </w:r>
          </w:p>
        </w:tc>
        <w:tc>
          <w:tcPr>
            <w:tcW w:w="392" w:type="pct"/>
            <w:tcBorders>
              <w:top w:val="nil"/>
              <w:left w:val="nil"/>
              <w:bottom w:val="single" w:sz="8" w:space="0" w:color="auto"/>
              <w:right w:val="single" w:sz="8" w:space="0" w:color="auto"/>
            </w:tcBorders>
            <w:shd w:val="clear" w:color="auto" w:fill="auto"/>
            <w:vAlign w:val="center"/>
          </w:tcPr>
          <w:p w14:paraId="6264E0EE" w14:textId="77777777" w:rsidR="002C5025" w:rsidRPr="000C51D8" w:rsidRDefault="002C5025" w:rsidP="005C7483">
            <w:pPr>
              <w:jc w:val="center"/>
              <w:rPr>
                <w:sz w:val="20"/>
                <w:szCs w:val="20"/>
              </w:rPr>
            </w:pPr>
            <w:r>
              <w:rPr>
                <w:color w:val="000000"/>
                <w:sz w:val="22"/>
              </w:rPr>
              <w:t>0,781</w:t>
            </w:r>
          </w:p>
        </w:tc>
      </w:tr>
      <w:tr w:rsidR="002C5025" w:rsidRPr="000C51D8" w14:paraId="7517BFAB" w14:textId="77777777" w:rsidTr="006A7942">
        <w:trPr>
          <w:cantSplit/>
        </w:trPr>
        <w:tc>
          <w:tcPr>
            <w:tcW w:w="254" w:type="pct"/>
            <w:shd w:val="clear" w:color="auto" w:fill="auto"/>
            <w:vAlign w:val="bottom"/>
          </w:tcPr>
          <w:p w14:paraId="0B00C2D8" w14:textId="77777777" w:rsidR="002C5025" w:rsidRPr="000C51D8" w:rsidRDefault="002C5025" w:rsidP="005C7483">
            <w:pPr>
              <w:jc w:val="center"/>
              <w:rPr>
                <w:sz w:val="20"/>
                <w:szCs w:val="20"/>
              </w:rPr>
            </w:pPr>
            <w:r w:rsidRPr="000C51D8">
              <w:rPr>
                <w:sz w:val="20"/>
                <w:szCs w:val="20"/>
              </w:rPr>
              <w:t>4.8</w:t>
            </w:r>
          </w:p>
        </w:tc>
        <w:tc>
          <w:tcPr>
            <w:tcW w:w="1992" w:type="pct"/>
            <w:shd w:val="clear" w:color="auto" w:fill="auto"/>
            <w:noWrap/>
            <w:vAlign w:val="center"/>
          </w:tcPr>
          <w:p w14:paraId="373F9982" w14:textId="77777777" w:rsidR="002C5025" w:rsidRPr="000C51D8" w:rsidRDefault="002C5025" w:rsidP="005C7483">
            <w:pPr>
              <w:jc w:val="center"/>
              <w:rPr>
                <w:sz w:val="20"/>
                <w:szCs w:val="20"/>
              </w:rPr>
            </w:pPr>
            <w:r w:rsidRPr="000C51D8">
              <w:rPr>
                <w:sz w:val="20"/>
                <w:szCs w:val="20"/>
              </w:rPr>
              <w:t>Котельная «Собственная база»</w:t>
            </w:r>
          </w:p>
        </w:tc>
        <w:tc>
          <w:tcPr>
            <w:tcW w:w="515" w:type="pct"/>
            <w:shd w:val="clear" w:color="auto" w:fill="auto"/>
            <w:noWrap/>
            <w:vAlign w:val="center"/>
          </w:tcPr>
          <w:p w14:paraId="1DF0DD2E"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3C61F618" w14:textId="77777777" w:rsidR="002C5025" w:rsidRPr="000C51D8" w:rsidRDefault="002C5025" w:rsidP="005C7483">
            <w:pPr>
              <w:jc w:val="center"/>
              <w:rPr>
                <w:sz w:val="20"/>
                <w:szCs w:val="20"/>
              </w:rPr>
            </w:pPr>
            <w:r>
              <w:rPr>
                <w:color w:val="000000"/>
                <w:sz w:val="22"/>
              </w:rPr>
              <w:t>1,134</w:t>
            </w:r>
          </w:p>
        </w:tc>
        <w:tc>
          <w:tcPr>
            <w:tcW w:w="297" w:type="pct"/>
            <w:tcBorders>
              <w:top w:val="nil"/>
              <w:left w:val="nil"/>
              <w:bottom w:val="single" w:sz="8" w:space="0" w:color="auto"/>
              <w:right w:val="single" w:sz="8" w:space="0" w:color="auto"/>
            </w:tcBorders>
            <w:shd w:val="clear" w:color="auto" w:fill="auto"/>
            <w:noWrap/>
            <w:vAlign w:val="center"/>
          </w:tcPr>
          <w:p w14:paraId="152ABC08" w14:textId="77777777" w:rsidR="002C5025" w:rsidRPr="000C51D8" w:rsidRDefault="002C5025" w:rsidP="005C7483">
            <w:pPr>
              <w:jc w:val="center"/>
              <w:rPr>
                <w:sz w:val="20"/>
                <w:szCs w:val="20"/>
              </w:rPr>
            </w:pPr>
            <w:r>
              <w:rPr>
                <w:color w:val="000000"/>
                <w:sz w:val="22"/>
              </w:rPr>
              <w:t>1,134</w:t>
            </w:r>
          </w:p>
        </w:tc>
        <w:tc>
          <w:tcPr>
            <w:tcW w:w="315" w:type="pct"/>
            <w:tcBorders>
              <w:top w:val="nil"/>
              <w:left w:val="nil"/>
              <w:bottom w:val="single" w:sz="8" w:space="0" w:color="auto"/>
              <w:right w:val="single" w:sz="8" w:space="0" w:color="auto"/>
            </w:tcBorders>
            <w:shd w:val="clear" w:color="auto" w:fill="auto"/>
            <w:noWrap/>
            <w:vAlign w:val="center"/>
          </w:tcPr>
          <w:p w14:paraId="237C330F" w14:textId="77777777" w:rsidR="002C5025" w:rsidRPr="000C51D8" w:rsidRDefault="002C5025" w:rsidP="005C7483">
            <w:pPr>
              <w:jc w:val="center"/>
              <w:rPr>
                <w:sz w:val="20"/>
                <w:szCs w:val="20"/>
              </w:rPr>
            </w:pPr>
            <w:r>
              <w:rPr>
                <w:color w:val="000000"/>
                <w:sz w:val="22"/>
              </w:rPr>
              <w:t>1,134</w:t>
            </w:r>
          </w:p>
        </w:tc>
        <w:tc>
          <w:tcPr>
            <w:tcW w:w="304" w:type="pct"/>
            <w:tcBorders>
              <w:top w:val="nil"/>
              <w:left w:val="nil"/>
              <w:bottom w:val="single" w:sz="8" w:space="0" w:color="auto"/>
              <w:right w:val="single" w:sz="8" w:space="0" w:color="auto"/>
            </w:tcBorders>
            <w:shd w:val="clear" w:color="auto" w:fill="auto"/>
            <w:noWrap/>
            <w:vAlign w:val="center"/>
          </w:tcPr>
          <w:p w14:paraId="6EBF8A1B" w14:textId="77777777" w:rsidR="002C5025" w:rsidRPr="000C51D8" w:rsidRDefault="002C5025" w:rsidP="005C7483">
            <w:pPr>
              <w:jc w:val="center"/>
              <w:rPr>
                <w:sz w:val="20"/>
                <w:szCs w:val="20"/>
              </w:rPr>
            </w:pPr>
            <w:r>
              <w:rPr>
                <w:color w:val="000000"/>
                <w:sz w:val="22"/>
              </w:rPr>
              <w:t>1,134</w:t>
            </w:r>
          </w:p>
        </w:tc>
        <w:tc>
          <w:tcPr>
            <w:tcW w:w="304" w:type="pct"/>
            <w:tcBorders>
              <w:top w:val="nil"/>
              <w:left w:val="nil"/>
              <w:bottom w:val="single" w:sz="8" w:space="0" w:color="auto"/>
              <w:right w:val="single" w:sz="8" w:space="0" w:color="auto"/>
            </w:tcBorders>
            <w:shd w:val="clear" w:color="auto" w:fill="auto"/>
            <w:noWrap/>
            <w:vAlign w:val="center"/>
          </w:tcPr>
          <w:p w14:paraId="45222ED6" w14:textId="77777777" w:rsidR="002C5025" w:rsidRPr="000C51D8" w:rsidRDefault="002C5025" w:rsidP="005C7483">
            <w:pPr>
              <w:jc w:val="center"/>
              <w:rPr>
                <w:sz w:val="20"/>
                <w:szCs w:val="20"/>
              </w:rPr>
            </w:pPr>
            <w:r>
              <w:rPr>
                <w:color w:val="000000"/>
                <w:sz w:val="22"/>
              </w:rPr>
              <w:t>1,134</w:t>
            </w:r>
          </w:p>
        </w:tc>
        <w:tc>
          <w:tcPr>
            <w:tcW w:w="321" w:type="pct"/>
            <w:tcBorders>
              <w:top w:val="nil"/>
              <w:left w:val="nil"/>
              <w:bottom w:val="single" w:sz="8" w:space="0" w:color="auto"/>
              <w:right w:val="single" w:sz="8" w:space="0" w:color="auto"/>
            </w:tcBorders>
            <w:shd w:val="clear" w:color="auto" w:fill="auto"/>
            <w:vAlign w:val="center"/>
          </w:tcPr>
          <w:p w14:paraId="4B6B997D" w14:textId="77777777" w:rsidR="002C5025" w:rsidRPr="000C51D8" w:rsidRDefault="002C5025" w:rsidP="005C7483">
            <w:pPr>
              <w:jc w:val="center"/>
              <w:rPr>
                <w:sz w:val="20"/>
                <w:szCs w:val="20"/>
              </w:rPr>
            </w:pPr>
            <w:r>
              <w:rPr>
                <w:color w:val="000000"/>
                <w:sz w:val="22"/>
              </w:rPr>
              <w:t>1,134</w:t>
            </w:r>
          </w:p>
        </w:tc>
        <w:tc>
          <w:tcPr>
            <w:tcW w:w="392" w:type="pct"/>
            <w:tcBorders>
              <w:top w:val="nil"/>
              <w:left w:val="nil"/>
              <w:bottom w:val="single" w:sz="8" w:space="0" w:color="auto"/>
              <w:right w:val="single" w:sz="8" w:space="0" w:color="auto"/>
            </w:tcBorders>
            <w:shd w:val="clear" w:color="auto" w:fill="auto"/>
            <w:vAlign w:val="center"/>
          </w:tcPr>
          <w:p w14:paraId="79EC30C4" w14:textId="77777777" w:rsidR="002C5025" w:rsidRPr="000C51D8" w:rsidRDefault="002C5025" w:rsidP="005C7483">
            <w:pPr>
              <w:jc w:val="center"/>
              <w:rPr>
                <w:sz w:val="20"/>
                <w:szCs w:val="20"/>
              </w:rPr>
            </w:pPr>
            <w:r>
              <w:rPr>
                <w:color w:val="000000"/>
                <w:sz w:val="22"/>
              </w:rPr>
              <w:t>1,134</w:t>
            </w:r>
          </w:p>
        </w:tc>
      </w:tr>
      <w:tr w:rsidR="002C5025" w:rsidRPr="000C51D8" w14:paraId="76F7F63C" w14:textId="77777777" w:rsidTr="006A7942">
        <w:trPr>
          <w:cantSplit/>
        </w:trPr>
        <w:tc>
          <w:tcPr>
            <w:tcW w:w="254" w:type="pct"/>
            <w:shd w:val="clear" w:color="auto" w:fill="auto"/>
            <w:vAlign w:val="bottom"/>
          </w:tcPr>
          <w:p w14:paraId="2B20F5B0" w14:textId="77777777" w:rsidR="002C5025" w:rsidRPr="000C51D8" w:rsidRDefault="002C5025" w:rsidP="005C7483">
            <w:pPr>
              <w:jc w:val="center"/>
              <w:rPr>
                <w:sz w:val="20"/>
                <w:szCs w:val="20"/>
              </w:rPr>
            </w:pPr>
            <w:r w:rsidRPr="000C51D8">
              <w:rPr>
                <w:sz w:val="20"/>
                <w:szCs w:val="20"/>
              </w:rPr>
              <w:t>4.9</w:t>
            </w:r>
          </w:p>
        </w:tc>
        <w:tc>
          <w:tcPr>
            <w:tcW w:w="1992" w:type="pct"/>
            <w:shd w:val="clear" w:color="auto" w:fill="auto"/>
            <w:noWrap/>
            <w:vAlign w:val="center"/>
          </w:tcPr>
          <w:p w14:paraId="2A7E3070" w14:textId="77777777" w:rsidR="002C5025" w:rsidRPr="000C51D8" w:rsidRDefault="002C5025" w:rsidP="005C7483">
            <w:pPr>
              <w:jc w:val="center"/>
              <w:rPr>
                <w:sz w:val="20"/>
                <w:szCs w:val="20"/>
              </w:rPr>
            </w:pPr>
            <w:r w:rsidRPr="000C51D8">
              <w:rPr>
                <w:sz w:val="20"/>
                <w:szCs w:val="20"/>
              </w:rPr>
              <w:t>Котельная «Кочковскремтранс»</w:t>
            </w:r>
          </w:p>
        </w:tc>
        <w:tc>
          <w:tcPr>
            <w:tcW w:w="515" w:type="pct"/>
            <w:shd w:val="clear" w:color="auto" w:fill="auto"/>
            <w:noWrap/>
            <w:vAlign w:val="center"/>
          </w:tcPr>
          <w:p w14:paraId="461507D0"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2FD98936" w14:textId="77777777" w:rsidR="002C5025" w:rsidRPr="000C51D8" w:rsidRDefault="002C5025" w:rsidP="005C7483">
            <w:pPr>
              <w:jc w:val="center"/>
              <w:rPr>
                <w:sz w:val="20"/>
                <w:szCs w:val="20"/>
              </w:rPr>
            </w:pPr>
            <w:r>
              <w:rPr>
                <w:color w:val="000000"/>
                <w:sz w:val="22"/>
              </w:rPr>
              <w:t>0,296</w:t>
            </w:r>
          </w:p>
        </w:tc>
        <w:tc>
          <w:tcPr>
            <w:tcW w:w="297" w:type="pct"/>
            <w:tcBorders>
              <w:top w:val="nil"/>
              <w:left w:val="nil"/>
              <w:bottom w:val="single" w:sz="8" w:space="0" w:color="auto"/>
              <w:right w:val="single" w:sz="8" w:space="0" w:color="auto"/>
            </w:tcBorders>
            <w:shd w:val="clear" w:color="auto" w:fill="auto"/>
            <w:noWrap/>
            <w:vAlign w:val="center"/>
          </w:tcPr>
          <w:p w14:paraId="47719D81" w14:textId="77777777" w:rsidR="002C5025" w:rsidRPr="000C51D8" w:rsidRDefault="002C5025" w:rsidP="005C7483">
            <w:pPr>
              <w:jc w:val="center"/>
              <w:rPr>
                <w:sz w:val="20"/>
                <w:szCs w:val="20"/>
              </w:rPr>
            </w:pPr>
            <w:r>
              <w:rPr>
                <w:color w:val="000000"/>
                <w:sz w:val="22"/>
              </w:rPr>
              <w:t>0,296</w:t>
            </w:r>
          </w:p>
        </w:tc>
        <w:tc>
          <w:tcPr>
            <w:tcW w:w="315" w:type="pct"/>
            <w:tcBorders>
              <w:top w:val="nil"/>
              <w:left w:val="nil"/>
              <w:bottom w:val="single" w:sz="8" w:space="0" w:color="auto"/>
              <w:right w:val="single" w:sz="8" w:space="0" w:color="auto"/>
            </w:tcBorders>
            <w:shd w:val="clear" w:color="auto" w:fill="auto"/>
            <w:noWrap/>
            <w:vAlign w:val="center"/>
          </w:tcPr>
          <w:p w14:paraId="6CB4433D" w14:textId="77777777" w:rsidR="002C5025" w:rsidRPr="000C51D8" w:rsidRDefault="002C5025" w:rsidP="005C7483">
            <w:pPr>
              <w:jc w:val="center"/>
              <w:rPr>
                <w:sz w:val="20"/>
                <w:szCs w:val="20"/>
              </w:rPr>
            </w:pPr>
            <w:r>
              <w:rPr>
                <w:color w:val="000000"/>
                <w:sz w:val="22"/>
              </w:rPr>
              <w:t>0,296</w:t>
            </w:r>
          </w:p>
        </w:tc>
        <w:tc>
          <w:tcPr>
            <w:tcW w:w="304" w:type="pct"/>
            <w:tcBorders>
              <w:top w:val="nil"/>
              <w:left w:val="nil"/>
              <w:bottom w:val="single" w:sz="8" w:space="0" w:color="auto"/>
              <w:right w:val="single" w:sz="8" w:space="0" w:color="auto"/>
            </w:tcBorders>
            <w:shd w:val="clear" w:color="auto" w:fill="auto"/>
            <w:noWrap/>
            <w:vAlign w:val="center"/>
          </w:tcPr>
          <w:p w14:paraId="5A847225" w14:textId="77777777" w:rsidR="002C5025" w:rsidRPr="000C51D8" w:rsidRDefault="002C5025" w:rsidP="005C7483">
            <w:pPr>
              <w:jc w:val="center"/>
              <w:rPr>
                <w:sz w:val="20"/>
                <w:szCs w:val="20"/>
              </w:rPr>
            </w:pPr>
            <w:r>
              <w:rPr>
                <w:sz w:val="20"/>
                <w:szCs w:val="20"/>
              </w:rPr>
              <w:t>-</w:t>
            </w:r>
          </w:p>
        </w:tc>
        <w:tc>
          <w:tcPr>
            <w:tcW w:w="304" w:type="pct"/>
            <w:tcBorders>
              <w:top w:val="nil"/>
              <w:left w:val="nil"/>
              <w:bottom w:val="single" w:sz="8" w:space="0" w:color="auto"/>
              <w:right w:val="single" w:sz="8" w:space="0" w:color="auto"/>
            </w:tcBorders>
            <w:shd w:val="clear" w:color="auto" w:fill="auto"/>
            <w:noWrap/>
            <w:vAlign w:val="center"/>
          </w:tcPr>
          <w:p w14:paraId="261BE05E" w14:textId="77777777" w:rsidR="002C5025" w:rsidRPr="000C51D8" w:rsidRDefault="002C5025" w:rsidP="005C7483">
            <w:pPr>
              <w:jc w:val="center"/>
              <w:rPr>
                <w:sz w:val="20"/>
                <w:szCs w:val="20"/>
              </w:rPr>
            </w:pPr>
            <w:r>
              <w:rPr>
                <w:sz w:val="20"/>
                <w:szCs w:val="20"/>
              </w:rPr>
              <w:t>-</w:t>
            </w:r>
          </w:p>
        </w:tc>
        <w:tc>
          <w:tcPr>
            <w:tcW w:w="321" w:type="pct"/>
            <w:tcBorders>
              <w:top w:val="nil"/>
              <w:left w:val="nil"/>
              <w:bottom w:val="single" w:sz="8" w:space="0" w:color="auto"/>
              <w:right w:val="single" w:sz="8" w:space="0" w:color="auto"/>
            </w:tcBorders>
            <w:shd w:val="clear" w:color="auto" w:fill="auto"/>
            <w:vAlign w:val="center"/>
          </w:tcPr>
          <w:p w14:paraId="167B3158" w14:textId="77777777" w:rsidR="002C5025" w:rsidRPr="000C51D8" w:rsidRDefault="002C5025" w:rsidP="005C7483">
            <w:pPr>
              <w:jc w:val="center"/>
              <w:rPr>
                <w:sz w:val="20"/>
                <w:szCs w:val="20"/>
              </w:rPr>
            </w:pPr>
            <w:r>
              <w:rPr>
                <w:sz w:val="20"/>
                <w:szCs w:val="20"/>
              </w:rPr>
              <w:t>-</w:t>
            </w:r>
          </w:p>
        </w:tc>
        <w:tc>
          <w:tcPr>
            <w:tcW w:w="392" w:type="pct"/>
            <w:tcBorders>
              <w:top w:val="nil"/>
              <w:left w:val="nil"/>
              <w:bottom w:val="single" w:sz="8" w:space="0" w:color="auto"/>
              <w:right w:val="single" w:sz="8" w:space="0" w:color="auto"/>
            </w:tcBorders>
            <w:shd w:val="clear" w:color="auto" w:fill="auto"/>
            <w:vAlign w:val="center"/>
          </w:tcPr>
          <w:p w14:paraId="0F20C37B" w14:textId="77777777" w:rsidR="002C5025" w:rsidRPr="000C51D8" w:rsidRDefault="002C5025" w:rsidP="005C7483">
            <w:pPr>
              <w:jc w:val="center"/>
              <w:rPr>
                <w:sz w:val="20"/>
                <w:szCs w:val="20"/>
              </w:rPr>
            </w:pPr>
            <w:r>
              <w:rPr>
                <w:sz w:val="20"/>
                <w:szCs w:val="20"/>
              </w:rPr>
              <w:t>-</w:t>
            </w:r>
          </w:p>
        </w:tc>
      </w:tr>
      <w:tr w:rsidR="002C5025" w:rsidRPr="000C51D8" w14:paraId="2BD9FA61" w14:textId="77777777" w:rsidTr="006A7942">
        <w:trPr>
          <w:cantSplit/>
        </w:trPr>
        <w:tc>
          <w:tcPr>
            <w:tcW w:w="254" w:type="pct"/>
            <w:shd w:val="clear" w:color="auto" w:fill="auto"/>
            <w:vAlign w:val="bottom"/>
          </w:tcPr>
          <w:p w14:paraId="21AE509D" w14:textId="77777777" w:rsidR="002C5025" w:rsidRPr="000C51D8" w:rsidRDefault="002C5025" w:rsidP="005C7483">
            <w:pPr>
              <w:jc w:val="center"/>
              <w:rPr>
                <w:sz w:val="20"/>
                <w:szCs w:val="20"/>
              </w:rPr>
            </w:pPr>
            <w:r w:rsidRPr="000C51D8">
              <w:rPr>
                <w:sz w:val="20"/>
                <w:szCs w:val="20"/>
              </w:rPr>
              <w:t>4.10</w:t>
            </w:r>
          </w:p>
        </w:tc>
        <w:tc>
          <w:tcPr>
            <w:tcW w:w="1992" w:type="pct"/>
            <w:shd w:val="clear" w:color="auto" w:fill="auto"/>
            <w:noWrap/>
            <w:vAlign w:val="center"/>
          </w:tcPr>
          <w:p w14:paraId="37575168" w14:textId="77777777" w:rsidR="002C5025" w:rsidRPr="000C51D8" w:rsidRDefault="002C5025" w:rsidP="005C7483">
            <w:pPr>
              <w:jc w:val="center"/>
              <w:rPr>
                <w:sz w:val="20"/>
                <w:szCs w:val="20"/>
              </w:rPr>
            </w:pPr>
            <w:r w:rsidRPr="000C51D8">
              <w:rPr>
                <w:sz w:val="20"/>
                <w:szCs w:val="20"/>
              </w:rPr>
              <w:t>Котельная ГБПОУ НСО «Кочковский межрайонный аграрный лицей»</w:t>
            </w:r>
          </w:p>
        </w:tc>
        <w:tc>
          <w:tcPr>
            <w:tcW w:w="515" w:type="pct"/>
            <w:shd w:val="clear" w:color="auto" w:fill="auto"/>
            <w:noWrap/>
            <w:vAlign w:val="center"/>
          </w:tcPr>
          <w:p w14:paraId="2BDAC95E" w14:textId="77777777" w:rsidR="002C5025" w:rsidRPr="000C51D8" w:rsidRDefault="002C5025" w:rsidP="005C7483">
            <w:pPr>
              <w:jc w:val="center"/>
              <w:rPr>
                <w:sz w:val="20"/>
                <w:szCs w:val="20"/>
              </w:rPr>
            </w:pPr>
            <w:r w:rsidRPr="000C51D8">
              <w:rPr>
                <w:sz w:val="20"/>
                <w:szCs w:val="20"/>
              </w:rPr>
              <w:t>Гкал/м.кв</w:t>
            </w:r>
          </w:p>
        </w:tc>
        <w:tc>
          <w:tcPr>
            <w:tcW w:w="307" w:type="pct"/>
            <w:tcBorders>
              <w:top w:val="nil"/>
              <w:left w:val="nil"/>
              <w:bottom w:val="single" w:sz="8" w:space="0" w:color="auto"/>
              <w:right w:val="single" w:sz="8" w:space="0" w:color="auto"/>
            </w:tcBorders>
            <w:shd w:val="clear" w:color="auto" w:fill="auto"/>
            <w:noWrap/>
            <w:vAlign w:val="center"/>
          </w:tcPr>
          <w:p w14:paraId="036BD2AD" w14:textId="77777777" w:rsidR="002C5025" w:rsidRPr="000C51D8" w:rsidRDefault="002C5025" w:rsidP="005C7483">
            <w:pPr>
              <w:jc w:val="center"/>
              <w:rPr>
                <w:sz w:val="20"/>
                <w:szCs w:val="20"/>
              </w:rPr>
            </w:pPr>
            <w:r>
              <w:rPr>
                <w:color w:val="000000"/>
                <w:sz w:val="22"/>
              </w:rPr>
              <w:t>0,714</w:t>
            </w:r>
          </w:p>
        </w:tc>
        <w:tc>
          <w:tcPr>
            <w:tcW w:w="297" w:type="pct"/>
            <w:tcBorders>
              <w:top w:val="nil"/>
              <w:left w:val="nil"/>
              <w:bottom w:val="single" w:sz="8" w:space="0" w:color="auto"/>
              <w:right w:val="single" w:sz="8" w:space="0" w:color="auto"/>
            </w:tcBorders>
            <w:shd w:val="clear" w:color="auto" w:fill="auto"/>
            <w:noWrap/>
            <w:vAlign w:val="center"/>
          </w:tcPr>
          <w:p w14:paraId="5A7DDAD0" w14:textId="77777777" w:rsidR="002C5025" w:rsidRPr="000C51D8" w:rsidRDefault="002C5025" w:rsidP="005C7483">
            <w:pPr>
              <w:jc w:val="center"/>
              <w:rPr>
                <w:sz w:val="20"/>
                <w:szCs w:val="20"/>
              </w:rPr>
            </w:pPr>
            <w:r>
              <w:rPr>
                <w:color w:val="000000"/>
                <w:sz w:val="22"/>
              </w:rPr>
              <w:t>0,714</w:t>
            </w:r>
          </w:p>
        </w:tc>
        <w:tc>
          <w:tcPr>
            <w:tcW w:w="315" w:type="pct"/>
            <w:tcBorders>
              <w:top w:val="nil"/>
              <w:left w:val="nil"/>
              <w:bottom w:val="single" w:sz="8" w:space="0" w:color="auto"/>
              <w:right w:val="single" w:sz="8" w:space="0" w:color="auto"/>
            </w:tcBorders>
            <w:shd w:val="clear" w:color="auto" w:fill="auto"/>
            <w:noWrap/>
            <w:vAlign w:val="center"/>
          </w:tcPr>
          <w:p w14:paraId="29403E99" w14:textId="77777777" w:rsidR="002C5025" w:rsidRPr="000C51D8" w:rsidRDefault="002C5025" w:rsidP="005C7483">
            <w:pPr>
              <w:jc w:val="center"/>
              <w:rPr>
                <w:sz w:val="20"/>
                <w:szCs w:val="20"/>
              </w:rPr>
            </w:pPr>
            <w:r>
              <w:rPr>
                <w:color w:val="000000"/>
                <w:sz w:val="22"/>
              </w:rPr>
              <w:t>0,714</w:t>
            </w:r>
          </w:p>
        </w:tc>
        <w:tc>
          <w:tcPr>
            <w:tcW w:w="304" w:type="pct"/>
            <w:tcBorders>
              <w:top w:val="nil"/>
              <w:left w:val="nil"/>
              <w:bottom w:val="single" w:sz="8" w:space="0" w:color="auto"/>
              <w:right w:val="single" w:sz="8" w:space="0" w:color="auto"/>
            </w:tcBorders>
            <w:shd w:val="clear" w:color="auto" w:fill="auto"/>
            <w:noWrap/>
            <w:vAlign w:val="center"/>
          </w:tcPr>
          <w:p w14:paraId="20AE2FAD" w14:textId="77777777" w:rsidR="002C5025" w:rsidRPr="000C51D8" w:rsidRDefault="002C5025" w:rsidP="005C7483">
            <w:pPr>
              <w:jc w:val="center"/>
              <w:rPr>
                <w:sz w:val="20"/>
                <w:szCs w:val="20"/>
              </w:rPr>
            </w:pPr>
            <w:r>
              <w:rPr>
                <w:color w:val="000000"/>
                <w:sz w:val="22"/>
              </w:rPr>
              <w:t>0,714</w:t>
            </w:r>
          </w:p>
        </w:tc>
        <w:tc>
          <w:tcPr>
            <w:tcW w:w="304" w:type="pct"/>
            <w:tcBorders>
              <w:top w:val="nil"/>
              <w:left w:val="nil"/>
              <w:bottom w:val="single" w:sz="8" w:space="0" w:color="auto"/>
              <w:right w:val="single" w:sz="8" w:space="0" w:color="auto"/>
            </w:tcBorders>
            <w:shd w:val="clear" w:color="auto" w:fill="auto"/>
            <w:noWrap/>
            <w:vAlign w:val="center"/>
          </w:tcPr>
          <w:p w14:paraId="5567CD3F" w14:textId="77777777" w:rsidR="002C5025" w:rsidRPr="000C51D8" w:rsidRDefault="002C5025" w:rsidP="005C7483">
            <w:pPr>
              <w:jc w:val="center"/>
              <w:rPr>
                <w:sz w:val="20"/>
                <w:szCs w:val="20"/>
              </w:rPr>
            </w:pPr>
            <w:r>
              <w:rPr>
                <w:color w:val="000000"/>
                <w:sz w:val="22"/>
              </w:rPr>
              <w:t>0,714</w:t>
            </w:r>
          </w:p>
        </w:tc>
        <w:tc>
          <w:tcPr>
            <w:tcW w:w="321" w:type="pct"/>
            <w:tcBorders>
              <w:top w:val="nil"/>
              <w:left w:val="nil"/>
              <w:bottom w:val="single" w:sz="8" w:space="0" w:color="auto"/>
              <w:right w:val="single" w:sz="8" w:space="0" w:color="auto"/>
            </w:tcBorders>
            <w:shd w:val="clear" w:color="auto" w:fill="auto"/>
            <w:vAlign w:val="center"/>
          </w:tcPr>
          <w:p w14:paraId="0A39DC15" w14:textId="77777777" w:rsidR="002C5025" w:rsidRPr="000C51D8" w:rsidRDefault="002C5025" w:rsidP="005C7483">
            <w:pPr>
              <w:jc w:val="center"/>
              <w:rPr>
                <w:sz w:val="20"/>
                <w:szCs w:val="20"/>
              </w:rPr>
            </w:pPr>
            <w:r>
              <w:rPr>
                <w:color w:val="000000"/>
                <w:sz w:val="22"/>
              </w:rPr>
              <w:t>0,714</w:t>
            </w:r>
          </w:p>
        </w:tc>
        <w:tc>
          <w:tcPr>
            <w:tcW w:w="392" w:type="pct"/>
            <w:tcBorders>
              <w:top w:val="nil"/>
              <w:left w:val="nil"/>
              <w:bottom w:val="single" w:sz="8" w:space="0" w:color="auto"/>
              <w:right w:val="single" w:sz="8" w:space="0" w:color="auto"/>
            </w:tcBorders>
            <w:shd w:val="clear" w:color="auto" w:fill="auto"/>
            <w:vAlign w:val="center"/>
          </w:tcPr>
          <w:p w14:paraId="68BCBE36" w14:textId="77777777" w:rsidR="002C5025" w:rsidRPr="000C51D8" w:rsidRDefault="002C5025" w:rsidP="005C7483">
            <w:pPr>
              <w:jc w:val="center"/>
              <w:rPr>
                <w:sz w:val="20"/>
                <w:szCs w:val="20"/>
              </w:rPr>
            </w:pPr>
            <w:r>
              <w:rPr>
                <w:color w:val="000000"/>
                <w:sz w:val="22"/>
              </w:rPr>
              <w:t>0,714</w:t>
            </w:r>
          </w:p>
        </w:tc>
      </w:tr>
      <w:tr w:rsidR="002C5025" w:rsidRPr="000C51D8" w14:paraId="16F51C77" w14:textId="77777777" w:rsidTr="006A7942">
        <w:trPr>
          <w:cantSplit/>
        </w:trPr>
        <w:tc>
          <w:tcPr>
            <w:tcW w:w="254" w:type="pct"/>
            <w:shd w:val="clear" w:color="auto" w:fill="auto"/>
            <w:vAlign w:val="center"/>
          </w:tcPr>
          <w:p w14:paraId="64673021" w14:textId="77777777" w:rsidR="002C5025" w:rsidRPr="000C51D8" w:rsidRDefault="002C5025" w:rsidP="005C7483">
            <w:pPr>
              <w:jc w:val="center"/>
              <w:rPr>
                <w:sz w:val="20"/>
                <w:szCs w:val="20"/>
              </w:rPr>
            </w:pPr>
            <w:r w:rsidRPr="000C51D8">
              <w:rPr>
                <w:sz w:val="20"/>
                <w:szCs w:val="20"/>
              </w:rPr>
              <w:t>5</w:t>
            </w:r>
          </w:p>
        </w:tc>
        <w:tc>
          <w:tcPr>
            <w:tcW w:w="1992" w:type="pct"/>
            <w:shd w:val="clear" w:color="auto" w:fill="auto"/>
            <w:noWrap/>
            <w:vAlign w:val="center"/>
          </w:tcPr>
          <w:p w14:paraId="65AE5A79" w14:textId="77777777" w:rsidR="002C5025" w:rsidRPr="000C51D8" w:rsidRDefault="002C5025" w:rsidP="005C7483">
            <w:pPr>
              <w:jc w:val="center"/>
              <w:rPr>
                <w:sz w:val="20"/>
                <w:szCs w:val="20"/>
              </w:rPr>
            </w:pPr>
            <w:r w:rsidRPr="000C51D8">
              <w:rPr>
                <w:sz w:val="20"/>
                <w:szCs w:val="20"/>
              </w:rPr>
              <w:t>Отношение величины потерь теплоносителя к материальной характеристике тепловой сети</w:t>
            </w:r>
          </w:p>
        </w:tc>
        <w:tc>
          <w:tcPr>
            <w:tcW w:w="515" w:type="pct"/>
            <w:shd w:val="clear" w:color="auto" w:fill="auto"/>
            <w:noWrap/>
            <w:vAlign w:val="center"/>
          </w:tcPr>
          <w:p w14:paraId="6CD1B0CA" w14:textId="77777777" w:rsidR="002C5025" w:rsidRPr="000C51D8" w:rsidRDefault="002C5025" w:rsidP="005C7483">
            <w:pPr>
              <w:jc w:val="center"/>
              <w:rPr>
                <w:sz w:val="20"/>
                <w:szCs w:val="20"/>
              </w:rPr>
            </w:pPr>
            <w:r w:rsidRPr="000C51D8">
              <w:rPr>
                <w:sz w:val="20"/>
                <w:szCs w:val="20"/>
              </w:rPr>
              <w:t> </w:t>
            </w:r>
          </w:p>
        </w:tc>
        <w:tc>
          <w:tcPr>
            <w:tcW w:w="307" w:type="pct"/>
            <w:shd w:val="clear" w:color="auto" w:fill="auto"/>
            <w:noWrap/>
            <w:vAlign w:val="center"/>
          </w:tcPr>
          <w:p w14:paraId="4378379C" w14:textId="77777777" w:rsidR="002C5025" w:rsidRPr="000C51D8" w:rsidRDefault="002C5025" w:rsidP="005C7483">
            <w:pPr>
              <w:jc w:val="center"/>
              <w:rPr>
                <w:sz w:val="20"/>
                <w:szCs w:val="20"/>
              </w:rPr>
            </w:pPr>
            <w:r w:rsidRPr="000C51D8">
              <w:rPr>
                <w:sz w:val="20"/>
                <w:szCs w:val="20"/>
              </w:rPr>
              <w:t> </w:t>
            </w:r>
          </w:p>
        </w:tc>
        <w:tc>
          <w:tcPr>
            <w:tcW w:w="297" w:type="pct"/>
            <w:shd w:val="clear" w:color="auto" w:fill="auto"/>
            <w:noWrap/>
            <w:vAlign w:val="center"/>
          </w:tcPr>
          <w:p w14:paraId="75FA29D2" w14:textId="77777777" w:rsidR="002C5025" w:rsidRPr="000C51D8" w:rsidRDefault="002C5025" w:rsidP="005C7483">
            <w:pPr>
              <w:jc w:val="center"/>
              <w:rPr>
                <w:sz w:val="20"/>
                <w:szCs w:val="20"/>
              </w:rPr>
            </w:pPr>
            <w:r w:rsidRPr="000C51D8">
              <w:rPr>
                <w:sz w:val="20"/>
                <w:szCs w:val="20"/>
              </w:rPr>
              <w:t> </w:t>
            </w:r>
          </w:p>
        </w:tc>
        <w:tc>
          <w:tcPr>
            <w:tcW w:w="315" w:type="pct"/>
            <w:shd w:val="clear" w:color="auto" w:fill="auto"/>
            <w:noWrap/>
            <w:vAlign w:val="center"/>
          </w:tcPr>
          <w:p w14:paraId="19234870" w14:textId="77777777" w:rsidR="002C5025" w:rsidRPr="000C51D8" w:rsidRDefault="002C5025" w:rsidP="005C7483">
            <w:pPr>
              <w:jc w:val="center"/>
              <w:rPr>
                <w:sz w:val="20"/>
                <w:szCs w:val="20"/>
              </w:rPr>
            </w:pPr>
            <w:r w:rsidRPr="000C51D8">
              <w:rPr>
                <w:sz w:val="20"/>
                <w:szCs w:val="20"/>
              </w:rPr>
              <w:t> </w:t>
            </w:r>
          </w:p>
        </w:tc>
        <w:tc>
          <w:tcPr>
            <w:tcW w:w="304" w:type="pct"/>
            <w:shd w:val="clear" w:color="auto" w:fill="auto"/>
            <w:noWrap/>
            <w:vAlign w:val="center"/>
          </w:tcPr>
          <w:p w14:paraId="799EC0EF" w14:textId="77777777" w:rsidR="002C5025" w:rsidRPr="000C51D8" w:rsidRDefault="002C5025" w:rsidP="005C7483">
            <w:pPr>
              <w:jc w:val="center"/>
              <w:rPr>
                <w:sz w:val="20"/>
                <w:szCs w:val="20"/>
              </w:rPr>
            </w:pPr>
            <w:r w:rsidRPr="000C51D8">
              <w:rPr>
                <w:sz w:val="20"/>
                <w:szCs w:val="20"/>
              </w:rPr>
              <w:t> </w:t>
            </w:r>
          </w:p>
        </w:tc>
        <w:tc>
          <w:tcPr>
            <w:tcW w:w="304" w:type="pct"/>
            <w:shd w:val="clear" w:color="auto" w:fill="auto"/>
            <w:noWrap/>
            <w:vAlign w:val="center"/>
          </w:tcPr>
          <w:p w14:paraId="5A5C7F44" w14:textId="77777777" w:rsidR="002C5025" w:rsidRPr="000C51D8" w:rsidRDefault="002C5025" w:rsidP="005C7483">
            <w:pPr>
              <w:jc w:val="center"/>
              <w:rPr>
                <w:sz w:val="20"/>
                <w:szCs w:val="20"/>
              </w:rPr>
            </w:pPr>
            <w:r w:rsidRPr="000C51D8">
              <w:rPr>
                <w:sz w:val="20"/>
                <w:szCs w:val="20"/>
              </w:rPr>
              <w:t> </w:t>
            </w:r>
          </w:p>
        </w:tc>
        <w:tc>
          <w:tcPr>
            <w:tcW w:w="321" w:type="pct"/>
            <w:shd w:val="clear" w:color="auto" w:fill="auto"/>
            <w:vAlign w:val="center"/>
          </w:tcPr>
          <w:p w14:paraId="298B4A04" w14:textId="77777777" w:rsidR="002C5025" w:rsidRPr="000C51D8" w:rsidRDefault="002C5025" w:rsidP="005C7483">
            <w:pPr>
              <w:jc w:val="center"/>
              <w:rPr>
                <w:sz w:val="20"/>
                <w:szCs w:val="20"/>
              </w:rPr>
            </w:pPr>
            <w:r w:rsidRPr="000C51D8">
              <w:rPr>
                <w:sz w:val="20"/>
                <w:szCs w:val="20"/>
              </w:rPr>
              <w:t> </w:t>
            </w:r>
          </w:p>
        </w:tc>
        <w:tc>
          <w:tcPr>
            <w:tcW w:w="392" w:type="pct"/>
            <w:shd w:val="clear" w:color="auto" w:fill="auto"/>
            <w:vAlign w:val="center"/>
          </w:tcPr>
          <w:p w14:paraId="5FA34E06" w14:textId="77777777" w:rsidR="002C5025" w:rsidRPr="000C51D8" w:rsidRDefault="002C5025" w:rsidP="005C7483">
            <w:pPr>
              <w:jc w:val="center"/>
              <w:rPr>
                <w:sz w:val="20"/>
                <w:szCs w:val="20"/>
              </w:rPr>
            </w:pPr>
            <w:r w:rsidRPr="000C51D8">
              <w:rPr>
                <w:sz w:val="20"/>
                <w:szCs w:val="20"/>
              </w:rPr>
              <w:t> </w:t>
            </w:r>
          </w:p>
        </w:tc>
      </w:tr>
      <w:tr w:rsidR="002C5025" w:rsidRPr="000C51D8" w14:paraId="3011E25C" w14:textId="77777777" w:rsidTr="006A7942">
        <w:trPr>
          <w:cantSplit/>
        </w:trPr>
        <w:tc>
          <w:tcPr>
            <w:tcW w:w="254" w:type="pct"/>
            <w:shd w:val="clear" w:color="auto" w:fill="auto"/>
            <w:vAlign w:val="bottom"/>
          </w:tcPr>
          <w:p w14:paraId="5451C45E" w14:textId="77777777" w:rsidR="002C5025" w:rsidRPr="000C51D8" w:rsidRDefault="002C5025" w:rsidP="005C7483">
            <w:pPr>
              <w:jc w:val="center"/>
              <w:rPr>
                <w:sz w:val="20"/>
                <w:szCs w:val="20"/>
              </w:rPr>
            </w:pPr>
            <w:r w:rsidRPr="000C51D8">
              <w:rPr>
                <w:sz w:val="20"/>
                <w:szCs w:val="20"/>
              </w:rPr>
              <w:t>5.1</w:t>
            </w:r>
          </w:p>
        </w:tc>
        <w:tc>
          <w:tcPr>
            <w:tcW w:w="1992" w:type="pct"/>
            <w:shd w:val="clear" w:color="auto" w:fill="auto"/>
            <w:noWrap/>
            <w:vAlign w:val="center"/>
          </w:tcPr>
          <w:p w14:paraId="5FE71A65" w14:textId="77777777" w:rsidR="002C5025" w:rsidRPr="000C51D8" w:rsidRDefault="002C5025" w:rsidP="005C7483">
            <w:pPr>
              <w:jc w:val="center"/>
              <w:rPr>
                <w:sz w:val="20"/>
                <w:szCs w:val="20"/>
              </w:rPr>
            </w:pPr>
            <w:r w:rsidRPr="000C51D8">
              <w:rPr>
                <w:sz w:val="20"/>
                <w:szCs w:val="20"/>
              </w:rPr>
              <w:t>Котельная «Центральная»</w:t>
            </w:r>
          </w:p>
        </w:tc>
        <w:tc>
          <w:tcPr>
            <w:tcW w:w="515" w:type="pct"/>
            <w:shd w:val="clear" w:color="auto" w:fill="auto"/>
            <w:noWrap/>
            <w:vAlign w:val="center"/>
          </w:tcPr>
          <w:p w14:paraId="3FEC8323"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6F6FA583" w14:textId="77777777" w:rsidR="002C5025" w:rsidRPr="000C51D8" w:rsidRDefault="002C5025" w:rsidP="005C7483">
            <w:pPr>
              <w:jc w:val="center"/>
              <w:rPr>
                <w:sz w:val="20"/>
                <w:szCs w:val="20"/>
              </w:rPr>
            </w:pPr>
            <w:r>
              <w:rPr>
                <w:color w:val="000000"/>
                <w:sz w:val="22"/>
              </w:rPr>
              <w:t>2,485</w:t>
            </w:r>
          </w:p>
        </w:tc>
        <w:tc>
          <w:tcPr>
            <w:tcW w:w="297" w:type="pct"/>
            <w:tcBorders>
              <w:top w:val="nil"/>
              <w:left w:val="nil"/>
              <w:bottom w:val="single" w:sz="8" w:space="0" w:color="auto"/>
              <w:right w:val="single" w:sz="8" w:space="0" w:color="auto"/>
            </w:tcBorders>
            <w:shd w:val="clear" w:color="auto" w:fill="auto"/>
            <w:noWrap/>
            <w:vAlign w:val="center"/>
          </w:tcPr>
          <w:p w14:paraId="292D7D97" w14:textId="77777777" w:rsidR="002C5025" w:rsidRPr="000C51D8" w:rsidRDefault="002C5025" w:rsidP="005C7483">
            <w:pPr>
              <w:jc w:val="center"/>
              <w:rPr>
                <w:sz w:val="20"/>
                <w:szCs w:val="20"/>
              </w:rPr>
            </w:pPr>
            <w:r>
              <w:rPr>
                <w:color w:val="000000"/>
                <w:sz w:val="22"/>
              </w:rPr>
              <w:t>2,485</w:t>
            </w:r>
          </w:p>
        </w:tc>
        <w:tc>
          <w:tcPr>
            <w:tcW w:w="315" w:type="pct"/>
            <w:tcBorders>
              <w:top w:val="nil"/>
              <w:left w:val="nil"/>
              <w:bottom w:val="single" w:sz="8" w:space="0" w:color="auto"/>
              <w:right w:val="single" w:sz="8" w:space="0" w:color="auto"/>
            </w:tcBorders>
            <w:shd w:val="clear" w:color="auto" w:fill="auto"/>
            <w:noWrap/>
            <w:vAlign w:val="center"/>
          </w:tcPr>
          <w:p w14:paraId="5137CC04" w14:textId="77777777" w:rsidR="002C5025" w:rsidRPr="000C51D8" w:rsidRDefault="002C5025" w:rsidP="005C7483">
            <w:pPr>
              <w:jc w:val="center"/>
              <w:rPr>
                <w:sz w:val="20"/>
                <w:szCs w:val="20"/>
              </w:rPr>
            </w:pPr>
            <w:r>
              <w:rPr>
                <w:color w:val="000000"/>
                <w:sz w:val="22"/>
              </w:rPr>
              <w:t>2,485</w:t>
            </w:r>
          </w:p>
        </w:tc>
        <w:tc>
          <w:tcPr>
            <w:tcW w:w="304" w:type="pct"/>
            <w:tcBorders>
              <w:top w:val="nil"/>
              <w:left w:val="nil"/>
              <w:bottom w:val="single" w:sz="8" w:space="0" w:color="auto"/>
              <w:right w:val="single" w:sz="8" w:space="0" w:color="auto"/>
            </w:tcBorders>
            <w:shd w:val="clear" w:color="auto" w:fill="auto"/>
            <w:noWrap/>
            <w:vAlign w:val="center"/>
          </w:tcPr>
          <w:p w14:paraId="649A9E33" w14:textId="77777777" w:rsidR="002C5025" w:rsidRPr="000C51D8" w:rsidRDefault="002C5025" w:rsidP="005C7483">
            <w:pPr>
              <w:jc w:val="center"/>
              <w:rPr>
                <w:sz w:val="20"/>
                <w:szCs w:val="20"/>
              </w:rPr>
            </w:pPr>
            <w:r>
              <w:rPr>
                <w:color w:val="000000"/>
                <w:sz w:val="22"/>
              </w:rPr>
              <w:t>2,485</w:t>
            </w:r>
          </w:p>
        </w:tc>
        <w:tc>
          <w:tcPr>
            <w:tcW w:w="304" w:type="pct"/>
            <w:tcBorders>
              <w:top w:val="nil"/>
              <w:left w:val="nil"/>
              <w:bottom w:val="single" w:sz="8" w:space="0" w:color="auto"/>
              <w:right w:val="single" w:sz="8" w:space="0" w:color="auto"/>
            </w:tcBorders>
            <w:shd w:val="clear" w:color="auto" w:fill="auto"/>
            <w:noWrap/>
            <w:vAlign w:val="center"/>
          </w:tcPr>
          <w:p w14:paraId="1AB4082F" w14:textId="77777777" w:rsidR="002C5025" w:rsidRPr="000C51D8" w:rsidRDefault="002C5025" w:rsidP="005C7483">
            <w:pPr>
              <w:jc w:val="center"/>
              <w:rPr>
                <w:sz w:val="20"/>
                <w:szCs w:val="20"/>
              </w:rPr>
            </w:pPr>
            <w:r>
              <w:rPr>
                <w:color w:val="000000"/>
                <w:sz w:val="22"/>
              </w:rPr>
              <w:t>2,485</w:t>
            </w:r>
          </w:p>
        </w:tc>
        <w:tc>
          <w:tcPr>
            <w:tcW w:w="321" w:type="pct"/>
            <w:tcBorders>
              <w:top w:val="nil"/>
              <w:left w:val="nil"/>
              <w:bottom w:val="single" w:sz="8" w:space="0" w:color="auto"/>
              <w:right w:val="single" w:sz="8" w:space="0" w:color="auto"/>
            </w:tcBorders>
            <w:shd w:val="clear" w:color="auto" w:fill="auto"/>
            <w:vAlign w:val="center"/>
          </w:tcPr>
          <w:p w14:paraId="07AABE02" w14:textId="77777777" w:rsidR="002C5025" w:rsidRPr="000C51D8" w:rsidRDefault="002C5025" w:rsidP="005C7483">
            <w:pPr>
              <w:jc w:val="center"/>
              <w:rPr>
                <w:sz w:val="20"/>
                <w:szCs w:val="20"/>
              </w:rPr>
            </w:pPr>
            <w:r>
              <w:rPr>
                <w:color w:val="000000"/>
                <w:sz w:val="22"/>
              </w:rPr>
              <w:t>2,485</w:t>
            </w:r>
          </w:p>
        </w:tc>
        <w:tc>
          <w:tcPr>
            <w:tcW w:w="392" w:type="pct"/>
            <w:tcBorders>
              <w:top w:val="nil"/>
              <w:left w:val="nil"/>
              <w:bottom w:val="single" w:sz="8" w:space="0" w:color="auto"/>
              <w:right w:val="single" w:sz="8" w:space="0" w:color="auto"/>
            </w:tcBorders>
            <w:shd w:val="clear" w:color="auto" w:fill="auto"/>
            <w:vAlign w:val="center"/>
          </w:tcPr>
          <w:p w14:paraId="3C47F86B" w14:textId="77777777" w:rsidR="002C5025" w:rsidRPr="000C51D8" w:rsidRDefault="002C5025" w:rsidP="005C7483">
            <w:pPr>
              <w:jc w:val="center"/>
              <w:rPr>
                <w:sz w:val="20"/>
                <w:szCs w:val="20"/>
              </w:rPr>
            </w:pPr>
            <w:r>
              <w:rPr>
                <w:color w:val="000000"/>
                <w:sz w:val="22"/>
              </w:rPr>
              <w:t>2,485</w:t>
            </w:r>
          </w:p>
        </w:tc>
      </w:tr>
      <w:tr w:rsidR="002C5025" w:rsidRPr="000C51D8" w14:paraId="7BC1487F" w14:textId="77777777" w:rsidTr="006A7942">
        <w:trPr>
          <w:cantSplit/>
        </w:trPr>
        <w:tc>
          <w:tcPr>
            <w:tcW w:w="254" w:type="pct"/>
            <w:shd w:val="clear" w:color="auto" w:fill="auto"/>
            <w:vAlign w:val="bottom"/>
          </w:tcPr>
          <w:p w14:paraId="3925B3D2" w14:textId="77777777" w:rsidR="002C5025" w:rsidRPr="000C51D8" w:rsidRDefault="002C5025" w:rsidP="005C7483">
            <w:pPr>
              <w:jc w:val="center"/>
              <w:rPr>
                <w:sz w:val="20"/>
                <w:szCs w:val="20"/>
              </w:rPr>
            </w:pPr>
            <w:r w:rsidRPr="000C51D8">
              <w:rPr>
                <w:sz w:val="20"/>
                <w:szCs w:val="20"/>
              </w:rPr>
              <w:lastRenderedPageBreak/>
              <w:t>5.2</w:t>
            </w:r>
          </w:p>
        </w:tc>
        <w:tc>
          <w:tcPr>
            <w:tcW w:w="1992" w:type="pct"/>
            <w:shd w:val="clear" w:color="auto" w:fill="auto"/>
            <w:noWrap/>
            <w:vAlign w:val="center"/>
          </w:tcPr>
          <w:p w14:paraId="7670554E" w14:textId="77777777" w:rsidR="002C5025" w:rsidRPr="000C51D8" w:rsidRDefault="002C5025" w:rsidP="005C7483">
            <w:pPr>
              <w:jc w:val="center"/>
              <w:rPr>
                <w:sz w:val="20"/>
                <w:szCs w:val="20"/>
              </w:rPr>
            </w:pPr>
            <w:r w:rsidRPr="000C51D8">
              <w:rPr>
                <w:sz w:val="20"/>
                <w:szCs w:val="20"/>
              </w:rPr>
              <w:t>Котельная «Школа»</w:t>
            </w:r>
          </w:p>
        </w:tc>
        <w:tc>
          <w:tcPr>
            <w:tcW w:w="515" w:type="pct"/>
            <w:shd w:val="clear" w:color="auto" w:fill="auto"/>
            <w:noWrap/>
            <w:vAlign w:val="center"/>
          </w:tcPr>
          <w:p w14:paraId="4E857F41"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726FCC6F" w14:textId="77777777" w:rsidR="002C5025" w:rsidRPr="000C51D8" w:rsidRDefault="002C5025" w:rsidP="005C7483">
            <w:pPr>
              <w:jc w:val="center"/>
              <w:rPr>
                <w:sz w:val="20"/>
                <w:szCs w:val="20"/>
              </w:rPr>
            </w:pPr>
            <w:r>
              <w:rPr>
                <w:color w:val="000000"/>
                <w:sz w:val="22"/>
              </w:rPr>
              <w:t>3,763</w:t>
            </w:r>
          </w:p>
        </w:tc>
        <w:tc>
          <w:tcPr>
            <w:tcW w:w="297" w:type="pct"/>
            <w:tcBorders>
              <w:top w:val="nil"/>
              <w:left w:val="nil"/>
              <w:bottom w:val="single" w:sz="8" w:space="0" w:color="auto"/>
              <w:right w:val="single" w:sz="8" w:space="0" w:color="auto"/>
            </w:tcBorders>
            <w:shd w:val="clear" w:color="auto" w:fill="auto"/>
            <w:noWrap/>
            <w:vAlign w:val="center"/>
          </w:tcPr>
          <w:p w14:paraId="4602A6C6" w14:textId="77777777" w:rsidR="002C5025" w:rsidRPr="000C51D8" w:rsidRDefault="002C5025" w:rsidP="005C7483">
            <w:pPr>
              <w:jc w:val="center"/>
              <w:rPr>
                <w:sz w:val="20"/>
                <w:szCs w:val="20"/>
              </w:rPr>
            </w:pPr>
            <w:r>
              <w:rPr>
                <w:color w:val="000000"/>
                <w:sz w:val="22"/>
              </w:rPr>
              <w:t>3,763</w:t>
            </w:r>
          </w:p>
        </w:tc>
        <w:tc>
          <w:tcPr>
            <w:tcW w:w="315" w:type="pct"/>
            <w:tcBorders>
              <w:top w:val="nil"/>
              <w:left w:val="nil"/>
              <w:bottom w:val="single" w:sz="8" w:space="0" w:color="auto"/>
              <w:right w:val="single" w:sz="8" w:space="0" w:color="auto"/>
            </w:tcBorders>
            <w:shd w:val="clear" w:color="auto" w:fill="auto"/>
            <w:noWrap/>
            <w:vAlign w:val="center"/>
          </w:tcPr>
          <w:p w14:paraId="6EC4DBDC" w14:textId="77777777" w:rsidR="002C5025" w:rsidRPr="000C51D8" w:rsidRDefault="002C5025" w:rsidP="005C7483">
            <w:pPr>
              <w:jc w:val="center"/>
              <w:rPr>
                <w:sz w:val="20"/>
                <w:szCs w:val="20"/>
              </w:rPr>
            </w:pPr>
            <w:r>
              <w:rPr>
                <w:color w:val="000000"/>
                <w:sz w:val="22"/>
              </w:rPr>
              <w:t>3,763</w:t>
            </w:r>
          </w:p>
        </w:tc>
        <w:tc>
          <w:tcPr>
            <w:tcW w:w="304" w:type="pct"/>
            <w:tcBorders>
              <w:top w:val="nil"/>
              <w:left w:val="nil"/>
              <w:bottom w:val="single" w:sz="8" w:space="0" w:color="auto"/>
              <w:right w:val="single" w:sz="8" w:space="0" w:color="auto"/>
            </w:tcBorders>
            <w:shd w:val="clear" w:color="auto" w:fill="auto"/>
            <w:noWrap/>
            <w:vAlign w:val="center"/>
          </w:tcPr>
          <w:p w14:paraId="11337046" w14:textId="77777777" w:rsidR="002C5025" w:rsidRPr="000C51D8" w:rsidRDefault="002C5025" w:rsidP="005C7483">
            <w:pPr>
              <w:jc w:val="center"/>
              <w:rPr>
                <w:sz w:val="20"/>
                <w:szCs w:val="20"/>
              </w:rPr>
            </w:pPr>
            <w:r>
              <w:rPr>
                <w:color w:val="000000"/>
                <w:sz w:val="22"/>
              </w:rPr>
              <w:t>3,763</w:t>
            </w:r>
          </w:p>
        </w:tc>
        <w:tc>
          <w:tcPr>
            <w:tcW w:w="304" w:type="pct"/>
            <w:tcBorders>
              <w:top w:val="nil"/>
              <w:left w:val="nil"/>
              <w:bottom w:val="single" w:sz="8" w:space="0" w:color="auto"/>
              <w:right w:val="single" w:sz="8" w:space="0" w:color="auto"/>
            </w:tcBorders>
            <w:shd w:val="clear" w:color="auto" w:fill="auto"/>
            <w:noWrap/>
            <w:vAlign w:val="center"/>
          </w:tcPr>
          <w:p w14:paraId="7D66EFE3" w14:textId="77777777" w:rsidR="002C5025" w:rsidRPr="000C51D8" w:rsidRDefault="002C5025" w:rsidP="005C7483">
            <w:pPr>
              <w:jc w:val="center"/>
              <w:rPr>
                <w:sz w:val="20"/>
                <w:szCs w:val="20"/>
              </w:rPr>
            </w:pPr>
            <w:r>
              <w:rPr>
                <w:color w:val="000000"/>
                <w:sz w:val="22"/>
              </w:rPr>
              <w:t>3,763</w:t>
            </w:r>
          </w:p>
        </w:tc>
        <w:tc>
          <w:tcPr>
            <w:tcW w:w="321" w:type="pct"/>
            <w:tcBorders>
              <w:top w:val="nil"/>
              <w:left w:val="nil"/>
              <w:bottom w:val="single" w:sz="8" w:space="0" w:color="auto"/>
              <w:right w:val="single" w:sz="8" w:space="0" w:color="auto"/>
            </w:tcBorders>
            <w:shd w:val="clear" w:color="auto" w:fill="auto"/>
            <w:vAlign w:val="center"/>
          </w:tcPr>
          <w:p w14:paraId="710DDC16" w14:textId="77777777" w:rsidR="002C5025" w:rsidRPr="000C51D8" w:rsidRDefault="002C5025" w:rsidP="005C7483">
            <w:pPr>
              <w:jc w:val="center"/>
              <w:rPr>
                <w:sz w:val="20"/>
                <w:szCs w:val="20"/>
              </w:rPr>
            </w:pPr>
            <w:r>
              <w:rPr>
                <w:color w:val="000000"/>
                <w:sz w:val="22"/>
              </w:rPr>
              <w:t>3,763</w:t>
            </w:r>
          </w:p>
        </w:tc>
        <w:tc>
          <w:tcPr>
            <w:tcW w:w="392" w:type="pct"/>
            <w:tcBorders>
              <w:top w:val="nil"/>
              <w:left w:val="nil"/>
              <w:bottom w:val="single" w:sz="8" w:space="0" w:color="auto"/>
              <w:right w:val="single" w:sz="8" w:space="0" w:color="auto"/>
            </w:tcBorders>
            <w:shd w:val="clear" w:color="auto" w:fill="auto"/>
            <w:vAlign w:val="center"/>
          </w:tcPr>
          <w:p w14:paraId="3BC12550" w14:textId="77777777" w:rsidR="002C5025" w:rsidRPr="000C51D8" w:rsidRDefault="002C5025" w:rsidP="005C7483">
            <w:pPr>
              <w:jc w:val="center"/>
              <w:rPr>
                <w:sz w:val="20"/>
                <w:szCs w:val="20"/>
              </w:rPr>
            </w:pPr>
            <w:r>
              <w:rPr>
                <w:color w:val="000000"/>
                <w:sz w:val="22"/>
              </w:rPr>
              <w:t>3,763</w:t>
            </w:r>
          </w:p>
        </w:tc>
      </w:tr>
      <w:tr w:rsidR="002C5025" w:rsidRPr="000C51D8" w14:paraId="3525A42A" w14:textId="77777777" w:rsidTr="006A7942">
        <w:trPr>
          <w:cantSplit/>
        </w:trPr>
        <w:tc>
          <w:tcPr>
            <w:tcW w:w="254" w:type="pct"/>
            <w:shd w:val="clear" w:color="auto" w:fill="auto"/>
            <w:vAlign w:val="bottom"/>
          </w:tcPr>
          <w:p w14:paraId="4107398E" w14:textId="77777777" w:rsidR="002C5025" w:rsidRPr="000C51D8" w:rsidRDefault="002C5025" w:rsidP="005C7483">
            <w:pPr>
              <w:jc w:val="center"/>
              <w:rPr>
                <w:sz w:val="20"/>
                <w:szCs w:val="20"/>
              </w:rPr>
            </w:pPr>
            <w:r w:rsidRPr="000C51D8">
              <w:rPr>
                <w:sz w:val="20"/>
                <w:szCs w:val="20"/>
              </w:rPr>
              <w:t>5.3</w:t>
            </w:r>
          </w:p>
        </w:tc>
        <w:tc>
          <w:tcPr>
            <w:tcW w:w="1992" w:type="pct"/>
            <w:shd w:val="clear" w:color="auto" w:fill="auto"/>
            <w:noWrap/>
            <w:vAlign w:val="center"/>
          </w:tcPr>
          <w:p w14:paraId="4D37DB85" w14:textId="77777777" w:rsidR="002C5025" w:rsidRPr="000C51D8" w:rsidRDefault="002C5025" w:rsidP="005C7483">
            <w:pPr>
              <w:jc w:val="center"/>
              <w:rPr>
                <w:sz w:val="20"/>
                <w:szCs w:val="20"/>
              </w:rPr>
            </w:pPr>
            <w:r w:rsidRPr="000C51D8">
              <w:rPr>
                <w:sz w:val="20"/>
                <w:szCs w:val="20"/>
              </w:rPr>
              <w:t>Котельная «ПМК»</w:t>
            </w:r>
          </w:p>
        </w:tc>
        <w:tc>
          <w:tcPr>
            <w:tcW w:w="515" w:type="pct"/>
            <w:shd w:val="clear" w:color="auto" w:fill="auto"/>
            <w:noWrap/>
            <w:vAlign w:val="center"/>
          </w:tcPr>
          <w:p w14:paraId="72ED5C79"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17018206" w14:textId="77777777" w:rsidR="002C5025" w:rsidRPr="000C51D8" w:rsidRDefault="002C5025" w:rsidP="005C7483">
            <w:pPr>
              <w:jc w:val="center"/>
              <w:rPr>
                <w:sz w:val="20"/>
                <w:szCs w:val="20"/>
              </w:rPr>
            </w:pPr>
            <w:r>
              <w:rPr>
                <w:color w:val="000000"/>
                <w:sz w:val="22"/>
              </w:rPr>
              <w:t>1,450</w:t>
            </w:r>
          </w:p>
        </w:tc>
        <w:tc>
          <w:tcPr>
            <w:tcW w:w="297" w:type="pct"/>
            <w:tcBorders>
              <w:top w:val="nil"/>
              <w:left w:val="nil"/>
              <w:bottom w:val="single" w:sz="8" w:space="0" w:color="auto"/>
              <w:right w:val="single" w:sz="8" w:space="0" w:color="auto"/>
            </w:tcBorders>
            <w:shd w:val="clear" w:color="auto" w:fill="auto"/>
            <w:noWrap/>
            <w:vAlign w:val="center"/>
          </w:tcPr>
          <w:p w14:paraId="2FE5E198" w14:textId="77777777" w:rsidR="002C5025" w:rsidRPr="000C51D8" w:rsidRDefault="002C5025" w:rsidP="005C7483">
            <w:pPr>
              <w:jc w:val="center"/>
              <w:rPr>
                <w:sz w:val="20"/>
                <w:szCs w:val="20"/>
              </w:rPr>
            </w:pPr>
            <w:r>
              <w:rPr>
                <w:color w:val="000000"/>
                <w:sz w:val="22"/>
              </w:rPr>
              <w:t>1,450</w:t>
            </w:r>
          </w:p>
        </w:tc>
        <w:tc>
          <w:tcPr>
            <w:tcW w:w="315" w:type="pct"/>
            <w:tcBorders>
              <w:top w:val="nil"/>
              <w:left w:val="nil"/>
              <w:bottom w:val="single" w:sz="8" w:space="0" w:color="auto"/>
              <w:right w:val="single" w:sz="8" w:space="0" w:color="auto"/>
            </w:tcBorders>
            <w:shd w:val="clear" w:color="auto" w:fill="auto"/>
            <w:noWrap/>
            <w:vAlign w:val="center"/>
          </w:tcPr>
          <w:p w14:paraId="210C4DA7" w14:textId="77777777" w:rsidR="002C5025" w:rsidRPr="000C51D8" w:rsidRDefault="002C5025" w:rsidP="005C7483">
            <w:pPr>
              <w:jc w:val="center"/>
              <w:rPr>
                <w:sz w:val="20"/>
                <w:szCs w:val="20"/>
              </w:rPr>
            </w:pPr>
            <w:r>
              <w:rPr>
                <w:color w:val="000000"/>
                <w:sz w:val="22"/>
              </w:rPr>
              <w:t>1,450</w:t>
            </w:r>
          </w:p>
        </w:tc>
        <w:tc>
          <w:tcPr>
            <w:tcW w:w="304" w:type="pct"/>
            <w:tcBorders>
              <w:top w:val="nil"/>
              <w:left w:val="nil"/>
              <w:bottom w:val="single" w:sz="8" w:space="0" w:color="auto"/>
              <w:right w:val="single" w:sz="8" w:space="0" w:color="auto"/>
            </w:tcBorders>
            <w:shd w:val="clear" w:color="auto" w:fill="auto"/>
            <w:noWrap/>
            <w:vAlign w:val="center"/>
          </w:tcPr>
          <w:p w14:paraId="700BB371" w14:textId="77777777" w:rsidR="002C5025" w:rsidRPr="000C51D8" w:rsidRDefault="002C5025" w:rsidP="005C7483">
            <w:pPr>
              <w:jc w:val="center"/>
              <w:rPr>
                <w:sz w:val="20"/>
                <w:szCs w:val="20"/>
              </w:rPr>
            </w:pPr>
            <w:r>
              <w:rPr>
                <w:color w:val="000000"/>
                <w:sz w:val="22"/>
              </w:rPr>
              <w:t>1,450</w:t>
            </w:r>
          </w:p>
        </w:tc>
        <w:tc>
          <w:tcPr>
            <w:tcW w:w="304" w:type="pct"/>
            <w:tcBorders>
              <w:top w:val="nil"/>
              <w:left w:val="nil"/>
              <w:bottom w:val="single" w:sz="8" w:space="0" w:color="auto"/>
              <w:right w:val="single" w:sz="8" w:space="0" w:color="auto"/>
            </w:tcBorders>
            <w:shd w:val="clear" w:color="auto" w:fill="auto"/>
            <w:noWrap/>
            <w:vAlign w:val="center"/>
          </w:tcPr>
          <w:p w14:paraId="0BEFE399" w14:textId="77777777" w:rsidR="002C5025" w:rsidRPr="000C51D8" w:rsidRDefault="002C5025" w:rsidP="005C7483">
            <w:pPr>
              <w:jc w:val="center"/>
              <w:rPr>
                <w:sz w:val="20"/>
                <w:szCs w:val="20"/>
              </w:rPr>
            </w:pPr>
            <w:r>
              <w:rPr>
                <w:color w:val="000000"/>
                <w:sz w:val="22"/>
              </w:rPr>
              <w:t>1,450</w:t>
            </w:r>
          </w:p>
        </w:tc>
        <w:tc>
          <w:tcPr>
            <w:tcW w:w="321" w:type="pct"/>
            <w:tcBorders>
              <w:top w:val="nil"/>
              <w:left w:val="nil"/>
              <w:bottom w:val="single" w:sz="8" w:space="0" w:color="auto"/>
              <w:right w:val="single" w:sz="8" w:space="0" w:color="auto"/>
            </w:tcBorders>
            <w:shd w:val="clear" w:color="auto" w:fill="auto"/>
            <w:vAlign w:val="center"/>
          </w:tcPr>
          <w:p w14:paraId="0CFB2DA4" w14:textId="77777777" w:rsidR="002C5025" w:rsidRPr="000C51D8" w:rsidRDefault="002C5025" w:rsidP="005C7483">
            <w:pPr>
              <w:jc w:val="center"/>
              <w:rPr>
                <w:sz w:val="20"/>
                <w:szCs w:val="20"/>
              </w:rPr>
            </w:pPr>
            <w:r>
              <w:rPr>
                <w:color w:val="000000"/>
                <w:sz w:val="22"/>
              </w:rPr>
              <w:t>1,450</w:t>
            </w:r>
          </w:p>
        </w:tc>
        <w:tc>
          <w:tcPr>
            <w:tcW w:w="392" w:type="pct"/>
            <w:tcBorders>
              <w:top w:val="nil"/>
              <w:left w:val="nil"/>
              <w:bottom w:val="single" w:sz="8" w:space="0" w:color="auto"/>
              <w:right w:val="single" w:sz="8" w:space="0" w:color="auto"/>
            </w:tcBorders>
            <w:shd w:val="clear" w:color="auto" w:fill="auto"/>
            <w:vAlign w:val="center"/>
          </w:tcPr>
          <w:p w14:paraId="1B12A3E1" w14:textId="77777777" w:rsidR="002C5025" w:rsidRPr="000C51D8" w:rsidRDefault="002C5025" w:rsidP="005C7483">
            <w:pPr>
              <w:jc w:val="center"/>
              <w:rPr>
                <w:sz w:val="20"/>
                <w:szCs w:val="20"/>
              </w:rPr>
            </w:pPr>
            <w:r>
              <w:rPr>
                <w:color w:val="000000"/>
                <w:sz w:val="22"/>
              </w:rPr>
              <w:t>1,450</w:t>
            </w:r>
          </w:p>
        </w:tc>
      </w:tr>
      <w:tr w:rsidR="002C5025" w:rsidRPr="000C51D8" w14:paraId="1EB59CA2" w14:textId="77777777" w:rsidTr="006A7942">
        <w:trPr>
          <w:cantSplit/>
        </w:trPr>
        <w:tc>
          <w:tcPr>
            <w:tcW w:w="254" w:type="pct"/>
            <w:shd w:val="clear" w:color="auto" w:fill="auto"/>
            <w:vAlign w:val="bottom"/>
          </w:tcPr>
          <w:p w14:paraId="0017A64B" w14:textId="77777777" w:rsidR="002C5025" w:rsidRPr="000C51D8" w:rsidRDefault="002C5025" w:rsidP="005C7483">
            <w:pPr>
              <w:jc w:val="center"/>
              <w:rPr>
                <w:sz w:val="20"/>
                <w:szCs w:val="20"/>
              </w:rPr>
            </w:pPr>
            <w:r w:rsidRPr="000C51D8">
              <w:rPr>
                <w:sz w:val="20"/>
                <w:szCs w:val="20"/>
              </w:rPr>
              <w:t>5.4</w:t>
            </w:r>
          </w:p>
        </w:tc>
        <w:tc>
          <w:tcPr>
            <w:tcW w:w="1992" w:type="pct"/>
            <w:shd w:val="clear" w:color="auto" w:fill="auto"/>
            <w:noWrap/>
            <w:vAlign w:val="center"/>
          </w:tcPr>
          <w:p w14:paraId="26534637" w14:textId="77777777" w:rsidR="002C5025" w:rsidRPr="000C51D8" w:rsidRDefault="002C5025" w:rsidP="005C7483">
            <w:pPr>
              <w:jc w:val="center"/>
              <w:rPr>
                <w:sz w:val="20"/>
                <w:szCs w:val="20"/>
              </w:rPr>
            </w:pPr>
            <w:r w:rsidRPr="000C51D8">
              <w:rPr>
                <w:sz w:val="20"/>
                <w:szCs w:val="20"/>
              </w:rPr>
              <w:t>Котельная «ЛМС»</w:t>
            </w:r>
          </w:p>
        </w:tc>
        <w:tc>
          <w:tcPr>
            <w:tcW w:w="515" w:type="pct"/>
            <w:shd w:val="clear" w:color="auto" w:fill="auto"/>
            <w:noWrap/>
            <w:vAlign w:val="center"/>
          </w:tcPr>
          <w:p w14:paraId="63B983F2"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5F07CBD4" w14:textId="77777777" w:rsidR="002C5025" w:rsidRPr="000C51D8" w:rsidRDefault="002C5025" w:rsidP="005C7483">
            <w:pPr>
              <w:jc w:val="center"/>
              <w:rPr>
                <w:sz w:val="20"/>
                <w:szCs w:val="20"/>
              </w:rPr>
            </w:pPr>
            <w:r>
              <w:rPr>
                <w:color w:val="000000"/>
                <w:sz w:val="22"/>
              </w:rPr>
              <w:t>1,444</w:t>
            </w:r>
          </w:p>
        </w:tc>
        <w:tc>
          <w:tcPr>
            <w:tcW w:w="297" w:type="pct"/>
            <w:tcBorders>
              <w:top w:val="nil"/>
              <w:left w:val="nil"/>
              <w:bottom w:val="single" w:sz="8" w:space="0" w:color="auto"/>
              <w:right w:val="single" w:sz="8" w:space="0" w:color="auto"/>
            </w:tcBorders>
            <w:shd w:val="clear" w:color="auto" w:fill="auto"/>
            <w:noWrap/>
            <w:vAlign w:val="center"/>
          </w:tcPr>
          <w:p w14:paraId="492379F4" w14:textId="77777777" w:rsidR="002C5025" w:rsidRPr="000C51D8" w:rsidRDefault="002C5025" w:rsidP="005C7483">
            <w:pPr>
              <w:jc w:val="center"/>
              <w:rPr>
                <w:sz w:val="20"/>
                <w:szCs w:val="20"/>
              </w:rPr>
            </w:pPr>
            <w:r>
              <w:rPr>
                <w:color w:val="000000"/>
                <w:sz w:val="22"/>
              </w:rPr>
              <w:t>1,444</w:t>
            </w:r>
          </w:p>
        </w:tc>
        <w:tc>
          <w:tcPr>
            <w:tcW w:w="315" w:type="pct"/>
            <w:tcBorders>
              <w:top w:val="nil"/>
              <w:left w:val="nil"/>
              <w:bottom w:val="single" w:sz="8" w:space="0" w:color="auto"/>
              <w:right w:val="single" w:sz="8" w:space="0" w:color="auto"/>
            </w:tcBorders>
            <w:shd w:val="clear" w:color="auto" w:fill="auto"/>
            <w:noWrap/>
            <w:vAlign w:val="center"/>
          </w:tcPr>
          <w:p w14:paraId="710A5BBB" w14:textId="77777777" w:rsidR="002C5025" w:rsidRPr="000C51D8" w:rsidRDefault="002C5025" w:rsidP="005C7483">
            <w:pPr>
              <w:jc w:val="center"/>
              <w:rPr>
                <w:sz w:val="20"/>
                <w:szCs w:val="20"/>
              </w:rPr>
            </w:pPr>
            <w:r>
              <w:rPr>
                <w:color w:val="000000"/>
                <w:sz w:val="22"/>
              </w:rPr>
              <w:t>1,444</w:t>
            </w:r>
          </w:p>
        </w:tc>
        <w:tc>
          <w:tcPr>
            <w:tcW w:w="304" w:type="pct"/>
            <w:tcBorders>
              <w:top w:val="nil"/>
              <w:left w:val="nil"/>
              <w:bottom w:val="single" w:sz="8" w:space="0" w:color="auto"/>
              <w:right w:val="single" w:sz="8" w:space="0" w:color="auto"/>
            </w:tcBorders>
            <w:shd w:val="clear" w:color="auto" w:fill="auto"/>
            <w:noWrap/>
            <w:vAlign w:val="center"/>
          </w:tcPr>
          <w:p w14:paraId="356E09D3" w14:textId="77777777" w:rsidR="002C5025" w:rsidRPr="000C51D8" w:rsidRDefault="002C5025" w:rsidP="005C7483">
            <w:pPr>
              <w:jc w:val="center"/>
              <w:rPr>
                <w:sz w:val="20"/>
                <w:szCs w:val="20"/>
              </w:rPr>
            </w:pPr>
            <w:r>
              <w:rPr>
                <w:color w:val="000000"/>
                <w:sz w:val="22"/>
              </w:rPr>
              <w:t>1,444</w:t>
            </w:r>
          </w:p>
        </w:tc>
        <w:tc>
          <w:tcPr>
            <w:tcW w:w="304" w:type="pct"/>
            <w:tcBorders>
              <w:top w:val="nil"/>
              <w:left w:val="nil"/>
              <w:bottom w:val="single" w:sz="8" w:space="0" w:color="auto"/>
              <w:right w:val="single" w:sz="8" w:space="0" w:color="auto"/>
            </w:tcBorders>
            <w:shd w:val="clear" w:color="auto" w:fill="auto"/>
            <w:noWrap/>
            <w:vAlign w:val="center"/>
          </w:tcPr>
          <w:p w14:paraId="597BA4EA" w14:textId="77777777" w:rsidR="002C5025" w:rsidRPr="000C51D8" w:rsidRDefault="002C5025" w:rsidP="005C7483">
            <w:pPr>
              <w:jc w:val="center"/>
              <w:rPr>
                <w:sz w:val="20"/>
                <w:szCs w:val="20"/>
              </w:rPr>
            </w:pPr>
            <w:r>
              <w:rPr>
                <w:color w:val="000000"/>
                <w:sz w:val="22"/>
              </w:rPr>
              <w:t>1,444</w:t>
            </w:r>
          </w:p>
        </w:tc>
        <w:tc>
          <w:tcPr>
            <w:tcW w:w="321" w:type="pct"/>
            <w:tcBorders>
              <w:top w:val="nil"/>
              <w:left w:val="nil"/>
              <w:bottom w:val="single" w:sz="8" w:space="0" w:color="auto"/>
              <w:right w:val="single" w:sz="8" w:space="0" w:color="auto"/>
            </w:tcBorders>
            <w:shd w:val="clear" w:color="auto" w:fill="auto"/>
            <w:vAlign w:val="center"/>
          </w:tcPr>
          <w:p w14:paraId="777286DC" w14:textId="77777777" w:rsidR="002C5025" w:rsidRPr="000C51D8" w:rsidRDefault="002C5025" w:rsidP="005C7483">
            <w:pPr>
              <w:jc w:val="center"/>
              <w:rPr>
                <w:sz w:val="20"/>
                <w:szCs w:val="20"/>
              </w:rPr>
            </w:pPr>
            <w:r>
              <w:rPr>
                <w:color w:val="000000"/>
                <w:sz w:val="22"/>
              </w:rPr>
              <w:t>1,444</w:t>
            </w:r>
          </w:p>
        </w:tc>
        <w:tc>
          <w:tcPr>
            <w:tcW w:w="392" w:type="pct"/>
            <w:tcBorders>
              <w:top w:val="nil"/>
              <w:left w:val="nil"/>
              <w:bottom w:val="single" w:sz="8" w:space="0" w:color="auto"/>
              <w:right w:val="single" w:sz="8" w:space="0" w:color="auto"/>
            </w:tcBorders>
            <w:shd w:val="clear" w:color="auto" w:fill="auto"/>
            <w:vAlign w:val="center"/>
          </w:tcPr>
          <w:p w14:paraId="7FACAEAA" w14:textId="77777777" w:rsidR="002C5025" w:rsidRPr="000C51D8" w:rsidRDefault="002C5025" w:rsidP="005C7483">
            <w:pPr>
              <w:jc w:val="center"/>
              <w:rPr>
                <w:sz w:val="20"/>
                <w:szCs w:val="20"/>
              </w:rPr>
            </w:pPr>
            <w:r>
              <w:rPr>
                <w:color w:val="000000"/>
                <w:sz w:val="22"/>
              </w:rPr>
              <w:t>1,444</w:t>
            </w:r>
          </w:p>
        </w:tc>
      </w:tr>
      <w:tr w:rsidR="002C5025" w:rsidRPr="000C51D8" w14:paraId="010C5943" w14:textId="77777777" w:rsidTr="006A7942">
        <w:trPr>
          <w:cantSplit/>
        </w:trPr>
        <w:tc>
          <w:tcPr>
            <w:tcW w:w="254" w:type="pct"/>
            <w:shd w:val="clear" w:color="auto" w:fill="auto"/>
            <w:vAlign w:val="bottom"/>
          </w:tcPr>
          <w:p w14:paraId="3846A37B" w14:textId="77777777" w:rsidR="002C5025" w:rsidRPr="000C51D8" w:rsidRDefault="002C5025" w:rsidP="005C7483">
            <w:pPr>
              <w:jc w:val="center"/>
              <w:rPr>
                <w:sz w:val="20"/>
                <w:szCs w:val="20"/>
              </w:rPr>
            </w:pPr>
            <w:r w:rsidRPr="000C51D8">
              <w:rPr>
                <w:sz w:val="20"/>
                <w:szCs w:val="20"/>
              </w:rPr>
              <w:t>5.5</w:t>
            </w:r>
          </w:p>
        </w:tc>
        <w:tc>
          <w:tcPr>
            <w:tcW w:w="1992" w:type="pct"/>
            <w:shd w:val="clear" w:color="auto" w:fill="auto"/>
            <w:noWrap/>
            <w:vAlign w:val="center"/>
          </w:tcPr>
          <w:p w14:paraId="08FA7B1B" w14:textId="77777777" w:rsidR="002C5025" w:rsidRPr="000C51D8" w:rsidRDefault="002C5025" w:rsidP="005C7483">
            <w:pPr>
              <w:jc w:val="center"/>
              <w:rPr>
                <w:sz w:val="20"/>
                <w:szCs w:val="20"/>
              </w:rPr>
            </w:pPr>
            <w:r w:rsidRPr="000C51D8">
              <w:rPr>
                <w:sz w:val="20"/>
                <w:szCs w:val="20"/>
              </w:rPr>
              <w:t>Котельная «ЦРБ»</w:t>
            </w:r>
          </w:p>
        </w:tc>
        <w:tc>
          <w:tcPr>
            <w:tcW w:w="515" w:type="pct"/>
            <w:shd w:val="clear" w:color="auto" w:fill="auto"/>
            <w:noWrap/>
            <w:vAlign w:val="center"/>
          </w:tcPr>
          <w:p w14:paraId="0C5170FC"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2B68338A" w14:textId="77777777" w:rsidR="002C5025" w:rsidRPr="000C51D8" w:rsidRDefault="002C5025" w:rsidP="005C7483">
            <w:pPr>
              <w:jc w:val="center"/>
              <w:rPr>
                <w:sz w:val="20"/>
                <w:szCs w:val="20"/>
              </w:rPr>
            </w:pPr>
            <w:r>
              <w:rPr>
                <w:color w:val="000000"/>
                <w:sz w:val="22"/>
              </w:rPr>
              <w:t>2,422</w:t>
            </w:r>
          </w:p>
        </w:tc>
        <w:tc>
          <w:tcPr>
            <w:tcW w:w="297" w:type="pct"/>
            <w:tcBorders>
              <w:top w:val="nil"/>
              <w:left w:val="nil"/>
              <w:bottom w:val="single" w:sz="8" w:space="0" w:color="auto"/>
              <w:right w:val="single" w:sz="8" w:space="0" w:color="auto"/>
            </w:tcBorders>
            <w:shd w:val="clear" w:color="auto" w:fill="auto"/>
            <w:noWrap/>
            <w:vAlign w:val="center"/>
          </w:tcPr>
          <w:p w14:paraId="578DED41" w14:textId="77777777" w:rsidR="002C5025" w:rsidRPr="000C51D8" w:rsidRDefault="002C5025" w:rsidP="005C7483">
            <w:pPr>
              <w:jc w:val="center"/>
              <w:rPr>
                <w:sz w:val="20"/>
                <w:szCs w:val="20"/>
              </w:rPr>
            </w:pPr>
            <w:r>
              <w:rPr>
                <w:color w:val="000000"/>
                <w:sz w:val="22"/>
              </w:rPr>
              <w:t>2,422</w:t>
            </w:r>
          </w:p>
        </w:tc>
        <w:tc>
          <w:tcPr>
            <w:tcW w:w="315" w:type="pct"/>
            <w:tcBorders>
              <w:top w:val="nil"/>
              <w:left w:val="nil"/>
              <w:bottom w:val="single" w:sz="8" w:space="0" w:color="auto"/>
              <w:right w:val="single" w:sz="8" w:space="0" w:color="auto"/>
            </w:tcBorders>
            <w:shd w:val="clear" w:color="auto" w:fill="auto"/>
            <w:noWrap/>
            <w:vAlign w:val="center"/>
          </w:tcPr>
          <w:p w14:paraId="7AD3B252" w14:textId="77777777" w:rsidR="002C5025" w:rsidRPr="000C51D8" w:rsidRDefault="002C5025" w:rsidP="005C7483">
            <w:pPr>
              <w:jc w:val="center"/>
              <w:rPr>
                <w:sz w:val="20"/>
                <w:szCs w:val="20"/>
              </w:rPr>
            </w:pPr>
            <w:r>
              <w:rPr>
                <w:color w:val="000000"/>
                <w:sz w:val="22"/>
              </w:rPr>
              <w:t>2,422</w:t>
            </w:r>
          </w:p>
        </w:tc>
        <w:tc>
          <w:tcPr>
            <w:tcW w:w="304" w:type="pct"/>
            <w:tcBorders>
              <w:top w:val="nil"/>
              <w:left w:val="nil"/>
              <w:bottom w:val="single" w:sz="8" w:space="0" w:color="auto"/>
              <w:right w:val="single" w:sz="8" w:space="0" w:color="auto"/>
            </w:tcBorders>
            <w:shd w:val="clear" w:color="auto" w:fill="auto"/>
            <w:noWrap/>
            <w:vAlign w:val="center"/>
          </w:tcPr>
          <w:p w14:paraId="266D0095" w14:textId="77777777" w:rsidR="002C5025" w:rsidRPr="000C51D8" w:rsidRDefault="002C5025" w:rsidP="005C7483">
            <w:pPr>
              <w:jc w:val="center"/>
              <w:rPr>
                <w:sz w:val="20"/>
                <w:szCs w:val="20"/>
              </w:rPr>
            </w:pPr>
            <w:r>
              <w:rPr>
                <w:color w:val="000000"/>
                <w:sz w:val="22"/>
              </w:rPr>
              <w:t>2,422</w:t>
            </w:r>
          </w:p>
        </w:tc>
        <w:tc>
          <w:tcPr>
            <w:tcW w:w="304" w:type="pct"/>
            <w:tcBorders>
              <w:top w:val="nil"/>
              <w:left w:val="nil"/>
              <w:bottom w:val="single" w:sz="8" w:space="0" w:color="auto"/>
              <w:right w:val="single" w:sz="8" w:space="0" w:color="auto"/>
            </w:tcBorders>
            <w:shd w:val="clear" w:color="auto" w:fill="auto"/>
            <w:noWrap/>
            <w:vAlign w:val="center"/>
          </w:tcPr>
          <w:p w14:paraId="3EBC134B" w14:textId="77777777" w:rsidR="002C5025" w:rsidRPr="000C51D8" w:rsidRDefault="002C5025" w:rsidP="005C7483">
            <w:pPr>
              <w:jc w:val="center"/>
              <w:rPr>
                <w:sz w:val="20"/>
                <w:szCs w:val="20"/>
              </w:rPr>
            </w:pPr>
            <w:r>
              <w:rPr>
                <w:color w:val="000000"/>
                <w:sz w:val="22"/>
              </w:rPr>
              <w:t>2,422</w:t>
            </w:r>
          </w:p>
        </w:tc>
        <w:tc>
          <w:tcPr>
            <w:tcW w:w="321" w:type="pct"/>
            <w:tcBorders>
              <w:top w:val="nil"/>
              <w:left w:val="nil"/>
              <w:bottom w:val="single" w:sz="8" w:space="0" w:color="auto"/>
              <w:right w:val="single" w:sz="8" w:space="0" w:color="auto"/>
            </w:tcBorders>
            <w:shd w:val="clear" w:color="auto" w:fill="auto"/>
            <w:vAlign w:val="center"/>
          </w:tcPr>
          <w:p w14:paraId="503D02CE" w14:textId="77777777" w:rsidR="002C5025" w:rsidRPr="000C51D8" w:rsidRDefault="002C5025" w:rsidP="005C7483">
            <w:pPr>
              <w:jc w:val="center"/>
              <w:rPr>
                <w:sz w:val="20"/>
                <w:szCs w:val="20"/>
              </w:rPr>
            </w:pPr>
            <w:r>
              <w:rPr>
                <w:color w:val="000000"/>
                <w:sz w:val="22"/>
              </w:rPr>
              <w:t>2,422</w:t>
            </w:r>
          </w:p>
        </w:tc>
        <w:tc>
          <w:tcPr>
            <w:tcW w:w="392" w:type="pct"/>
            <w:tcBorders>
              <w:top w:val="nil"/>
              <w:left w:val="nil"/>
              <w:bottom w:val="single" w:sz="8" w:space="0" w:color="auto"/>
              <w:right w:val="single" w:sz="8" w:space="0" w:color="auto"/>
            </w:tcBorders>
            <w:shd w:val="clear" w:color="auto" w:fill="auto"/>
            <w:vAlign w:val="center"/>
          </w:tcPr>
          <w:p w14:paraId="4FA17B84" w14:textId="77777777" w:rsidR="002C5025" w:rsidRPr="000C51D8" w:rsidRDefault="002C5025" w:rsidP="005C7483">
            <w:pPr>
              <w:jc w:val="center"/>
              <w:rPr>
                <w:sz w:val="20"/>
                <w:szCs w:val="20"/>
              </w:rPr>
            </w:pPr>
            <w:r>
              <w:rPr>
                <w:color w:val="000000"/>
                <w:sz w:val="22"/>
              </w:rPr>
              <w:t>2,422</w:t>
            </w:r>
          </w:p>
        </w:tc>
      </w:tr>
      <w:tr w:rsidR="002C5025" w:rsidRPr="000C51D8" w14:paraId="67AD5D9C" w14:textId="77777777" w:rsidTr="006A7942">
        <w:trPr>
          <w:cantSplit/>
        </w:trPr>
        <w:tc>
          <w:tcPr>
            <w:tcW w:w="254" w:type="pct"/>
            <w:shd w:val="clear" w:color="auto" w:fill="auto"/>
            <w:vAlign w:val="bottom"/>
          </w:tcPr>
          <w:p w14:paraId="51C91ECE" w14:textId="77777777" w:rsidR="002C5025" w:rsidRPr="000C51D8" w:rsidRDefault="002C5025" w:rsidP="005C7483">
            <w:pPr>
              <w:jc w:val="center"/>
              <w:rPr>
                <w:sz w:val="20"/>
                <w:szCs w:val="20"/>
              </w:rPr>
            </w:pPr>
            <w:r w:rsidRPr="000C51D8">
              <w:rPr>
                <w:sz w:val="20"/>
                <w:szCs w:val="20"/>
              </w:rPr>
              <w:t>5.6</w:t>
            </w:r>
          </w:p>
        </w:tc>
        <w:tc>
          <w:tcPr>
            <w:tcW w:w="1992" w:type="pct"/>
            <w:shd w:val="clear" w:color="auto" w:fill="auto"/>
            <w:noWrap/>
            <w:vAlign w:val="center"/>
          </w:tcPr>
          <w:p w14:paraId="2BAF98E9" w14:textId="77777777" w:rsidR="002C5025" w:rsidRPr="000C51D8" w:rsidRDefault="002C5025" w:rsidP="005C7483">
            <w:pPr>
              <w:jc w:val="center"/>
              <w:rPr>
                <w:sz w:val="20"/>
                <w:szCs w:val="20"/>
              </w:rPr>
            </w:pPr>
            <w:r w:rsidRPr="000C51D8">
              <w:rPr>
                <w:sz w:val="20"/>
                <w:szCs w:val="20"/>
              </w:rPr>
              <w:t>Котельная «Тополек»</w:t>
            </w:r>
          </w:p>
        </w:tc>
        <w:tc>
          <w:tcPr>
            <w:tcW w:w="515" w:type="pct"/>
            <w:shd w:val="clear" w:color="auto" w:fill="auto"/>
            <w:noWrap/>
            <w:vAlign w:val="center"/>
          </w:tcPr>
          <w:p w14:paraId="0A89D9F2"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657ACE56" w14:textId="77777777" w:rsidR="002C5025" w:rsidRPr="000C51D8" w:rsidRDefault="002C5025" w:rsidP="005C7483">
            <w:pPr>
              <w:jc w:val="center"/>
              <w:rPr>
                <w:sz w:val="20"/>
                <w:szCs w:val="20"/>
              </w:rPr>
            </w:pPr>
            <w:r>
              <w:rPr>
                <w:color w:val="000000"/>
                <w:sz w:val="22"/>
              </w:rPr>
              <w:t>3,158</w:t>
            </w:r>
          </w:p>
        </w:tc>
        <w:tc>
          <w:tcPr>
            <w:tcW w:w="297" w:type="pct"/>
            <w:tcBorders>
              <w:top w:val="nil"/>
              <w:left w:val="nil"/>
              <w:bottom w:val="single" w:sz="8" w:space="0" w:color="auto"/>
              <w:right w:val="single" w:sz="8" w:space="0" w:color="auto"/>
            </w:tcBorders>
            <w:shd w:val="clear" w:color="auto" w:fill="auto"/>
            <w:noWrap/>
            <w:vAlign w:val="center"/>
          </w:tcPr>
          <w:p w14:paraId="334AA6A3" w14:textId="77777777" w:rsidR="002C5025" w:rsidRPr="000C51D8" w:rsidRDefault="002C5025" w:rsidP="005C7483">
            <w:pPr>
              <w:jc w:val="center"/>
              <w:rPr>
                <w:sz w:val="20"/>
                <w:szCs w:val="20"/>
              </w:rPr>
            </w:pPr>
            <w:r>
              <w:rPr>
                <w:color w:val="000000"/>
                <w:sz w:val="22"/>
              </w:rPr>
              <w:t>3,158</w:t>
            </w:r>
          </w:p>
        </w:tc>
        <w:tc>
          <w:tcPr>
            <w:tcW w:w="315" w:type="pct"/>
            <w:tcBorders>
              <w:top w:val="nil"/>
              <w:left w:val="nil"/>
              <w:bottom w:val="single" w:sz="8" w:space="0" w:color="auto"/>
              <w:right w:val="single" w:sz="8" w:space="0" w:color="auto"/>
            </w:tcBorders>
            <w:shd w:val="clear" w:color="auto" w:fill="auto"/>
            <w:noWrap/>
            <w:vAlign w:val="center"/>
          </w:tcPr>
          <w:p w14:paraId="51E79C8C" w14:textId="77777777" w:rsidR="002C5025" w:rsidRPr="000C51D8" w:rsidRDefault="002C5025" w:rsidP="005C7483">
            <w:pPr>
              <w:jc w:val="center"/>
              <w:rPr>
                <w:sz w:val="20"/>
                <w:szCs w:val="20"/>
              </w:rPr>
            </w:pPr>
            <w:r>
              <w:rPr>
                <w:color w:val="000000"/>
                <w:sz w:val="22"/>
              </w:rPr>
              <w:t>3,158</w:t>
            </w:r>
          </w:p>
        </w:tc>
        <w:tc>
          <w:tcPr>
            <w:tcW w:w="304" w:type="pct"/>
            <w:tcBorders>
              <w:top w:val="nil"/>
              <w:left w:val="nil"/>
              <w:bottom w:val="single" w:sz="8" w:space="0" w:color="auto"/>
              <w:right w:val="single" w:sz="8" w:space="0" w:color="auto"/>
            </w:tcBorders>
            <w:shd w:val="clear" w:color="auto" w:fill="auto"/>
            <w:noWrap/>
            <w:vAlign w:val="center"/>
          </w:tcPr>
          <w:p w14:paraId="3D6D7ED3" w14:textId="77777777" w:rsidR="002C5025" w:rsidRPr="000C51D8" w:rsidRDefault="002C5025" w:rsidP="005C7483">
            <w:pPr>
              <w:jc w:val="center"/>
              <w:rPr>
                <w:sz w:val="20"/>
                <w:szCs w:val="20"/>
              </w:rPr>
            </w:pPr>
            <w:r>
              <w:rPr>
                <w:color w:val="000000"/>
                <w:sz w:val="22"/>
              </w:rPr>
              <w:t>3,158</w:t>
            </w:r>
          </w:p>
        </w:tc>
        <w:tc>
          <w:tcPr>
            <w:tcW w:w="304" w:type="pct"/>
            <w:tcBorders>
              <w:top w:val="nil"/>
              <w:left w:val="nil"/>
              <w:bottom w:val="single" w:sz="8" w:space="0" w:color="auto"/>
              <w:right w:val="single" w:sz="8" w:space="0" w:color="auto"/>
            </w:tcBorders>
            <w:shd w:val="clear" w:color="auto" w:fill="auto"/>
            <w:noWrap/>
            <w:vAlign w:val="center"/>
          </w:tcPr>
          <w:p w14:paraId="2CA747EF" w14:textId="77777777" w:rsidR="002C5025" w:rsidRPr="000C51D8" w:rsidRDefault="002C5025" w:rsidP="005C7483">
            <w:pPr>
              <w:jc w:val="center"/>
              <w:rPr>
                <w:sz w:val="20"/>
                <w:szCs w:val="20"/>
              </w:rPr>
            </w:pPr>
            <w:r>
              <w:rPr>
                <w:color w:val="000000"/>
                <w:sz w:val="22"/>
              </w:rPr>
              <w:t>3,158</w:t>
            </w:r>
          </w:p>
        </w:tc>
        <w:tc>
          <w:tcPr>
            <w:tcW w:w="321" w:type="pct"/>
            <w:tcBorders>
              <w:top w:val="nil"/>
              <w:left w:val="nil"/>
              <w:bottom w:val="single" w:sz="8" w:space="0" w:color="auto"/>
              <w:right w:val="single" w:sz="8" w:space="0" w:color="auto"/>
            </w:tcBorders>
            <w:shd w:val="clear" w:color="auto" w:fill="auto"/>
            <w:vAlign w:val="center"/>
          </w:tcPr>
          <w:p w14:paraId="287F6927" w14:textId="77777777" w:rsidR="002C5025" w:rsidRPr="000C51D8" w:rsidRDefault="002C5025" w:rsidP="005C7483">
            <w:pPr>
              <w:jc w:val="center"/>
              <w:rPr>
                <w:sz w:val="20"/>
                <w:szCs w:val="20"/>
              </w:rPr>
            </w:pPr>
            <w:r>
              <w:rPr>
                <w:color w:val="000000"/>
                <w:sz w:val="22"/>
              </w:rPr>
              <w:t>3,158</w:t>
            </w:r>
          </w:p>
        </w:tc>
        <w:tc>
          <w:tcPr>
            <w:tcW w:w="392" w:type="pct"/>
            <w:tcBorders>
              <w:top w:val="nil"/>
              <w:left w:val="nil"/>
              <w:bottom w:val="single" w:sz="8" w:space="0" w:color="auto"/>
              <w:right w:val="single" w:sz="8" w:space="0" w:color="auto"/>
            </w:tcBorders>
            <w:shd w:val="clear" w:color="auto" w:fill="auto"/>
            <w:vAlign w:val="center"/>
          </w:tcPr>
          <w:p w14:paraId="3AF1C207" w14:textId="77777777" w:rsidR="002C5025" w:rsidRPr="000C51D8" w:rsidRDefault="002C5025" w:rsidP="005C7483">
            <w:pPr>
              <w:jc w:val="center"/>
              <w:rPr>
                <w:sz w:val="20"/>
                <w:szCs w:val="20"/>
              </w:rPr>
            </w:pPr>
            <w:r>
              <w:rPr>
                <w:color w:val="000000"/>
                <w:sz w:val="22"/>
              </w:rPr>
              <w:t>3,158</w:t>
            </w:r>
          </w:p>
        </w:tc>
      </w:tr>
      <w:tr w:rsidR="002C5025" w:rsidRPr="000C51D8" w14:paraId="2C24B666" w14:textId="77777777" w:rsidTr="006A7942">
        <w:trPr>
          <w:cantSplit/>
        </w:trPr>
        <w:tc>
          <w:tcPr>
            <w:tcW w:w="254" w:type="pct"/>
            <w:shd w:val="clear" w:color="auto" w:fill="auto"/>
            <w:vAlign w:val="bottom"/>
          </w:tcPr>
          <w:p w14:paraId="00ED0610" w14:textId="77777777" w:rsidR="002C5025" w:rsidRPr="000C51D8" w:rsidRDefault="002C5025" w:rsidP="005C7483">
            <w:pPr>
              <w:jc w:val="center"/>
              <w:rPr>
                <w:sz w:val="20"/>
                <w:szCs w:val="20"/>
              </w:rPr>
            </w:pPr>
            <w:r w:rsidRPr="000C51D8">
              <w:rPr>
                <w:sz w:val="20"/>
                <w:szCs w:val="20"/>
              </w:rPr>
              <w:t>5.7</w:t>
            </w:r>
          </w:p>
        </w:tc>
        <w:tc>
          <w:tcPr>
            <w:tcW w:w="1992" w:type="pct"/>
            <w:shd w:val="clear" w:color="auto" w:fill="auto"/>
            <w:noWrap/>
            <w:vAlign w:val="center"/>
          </w:tcPr>
          <w:p w14:paraId="200E45DE" w14:textId="77777777" w:rsidR="002C5025" w:rsidRPr="000C51D8" w:rsidRDefault="002C5025" w:rsidP="005C7483">
            <w:pPr>
              <w:jc w:val="center"/>
              <w:rPr>
                <w:sz w:val="20"/>
                <w:szCs w:val="20"/>
              </w:rPr>
            </w:pPr>
            <w:r w:rsidRPr="000C51D8">
              <w:rPr>
                <w:sz w:val="20"/>
                <w:szCs w:val="20"/>
              </w:rPr>
              <w:t>Котельная «Быткомбината»</w:t>
            </w:r>
          </w:p>
        </w:tc>
        <w:tc>
          <w:tcPr>
            <w:tcW w:w="515" w:type="pct"/>
            <w:shd w:val="clear" w:color="auto" w:fill="auto"/>
            <w:noWrap/>
            <w:vAlign w:val="center"/>
          </w:tcPr>
          <w:p w14:paraId="5E9B1603"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7EA8578D" w14:textId="77777777" w:rsidR="002C5025" w:rsidRPr="000C51D8" w:rsidRDefault="002C5025" w:rsidP="005C7483">
            <w:pPr>
              <w:jc w:val="center"/>
              <w:rPr>
                <w:sz w:val="20"/>
                <w:szCs w:val="20"/>
              </w:rPr>
            </w:pPr>
            <w:r>
              <w:rPr>
                <w:color w:val="000000"/>
                <w:sz w:val="22"/>
              </w:rPr>
              <w:t>1,176</w:t>
            </w:r>
          </w:p>
        </w:tc>
        <w:tc>
          <w:tcPr>
            <w:tcW w:w="297" w:type="pct"/>
            <w:tcBorders>
              <w:top w:val="nil"/>
              <w:left w:val="nil"/>
              <w:bottom w:val="single" w:sz="8" w:space="0" w:color="auto"/>
              <w:right w:val="single" w:sz="8" w:space="0" w:color="auto"/>
            </w:tcBorders>
            <w:shd w:val="clear" w:color="auto" w:fill="auto"/>
            <w:noWrap/>
            <w:vAlign w:val="center"/>
          </w:tcPr>
          <w:p w14:paraId="1B33B84E" w14:textId="77777777" w:rsidR="002C5025" w:rsidRPr="000C51D8" w:rsidRDefault="002C5025" w:rsidP="005C7483">
            <w:pPr>
              <w:jc w:val="center"/>
              <w:rPr>
                <w:sz w:val="20"/>
                <w:szCs w:val="20"/>
              </w:rPr>
            </w:pPr>
            <w:r>
              <w:rPr>
                <w:color w:val="000000"/>
                <w:sz w:val="22"/>
              </w:rPr>
              <w:t>1,176</w:t>
            </w:r>
          </w:p>
        </w:tc>
        <w:tc>
          <w:tcPr>
            <w:tcW w:w="315" w:type="pct"/>
            <w:tcBorders>
              <w:top w:val="nil"/>
              <w:left w:val="nil"/>
              <w:bottom w:val="single" w:sz="8" w:space="0" w:color="auto"/>
              <w:right w:val="single" w:sz="8" w:space="0" w:color="auto"/>
            </w:tcBorders>
            <w:shd w:val="clear" w:color="auto" w:fill="auto"/>
            <w:noWrap/>
            <w:vAlign w:val="center"/>
          </w:tcPr>
          <w:p w14:paraId="2A325A62" w14:textId="77777777" w:rsidR="002C5025" w:rsidRPr="000C51D8" w:rsidRDefault="002C5025" w:rsidP="005C7483">
            <w:pPr>
              <w:jc w:val="center"/>
              <w:rPr>
                <w:sz w:val="20"/>
                <w:szCs w:val="20"/>
              </w:rPr>
            </w:pPr>
            <w:r>
              <w:rPr>
                <w:color w:val="000000"/>
                <w:sz w:val="22"/>
              </w:rPr>
              <w:t>1,176</w:t>
            </w:r>
          </w:p>
        </w:tc>
        <w:tc>
          <w:tcPr>
            <w:tcW w:w="304" w:type="pct"/>
            <w:tcBorders>
              <w:top w:val="nil"/>
              <w:left w:val="nil"/>
              <w:bottom w:val="single" w:sz="8" w:space="0" w:color="auto"/>
              <w:right w:val="single" w:sz="8" w:space="0" w:color="auto"/>
            </w:tcBorders>
            <w:shd w:val="clear" w:color="auto" w:fill="auto"/>
            <w:noWrap/>
            <w:vAlign w:val="center"/>
          </w:tcPr>
          <w:p w14:paraId="68C23778" w14:textId="77777777" w:rsidR="002C5025" w:rsidRPr="000C51D8" w:rsidRDefault="002C5025" w:rsidP="005C7483">
            <w:pPr>
              <w:jc w:val="center"/>
              <w:rPr>
                <w:sz w:val="20"/>
                <w:szCs w:val="20"/>
              </w:rPr>
            </w:pPr>
            <w:r>
              <w:rPr>
                <w:color w:val="000000"/>
                <w:sz w:val="22"/>
              </w:rPr>
              <w:t>1,176</w:t>
            </w:r>
          </w:p>
        </w:tc>
        <w:tc>
          <w:tcPr>
            <w:tcW w:w="304" w:type="pct"/>
            <w:tcBorders>
              <w:top w:val="nil"/>
              <w:left w:val="nil"/>
              <w:bottom w:val="single" w:sz="8" w:space="0" w:color="auto"/>
              <w:right w:val="single" w:sz="8" w:space="0" w:color="auto"/>
            </w:tcBorders>
            <w:shd w:val="clear" w:color="auto" w:fill="auto"/>
            <w:noWrap/>
            <w:vAlign w:val="center"/>
          </w:tcPr>
          <w:p w14:paraId="7DD6D693" w14:textId="77777777" w:rsidR="002C5025" w:rsidRPr="000C51D8" w:rsidRDefault="002C5025" w:rsidP="005C7483">
            <w:pPr>
              <w:jc w:val="center"/>
              <w:rPr>
                <w:sz w:val="20"/>
                <w:szCs w:val="20"/>
              </w:rPr>
            </w:pPr>
            <w:r>
              <w:rPr>
                <w:color w:val="000000"/>
                <w:sz w:val="22"/>
              </w:rPr>
              <w:t>1,176</w:t>
            </w:r>
          </w:p>
        </w:tc>
        <w:tc>
          <w:tcPr>
            <w:tcW w:w="321" w:type="pct"/>
            <w:tcBorders>
              <w:top w:val="nil"/>
              <w:left w:val="nil"/>
              <w:bottom w:val="single" w:sz="8" w:space="0" w:color="auto"/>
              <w:right w:val="single" w:sz="8" w:space="0" w:color="auto"/>
            </w:tcBorders>
            <w:shd w:val="clear" w:color="auto" w:fill="auto"/>
            <w:vAlign w:val="center"/>
          </w:tcPr>
          <w:p w14:paraId="35F2B964" w14:textId="77777777" w:rsidR="002C5025" w:rsidRPr="000C51D8" w:rsidRDefault="002C5025" w:rsidP="005C7483">
            <w:pPr>
              <w:jc w:val="center"/>
              <w:rPr>
                <w:sz w:val="20"/>
                <w:szCs w:val="20"/>
              </w:rPr>
            </w:pPr>
            <w:r>
              <w:rPr>
                <w:color w:val="000000"/>
                <w:sz w:val="22"/>
              </w:rPr>
              <w:t>1,176</w:t>
            </w:r>
          </w:p>
        </w:tc>
        <w:tc>
          <w:tcPr>
            <w:tcW w:w="392" w:type="pct"/>
            <w:tcBorders>
              <w:top w:val="nil"/>
              <w:left w:val="nil"/>
              <w:bottom w:val="single" w:sz="8" w:space="0" w:color="auto"/>
              <w:right w:val="single" w:sz="8" w:space="0" w:color="auto"/>
            </w:tcBorders>
            <w:shd w:val="clear" w:color="auto" w:fill="auto"/>
            <w:vAlign w:val="center"/>
          </w:tcPr>
          <w:p w14:paraId="3BBF1210" w14:textId="77777777" w:rsidR="002C5025" w:rsidRPr="000C51D8" w:rsidRDefault="002C5025" w:rsidP="005C7483">
            <w:pPr>
              <w:jc w:val="center"/>
              <w:rPr>
                <w:sz w:val="20"/>
                <w:szCs w:val="20"/>
              </w:rPr>
            </w:pPr>
            <w:r>
              <w:rPr>
                <w:color w:val="000000"/>
                <w:sz w:val="22"/>
              </w:rPr>
              <w:t>1,176</w:t>
            </w:r>
          </w:p>
        </w:tc>
      </w:tr>
      <w:tr w:rsidR="002C5025" w:rsidRPr="000C51D8" w14:paraId="3D0F00F0" w14:textId="77777777" w:rsidTr="006A7942">
        <w:trPr>
          <w:cantSplit/>
        </w:trPr>
        <w:tc>
          <w:tcPr>
            <w:tcW w:w="254" w:type="pct"/>
            <w:shd w:val="clear" w:color="auto" w:fill="auto"/>
            <w:vAlign w:val="bottom"/>
          </w:tcPr>
          <w:p w14:paraId="17761E94" w14:textId="77777777" w:rsidR="002C5025" w:rsidRPr="000C51D8" w:rsidRDefault="002C5025" w:rsidP="005C7483">
            <w:pPr>
              <w:jc w:val="center"/>
              <w:rPr>
                <w:sz w:val="20"/>
                <w:szCs w:val="20"/>
              </w:rPr>
            </w:pPr>
            <w:r w:rsidRPr="000C51D8">
              <w:rPr>
                <w:sz w:val="20"/>
                <w:szCs w:val="20"/>
              </w:rPr>
              <w:t>5.8</w:t>
            </w:r>
          </w:p>
        </w:tc>
        <w:tc>
          <w:tcPr>
            <w:tcW w:w="1992" w:type="pct"/>
            <w:shd w:val="clear" w:color="auto" w:fill="auto"/>
            <w:noWrap/>
            <w:vAlign w:val="center"/>
          </w:tcPr>
          <w:p w14:paraId="297FDE19" w14:textId="77777777" w:rsidR="002C5025" w:rsidRPr="000C51D8" w:rsidRDefault="002C5025" w:rsidP="005C7483">
            <w:pPr>
              <w:jc w:val="center"/>
              <w:rPr>
                <w:sz w:val="20"/>
                <w:szCs w:val="20"/>
              </w:rPr>
            </w:pPr>
            <w:r w:rsidRPr="000C51D8">
              <w:rPr>
                <w:sz w:val="20"/>
                <w:szCs w:val="20"/>
              </w:rPr>
              <w:t>Котельная «Собственная база»</w:t>
            </w:r>
          </w:p>
        </w:tc>
        <w:tc>
          <w:tcPr>
            <w:tcW w:w="515" w:type="pct"/>
            <w:shd w:val="clear" w:color="auto" w:fill="auto"/>
            <w:noWrap/>
            <w:vAlign w:val="center"/>
          </w:tcPr>
          <w:p w14:paraId="29781FC1"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0066EB36" w14:textId="77777777" w:rsidR="002C5025" w:rsidRPr="000C51D8" w:rsidRDefault="002C5025" w:rsidP="005C7483">
            <w:pPr>
              <w:jc w:val="center"/>
              <w:rPr>
                <w:sz w:val="20"/>
                <w:szCs w:val="20"/>
              </w:rPr>
            </w:pPr>
            <w:r>
              <w:rPr>
                <w:color w:val="000000"/>
                <w:sz w:val="22"/>
              </w:rPr>
              <w:t>1,691</w:t>
            </w:r>
          </w:p>
        </w:tc>
        <w:tc>
          <w:tcPr>
            <w:tcW w:w="297" w:type="pct"/>
            <w:tcBorders>
              <w:top w:val="nil"/>
              <w:left w:val="nil"/>
              <w:bottom w:val="single" w:sz="8" w:space="0" w:color="auto"/>
              <w:right w:val="single" w:sz="8" w:space="0" w:color="auto"/>
            </w:tcBorders>
            <w:shd w:val="clear" w:color="auto" w:fill="auto"/>
            <w:noWrap/>
            <w:vAlign w:val="center"/>
          </w:tcPr>
          <w:p w14:paraId="075A1DA9" w14:textId="77777777" w:rsidR="002C5025" w:rsidRPr="000C51D8" w:rsidRDefault="002C5025" w:rsidP="005C7483">
            <w:pPr>
              <w:jc w:val="center"/>
              <w:rPr>
                <w:sz w:val="20"/>
                <w:szCs w:val="20"/>
              </w:rPr>
            </w:pPr>
            <w:r>
              <w:rPr>
                <w:color w:val="000000"/>
                <w:sz w:val="22"/>
              </w:rPr>
              <w:t>1,691</w:t>
            </w:r>
          </w:p>
        </w:tc>
        <w:tc>
          <w:tcPr>
            <w:tcW w:w="315" w:type="pct"/>
            <w:tcBorders>
              <w:top w:val="nil"/>
              <w:left w:val="nil"/>
              <w:bottom w:val="single" w:sz="8" w:space="0" w:color="auto"/>
              <w:right w:val="single" w:sz="8" w:space="0" w:color="auto"/>
            </w:tcBorders>
            <w:shd w:val="clear" w:color="auto" w:fill="auto"/>
            <w:noWrap/>
            <w:vAlign w:val="center"/>
          </w:tcPr>
          <w:p w14:paraId="273081DD" w14:textId="77777777" w:rsidR="002C5025" w:rsidRPr="000C51D8" w:rsidRDefault="002C5025" w:rsidP="005C7483">
            <w:pPr>
              <w:jc w:val="center"/>
              <w:rPr>
                <w:sz w:val="20"/>
                <w:szCs w:val="20"/>
              </w:rPr>
            </w:pPr>
            <w:r>
              <w:rPr>
                <w:color w:val="000000"/>
                <w:sz w:val="22"/>
              </w:rPr>
              <w:t>1,691</w:t>
            </w:r>
          </w:p>
        </w:tc>
        <w:tc>
          <w:tcPr>
            <w:tcW w:w="304" w:type="pct"/>
            <w:tcBorders>
              <w:top w:val="nil"/>
              <w:left w:val="nil"/>
              <w:bottom w:val="single" w:sz="8" w:space="0" w:color="auto"/>
              <w:right w:val="single" w:sz="8" w:space="0" w:color="auto"/>
            </w:tcBorders>
            <w:shd w:val="clear" w:color="auto" w:fill="auto"/>
            <w:noWrap/>
            <w:vAlign w:val="center"/>
          </w:tcPr>
          <w:p w14:paraId="0AF2B63F" w14:textId="77777777" w:rsidR="002C5025" w:rsidRPr="000C51D8" w:rsidRDefault="002C5025" w:rsidP="005C7483">
            <w:pPr>
              <w:jc w:val="center"/>
              <w:rPr>
                <w:sz w:val="20"/>
                <w:szCs w:val="20"/>
              </w:rPr>
            </w:pPr>
            <w:r>
              <w:rPr>
                <w:color w:val="000000"/>
                <w:sz w:val="22"/>
              </w:rPr>
              <w:t>1,691</w:t>
            </w:r>
          </w:p>
        </w:tc>
        <w:tc>
          <w:tcPr>
            <w:tcW w:w="304" w:type="pct"/>
            <w:tcBorders>
              <w:top w:val="nil"/>
              <w:left w:val="nil"/>
              <w:bottom w:val="single" w:sz="8" w:space="0" w:color="auto"/>
              <w:right w:val="single" w:sz="8" w:space="0" w:color="auto"/>
            </w:tcBorders>
            <w:shd w:val="clear" w:color="auto" w:fill="auto"/>
            <w:noWrap/>
            <w:vAlign w:val="center"/>
          </w:tcPr>
          <w:p w14:paraId="1C46579B" w14:textId="77777777" w:rsidR="002C5025" w:rsidRPr="000C51D8" w:rsidRDefault="002C5025" w:rsidP="005C7483">
            <w:pPr>
              <w:jc w:val="center"/>
              <w:rPr>
                <w:sz w:val="20"/>
                <w:szCs w:val="20"/>
              </w:rPr>
            </w:pPr>
            <w:r>
              <w:rPr>
                <w:color w:val="000000"/>
                <w:sz w:val="22"/>
              </w:rPr>
              <w:t>1,691</w:t>
            </w:r>
          </w:p>
        </w:tc>
        <w:tc>
          <w:tcPr>
            <w:tcW w:w="321" w:type="pct"/>
            <w:tcBorders>
              <w:top w:val="nil"/>
              <w:left w:val="nil"/>
              <w:bottom w:val="single" w:sz="8" w:space="0" w:color="auto"/>
              <w:right w:val="single" w:sz="8" w:space="0" w:color="auto"/>
            </w:tcBorders>
            <w:shd w:val="clear" w:color="auto" w:fill="auto"/>
            <w:vAlign w:val="center"/>
          </w:tcPr>
          <w:p w14:paraId="519BA6CB" w14:textId="77777777" w:rsidR="002C5025" w:rsidRPr="000C51D8" w:rsidRDefault="002C5025" w:rsidP="005C7483">
            <w:pPr>
              <w:jc w:val="center"/>
              <w:rPr>
                <w:sz w:val="20"/>
                <w:szCs w:val="20"/>
              </w:rPr>
            </w:pPr>
            <w:r>
              <w:rPr>
                <w:color w:val="000000"/>
                <w:sz w:val="22"/>
              </w:rPr>
              <w:t>1,691</w:t>
            </w:r>
          </w:p>
        </w:tc>
        <w:tc>
          <w:tcPr>
            <w:tcW w:w="392" w:type="pct"/>
            <w:tcBorders>
              <w:top w:val="nil"/>
              <w:left w:val="nil"/>
              <w:bottom w:val="single" w:sz="8" w:space="0" w:color="auto"/>
              <w:right w:val="single" w:sz="8" w:space="0" w:color="auto"/>
            </w:tcBorders>
            <w:shd w:val="clear" w:color="auto" w:fill="auto"/>
            <w:vAlign w:val="center"/>
          </w:tcPr>
          <w:p w14:paraId="5B5A94E5" w14:textId="77777777" w:rsidR="002C5025" w:rsidRPr="000C51D8" w:rsidRDefault="002C5025" w:rsidP="005C7483">
            <w:pPr>
              <w:jc w:val="center"/>
              <w:rPr>
                <w:sz w:val="20"/>
                <w:szCs w:val="20"/>
              </w:rPr>
            </w:pPr>
            <w:r>
              <w:rPr>
                <w:color w:val="000000"/>
                <w:sz w:val="22"/>
              </w:rPr>
              <w:t>1,691</w:t>
            </w:r>
          </w:p>
        </w:tc>
      </w:tr>
      <w:tr w:rsidR="002C5025" w:rsidRPr="000C51D8" w14:paraId="15DB2256" w14:textId="77777777" w:rsidTr="006A7942">
        <w:trPr>
          <w:cantSplit/>
        </w:trPr>
        <w:tc>
          <w:tcPr>
            <w:tcW w:w="254" w:type="pct"/>
            <w:shd w:val="clear" w:color="auto" w:fill="auto"/>
            <w:vAlign w:val="bottom"/>
          </w:tcPr>
          <w:p w14:paraId="03A3D8AC" w14:textId="77777777" w:rsidR="002C5025" w:rsidRPr="000C51D8" w:rsidRDefault="002C5025" w:rsidP="005C7483">
            <w:pPr>
              <w:jc w:val="center"/>
              <w:rPr>
                <w:sz w:val="20"/>
                <w:szCs w:val="20"/>
              </w:rPr>
            </w:pPr>
            <w:r w:rsidRPr="000C51D8">
              <w:rPr>
                <w:sz w:val="20"/>
                <w:szCs w:val="20"/>
              </w:rPr>
              <w:t>5.9</w:t>
            </w:r>
          </w:p>
        </w:tc>
        <w:tc>
          <w:tcPr>
            <w:tcW w:w="1992" w:type="pct"/>
            <w:shd w:val="clear" w:color="auto" w:fill="auto"/>
            <w:noWrap/>
            <w:vAlign w:val="center"/>
          </w:tcPr>
          <w:p w14:paraId="3FBBFE06" w14:textId="77777777" w:rsidR="002C5025" w:rsidRPr="000C51D8" w:rsidRDefault="002C5025" w:rsidP="005C7483">
            <w:pPr>
              <w:jc w:val="center"/>
              <w:rPr>
                <w:sz w:val="20"/>
                <w:szCs w:val="20"/>
              </w:rPr>
            </w:pPr>
            <w:r w:rsidRPr="000C51D8">
              <w:rPr>
                <w:sz w:val="20"/>
                <w:szCs w:val="20"/>
              </w:rPr>
              <w:t>Котельная «Кочковскремтранс»</w:t>
            </w:r>
          </w:p>
        </w:tc>
        <w:tc>
          <w:tcPr>
            <w:tcW w:w="515" w:type="pct"/>
            <w:shd w:val="clear" w:color="auto" w:fill="auto"/>
            <w:noWrap/>
            <w:vAlign w:val="center"/>
          </w:tcPr>
          <w:p w14:paraId="2A0D0738"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50DABD6B" w14:textId="77777777" w:rsidR="002C5025" w:rsidRPr="000C51D8" w:rsidRDefault="002C5025" w:rsidP="005C7483">
            <w:pPr>
              <w:jc w:val="center"/>
              <w:rPr>
                <w:sz w:val="20"/>
                <w:szCs w:val="20"/>
              </w:rPr>
            </w:pPr>
            <w:r>
              <w:rPr>
                <w:color w:val="000000"/>
                <w:sz w:val="22"/>
              </w:rPr>
              <w:t>4,990</w:t>
            </w:r>
          </w:p>
        </w:tc>
        <w:tc>
          <w:tcPr>
            <w:tcW w:w="297" w:type="pct"/>
            <w:tcBorders>
              <w:top w:val="nil"/>
              <w:left w:val="nil"/>
              <w:bottom w:val="single" w:sz="8" w:space="0" w:color="auto"/>
              <w:right w:val="single" w:sz="8" w:space="0" w:color="auto"/>
            </w:tcBorders>
            <w:shd w:val="clear" w:color="auto" w:fill="auto"/>
            <w:noWrap/>
            <w:vAlign w:val="center"/>
          </w:tcPr>
          <w:p w14:paraId="72A1960C" w14:textId="77777777" w:rsidR="002C5025" w:rsidRPr="000C51D8" w:rsidRDefault="002C5025" w:rsidP="005C7483">
            <w:pPr>
              <w:jc w:val="center"/>
              <w:rPr>
                <w:sz w:val="20"/>
                <w:szCs w:val="20"/>
              </w:rPr>
            </w:pPr>
            <w:r>
              <w:rPr>
                <w:color w:val="000000"/>
                <w:sz w:val="22"/>
              </w:rPr>
              <w:t>4,990</w:t>
            </w:r>
          </w:p>
        </w:tc>
        <w:tc>
          <w:tcPr>
            <w:tcW w:w="315" w:type="pct"/>
            <w:tcBorders>
              <w:top w:val="nil"/>
              <w:left w:val="nil"/>
              <w:bottom w:val="single" w:sz="8" w:space="0" w:color="auto"/>
              <w:right w:val="single" w:sz="8" w:space="0" w:color="auto"/>
            </w:tcBorders>
            <w:shd w:val="clear" w:color="auto" w:fill="auto"/>
            <w:noWrap/>
            <w:vAlign w:val="center"/>
          </w:tcPr>
          <w:p w14:paraId="3C0644F1" w14:textId="77777777" w:rsidR="002C5025" w:rsidRPr="000C51D8" w:rsidRDefault="002C5025" w:rsidP="005C7483">
            <w:pPr>
              <w:jc w:val="center"/>
              <w:rPr>
                <w:sz w:val="20"/>
                <w:szCs w:val="20"/>
              </w:rPr>
            </w:pPr>
            <w:r>
              <w:rPr>
                <w:color w:val="000000"/>
                <w:sz w:val="22"/>
              </w:rPr>
              <w:t>4,990</w:t>
            </w:r>
          </w:p>
        </w:tc>
        <w:tc>
          <w:tcPr>
            <w:tcW w:w="304" w:type="pct"/>
            <w:tcBorders>
              <w:top w:val="nil"/>
              <w:left w:val="nil"/>
              <w:bottom w:val="single" w:sz="8" w:space="0" w:color="auto"/>
              <w:right w:val="single" w:sz="8" w:space="0" w:color="auto"/>
            </w:tcBorders>
            <w:shd w:val="clear" w:color="auto" w:fill="auto"/>
            <w:noWrap/>
            <w:vAlign w:val="center"/>
          </w:tcPr>
          <w:p w14:paraId="578FB1AF" w14:textId="77777777" w:rsidR="002C5025" w:rsidRPr="000C51D8" w:rsidRDefault="002C5025" w:rsidP="005C7483">
            <w:pPr>
              <w:jc w:val="center"/>
              <w:rPr>
                <w:sz w:val="20"/>
                <w:szCs w:val="20"/>
              </w:rPr>
            </w:pPr>
            <w:r>
              <w:rPr>
                <w:sz w:val="20"/>
                <w:szCs w:val="20"/>
              </w:rPr>
              <w:t>-</w:t>
            </w:r>
          </w:p>
        </w:tc>
        <w:tc>
          <w:tcPr>
            <w:tcW w:w="304" w:type="pct"/>
            <w:tcBorders>
              <w:top w:val="nil"/>
              <w:left w:val="nil"/>
              <w:bottom w:val="single" w:sz="8" w:space="0" w:color="auto"/>
              <w:right w:val="single" w:sz="8" w:space="0" w:color="auto"/>
            </w:tcBorders>
            <w:shd w:val="clear" w:color="auto" w:fill="auto"/>
            <w:noWrap/>
            <w:vAlign w:val="center"/>
          </w:tcPr>
          <w:p w14:paraId="3EA06223" w14:textId="77777777" w:rsidR="002C5025" w:rsidRPr="000C51D8" w:rsidRDefault="002C5025" w:rsidP="005C7483">
            <w:pPr>
              <w:jc w:val="center"/>
              <w:rPr>
                <w:sz w:val="20"/>
                <w:szCs w:val="20"/>
              </w:rPr>
            </w:pPr>
            <w:r>
              <w:rPr>
                <w:sz w:val="20"/>
                <w:szCs w:val="20"/>
              </w:rPr>
              <w:t>-</w:t>
            </w:r>
          </w:p>
        </w:tc>
        <w:tc>
          <w:tcPr>
            <w:tcW w:w="321" w:type="pct"/>
            <w:tcBorders>
              <w:top w:val="nil"/>
              <w:left w:val="nil"/>
              <w:bottom w:val="single" w:sz="8" w:space="0" w:color="auto"/>
              <w:right w:val="single" w:sz="8" w:space="0" w:color="auto"/>
            </w:tcBorders>
            <w:shd w:val="clear" w:color="auto" w:fill="auto"/>
            <w:vAlign w:val="center"/>
          </w:tcPr>
          <w:p w14:paraId="29E1B135" w14:textId="77777777" w:rsidR="002C5025" w:rsidRPr="000C51D8" w:rsidRDefault="002C5025" w:rsidP="005C7483">
            <w:pPr>
              <w:jc w:val="center"/>
              <w:rPr>
                <w:sz w:val="20"/>
                <w:szCs w:val="20"/>
              </w:rPr>
            </w:pPr>
            <w:r>
              <w:rPr>
                <w:sz w:val="20"/>
                <w:szCs w:val="20"/>
              </w:rPr>
              <w:t>-</w:t>
            </w:r>
          </w:p>
        </w:tc>
        <w:tc>
          <w:tcPr>
            <w:tcW w:w="392" w:type="pct"/>
            <w:tcBorders>
              <w:top w:val="nil"/>
              <w:left w:val="nil"/>
              <w:bottom w:val="single" w:sz="8" w:space="0" w:color="auto"/>
              <w:right w:val="single" w:sz="8" w:space="0" w:color="auto"/>
            </w:tcBorders>
            <w:shd w:val="clear" w:color="auto" w:fill="auto"/>
            <w:vAlign w:val="center"/>
          </w:tcPr>
          <w:p w14:paraId="52580596" w14:textId="77777777" w:rsidR="002C5025" w:rsidRPr="000C51D8" w:rsidRDefault="002C5025" w:rsidP="005C7483">
            <w:pPr>
              <w:jc w:val="center"/>
              <w:rPr>
                <w:sz w:val="20"/>
                <w:szCs w:val="20"/>
              </w:rPr>
            </w:pPr>
            <w:r>
              <w:rPr>
                <w:sz w:val="20"/>
                <w:szCs w:val="20"/>
              </w:rPr>
              <w:t>-</w:t>
            </w:r>
          </w:p>
        </w:tc>
      </w:tr>
      <w:tr w:rsidR="002C5025" w:rsidRPr="000C51D8" w14:paraId="0A1282F3" w14:textId="77777777" w:rsidTr="006A7942">
        <w:trPr>
          <w:cantSplit/>
        </w:trPr>
        <w:tc>
          <w:tcPr>
            <w:tcW w:w="254" w:type="pct"/>
            <w:shd w:val="clear" w:color="auto" w:fill="auto"/>
            <w:vAlign w:val="bottom"/>
          </w:tcPr>
          <w:p w14:paraId="12C104BA" w14:textId="77777777" w:rsidR="002C5025" w:rsidRPr="000C51D8" w:rsidRDefault="002C5025" w:rsidP="005C7483">
            <w:pPr>
              <w:jc w:val="center"/>
              <w:rPr>
                <w:sz w:val="20"/>
                <w:szCs w:val="20"/>
              </w:rPr>
            </w:pPr>
            <w:r w:rsidRPr="000C51D8">
              <w:rPr>
                <w:sz w:val="20"/>
                <w:szCs w:val="20"/>
              </w:rPr>
              <w:t>5.10</w:t>
            </w:r>
          </w:p>
        </w:tc>
        <w:tc>
          <w:tcPr>
            <w:tcW w:w="1992" w:type="pct"/>
            <w:shd w:val="clear" w:color="auto" w:fill="auto"/>
            <w:noWrap/>
            <w:vAlign w:val="center"/>
          </w:tcPr>
          <w:p w14:paraId="11DF11FD" w14:textId="77777777" w:rsidR="002C5025" w:rsidRPr="000C51D8" w:rsidRDefault="002C5025" w:rsidP="005C7483">
            <w:pPr>
              <w:jc w:val="center"/>
              <w:rPr>
                <w:sz w:val="20"/>
                <w:szCs w:val="20"/>
              </w:rPr>
            </w:pPr>
            <w:r w:rsidRPr="000C51D8">
              <w:rPr>
                <w:sz w:val="20"/>
                <w:szCs w:val="20"/>
              </w:rPr>
              <w:t>Котельная ГБПОУ НСО «Кочковский межрайонный аграрный лицей»</w:t>
            </w:r>
          </w:p>
        </w:tc>
        <w:tc>
          <w:tcPr>
            <w:tcW w:w="515" w:type="pct"/>
            <w:shd w:val="clear" w:color="auto" w:fill="auto"/>
            <w:noWrap/>
            <w:vAlign w:val="center"/>
          </w:tcPr>
          <w:p w14:paraId="35C1D627" w14:textId="77777777" w:rsidR="002C5025" w:rsidRPr="000C51D8" w:rsidRDefault="002C5025" w:rsidP="005C7483">
            <w:pPr>
              <w:jc w:val="center"/>
              <w:rPr>
                <w:sz w:val="20"/>
                <w:szCs w:val="20"/>
              </w:rPr>
            </w:pPr>
            <w:r w:rsidRPr="000C51D8">
              <w:rPr>
                <w:sz w:val="20"/>
                <w:szCs w:val="20"/>
              </w:rPr>
              <w:t>куб.м/м.кв</w:t>
            </w:r>
          </w:p>
        </w:tc>
        <w:tc>
          <w:tcPr>
            <w:tcW w:w="307" w:type="pct"/>
            <w:tcBorders>
              <w:top w:val="nil"/>
              <w:left w:val="nil"/>
              <w:bottom w:val="single" w:sz="8" w:space="0" w:color="auto"/>
              <w:right w:val="single" w:sz="8" w:space="0" w:color="auto"/>
            </w:tcBorders>
            <w:shd w:val="clear" w:color="auto" w:fill="auto"/>
            <w:noWrap/>
            <w:vAlign w:val="center"/>
          </w:tcPr>
          <w:p w14:paraId="68415555" w14:textId="77777777" w:rsidR="002C5025" w:rsidRPr="000C51D8" w:rsidRDefault="002C5025" w:rsidP="005C7483">
            <w:pPr>
              <w:jc w:val="center"/>
              <w:rPr>
                <w:sz w:val="20"/>
                <w:szCs w:val="20"/>
              </w:rPr>
            </w:pPr>
            <w:r>
              <w:rPr>
                <w:color w:val="000000"/>
                <w:sz w:val="22"/>
              </w:rPr>
              <w:t>3,989</w:t>
            </w:r>
          </w:p>
        </w:tc>
        <w:tc>
          <w:tcPr>
            <w:tcW w:w="297" w:type="pct"/>
            <w:tcBorders>
              <w:top w:val="nil"/>
              <w:left w:val="nil"/>
              <w:bottom w:val="single" w:sz="8" w:space="0" w:color="auto"/>
              <w:right w:val="single" w:sz="8" w:space="0" w:color="auto"/>
            </w:tcBorders>
            <w:shd w:val="clear" w:color="auto" w:fill="auto"/>
            <w:noWrap/>
            <w:vAlign w:val="center"/>
          </w:tcPr>
          <w:p w14:paraId="2D737C71" w14:textId="77777777" w:rsidR="002C5025" w:rsidRPr="000C51D8" w:rsidRDefault="002C5025" w:rsidP="005C7483">
            <w:pPr>
              <w:jc w:val="center"/>
              <w:rPr>
                <w:sz w:val="20"/>
                <w:szCs w:val="20"/>
              </w:rPr>
            </w:pPr>
            <w:r>
              <w:rPr>
                <w:color w:val="000000"/>
                <w:sz w:val="22"/>
              </w:rPr>
              <w:t>3,989</w:t>
            </w:r>
          </w:p>
        </w:tc>
        <w:tc>
          <w:tcPr>
            <w:tcW w:w="315" w:type="pct"/>
            <w:tcBorders>
              <w:top w:val="nil"/>
              <w:left w:val="nil"/>
              <w:bottom w:val="single" w:sz="8" w:space="0" w:color="auto"/>
              <w:right w:val="single" w:sz="8" w:space="0" w:color="auto"/>
            </w:tcBorders>
            <w:shd w:val="clear" w:color="auto" w:fill="auto"/>
            <w:noWrap/>
            <w:vAlign w:val="center"/>
          </w:tcPr>
          <w:p w14:paraId="4279B75E" w14:textId="77777777" w:rsidR="002C5025" w:rsidRPr="000C51D8" w:rsidRDefault="002C5025" w:rsidP="005C7483">
            <w:pPr>
              <w:jc w:val="center"/>
              <w:rPr>
                <w:sz w:val="20"/>
                <w:szCs w:val="20"/>
              </w:rPr>
            </w:pPr>
            <w:r>
              <w:rPr>
                <w:color w:val="000000"/>
                <w:sz w:val="22"/>
              </w:rPr>
              <w:t>3,989</w:t>
            </w:r>
          </w:p>
        </w:tc>
        <w:tc>
          <w:tcPr>
            <w:tcW w:w="304" w:type="pct"/>
            <w:tcBorders>
              <w:top w:val="nil"/>
              <w:left w:val="nil"/>
              <w:bottom w:val="single" w:sz="8" w:space="0" w:color="auto"/>
              <w:right w:val="single" w:sz="8" w:space="0" w:color="auto"/>
            </w:tcBorders>
            <w:shd w:val="clear" w:color="auto" w:fill="auto"/>
            <w:noWrap/>
            <w:vAlign w:val="center"/>
          </w:tcPr>
          <w:p w14:paraId="527C7374" w14:textId="77777777" w:rsidR="002C5025" w:rsidRPr="000C51D8" w:rsidRDefault="002C5025" w:rsidP="005C7483">
            <w:pPr>
              <w:jc w:val="center"/>
              <w:rPr>
                <w:sz w:val="20"/>
                <w:szCs w:val="20"/>
              </w:rPr>
            </w:pPr>
            <w:r>
              <w:rPr>
                <w:color w:val="000000"/>
                <w:sz w:val="22"/>
              </w:rPr>
              <w:t>3,989</w:t>
            </w:r>
          </w:p>
        </w:tc>
        <w:tc>
          <w:tcPr>
            <w:tcW w:w="304" w:type="pct"/>
            <w:tcBorders>
              <w:top w:val="nil"/>
              <w:left w:val="nil"/>
              <w:bottom w:val="single" w:sz="8" w:space="0" w:color="auto"/>
              <w:right w:val="single" w:sz="8" w:space="0" w:color="auto"/>
            </w:tcBorders>
            <w:shd w:val="clear" w:color="auto" w:fill="auto"/>
            <w:noWrap/>
            <w:vAlign w:val="center"/>
          </w:tcPr>
          <w:p w14:paraId="0B660EF9" w14:textId="77777777" w:rsidR="002C5025" w:rsidRPr="000C51D8" w:rsidRDefault="002C5025" w:rsidP="005C7483">
            <w:pPr>
              <w:jc w:val="center"/>
              <w:rPr>
                <w:sz w:val="20"/>
                <w:szCs w:val="20"/>
              </w:rPr>
            </w:pPr>
            <w:r>
              <w:rPr>
                <w:color w:val="000000"/>
                <w:sz w:val="22"/>
              </w:rPr>
              <w:t>3,989</w:t>
            </w:r>
          </w:p>
        </w:tc>
        <w:tc>
          <w:tcPr>
            <w:tcW w:w="321" w:type="pct"/>
            <w:tcBorders>
              <w:top w:val="nil"/>
              <w:left w:val="nil"/>
              <w:bottom w:val="single" w:sz="8" w:space="0" w:color="auto"/>
              <w:right w:val="single" w:sz="8" w:space="0" w:color="auto"/>
            </w:tcBorders>
            <w:shd w:val="clear" w:color="auto" w:fill="auto"/>
            <w:vAlign w:val="center"/>
          </w:tcPr>
          <w:p w14:paraId="65591429" w14:textId="77777777" w:rsidR="002C5025" w:rsidRPr="000C51D8" w:rsidRDefault="002C5025" w:rsidP="005C7483">
            <w:pPr>
              <w:jc w:val="center"/>
              <w:rPr>
                <w:sz w:val="20"/>
                <w:szCs w:val="20"/>
              </w:rPr>
            </w:pPr>
            <w:r>
              <w:rPr>
                <w:color w:val="000000"/>
                <w:sz w:val="22"/>
              </w:rPr>
              <w:t>3,989</w:t>
            </w:r>
          </w:p>
        </w:tc>
        <w:tc>
          <w:tcPr>
            <w:tcW w:w="392" w:type="pct"/>
            <w:tcBorders>
              <w:top w:val="nil"/>
              <w:left w:val="nil"/>
              <w:bottom w:val="single" w:sz="8" w:space="0" w:color="auto"/>
              <w:right w:val="single" w:sz="8" w:space="0" w:color="auto"/>
            </w:tcBorders>
            <w:shd w:val="clear" w:color="auto" w:fill="auto"/>
            <w:vAlign w:val="center"/>
          </w:tcPr>
          <w:p w14:paraId="25676175" w14:textId="77777777" w:rsidR="002C5025" w:rsidRPr="000C51D8" w:rsidRDefault="002C5025" w:rsidP="005C7483">
            <w:pPr>
              <w:jc w:val="center"/>
              <w:rPr>
                <w:sz w:val="20"/>
                <w:szCs w:val="20"/>
              </w:rPr>
            </w:pPr>
            <w:r>
              <w:rPr>
                <w:color w:val="000000"/>
                <w:sz w:val="22"/>
              </w:rPr>
              <w:t>3,989</w:t>
            </w:r>
          </w:p>
        </w:tc>
      </w:tr>
      <w:tr w:rsidR="002C5025" w:rsidRPr="000C51D8" w14:paraId="0F001F39" w14:textId="77777777" w:rsidTr="006A7942">
        <w:trPr>
          <w:cantSplit/>
        </w:trPr>
        <w:tc>
          <w:tcPr>
            <w:tcW w:w="254" w:type="pct"/>
            <w:shd w:val="clear" w:color="auto" w:fill="auto"/>
            <w:vAlign w:val="center"/>
          </w:tcPr>
          <w:p w14:paraId="033655A9" w14:textId="77777777" w:rsidR="002C5025" w:rsidRPr="000C51D8" w:rsidRDefault="002C5025" w:rsidP="005C7483">
            <w:pPr>
              <w:jc w:val="center"/>
              <w:rPr>
                <w:sz w:val="20"/>
                <w:szCs w:val="20"/>
              </w:rPr>
            </w:pPr>
            <w:r w:rsidRPr="000C51D8">
              <w:rPr>
                <w:sz w:val="20"/>
                <w:szCs w:val="20"/>
              </w:rPr>
              <w:t>6</w:t>
            </w:r>
          </w:p>
        </w:tc>
        <w:tc>
          <w:tcPr>
            <w:tcW w:w="1992" w:type="pct"/>
            <w:shd w:val="clear" w:color="auto" w:fill="auto"/>
            <w:noWrap/>
            <w:vAlign w:val="center"/>
          </w:tcPr>
          <w:p w14:paraId="5680DC68" w14:textId="77777777" w:rsidR="002C5025" w:rsidRPr="000C51D8" w:rsidRDefault="002C5025" w:rsidP="005C7483">
            <w:pPr>
              <w:jc w:val="center"/>
              <w:rPr>
                <w:sz w:val="20"/>
                <w:szCs w:val="20"/>
              </w:rPr>
            </w:pPr>
            <w:r w:rsidRPr="000C51D8">
              <w:rPr>
                <w:sz w:val="20"/>
                <w:szCs w:val="20"/>
              </w:rPr>
              <w:t>Коэффициент использования установленной тепловой мощности</w:t>
            </w:r>
          </w:p>
        </w:tc>
        <w:tc>
          <w:tcPr>
            <w:tcW w:w="515" w:type="pct"/>
            <w:shd w:val="clear" w:color="auto" w:fill="auto"/>
            <w:noWrap/>
            <w:vAlign w:val="center"/>
          </w:tcPr>
          <w:p w14:paraId="28945B79" w14:textId="77777777" w:rsidR="002C5025" w:rsidRPr="000C51D8" w:rsidRDefault="002C5025" w:rsidP="005C7483">
            <w:pPr>
              <w:jc w:val="center"/>
              <w:rPr>
                <w:sz w:val="20"/>
                <w:szCs w:val="20"/>
              </w:rPr>
            </w:pPr>
            <w:r w:rsidRPr="000C51D8">
              <w:rPr>
                <w:sz w:val="20"/>
                <w:szCs w:val="20"/>
              </w:rPr>
              <w:t> </w:t>
            </w:r>
          </w:p>
        </w:tc>
        <w:tc>
          <w:tcPr>
            <w:tcW w:w="307" w:type="pct"/>
            <w:tcBorders>
              <w:top w:val="nil"/>
              <w:left w:val="nil"/>
              <w:bottom w:val="single" w:sz="8" w:space="0" w:color="auto"/>
              <w:right w:val="single" w:sz="8" w:space="0" w:color="auto"/>
            </w:tcBorders>
            <w:shd w:val="clear" w:color="auto" w:fill="auto"/>
            <w:noWrap/>
            <w:vAlign w:val="center"/>
          </w:tcPr>
          <w:p w14:paraId="5E860BB2" w14:textId="77777777" w:rsidR="002C5025" w:rsidRPr="000C51D8" w:rsidRDefault="002C5025" w:rsidP="005C7483">
            <w:pPr>
              <w:jc w:val="center"/>
              <w:rPr>
                <w:sz w:val="20"/>
                <w:szCs w:val="20"/>
              </w:rPr>
            </w:pPr>
            <w:r>
              <w:rPr>
                <w:color w:val="000000"/>
                <w:sz w:val="22"/>
              </w:rPr>
              <w:t> </w:t>
            </w:r>
          </w:p>
        </w:tc>
        <w:tc>
          <w:tcPr>
            <w:tcW w:w="297" w:type="pct"/>
            <w:tcBorders>
              <w:top w:val="nil"/>
              <w:left w:val="nil"/>
              <w:bottom w:val="single" w:sz="8" w:space="0" w:color="auto"/>
              <w:right w:val="single" w:sz="8" w:space="0" w:color="auto"/>
            </w:tcBorders>
            <w:shd w:val="clear" w:color="auto" w:fill="auto"/>
            <w:noWrap/>
            <w:vAlign w:val="center"/>
          </w:tcPr>
          <w:p w14:paraId="577B843A" w14:textId="77777777" w:rsidR="002C5025" w:rsidRPr="000C51D8" w:rsidRDefault="002C5025" w:rsidP="005C7483">
            <w:pPr>
              <w:jc w:val="center"/>
              <w:rPr>
                <w:sz w:val="20"/>
                <w:szCs w:val="20"/>
              </w:rPr>
            </w:pPr>
            <w:r>
              <w:rPr>
                <w:color w:val="000000"/>
                <w:sz w:val="22"/>
              </w:rPr>
              <w:t> </w:t>
            </w:r>
          </w:p>
        </w:tc>
        <w:tc>
          <w:tcPr>
            <w:tcW w:w="315" w:type="pct"/>
            <w:tcBorders>
              <w:top w:val="nil"/>
              <w:left w:val="nil"/>
              <w:bottom w:val="single" w:sz="8" w:space="0" w:color="auto"/>
              <w:right w:val="single" w:sz="8" w:space="0" w:color="auto"/>
            </w:tcBorders>
            <w:shd w:val="clear" w:color="auto" w:fill="auto"/>
            <w:noWrap/>
            <w:vAlign w:val="center"/>
          </w:tcPr>
          <w:p w14:paraId="388C99BC" w14:textId="77777777" w:rsidR="002C5025" w:rsidRPr="000C51D8" w:rsidRDefault="002C5025" w:rsidP="005C7483">
            <w:pPr>
              <w:jc w:val="center"/>
              <w:rPr>
                <w:sz w:val="20"/>
                <w:szCs w:val="20"/>
              </w:rPr>
            </w:pPr>
            <w:r>
              <w:rPr>
                <w:color w:val="000000"/>
                <w:sz w:val="22"/>
              </w:rPr>
              <w:t> </w:t>
            </w:r>
          </w:p>
        </w:tc>
        <w:tc>
          <w:tcPr>
            <w:tcW w:w="304" w:type="pct"/>
            <w:tcBorders>
              <w:top w:val="nil"/>
              <w:left w:val="nil"/>
              <w:bottom w:val="single" w:sz="8" w:space="0" w:color="auto"/>
              <w:right w:val="single" w:sz="8" w:space="0" w:color="auto"/>
            </w:tcBorders>
            <w:shd w:val="clear" w:color="auto" w:fill="auto"/>
            <w:noWrap/>
            <w:vAlign w:val="center"/>
          </w:tcPr>
          <w:p w14:paraId="04F29406" w14:textId="77777777" w:rsidR="002C5025" w:rsidRPr="000C51D8" w:rsidRDefault="002C5025" w:rsidP="005C7483">
            <w:pPr>
              <w:jc w:val="center"/>
              <w:rPr>
                <w:sz w:val="20"/>
                <w:szCs w:val="20"/>
              </w:rPr>
            </w:pPr>
            <w:r>
              <w:rPr>
                <w:color w:val="000000"/>
                <w:sz w:val="22"/>
              </w:rPr>
              <w:t> </w:t>
            </w:r>
          </w:p>
        </w:tc>
        <w:tc>
          <w:tcPr>
            <w:tcW w:w="304" w:type="pct"/>
            <w:tcBorders>
              <w:top w:val="nil"/>
              <w:left w:val="nil"/>
              <w:bottom w:val="single" w:sz="8" w:space="0" w:color="auto"/>
              <w:right w:val="single" w:sz="8" w:space="0" w:color="auto"/>
            </w:tcBorders>
            <w:shd w:val="clear" w:color="auto" w:fill="auto"/>
            <w:noWrap/>
            <w:vAlign w:val="center"/>
          </w:tcPr>
          <w:p w14:paraId="69254BAC" w14:textId="77777777" w:rsidR="002C5025" w:rsidRPr="000C51D8" w:rsidRDefault="002C5025" w:rsidP="005C7483">
            <w:pPr>
              <w:jc w:val="center"/>
              <w:rPr>
                <w:sz w:val="20"/>
                <w:szCs w:val="20"/>
              </w:rPr>
            </w:pPr>
            <w:r>
              <w:rPr>
                <w:color w:val="000000"/>
                <w:sz w:val="22"/>
              </w:rPr>
              <w:t> </w:t>
            </w:r>
          </w:p>
        </w:tc>
        <w:tc>
          <w:tcPr>
            <w:tcW w:w="321" w:type="pct"/>
            <w:tcBorders>
              <w:top w:val="nil"/>
              <w:left w:val="nil"/>
              <w:bottom w:val="single" w:sz="8" w:space="0" w:color="auto"/>
              <w:right w:val="single" w:sz="8" w:space="0" w:color="auto"/>
            </w:tcBorders>
            <w:shd w:val="clear" w:color="auto" w:fill="auto"/>
            <w:vAlign w:val="center"/>
          </w:tcPr>
          <w:p w14:paraId="56D4E6BD" w14:textId="77777777" w:rsidR="002C5025" w:rsidRPr="000C51D8" w:rsidRDefault="002C5025" w:rsidP="005C7483">
            <w:pPr>
              <w:jc w:val="center"/>
              <w:rPr>
                <w:sz w:val="20"/>
                <w:szCs w:val="20"/>
              </w:rPr>
            </w:pPr>
            <w:r>
              <w:rPr>
                <w:color w:val="000000"/>
                <w:sz w:val="22"/>
              </w:rPr>
              <w:t> </w:t>
            </w:r>
          </w:p>
        </w:tc>
        <w:tc>
          <w:tcPr>
            <w:tcW w:w="392" w:type="pct"/>
            <w:tcBorders>
              <w:top w:val="nil"/>
              <w:left w:val="nil"/>
              <w:bottom w:val="single" w:sz="8" w:space="0" w:color="auto"/>
              <w:right w:val="single" w:sz="8" w:space="0" w:color="auto"/>
            </w:tcBorders>
            <w:shd w:val="clear" w:color="auto" w:fill="auto"/>
            <w:vAlign w:val="center"/>
          </w:tcPr>
          <w:p w14:paraId="40A4D805" w14:textId="77777777" w:rsidR="002C5025" w:rsidRPr="000C51D8" w:rsidRDefault="002C5025" w:rsidP="005C7483">
            <w:pPr>
              <w:jc w:val="center"/>
              <w:rPr>
                <w:sz w:val="20"/>
                <w:szCs w:val="20"/>
              </w:rPr>
            </w:pPr>
            <w:r>
              <w:rPr>
                <w:color w:val="000000"/>
                <w:sz w:val="22"/>
              </w:rPr>
              <w:t> </w:t>
            </w:r>
          </w:p>
        </w:tc>
      </w:tr>
      <w:tr w:rsidR="002C5025" w:rsidRPr="000C51D8" w14:paraId="0A2A1710" w14:textId="77777777" w:rsidTr="006A7942">
        <w:trPr>
          <w:cantSplit/>
        </w:trPr>
        <w:tc>
          <w:tcPr>
            <w:tcW w:w="254" w:type="pct"/>
            <w:shd w:val="clear" w:color="auto" w:fill="auto"/>
            <w:vAlign w:val="bottom"/>
          </w:tcPr>
          <w:p w14:paraId="12BA744C" w14:textId="77777777" w:rsidR="002C5025" w:rsidRPr="000C51D8" w:rsidRDefault="002C5025" w:rsidP="005C7483">
            <w:pPr>
              <w:jc w:val="center"/>
              <w:rPr>
                <w:sz w:val="20"/>
                <w:szCs w:val="20"/>
              </w:rPr>
            </w:pPr>
            <w:r w:rsidRPr="000C51D8">
              <w:rPr>
                <w:sz w:val="20"/>
                <w:szCs w:val="20"/>
              </w:rPr>
              <w:t>6.1</w:t>
            </w:r>
          </w:p>
        </w:tc>
        <w:tc>
          <w:tcPr>
            <w:tcW w:w="1992" w:type="pct"/>
            <w:shd w:val="clear" w:color="auto" w:fill="auto"/>
            <w:noWrap/>
            <w:vAlign w:val="center"/>
          </w:tcPr>
          <w:p w14:paraId="160C4FFE" w14:textId="77777777" w:rsidR="002C5025" w:rsidRPr="000C51D8" w:rsidRDefault="002C5025" w:rsidP="005C7483">
            <w:pPr>
              <w:jc w:val="center"/>
              <w:rPr>
                <w:sz w:val="20"/>
                <w:szCs w:val="20"/>
              </w:rPr>
            </w:pPr>
            <w:r w:rsidRPr="000C51D8">
              <w:rPr>
                <w:sz w:val="20"/>
                <w:szCs w:val="20"/>
              </w:rPr>
              <w:t>Котельная «Центральная»</w:t>
            </w:r>
          </w:p>
        </w:tc>
        <w:tc>
          <w:tcPr>
            <w:tcW w:w="515" w:type="pct"/>
            <w:shd w:val="clear" w:color="auto" w:fill="auto"/>
            <w:noWrap/>
            <w:vAlign w:val="center"/>
          </w:tcPr>
          <w:p w14:paraId="71658894"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5F3596A4" w14:textId="77777777" w:rsidR="002C5025" w:rsidRPr="000C51D8" w:rsidRDefault="002C5025" w:rsidP="005C7483">
            <w:pPr>
              <w:jc w:val="center"/>
              <w:rPr>
                <w:sz w:val="20"/>
                <w:szCs w:val="20"/>
              </w:rPr>
            </w:pPr>
            <w:r>
              <w:rPr>
                <w:color w:val="000000"/>
                <w:sz w:val="22"/>
              </w:rPr>
              <w:t>68,61</w:t>
            </w:r>
          </w:p>
        </w:tc>
        <w:tc>
          <w:tcPr>
            <w:tcW w:w="297" w:type="pct"/>
            <w:tcBorders>
              <w:top w:val="nil"/>
              <w:left w:val="nil"/>
              <w:bottom w:val="single" w:sz="8" w:space="0" w:color="auto"/>
              <w:right w:val="single" w:sz="8" w:space="0" w:color="auto"/>
            </w:tcBorders>
            <w:shd w:val="clear" w:color="auto" w:fill="auto"/>
            <w:noWrap/>
            <w:vAlign w:val="center"/>
          </w:tcPr>
          <w:p w14:paraId="25E0FB9B" w14:textId="77777777" w:rsidR="002C5025" w:rsidRPr="000C51D8" w:rsidRDefault="002C5025" w:rsidP="005C7483">
            <w:pPr>
              <w:jc w:val="center"/>
              <w:rPr>
                <w:sz w:val="20"/>
                <w:szCs w:val="20"/>
              </w:rPr>
            </w:pPr>
            <w:r>
              <w:rPr>
                <w:color w:val="000000"/>
                <w:sz w:val="22"/>
              </w:rPr>
              <w:t>68,61</w:t>
            </w:r>
          </w:p>
        </w:tc>
        <w:tc>
          <w:tcPr>
            <w:tcW w:w="315" w:type="pct"/>
            <w:tcBorders>
              <w:top w:val="nil"/>
              <w:left w:val="nil"/>
              <w:bottom w:val="single" w:sz="8" w:space="0" w:color="auto"/>
              <w:right w:val="single" w:sz="8" w:space="0" w:color="auto"/>
            </w:tcBorders>
            <w:shd w:val="clear" w:color="auto" w:fill="auto"/>
            <w:noWrap/>
            <w:vAlign w:val="center"/>
          </w:tcPr>
          <w:p w14:paraId="43211D9C" w14:textId="77777777" w:rsidR="002C5025" w:rsidRPr="000C51D8" w:rsidRDefault="002C5025" w:rsidP="005C7483">
            <w:pPr>
              <w:jc w:val="center"/>
              <w:rPr>
                <w:sz w:val="20"/>
                <w:szCs w:val="20"/>
              </w:rPr>
            </w:pPr>
            <w:r>
              <w:rPr>
                <w:color w:val="000000"/>
                <w:sz w:val="22"/>
              </w:rPr>
              <w:t>80,13</w:t>
            </w:r>
          </w:p>
        </w:tc>
        <w:tc>
          <w:tcPr>
            <w:tcW w:w="304" w:type="pct"/>
            <w:tcBorders>
              <w:top w:val="nil"/>
              <w:left w:val="nil"/>
              <w:bottom w:val="single" w:sz="8" w:space="0" w:color="auto"/>
              <w:right w:val="single" w:sz="8" w:space="0" w:color="auto"/>
            </w:tcBorders>
            <w:shd w:val="clear" w:color="auto" w:fill="auto"/>
            <w:noWrap/>
            <w:vAlign w:val="center"/>
          </w:tcPr>
          <w:p w14:paraId="6879BB44" w14:textId="77777777" w:rsidR="002C5025" w:rsidRPr="000C51D8" w:rsidRDefault="002C5025" w:rsidP="005C7483">
            <w:pPr>
              <w:jc w:val="center"/>
              <w:rPr>
                <w:sz w:val="20"/>
                <w:szCs w:val="20"/>
              </w:rPr>
            </w:pPr>
            <w:r>
              <w:rPr>
                <w:color w:val="000000"/>
                <w:sz w:val="22"/>
              </w:rPr>
              <w:t>85,68</w:t>
            </w:r>
          </w:p>
        </w:tc>
        <w:tc>
          <w:tcPr>
            <w:tcW w:w="304" w:type="pct"/>
            <w:tcBorders>
              <w:top w:val="nil"/>
              <w:left w:val="nil"/>
              <w:bottom w:val="single" w:sz="8" w:space="0" w:color="auto"/>
              <w:right w:val="single" w:sz="8" w:space="0" w:color="auto"/>
            </w:tcBorders>
            <w:shd w:val="clear" w:color="auto" w:fill="auto"/>
            <w:noWrap/>
            <w:vAlign w:val="center"/>
          </w:tcPr>
          <w:p w14:paraId="2112187D" w14:textId="77777777" w:rsidR="002C5025" w:rsidRPr="000C51D8" w:rsidRDefault="002C5025" w:rsidP="005C7483">
            <w:pPr>
              <w:jc w:val="center"/>
              <w:rPr>
                <w:sz w:val="20"/>
                <w:szCs w:val="20"/>
              </w:rPr>
            </w:pPr>
            <w:r>
              <w:rPr>
                <w:color w:val="000000"/>
                <w:sz w:val="22"/>
              </w:rPr>
              <w:t>85,68</w:t>
            </w:r>
          </w:p>
        </w:tc>
        <w:tc>
          <w:tcPr>
            <w:tcW w:w="321" w:type="pct"/>
            <w:tcBorders>
              <w:top w:val="nil"/>
              <w:left w:val="nil"/>
              <w:bottom w:val="single" w:sz="8" w:space="0" w:color="auto"/>
              <w:right w:val="single" w:sz="8" w:space="0" w:color="auto"/>
            </w:tcBorders>
            <w:shd w:val="clear" w:color="auto" w:fill="auto"/>
            <w:vAlign w:val="center"/>
          </w:tcPr>
          <w:p w14:paraId="4E4245C1" w14:textId="77777777" w:rsidR="002C5025" w:rsidRPr="000C51D8" w:rsidRDefault="002C5025" w:rsidP="005C7483">
            <w:pPr>
              <w:jc w:val="center"/>
              <w:rPr>
                <w:sz w:val="20"/>
                <w:szCs w:val="20"/>
              </w:rPr>
            </w:pPr>
            <w:r>
              <w:rPr>
                <w:color w:val="000000"/>
                <w:sz w:val="22"/>
              </w:rPr>
              <w:t>85,68</w:t>
            </w:r>
          </w:p>
        </w:tc>
        <w:tc>
          <w:tcPr>
            <w:tcW w:w="392" w:type="pct"/>
            <w:tcBorders>
              <w:top w:val="nil"/>
              <w:left w:val="nil"/>
              <w:bottom w:val="single" w:sz="8" w:space="0" w:color="auto"/>
              <w:right w:val="single" w:sz="8" w:space="0" w:color="auto"/>
            </w:tcBorders>
            <w:shd w:val="clear" w:color="auto" w:fill="auto"/>
            <w:vAlign w:val="center"/>
          </w:tcPr>
          <w:p w14:paraId="5F7AEEDA" w14:textId="77777777" w:rsidR="002C5025" w:rsidRPr="000C51D8" w:rsidRDefault="002C5025" w:rsidP="005C7483">
            <w:pPr>
              <w:jc w:val="center"/>
              <w:rPr>
                <w:sz w:val="20"/>
                <w:szCs w:val="20"/>
              </w:rPr>
            </w:pPr>
            <w:r>
              <w:rPr>
                <w:color w:val="000000"/>
                <w:sz w:val="22"/>
              </w:rPr>
              <w:t>85,68</w:t>
            </w:r>
          </w:p>
        </w:tc>
      </w:tr>
      <w:tr w:rsidR="002C5025" w:rsidRPr="000C51D8" w14:paraId="3E864377" w14:textId="77777777" w:rsidTr="006A7942">
        <w:trPr>
          <w:cantSplit/>
        </w:trPr>
        <w:tc>
          <w:tcPr>
            <w:tcW w:w="254" w:type="pct"/>
            <w:shd w:val="clear" w:color="auto" w:fill="auto"/>
            <w:vAlign w:val="bottom"/>
          </w:tcPr>
          <w:p w14:paraId="0BC36994" w14:textId="77777777" w:rsidR="002C5025" w:rsidRPr="000C51D8" w:rsidRDefault="002C5025" w:rsidP="005C7483">
            <w:pPr>
              <w:jc w:val="center"/>
              <w:rPr>
                <w:sz w:val="20"/>
                <w:szCs w:val="20"/>
              </w:rPr>
            </w:pPr>
            <w:r w:rsidRPr="000C51D8">
              <w:rPr>
                <w:sz w:val="20"/>
                <w:szCs w:val="20"/>
              </w:rPr>
              <w:t>6.2</w:t>
            </w:r>
          </w:p>
        </w:tc>
        <w:tc>
          <w:tcPr>
            <w:tcW w:w="1992" w:type="pct"/>
            <w:shd w:val="clear" w:color="auto" w:fill="auto"/>
            <w:noWrap/>
            <w:vAlign w:val="center"/>
          </w:tcPr>
          <w:p w14:paraId="62B5FF0C" w14:textId="77777777" w:rsidR="002C5025" w:rsidRPr="000C51D8" w:rsidRDefault="002C5025" w:rsidP="005C7483">
            <w:pPr>
              <w:jc w:val="center"/>
              <w:rPr>
                <w:sz w:val="20"/>
                <w:szCs w:val="20"/>
              </w:rPr>
            </w:pPr>
            <w:r w:rsidRPr="000C51D8">
              <w:rPr>
                <w:sz w:val="20"/>
                <w:szCs w:val="20"/>
              </w:rPr>
              <w:t>Котельная «Школа»</w:t>
            </w:r>
          </w:p>
        </w:tc>
        <w:tc>
          <w:tcPr>
            <w:tcW w:w="515" w:type="pct"/>
            <w:shd w:val="clear" w:color="auto" w:fill="auto"/>
            <w:noWrap/>
            <w:vAlign w:val="center"/>
          </w:tcPr>
          <w:p w14:paraId="7B06569B"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3D35840D" w14:textId="77777777" w:rsidR="002C5025" w:rsidRPr="000C51D8" w:rsidRDefault="002C5025" w:rsidP="005C7483">
            <w:pPr>
              <w:jc w:val="center"/>
              <w:rPr>
                <w:sz w:val="20"/>
                <w:szCs w:val="20"/>
              </w:rPr>
            </w:pPr>
            <w:r>
              <w:rPr>
                <w:color w:val="000000"/>
                <w:sz w:val="22"/>
              </w:rPr>
              <w:t>53,25</w:t>
            </w:r>
          </w:p>
        </w:tc>
        <w:tc>
          <w:tcPr>
            <w:tcW w:w="297" w:type="pct"/>
            <w:tcBorders>
              <w:top w:val="nil"/>
              <w:left w:val="nil"/>
              <w:bottom w:val="single" w:sz="8" w:space="0" w:color="auto"/>
              <w:right w:val="single" w:sz="8" w:space="0" w:color="auto"/>
            </w:tcBorders>
            <w:shd w:val="clear" w:color="auto" w:fill="auto"/>
            <w:noWrap/>
            <w:vAlign w:val="center"/>
          </w:tcPr>
          <w:p w14:paraId="4917B76C" w14:textId="77777777" w:rsidR="002C5025" w:rsidRPr="000C51D8" w:rsidRDefault="002C5025" w:rsidP="005C7483">
            <w:pPr>
              <w:jc w:val="center"/>
              <w:rPr>
                <w:sz w:val="20"/>
                <w:szCs w:val="20"/>
              </w:rPr>
            </w:pPr>
            <w:r>
              <w:rPr>
                <w:color w:val="000000"/>
                <w:sz w:val="22"/>
              </w:rPr>
              <w:t>53,25</w:t>
            </w:r>
          </w:p>
        </w:tc>
        <w:tc>
          <w:tcPr>
            <w:tcW w:w="315" w:type="pct"/>
            <w:tcBorders>
              <w:top w:val="nil"/>
              <w:left w:val="nil"/>
              <w:bottom w:val="single" w:sz="8" w:space="0" w:color="auto"/>
              <w:right w:val="single" w:sz="8" w:space="0" w:color="auto"/>
            </w:tcBorders>
            <w:shd w:val="clear" w:color="auto" w:fill="auto"/>
            <w:noWrap/>
            <w:vAlign w:val="center"/>
          </w:tcPr>
          <w:p w14:paraId="2DE475C3" w14:textId="77777777" w:rsidR="002C5025" w:rsidRPr="000C51D8" w:rsidRDefault="002C5025" w:rsidP="005C7483">
            <w:pPr>
              <w:jc w:val="center"/>
              <w:rPr>
                <w:sz w:val="20"/>
                <w:szCs w:val="20"/>
              </w:rPr>
            </w:pPr>
            <w:r>
              <w:rPr>
                <w:color w:val="000000"/>
                <w:sz w:val="22"/>
              </w:rPr>
              <w:t>56,20</w:t>
            </w:r>
          </w:p>
        </w:tc>
        <w:tc>
          <w:tcPr>
            <w:tcW w:w="304" w:type="pct"/>
            <w:tcBorders>
              <w:top w:val="nil"/>
              <w:left w:val="nil"/>
              <w:bottom w:val="single" w:sz="8" w:space="0" w:color="auto"/>
              <w:right w:val="single" w:sz="8" w:space="0" w:color="auto"/>
            </w:tcBorders>
            <w:shd w:val="clear" w:color="auto" w:fill="auto"/>
            <w:noWrap/>
            <w:vAlign w:val="center"/>
          </w:tcPr>
          <w:p w14:paraId="30869747" w14:textId="77777777" w:rsidR="002C5025" w:rsidRPr="000C51D8" w:rsidRDefault="002C5025" w:rsidP="005C7483">
            <w:pPr>
              <w:jc w:val="center"/>
              <w:rPr>
                <w:sz w:val="20"/>
                <w:szCs w:val="20"/>
              </w:rPr>
            </w:pPr>
            <w:r>
              <w:rPr>
                <w:color w:val="000000"/>
                <w:sz w:val="22"/>
              </w:rPr>
              <w:t>143,12</w:t>
            </w:r>
          </w:p>
        </w:tc>
        <w:tc>
          <w:tcPr>
            <w:tcW w:w="304" w:type="pct"/>
            <w:tcBorders>
              <w:top w:val="nil"/>
              <w:left w:val="nil"/>
              <w:bottom w:val="single" w:sz="8" w:space="0" w:color="auto"/>
              <w:right w:val="single" w:sz="8" w:space="0" w:color="auto"/>
            </w:tcBorders>
            <w:shd w:val="clear" w:color="auto" w:fill="auto"/>
            <w:noWrap/>
            <w:vAlign w:val="center"/>
          </w:tcPr>
          <w:p w14:paraId="366645AD" w14:textId="77777777" w:rsidR="002C5025" w:rsidRPr="000C51D8" w:rsidRDefault="002C5025" w:rsidP="005C7483">
            <w:pPr>
              <w:jc w:val="center"/>
              <w:rPr>
                <w:sz w:val="20"/>
                <w:szCs w:val="20"/>
              </w:rPr>
            </w:pPr>
            <w:r>
              <w:rPr>
                <w:color w:val="000000"/>
                <w:sz w:val="22"/>
              </w:rPr>
              <w:t>143,12</w:t>
            </w:r>
          </w:p>
        </w:tc>
        <w:tc>
          <w:tcPr>
            <w:tcW w:w="321" w:type="pct"/>
            <w:tcBorders>
              <w:top w:val="nil"/>
              <w:left w:val="nil"/>
              <w:bottom w:val="single" w:sz="8" w:space="0" w:color="auto"/>
              <w:right w:val="single" w:sz="8" w:space="0" w:color="auto"/>
            </w:tcBorders>
            <w:shd w:val="clear" w:color="auto" w:fill="auto"/>
            <w:vAlign w:val="center"/>
          </w:tcPr>
          <w:p w14:paraId="0C8BD13F" w14:textId="77777777" w:rsidR="002C5025" w:rsidRPr="000C51D8" w:rsidRDefault="002C5025" w:rsidP="005C7483">
            <w:pPr>
              <w:jc w:val="center"/>
              <w:rPr>
                <w:sz w:val="20"/>
                <w:szCs w:val="20"/>
              </w:rPr>
            </w:pPr>
            <w:r>
              <w:rPr>
                <w:color w:val="000000"/>
                <w:sz w:val="22"/>
              </w:rPr>
              <w:t>143,12</w:t>
            </w:r>
          </w:p>
        </w:tc>
        <w:tc>
          <w:tcPr>
            <w:tcW w:w="392" w:type="pct"/>
            <w:tcBorders>
              <w:top w:val="nil"/>
              <w:left w:val="nil"/>
              <w:bottom w:val="single" w:sz="8" w:space="0" w:color="auto"/>
              <w:right w:val="single" w:sz="8" w:space="0" w:color="auto"/>
            </w:tcBorders>
            <w:shd w:val="clear" w:color="auto" w:fill="auto"/>
            <w:vAlign w:val="center"/>
          </w:tcPr>
          <w:p w14:paraId="6AE717BB" w14:textId="77777777" w:rsidR="002C5025" w:rsidRPr="000C51D8" w:rsidRDefault="002C5025" w:rsidP="005C7483">
            <w:pPr>
              <w:jc w:val="center"/>
              <w:rPr>
                <w:sz w:val="20"/>
                <w:szCs w:val="20"/>
              </w:rPr>
            </w:pPr>
            <w:r>
              <w:rPr>
                <w:color w:val="000000"/>
                <w:sz w:val="22"/>
              </w:rPr>
              <w:t>143,12</w:t>
            </w:r>
          </w:p>
        </w:tc>
      </w:tr>
      <w:tr w:rsidR="002C5025" w:rsidRPr="000C51D8" w14:paraId="4F838293" w14:textId="77777777" w:rsidTr="006A7942">
        <w:trPr>
          <w:cantSplit/>
        </w:trPr>
        <w:tc>
          <w:tcPr>
            <w:tcW w:w="254" w:type="pct"/>
            <w:shd w:val="clear" w:color="auto" w:fill="auto"/>
            <w:vAlign w:val="bottom"/>
          </w:tcPr>
          <w:p w14:paraId="3FD700AD" w14:textId="77777777" w:rsidR="002C5025" w:rsidRPr="000C51D8" w:rsidRDefault="002C5025" w:rsidP="005C7483">
            <w:pPr>
              <w:jc w:val="center"/>
              <w:rPr>
                <w:sz w:val="20"/>
                <w:szCs w:val="20"/>
              </w:rPr>
            </w:pPr>
            <w:r w:rsidRPr="000C51D8">
              <w:rPr>
                <w:sz w:val="20"/>
                <w:szCs w:val="20"/>
              </w:rPr>
              <w:t>6.3</w:t>
            </w:r>
          </w:p>
        </w:tc>
        <w:tc>
          <w:tcPr>
            <w:tcW w:w="1992" w:type="pct"/>
            <w:shd w:val="clear" w:color="auto" w:fill="auto"/>
            <w:noWrap/>
            <w:vAlign w:val="center"/>
          </w:tcPr>
          <w:p w14:paraId="3641BB86" w14:textId="77777777" w:rsidR="002C5025" w:rsidRPr="000C51D8" w:rsidRDefault="002C5025" w:rsidP="005C7483">
            <w:pPr>
              <w:jc w:val="center"/>
              <w:rPr>
                <w:sz w:val="20"/>
                <w:szCs w:val="20"/>
              </w:rPr>
            </w:pPr>
            <w:r w:rsidRPr="000C51D8">
              <w:rPr>
                <w:sz w:val="20"/>
                <w:szCs w:val="20"/>
              </w:rPr>
              <w:t>Котельная «ПМК»</w:t>
            </w:r>
          </w:p>
        </w:tc>
        <w:tc>
          <w:tcPr>
            <w:tcW w:w="515" w:type="pct"/>
            <w:shd w:val="clear" w:color="auto" w:fill="auto"/>
            <w:noWrap/>
            <w:vAlign w:val="center"/>
          </w:tcPr>
          <w:p w14:paraId="12C3D2E2"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7D7DDB59" w14:textId="77777777" w:rsidR="002C5025" w:rsidRPr="000C51D8" w:rsidRDefault="002C5025" w:rsidP="005C7483">
            <w:pPr>
              <w:jc w:val="center"/>
              <w:rPr>
                <w:sz w:val="20"/>
                <w:szCs w:val="20"/>
              </w:rPr>
            </w:pPr>
            <w:r>
              <w:rPr>
                <w:color w:val="000000"/>
                <w:sz w:val="22"/>
              </w:rPr>
              <w:t>29,06</w:t>
            </w:r>
          </w:p>
        </w:tc>
        <w:tc>
          <w:tcPr>
            <w:tcW w:w="297" w:type="pct"/>
            <w:tcBorders>
              <w:top w:val="nil"/>
              <w:left w:val="nil"/>
              <w:bottom w:val="single" w:sz="8" w:space="0" w:color="auto"/>
              <w:right w:val="single" w:sz="8" w:space="0" w:color="auto"/>
            </w:tcBorders>
            <w:shd w:val="clear" w:color="auto" w:fill="auto"/>
            <w:noWrap/>
            <w:vAlign w:val="center"/>
          </w:tcPr>
          <w:p w14:paraId="6054EED3" w14:textId="77777777" w:rsidR="002C5025" w:rsidRPr="000C51D8" w:rsidRDefault="002C5025" w:rsidP="005C7483">
            <w:pPr>
              <w:jc w:val="center"/>
              <w:rPr>
                <w:sz w:val="20"/>
                <w:szCs w:val="20"/>
              </w:rPr>
            </w:pPr>
            <w:r>
              <w:rPr>
                <w:color w:val="000000"/>
                <w:sz w:val="22"/>
              </w:rPr>
              <w:t>29,06</w:t>
            </w:r>
          </w:p>
        </w:tc>
        <w:tc>
          <w:tcPr>
            <w:tcW w:w="315" w:type="pct"/>
            <w:tcBorders>
              <w:top w:val="nil"/>
              <w:left w:val="nil"/>
              <w:bottom w:val="single" w:sz="8" w:space="0" w:color="auto"/>
              <w:right w:val="single" w:sz="8" w:space="0" w:color="auto"/>
            </w:tcBorders>
            <w:shd w:val="clear" w:color="auto" w:fill="auto"/>
            <w:noWrap/>
            <w:vAlign w:val="center"/>
          </w:tcPr>
          <w:p w14:paraId="355AFA7B" w14:textId="77777777" w:rsidR="002C5025" w:rsidRPr="000C51D8" w:rsidRDefault="002C5025" w:rsidP="005C7483">
            <w:pPr>
              <w:jc w:val="center"/>
              <w:rPr>
                <w:sz w:val="20"/>
                <w:szCs w:val="20"/>
              </w:rPr>
            </w:pPr>
            <w:r>
              <w:rPr>
                <w:color w:val="000000"/>
                <w:sz w:val="22"/>
              </w:rPr>
              <w:t>29,06</w:t>
            </w:r>
          </w:p>
        </w:tc>
        <w:tc>
          <w:tcPr>
            <w:tcW w:w="304" w:type="pct"/>
            <w:tcBorders>
              <w:top w:val="nil"/>
              <w:left w:val="nil"/>
              <w:bottom w:val="single" w:sz="8" w:space="0" w:color="auto"/>
              <w:right w:val="single" w:sz="8" w:space="0" w:color="auto"/>
            </w:tcBorders>
            <w:shd w:val="clear" w:color="auto" w:fill="auto"/>
            <w:noWrap/>
            <w:vAlign w:val="center"/>
          </w:tcPr>
          <w:p w14:paraId="7E4814C0" w14:textId="77777777" w:rsidR="002C5025" w:rsidRPr="000C51D8" w:rsidRDefault="002C5025" w:rsidP="005C7483">
            <w:pPr>
              <w:jc w:val="center"/>
              <w:rPr>
                <w:sz w:val="20"/>
                <w:szCs w:val="20"/>
              </w:rPr>
            </w:pPr>
            <w:r>
              <w:rPr>
                <w:color w:val="000000"/>
                <w:sz w:val="22"/>
              </w:rPr>
              <w:t>29,06</w:t>
            </w:r>
          </w:p>
        </w:tc>
        <w:tc>
          <w:tcPr>
            <w:tcW w:w="304" w:type="pct"/>
            <w:tcBorders>
              <w:top w:val="nil"/>
              <w:left w:val="nil"/>
              <w:bottom w:val="single" w:sz="8" w:space="0" w:color="auto"/>
              <w:right w:val="single" w:sz="8" w:space="0" w:color="auto"/>
            </w:tcBorders>
            <w:shd w:val="clear" w:color="auto" w:fill="auto"/>
            <w:noWrap/>
            <w:vAlign w:val="center"/>
          </w:tcPr>
          <w:p w14:paraId="2E510250" w14:textId="77777777" w:rsidR="002C5025" w:rsidRPr="000C51D8" w:rsidRDefault="002C5025" w:rsidP="005C7483">
            <w:pPr>
              <w:jc w:val="center"/>
              <w:rPr>
                <w:sz w:val="20"/>
                <w:szCs w:val="20"/>
              </w:rPr>
            </w:pPr>
            <w:r>
              <w:rPr>
                <w:color w:val="000000"/>
                <w:sz w:val="22"/>
              </w:rPr>
              <w:t>29,06</w:t>
            </w:r>
          </w:p>
        </w:tc>
        <w:tc>
          <w:tcPr>
            <w:tcW w:w="321" w:type="pct"/>
            <w:tcBorders>
              <w:top w:val="nil"/>
              <w:left w:val="nil"/>
              <w:bottom w:val="single" w:sz="8" w:space="0" w:color="auto"/>
              <w:right w:val="single" w:sz="8" w:space="0" w:color="auto"/>
            </w:tcBorders>
            <w:shd w:val="clear" w:color="auto" w:fill="auto"/>
            <w:vAlign w:val="center"/>
          </w:tcPr>
          <w:p w14:paraId="74D27493" w14:textId="77777777" w:rsidR="002C5025" w:rsidRPr="000C51D8" w:rsidRDefault="002C5025" w:rsidP="005C7483">
            <w:pPr>
              <w:jc w:val="center"/>
              <w:rPr>
                <w:sz w:val="20"/>
                <w:szCs w:val="20"/>
              </w:rPr>
            </w:pPr>
            <w:r>
              <w:rPr>
                <w:color w:val="000000"/>
                <w:sz w:val="22"/>
              </w:rPr>
              <w:t>29,06</w:t>
            </w:r>
          </w:p>
        </w:tc>
        <w:tc>
          <w:tcPr>
            <w:tcW w:w="392" w:type="pct"/>
            <w:tcBorders>
              <w:top w:val="nil"/>
              <w:left w:val="nil"/>
              <w:bottom w:val="single" w:sz="8" w:space="0" w:color="auto"/>
              <w:right w:val="single" w:sz="8" w:space="0" w:color="auto"/>
            </w:tcBorders>
            <w:shd w:val="clear" w:color="auto" w:fill="auto"/>
            <w:vAlign w:val="center"/>
          </w:tcPr>
          <w:p w14:paraId="48CF307A" w14:textId="77777777" w:rsidR="002C5025" w:rsidRPr="000C51D8" w:rsidRDefault="002C5025" w:rsidP="005C7483">
            <w:pPr>
              <w:jc w:val="center"/>
              <w:rPr>
                <w:sz w:val="20"/>
                <w:szCs w:val="20"/>
              </w:rPr>
            </w:pPr>
            <w:r>
              <w:rPr>
                <w:color w:val="000000"/>
                <w:sz w:val="22"/>
              </w:rPr>
              <w:t>29,06</w:t>
            </w:r>
          </w:p>
        </w:tc>
      </w:tr>
      <w:tr w:rsidR="002C5025" w:rsidRPr="000C51D8" w14:paraId="0E7DBBAE" w14:textId="77777777" w:rsidTr="006A7942">
        <w:trPr>
          <w:cantSplit/>
        </w:trPr>
        <w:tc>
          <w:tcPr>
            <w:tcW w:w="254" w:type="pct"/>
            <w:shd w:val="clear" w:color="auto" w:fill="auto"/>
            <w:vAlign w:val="bottom"/>
          </w:tcPr>
          <w:p w14:paraId="03351B78" w14:textId="77777777" w:rsidR="002C5025" w:rsidRPr="000C51D8" w:rsidRDefault="002C5025" w:rsidP="005C7483">
            <w:pPr>
              <w:jc w:val="center"/>
              <w:rPr>
                <w:sz w:val="20"/>
                <w:szCs w:val="20"/>
              </w:rPr>
            </w:pPr>
            <w:r w:rsidRPr="000C51D8">
              <w:rPr>
                <w:sz w:val="20"/>
                <w:szCs w:val="20"/>
              </w:rPr>
              <w:t>6.4</w:t>
            </w:r>
          </w:p>
        </w:tc>
        <w:tc>
          <w:tcPr>
            <w:tcW w:w="1992" w:type="pct"/>
            <w:shd w:val="clear" w:color="auto" w:fill="auto"/>
            <w:noWrap/>
            <w:vAlign w:val="center"/>
          </w:tcPr>
          <w:p w14:paraId="276B8ACF" w14:textId="77777777" w:rsidR="002C5025" w:rsidRPr="000C51D8" w:rsidRDefault="002C5025" w:rsidP="005C7483">
            <w:pPr>
              <w:jc w:val="center"/>
              <w:rPr>
                <w:sz w:val="20"/>
                <w:szCs w:val="20"/>
              </w:rPr>
            </w:pPr>
            <w:r w:rsidRPr="000C51D8">
              <w:rPr>
                <w:sz w:val="20"/>
                <w:szCs w:val="20"/>
              </w:rPr>
              <w:t>Котельная «ЛМС»</w:t>
            </w:r>
          </w:p>
        </w:tc>
        <w:tc>
          <w:tcPr>
            <w:tcW w:w="515" w:type="pct"/>
            <w:shd w:val="clear" w:color="auto" w:fill="auto"/>
            <w:noWrap/>
            <w:vAlign w:val="center"/>
          </w:tcPr>
          <w:p w14:paraId="63B8F43A"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497E3B6C" w14:textId="77777777" w:rsidR="002C5025" w:rsidRPr="000C51D8" w:rsidRDefault="002C5025" w:rsidP="005C7483">
            <w:pPr>
              <w:jc w:val="center"/>
              <w:rPr>
                <w:sz w:val="20"/>
                <w:szCs w:val="20"/>
              </w:rPr>
            </w:pPr>
            <w:r>
              <w:rPr>
                <w:color w:val="000000"/>
                <w:sz w:val="22"/>
              </w:rPr>
              <w:t>43,66</w:t>
            </w:r>
          </w:p>
        </w:tc>
        <w:tc>
          <w:tcPr>
            <w:tcW w:w="297" w:type="pct"/>
            <w:tcBorders>
              <w:top w:val="nil"/>
              <w:left w:val="nil"/>
              <w:bottom w:val="single" w:sz="8" w:space="0" w:color="auto"/>
              <w:right w:val="single" w:sz="8" w:space="0" w:color="auto"/>
            </w:tcBorders>
            <w:shd w:val="clear" w:color="auto" w:fill="auto"/>
            <w:noWrap/>
            <w:vAlign w:val="center"/>
          </w:tcPr>
          <w:p w14:paraId="0ABA7CB9" w14:textId="77777777" w:rsidR="002C5025" w:rsidRPr="000C51D8" w:rsidRDefault="002C5025" w:rsidP="005C7483">
            <w:pPr>
              <w:jc w:val="center"/>
              <w:rPr>
                <w:sz w:val="20"/>
                <w:szCs w:val="20"/>
              </w:rPr>
            </w:pPr>
            <w:r>
              <w:rPr>
                <w:color w:val="000000"/>
                <w:sz w:val="22"/>
              </w:rPr>
              <w:t>43,66</w:t>
            </w:r>
          </w:p>
        </w:tc>
        <w:tc>
          <w:tcPr>
            <w:tcW w:w="315" w:type="pct"/>
            <w:tcBorders>
              <w:top w:val="nil"/>
              <w:left w:val="nil"/>
              <w:bottom w:val="single" w:sz="8" w:space="0" w:color="auto"/>
              <w:right w:val="single" w:sz="8" w:space="0" w:color="auto"/>
            </w:tcBorders>
            <w:shd w:val="clear" w:color="auto" w:fill="auto"/>
            <w:noWrap/>
            <w:vAlign w:val="center"/>
          </w:tcPr>
          <w:p w14:paraId="2F4F7A8F" w14:textId="77777777" w:rsidR="002C5025" w:rsidRPr="000C51D8" w:rsidRDefault="002C5025" w:rsidP="005C7483">
            <w:pPr>
              <w:jc w:val="center"/>
              <w:rPr>
                <w:sz w:val="20"/>
                <w:szCs w:val="20"/>
              </w:rPr>
            </w:pPr>
            <w:r>
              <w:rPr>
                <w:color w:val="000000"/>
                <w:sz w:val="22"/>
              </w:rPr>
              <w:t>43,66</w:t>
            </w:r>
          </w:p>
        </w:tc>
        <w:tc>
          <w:tcPr>
            <w:tcW w:w="304" w:type="pct"/>
            <w:tcBorders>
              <w:top w:val="nil"/>
              <w:left w:val="nil"/>
              <w:bottom w:val="single" w:sz="8" w:space="0" w:color="auto"/>
              <w:right w:val="single" w:sz="8" w:space="0" w:color="auto"/>
            </w:tcBorders>
            <w:shd w:val="clear" w:color="auto" w:fill="auto"/>
            <w:noWrap/>
            <w:vAlign w:val="center"/>
          </w:tcPr>
          <w:p w14:paraId="171D8004" w14:textId="77777777" w:rsidR="002C5025" w:rsidRPr="000C51D8" w:rsidRDefault="002C5025" w:rsidP="005C7483">
            <w:pPr>
              <w:jc w:val="center"/>
              <w:rPr>
                <w:sz w:val="20"/>
                <w:szCs w:val="20"/>
              </w:rPr>
            </w:pPr>
            <w:r>
              <w:rPr>
                <w:color w:val="000000"/>
                <w:sz w:val="22"/>
              </w:rPr>
              <w:t>43,66</w:t>
            </w:r>
          </w:p>
        </w:tc>
        <w:tc>
          <w:tcPr>
            <w:tcW w:w="304" w:type="pct"/>
            <w:tcBorders>
              <w:top w:val="nil"/>
              <w:left w:val="nil"/>
              <w:bottom w:val="single" w:sz="8" w:space="0" w:color="auto"/>
              <w:right w:val="single" w:sz="8" w:space="0" w:color="auto"/>
            </w:tcBorders>
            <w:shd w:val="clear" w:color="auto" w:fill="auto"/>
            <w:noWrap/>
            <w:vAlign w:val="center"/>
          </w:tcPr>
          <w:p w14:paraId="61C4D88A" w14:textId="77777777" w:rsidR="002C5025" w:rsidRPr="000C51D8" w:rsidRDefault="002C5025" w:rsidP="005C7483">
            <w:pPr>
              <w:jc w:val="center"/>
              <w:rPr>
                <w:sz w:val="20"/>
                <w:szCs w:val="20"/>
              </w:rPr>
            </w:pPr>
            <w:r>
              <w:rPr>
                <w:color w:val="000000"/>
                <w:sz w:val="22"/>
              </w:rPr>
              <w:t>43,66</w:t>
            </w:r>
          </w:p>
        </w:tc>
        <w:tc>
          <w:tcPr>
            <w:tcW w:w="321" w:type="pct"/>
            <w:tcBorders>
              <w:top w:val="nil"/>
              <w:left w:val="nil"/>
              <w:bottom w:val="single" w:sz="8" w:space="0" w:color="auto"/>
              <w:right w:val="single" w:sz="8" w:space="0" w:color="auto"/>
            </w:tcBorders>
            <w:shd w:val="clear" w:color="auto" w:fill="auto"/>
            <w:vAlign w:val="center"/>
          </w:tcPr>
          <w:p w14:paraId="57B42416" w14:textId="77777777" w:rsidR="002C5025" w:rsidRPr="000C51D8" w:rsidRDefault="002C5025" w:rsidP="005C7483">
            <w:pPr>
              <w:jc w:val="center"/>
              <w:rPr>
                <w:sz w:val="20"/>
                <w:szCs w:val="20"/>
              </w:rPr>
            </w:pPr>
            <w:r>
              <w:rPr>
                <w:color w:val="000000"/>
                <w:sz w:val="22"/>
              </w:rPr>
              <w:t>43,66</w:t>
            </w:r>
          </w:p>
        </w:tc>
        <w:tc>
          <w:tcPr>
            <w:tcW w:w="392" w:type="pct"/>
            <w:tcBorders>
              <w:top w:val="nil"/>
              <w:left w:val="nil"/>
              <w:bottom w:val="single" w:sz="8" w:space="0" w:color="auto"/>
              <w:right w:val="single" w:sz="8" w:space="0" w:color="auto"/>
            </w:tcBorders>
            <w:shd w:val="clear" w:color="auto" w:fill="auto"/>
            <w:vAlign w:val="center"/>
          </w:tcPr>
          <w:p w14:paraId="34D946CB" w14:textId="77777777" w:rsidR="002C5025" w:rsidRPr="000C51D8" w:rsidRDefault="002C5025" w:rsidP="005C7483">
            <w:pPr>
              <w:jc w:val="center"/>
              <w:rPr>
                <w:sz w:val="20"/>
                <w:szCs w:val="20"/>
              </w:rPr>
            </w:pPr>
            <w:r>
              <w:rPr>
                <w:color w:val="000000"/>
                <w:sz w:val="22"/>
              </w:rPr>
              <w:t>43,66</w:t>
            </w:r>
          </w:p>
        </w:tc>
      </w:tr>
      <w:tr w:rsidR="002C5025" w:rsidRPr="000C51D8" w14:paraId="608B9809" w14:textId="77777777" w:rsidTr="006A7942">
        <w:trPr>
          <w:cantSplit/>
        </w:trPr>
        <w:tc>
          <w:tcPr>
            <w:tcW w:w="254" w:type="pct"/>
            <w:shd w:val="clear" w:color="auto" w:fill="auto"/>
            <w:vAlign w:val="bottom"/>
          </w:tcPr>
          <w:p w14:paraId="0895C533" w14:textId="77777777" w:rsidR="002C5025" w:rsidRPr="000C51D8" w:rsidRDefault="002C5025" w:rsidP="005C7483">
            <w:pPr>
              <w:jc w:val="center"/>
              <w:rPr>
                <w:sz w:val="20"/>
                <w:szCs w:val="20"/>
              </w:rPr>
            </w:pPr>
            <w:r w:rsidRPr="000C51D8">
              <w:rPr>
                <w:sz w:val="20"/>
                <w:szCs w:val="20"/>
              </w:rPr>
              <w:t>6.5</w:t>
            </w:r>
          </w:p>
        </w:tc>
        <w:tc>
          <w:tcPr>
            <w:tcW w:w="1992" w:type="pct"/>
            <w:shd w:val="clear" w:color="auto" w:fill="auto"/>
            <w:noWrap/>
            <w:vAlign w:val="center"/>
          </w:tcPr>
          <w:p w14:paraId="74BAF7D6" w14:textId="77777777" w:rsidR="002C5025" w:rsidRPr="000C51D8" w:rsidRDefault="002C5025" w:rsidP="005C7483">
            <w:pPr>
              <w:jc w:val="center"/>
              <w:rPr>
                <w:sz w:val="20"/>
                <w:szCs w:val="20"/>
              </w:rPr>
            </w:pPr>
            <w:r w:rsidRPr="000C51D8">
              <w:rPr>
                <w:sz w:val="20"/>
                <w:szCs w:val="20"/>
              </w:rPr>
              <w:t>Котельная «ЦРБ»</w:t>
            </w:r>
          </w:p>
        </w:tc>
        <w:tc>
          <w:tcPr>
            <w:tcW w:w="515" w:type="pct"/>
            <w:shd w:val="clear" w:color="auto" w:fill="auto"/>
            <w:noWrap/>
            <w:vAlign w:val="center"/>
          </w:tcPr>
          <w:p w14:paraId="43C2C36E"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21D02203" w14:textId="77777777" w:rsidR="002C5025" w:rsidRPr="000C51D8" w:rsidRDefault="002C5025" w:rsidP="005C7483">
            <w:pPr>
              <w:jc w:val="center"/>
              <w:rPr>
                <w:sz w:val="20"/>
                <w:szCs w:val="20"/>
              </w:rPr>
            </w:pPr>
            <w:r>
              <w:rPr>
                <w:color w:val="000000"/>
                <w:sz w:val="22"/>
              </w:rPr>
              <w:t>62,05</w:t>
            </w:r>
          </w:p>
        </w:tc>
        <w:tc>
          <w:tcPr>
            <w:tcW w:w="297" w:type="pct"/>
            <w:tcBorders>
              <w:top w:val="nil"/>
              <w:left w:val="nil"/>
              <w:bottom w:val="single" w:sz="8" w:space="0" w:color="auto"/>
              <w:right w:val="single" w:sz="8" w:space="0" w:color="auto"/>
            </w:tcBorders>
            <w:shd w:val="clear" w:color="auto" w:fill="auto"/>
            <w:noWrap/>
            <w:vAlign w:val="center"/>
          </w:tcPr>
          <w:p w14:paraId="48B598C4" w14:textId="77777777" w:rsidR="002C5025" w:rsidRPr="000C51D8" w:rsidRDefault="002C5025" w:rsidP="005C7483">
            <w:pPr>
              <w:jc w:val="center"/>
              <w:rPr>
                <w:sz w:val="20"/>
                <w:szCs w:val="20"/>
              </w:rPr>
            </w:pPr>
            <w:r>
              <w:rPr>
                <w:color w:val="000000"/>
                <w:sz w:val="22"/>
              </w:rPr>
              <w:t>62,05</w:t>
            </w:r>
          </w:p>
        </w:tc>
        <w:tc>
          <w:tcPr>
            <w:tcW w:w="315" w:type="pct"/>
            <w:tcBorders>
              <w:top w:val="nil"/>
              <w:left w:val="nil"/>
              <w:bottom w:val="single" w:sz="8" w:space="0" w:color="auto"/>
              <w:right w:val="single" w:sz="8" w:space="0" w:color="auto"/>
            </w:tcBorders>
            <w:shd w:val="clear" w:color="auto" w:fill="auto"/>
            <w:noWrap/>
            <w:vAlign w:val="center"/>
          </w:tcPr>
          <w:p w14:paraId="79B28292" w14:textId="77777777" w:rsidR="002C5025" w:rsidRPr="000C51D8" w:rsidRDefault="002C5025" w:rsidP="005C7483">
            <w:pPr>
              <w:jc w:val="center"/>
              <w:rPr>
                <w:sz w:val="20"/>
                <w:szCs w:val="20"/>
              </w:rPr>
            </w:pPr>
            <w:r>
              <w:rPr>
                <w:color w:val="000000"/>
                <w:sz w:val="22"/>
              </w:rPr>
              <w:t>62,05</w:t>
            </w:r>
          </w:p>
        </w:tc>
        <w:tc>
          <w:tcPr>
            <w:tcW w:w="304" w:type="pct"/>
            <w:tcBorders>
              <w:top w:val="nil"/>
              <w:left w:val="nil"/>
              <w:bottom w:val="single" w:sz="8" w:space="0" w:color="auto"/>
              <w:right w:val="single" w:sz="8" w:space="0" w:color="auto"/>
            </w:tcBorders>
            <w:shd w:val="clear" w:color="auto" w:fill="auto"/>
            <w:noWrap/>
            <w:vAlign w:val="center"/>
          </w:tcPr>
          <w:p w14:paraId="50482668" w14:textId="77777777" w:rsidR="002C5025" w:rsidRPr="000C51D8" w:rsidRDefault="002C5025" w:rsidP="005C7483">
            <w:pPr>
              <w:jc w:val="center"/>
              <w:rPr>
                <w:sz w:val="20"/>
                <w:szCs w:val="20"/>
              </w:rPr>
            </w:pPr>
            <w:r>
              <w:rPr>
                <w:color w:val="000000"/>
                <w:sz w:val="22"/>
              </w:rPr>
              <w:t>62,24</w:t>
            </w:r>
          </w:p>
        </w:tc>
        <w:tc>
          <w:tcPr>
            <w:tcW w:w="304" w:type="pct"/>
            <w:tcBorders>
              <w:top w:val="nil"/>
              <w:left w:val="nil"/>
              <w:bottom w:val="single" w:sz="8" w:space="0" w:color="auto"/>
              <w:right w:val="single" w:sz="8" w:space="0" w:color="auto"/>
            </w:tcBorders>
            <w:shd w:val="clear" w:color="auto" w:fill="auto"/>
            <w:noWrap/>
            <w:vAlign w:val="center"/>
          </w:tcPr>
          <w:p w14:paraId="7AF637EC" w14:textId="77777777" w:rsidR="002C5025" w:rsidRPr="000C51D8" w:rsidRDefault="002C5025" w:rsidP="005C7483">
            <w:pPr>
              <w:jc w:val="center"/>
              <w:rPr>
                <w:sz w:val="20"/>
                <w:szCs w:val="20"/>
              </w:rPr>
            </w:pPr>
            <w:r>
              <w:rPr>
                <w:color w:val="000000"/>
                <w:sz w:val="22"/>
              </w:rPr>
              <w:t>62,24</w:t>
            </w:r>
          </w:p>
        </w:tc>
        <w:tc>
          <w:tcPr>
            <w:tcW w:w="321" w:type="pct"/>
            <w:tcBorders>
              <w:top w:val="nil"/>
              <w:left w:val="nil"/>
              <w:bottom w:val="single" w:sz="8" w:space="0" w:color="auto"/>
              <w:right w:val="single" w:sz="8" w:space="0" w:color="auto"/>
            </w:tcBorders>
            <w:shd w:val="clear" w:color="auto" w:fill="auto"/>
            <w:vAlign w:val="center"/>
          </w:tcPr>
          <w:p w14:paraId="52CC5843" w14:textId="77777777" w:rsidR="002C5025" w:rsidRPr="000C51D8" w:rsidRDefault="002C5025" w:rsidP="005C7483">
            <w:pPr>
              <w:jc w:val="center"/>
              <w:rPr>
                <w:sz w:val="20"/>
                <w:szCs w:val="20"/>
              </w:rPr>
            </w:pPr>
            <w:r>
              <w:rPr>
                <w:color w:val="000000"/>
                <w:sz w:val="22"/>
              </w:rPr>
              <w:t>62,24</w:t>
            </w:r>
          </w:p>
        </w:tc>
        <w:tc>
          <w:tcPr>
            <w:tcW w:w="392" w:type="pct"/>
            <w:tcBorders>
              <w:top w:val="nil"/>
              <w:left w:val="nil"/>
              <w:bottom w:val="single" w:sz="8" w:space="0" w:color="auto"/>
              <w:right w:val="single" w:sz="8" w:space="0" w:color="auto"/>
            </w:tcBorders>
            <w:shd w:val="clear" w:color="auto" w:fill="auto"/>
            <w:vAlign w:val="center"/>
          </w:tcPr>
          <w:p w14:paraId="0462E22D" w14:textId="77777777" w:rsidR="002C5025" w:rsidRPr="000C51D8" w:rsidRDefault="002C5025" w:rsidP="005C7483">
            <w:pPr>
              <w:jc w:val="center"/>
              <w:rPr>
                <w:sz w:val="20"/>
                <w:szCs w:val="20"/>
              </w:rPr>
            </w:pPr>
            <w:r>
              <w:rPr>
                <w:color w:val="000000"/>
                <w:sz w:val="22"/>
              </w:rPr>
              <w:t>62,24</w:t>
            </w:r>
          </w:p>
        </w:tc>
      </w:tr>
      <w:tr w:rsidR="002C5025" w:rsidRPr="000C51D8" w14:paraId="4743A325" w14:textId="77777777" w:rsidTr="006A7942">
        <w:trPr>
          <w:cantSplit/>
        </w:trPr>
        <w:tc>
          <w:tcPr>
            <w:tcW w:w="254" w:type="pct"/>
            <w:shd w:val="clear" w:color="auto" w:fill="auto"/>
            <w:vAlign w:val="bottom"/>
          </w:tcPr>
          <w:p w14:paraId="66547A3E" w14:textId="77777777" w:rsidR="002C5025" w:rsidRPr="000C51D8" w:rsidRDefault="002C5025" w:rsidP="005C7483">
            <w:pPr>
              <w:jc w:val="center"/>
              <w:rPr>
                <w:sz w:val="20"/>
                <w:szCs w:val="20"/>
              </w:rPr>
            </w:pPr>
            <w:r w:rsidRPr="000C51D8">
              <w:rPr>
                <w:sz w:val="20"/>
                <w:szCs w:val="20"/>
              </w:rPr>
              <w:t>6.6</w:t>
            </w:r>
          </w:p>
        </w:tc>
        <w:tc>
          <w:tcPr>
            <w:tcW w:w="1992" w:type="pct"/>
            <w:shd w:val="clear" w:color="auto" w:fill="auto"/>
            <w:noWrap/>
            <w:vAlign w:val="center"/>
          </w:tcPr>
          <w:p w14:paraId="51E288B8" w14:textId="77777777" w:rsidR="002C5025" w:rsidRPr="000C51D8" w:rsidRDefault="002C5025" w:rsidP="005C7483">
            <w:pPr>
              <w:jc w:val="center"/>
              <w:rPr>
                <w:sz w:val="20"/>
                <w:szCs w:val="20"/>
              </w:rPr>
            </w:pPr>
            <w:r w:rsidRPr="000C51D8">
              <w:rPr>
                <w:sz w:val="20"/>
                <w:szCs w:val="20"/>
              </w:rPr>
              <w:t>Котельная «Тополек»</w:t>
            </w:r>
          </w:p>
        </w:tc>
        <w:tc>
          <w:tcPr>
            <w:tcW w:w="515" w:type="pct"/>
            <w:shd w:val="clear" w:color="auto" w:fill="auto"/>
            <w:noWrap/>
            <w:vAlign w:val="center"/>
          </w:tcPr>
          <w:p w14:paraId="7AA3DFC5"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7BCC7C1A" w14:textId="77777777" w:rsidR="002C5025" w:rsidRPr="000C51D8" w:rsidRDefault="002C5025" w:rsidP="005C7483">
            <w:pPr>
              <w:jc w:val="center"/>
              <w:rPr>
                <w:sz w:val="20"/>
                <w:szCs w:val="20"/>
              </w:rPr>
            </w:pPr>
            <w:r>
              <w:rPr>
                <w:color w:val="000000"/>
                <w:sz w:val="22"/>
              </w:rPr>
              <w:t>68,75</w:t>
            </w:r>
          </w:p>
        </w:tc>
        <w:tc>
          <w:tcPr>
            <w:tcW w:w="297" w:type="pct"/>
            <w:tcBorders>
              <w:top w:val="nil"/>
              <w:left w:val="nil"/>
              <w:bottom w:val="single" w:sz="8" w:space="0" w:color="auto"/>
              <w:right w:val="single" w:sz="8" w:space="0" w:color="auto"/>
            </w:tcBorders>
            <w:shd w:val="clear" w:color="auto" w:fill="auto"/>
            <w:noWrap/>
            <w:vAlign w:val="center"/>
          </w:tcPr>
          <w:p w14:paraId="6EC1F53E" w14:textId="77777777" w:rsidR="002C5025" w:rsidRPr="000C51D8" w:rsidRDefault="002C5025" w:rsidP="005C7483">
            <w:pPr>
              <w:jc w:val="center"/>
              <w:rPr>
                <w:sz w:val="20"/>
                <w:szCs w:val="20"/>
              </w:rPr>
            </w:pPr>
            <w:r>
              <w:rPr>
                <w:color w:val="000000"/>
                <w:sz w:val="22"/>
              </w:rPr>
              <w:t>68,75</w:t>
            </w:r>
          </w:p>
        </w:tc>
        <w:tc>
          <w:tcPr>
            <w:tcW w:w="315" w:type="pct"/>
            <w:tcBorders>
              <w:top w:val="nil"/>
              <w:left w:val="nil"/>
              <w:bottom w:val="single" w:sz="8" w:space="0" w:color="auto"/>
              <w:right w:val="single" w:sz="8" w:space="0" w:color="auto"/>
            </w:tcBorders>
            <w:shd w:val="clear" w:color="auto" w:fill="auto"/>
            <w:noWrap/>
            <w:vAlign w:val="center"/>
          </w:tcPr>
          <w:p w14:paraId="21EA38D9" w14:textId="77777777" w:rsidR="002C5025" w:rsidRPr="000C51D8" w:rsidRDefault="002C5025" w:rsidP="005C7483">
            <w:pPr>
              <w:jc w:val="center"/>
              <w:rPr>
                <w:sz w:val="20"/>
                <w:szCs w:val="20"/>
              </w:rPr>
            </w:pPr>
            <w:r>
              <w:rPr>
                <w:color w:val="000000"/>
                <w:sz w:val="22"/>
              </w:rPr>
              <w:t>68,75</w:t>
            </w:r>
          </w:p>
        </w:tc>
        <w:tc>
          <w:tcPr>
            <w:tcW w:w="304" w:type="pct"/>
            <w:tcBorders>
              <w:top w:val="nil"/>
              <w:left w:val="nil"/>
              <w:bottom w:val="single" w:sz="8" w:space="0" w:color="auto"/>
              <w:right w:val="single" w:sz="8" w:space="0" w:color="auto"/>
            </w:tcBorders>
            <w:shd w:val="clear" w:color="auto" w:fill="auto"/>
            <w:noWrap/>
            <w:vAlign w:val="center"/>
          </w:tcPr>
          <w:p w14:paraId="319390E9" w14:textId="77777777" w:rsidR="002C5025" w:rsidRPr="000C51D8" w:rsidRDefault="002C5025" w:rsidP="005C7483">
            <w:pPr>
              <w:jc w:val="center"/>
              <w:rPr>
                <w:sz w:val="20"/>
                <w:szCs w:val="20"/>
              </w:rPr>
            </w:pPr>
            <w:r>
              <w:rPr>
                <w:color w:val="000000"/>
                <w:sz w:val="22"/>
              </w:rPr>
              <w:t>68,75</w:t>
            </w:r>
          </w:p>
        </w:tc>
        <w:tc>
          <w:tcPr>
            <w:tcW w:w="304" w:type="pct"/>
            <w:tcBorders>
              <w:top w:val="nil"/>
              <w:left w:val="nil"/>
              <w:bottom w:val="single" w:sz="8" w:space="0" w:color="auto"/>
              <w:right w:val="single" w:sz="8" w:space="0" w:color="auto"/>
            </w:tcBorders>
            <w:shd w:val="clear" w:color="auto" w:fill="auto"/>
            <w:noWrap/>
            <w:vAlign w:val="center"/>
          </w:tcPr>
          <w:p w14:paraId="052AF757" w14:textId="77777777" w:rsidR="002C5025" w:rsidRPr="000C51D8" w:rsidRDefault="002C5025" w:rsidP="005C7483">
            <w:pPr>
              <w:jc w:val="center"/>
              <w:rPr>
                <w:sz w:val="20"/>
                <w:szCs w:val="20"/>
              </w:rPr>
            </w:pPr>
            <w:r>
              <w:rPr>
                <w:color w:val="000000"/>
                <w:sz w:val="22"/>
              </w:rPr>
              <w:t>68,75</w:t>
            </w:r>
          </w:p>
        </w:tc>
        <w:tc>
          <w:tcPr>
            <w:tcW w:w="321" w:type="pct"/>
            <w:tcBorders>
              <w:top w:val="nil"/>
              <w:left w:val="nil"/>
              <w:bottom w:val="single" w:sz="8" w:space="0" w:color="auto"/>
              <w:right w:val="single" w:sz="8" w:space="0" w:color="auto"/>
            </w:tcBorders>
            <w:shd w:val="clear" w:color="auto" w:fill="auto"/>
            <w:vAlign w:val="center"/>
          </w:tcPr>
          <w:p w14:paraId="5C5F7D06" w14:textId="77777777" w:rsidR="002C5025" w:rsidRPr="000C51D8" w:rsidRDefault="002C5025" w:rsidP="005C7483">
            <w:pPr>
              <w:jc w:val="center"/>
              <w:rPr>
                <w:sz w:val="20"/>
                <w:szCs w:val="20"/>
              </w:rPr>
            </w:pPr>
            <w:r>
              <w:rPr>
                <w:color w:val="000000"/>
                <w:sz w:val="22"/>
              </w:rPr>
              <w:t>68,75</w:t>
            </w:r>
          </w:p>
        </w:tc>
        <w:tc>
          <w:tcPr>
            <w:tcW w:w="392" w:type="pct"/>
            <w:tcBorders>
              <w:top w:val="nil"/>
              <w:left w:val="nil"/>
              <w:bottom w:val="single" w:sz="8" w:space="0" w:color="auto"/>
              <w:right w:val="single" w:sz="8" w:space="0" w:color="auto"/>
            </w:tcBorders>
            <w:shd w:val="clear" w:color="auto" w:fill="auto"/>
            <w:vAlign w:val="center"/>
          </w:tcPr>
          <w:p w14:paraId="564C46C4" w14:textId="77777777" w:rsidR="002C5025" w:rsidRPr="000C51D8" w:rsidRDefault="002C5025" w:rsidP="005C7483">
            <w:pPr>
              <w:jc w:val="center"/>
              <w:rPr>
                <w:sz w:val="20"/>
                <w:szCs w:val="20"/>
              </w:rPr>
            </w:pPr>
            <w:r>
              <w:rPr>
                <w:color w:val="000000"/>
                <w:sz w:val="22"/>
              </w:rPr>
              <w:t>68,75</w:t>
            </w:r>
          </w:p>
        </w:tc>
      </w:tr>
      <w:tr w:rsidR="002C5025" w:rsidRPr="000C51D8" w14:paraId="41DB9471" w14:textId="77777777" w:rsidTr="006A7942">
        <w:trPr>
          <w:cantSplit/>
        </w:trPr>
        <w:tc>
          <w:tcPr>
            <w:tcW w:w="254" w:type="pct"/>
            <w:shd w:val="clear" w:color="auto" w:fill="auto"/>
            <w:vAlign w:val="bottom"/>
          </w:tcPr>
          <w:p w14:paraId="08D6A966" w14:textId="77777777" w:rsidR="002C5025" w:rsidRPr="000C51D8" w:rsidRDefault="002C5025" w:rsidP="005C7483">
            <w:pPr>
              <w:jc w:val="center"/>
              <w:rPr>
                <w:sz w:val="20"/>
                <w:szCs w:val="20"/>
              </w:rPr>
            </w:pPr>
            <w:r w:rsidRPr="000C51D8">
              <w:rPr>
                <w:sz w:val="20"/>
                <w:szCs w:val="20"/>
              </w:rPr>
              <w:t>6.7</w:t>
            </w:r>
          </w:p>
        </w:tc>
        <w:tc>
          <w:tcPr>
            <w:tcW w:w="1992" w:type="pct"/>
            <w:shd w:val="clear" w:color="auto" w:fill="auto"/>
            <w:noWrap/>
            <w:vAlign w:val="center"/>
          </w:tcPr>
          <w:p w14:paraId="2E2D5133" w14:textId="77777777" w:rsidR="002C5025" w:rsidRPr="000C51D8" w:rsidRDefault="002C5025" w:rsidP="005C7483">
            <w:pPr>
              <w:jc w:val="center"/>
              <w:rPr>
                <w:sz w:val="20"/>
                <w:szCs w:val="20"/>
              </w:rPr>
            </w:pPr>
            <w:r w:rsidRPr="000C51D8">
              <w:rPr>
                <w:sz w:val="20"/>
                <w:szCs w:val="20"/>
              </w:rPr>
              <w:t>Котельная «Быткомбината»</w:t>
            </w:r>
          </w:p>
        </w:tc>
        <w:tc>
          <w:tcPr>
            <w:tcW w:w="515" w:type="pct"/>
            <w:shd w:val="clear" w:color="auto" w:fill="auto"/>
            <w:noWrap/>
            <w:vAlign w:val="center"/>
          </w:tcPr>
          <w:p w14:paraId="1B90CC46"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1CF95C7E" w14:textId="77777777" w:rsidR="002C5025" w:rsidRPr="000C51D8" w:rsidRDefault="002C5025" w:rsidP="005C7483">
            <w:pPr>
              <w:jc w:val="center"/>
              <w:rPr>
                <w:sz w:val="20"/>
                <w:szCs w:val="20"/>
              </w:rPr>
            </w:pPr>
            <w:r>
              <w:rPr>
                <w:color w:val="000000"/>
                <w:sz w:val="22"/>
              </w:rPr>
              <w:t>59,11</w:t>
            </w:r>
          </w:p>
        </w:tc>
        <w:tc>
          <w:tcPr>
            <w:tcW w:w="297" w:type="pct"/>
            <w:tcBorders>
              <w:top w:val="nil"/>
              <w:left w:val="nil"/>
              <w:bottom w:val="single" w:sz="8" w:space="0" w:color="auto"/>
              <w:right w:val="single" w:sz="8" w:space="0" w:color="auto"/>
            </w:tcBorders>
            <w:shd w:val="clear" w:color="auto" w:fill="auto"/>
            <w:noWrap/>
            <w:vAlign w:val="center"/>
          </w:tcPr>
          <w:p w14:paraId="255E170E" w14:textId="77777777" w:rsidR="002C5025" w:rsidRPr="000C51D8" w:rsidRDefault="002C5025" w:rsidP="005C7483">
            <w:pPr>
              <w:jc w:val="center"/>
              <w:rPr>
                <w:sz w:val="20"/>
                <w:szCs w:val="20"/>
              </w:rPr>
            </w:pPr>
            <w:r>
              <w:rPr>
                <w:color w:val="000000"/>
                <w:sz w:val="22"/>
              </w:rPr>
              <w:t>59,11</w:t>
            </w:r>
          </w:p>
        </w:tc>
        <w:tc>
          <w:tcPr>
            <w:tcW w:w="315" w:type="pct"/>
            <w:tcBorders>
              <w:top w:val="nil"/>
              <w:left w:val="nil"/>
              <w:bottom w:val="single" w:sz="8" w:space="0" w:color="auto"/>
              <w:right w:val="single" w:sz="8" w:space="0" w:color="auto"/>
            </w:tcBorders>
            <w:shd w:val="clear" w:color="auto" w:fill="auto"/>
            <w:noWrap/>
            <w:vAlign w:val="center"/>
          </w:tcPr>
          <w:p w14:paraId="25A7404A" w14:textId="77777777" w:rsidR="002C5025" w:rsidRPr="000C51D8" w:rsidRDefault="002C5025" w:rsidP="005C7483">
            <w:pPr>
              <w:jc w:val="center"/>
              <w:rPr>
                <w:sz w:val="20"/>
                <w:szCs w:val="20"/>
              </w:rPr>
            </w:pPr>
            <w:r>
              <w:rPr>
                <w:color w:val="000000"/>
                <w:sz w:val="22"/>
              </w:rPr>
              <w:t>59,11</w:t>
            </w:r>
          </w:p>
        </w:tc>
        <w:tc>
          <w:tcPr>
            <w:tcW w:w="304" w:type="pct"/>
            <w:tcBorders>
              <w:top w:val="nil"/>
              <w:left w:val="nil"/>
              <w:bottom w:val="single" w:sz="8" w:space="0" w:color="auto"/>
              <w:right w:val="single" w:sz="8" w:space="0" w:color="auto"/>
            </w:tcBorders>
            <w:shd w:val="clear" w:color="auto" w:fill="auto"/>
            <w:noWrap/>
            <w:vAlign w:val="center"/>
          </w:tcPr>
          <w:p w14:paraId="1C5A264F" w14:textId="77777777" w:rsidR="002C5025" w:rsidRPr="000C51D8" w:rsidRDefault="002C5025" w:rsidP="005C7483">
            <w:pPr>
              <w:jc w:val="center"/>
              <w:rPr>
                <w:sz w:val="20"/>
                <w:szCs w:val="20"/>
              </w:rPr>
            </w:pPr>
            <w:r>
              <w:rPr>
                <w:color w:val="000000"/>
                <w:sz w:val="22"/>
              </w:rPr>
              <w:t>59,11</w:t>
            </w:r>
          </w:p>
        </w:tc>
        <w:tc>
          <w:tcPr>
            <w:tcW w:w="304" w:type="pct"/>
            <w:tcBorders>
              <w:top w:val="nil"/>
              <w:left w:val="nil"/>
              <w:bottom w:val="single" w:sz="8" w:space="0" w:color="auto"/>
              <w:right w:val="single" w:sz="8" w:space="0" w:color="auto"/>
            </w:tcBorders>
            <w:shd w:val="clear" w:color="auto" w:fill="auto"/>
            <w:noWrap/>
            <w:vAlign w:val="center"/>
          </w:tcPr>
          <w:p w14:paraId="497C6CDB" w14:textId="77777777" w:rsidR="002C5025" w:rsidRPr="000C51D8" w:rsidRDefault="002C5025" w:rsidP="005C7483">
            <w:pPr>
              <w:jc w:val="center"/>
              <w:rPr>
                <w:sz w:val="20"/>
                <w:szCs w:val="20"/>
              </w:rPr>
            </w:pPr>
            <w:r>
              <w:rPr>
                <w:color w:val="000000"/>
                <w:sz w:val="22"/>
              </w:rPr>
              <w:t>59,11</w:t>
            </w:r>
          </w:p>
        </w:tc>
        <w:tc>
          <w:tcPr>
            <w:tcW w:w="321" w:type="pct"/>
            <w:tcBorders>
              <w:top w:val="nil"/>
              <w:left w:val="nil"/>
              <w:bottom w:val="single" w:sz="8" w:space="0" w:color="auto"/>
              <w:right w:val="single" w:sz="8" w:space="0" w:color="auto"/>
            </w:tcBorders>
            <w:shd w:val="clear" w:color="auto" w:fill="auto"/>
            <w:vAlign w:val="center"/>
          </w:tcPr>
          <w:p w14:paraId="4568E453" w14:textId="77777777" w:rsidR="002C5025" w:rsidRPr="000C51D8" w:rsidRDefault="002C5025" w:rsidP="005C7483">
            <w:pPr>
              <w:jc w:val="center"/>
              <w:rPr>
                <w:sz w:val="20"/>
                <w:szCs w:val="20"/>
              </w:rPr>
            </w:pPr>
            <w:r>
              <w:rPr>
                <w:color w:val="000000"/>
                <w:sz w:val="22"/>
              </w:rPr>
              <w:t>59,11</w:t>
            </w:r>
          </w:p>
        </w:tc>
        <w:tc>
          <w:tcPr>
            <w:tcW w:w="392" w:type="pct"/>
            <w:tcBorders>
              <w:top w:val="nil"/>
              <w:left w:val="nil"/>
              <w:bottom w:val="single" w:sz="8" w:space="0" w:color="auto"/>
              <w:right w:val="single" w:sz="8" w:space="0" w:color="auto"/>
            </w:tcBorders>
            <w:shd w:val="clear" w:color="auto" w:fill="auto"/>
            <w:vAlign w:val="center"/>
          </w:tcPr>
          <w:p w14:paraId="640C2B07" w14:textId="77777777" w:rsidR="002C5025" w:rsidRPr="000C51D8" w:rsidRDefault="002C5025" w:rsidP="005C7483">
            <w:pPr>
              <w:jc w:val="center"/>
              <w:rPr>
                <w:sz w:val="20"/>
                <w:szCs w:val="20"/>
              </w:rPr>
            </w:pPr>
            <w:r>
              <w:rPr>
                <w:color w:val="000000"/>
                <w:sz w:val="22"/>
              </w:rPr>
              <w:t>59,11</w:t>
            </w:r>
          </w:p>
        </w:tc>
      </w:tr>
      <w:tr w:rsidR="002C5025" w:rsidRPr="000C51D8" w14:paraId="1D33C3C4" w14:textId="77777777" w:rsidTr="006A7942">
        <w:trPr>
          <w:cantSplit/>
        </w:trPr>
        <w:tc>
          <w:tcPr>
            <w:tcW w:w="254" w:type="pct"/>
            <w:shd w:val="clear" w:color="auto" w:fill="auto"/>
            <w:vAlign w:val="bottom"/>
          </w:tcPr>
          <w:p w14:paraId="1FDA9848" w14:textId="77777777" w:rsidR="002C5025" w:rsidRPr="000C51D8" w:rsidRDefault="002C5025" w:rsidP="005C7483">
            <w:pPr>
              <w:jc w:val="center"/>
              <w:rPr>
                <w:sz w:val="20"/>
                <w:szCs w:val="20"/>
              </w:rPr>
            </w:pPr>
            <w:r w:rsidRPr="000C51D8">
              <w:rPr>
                <w:sz w:val="20"/>
                <w:szCs w:val="20"/>
              </w:rPr>
              <w:t>6.8</w:t>
            </w:r>
          </w:p>
        </w:tc>
        <w:tc>
          <w:tcPr>
            <w:tcW w:w="1992" w:type="pct"/>
            <w:shd w:val="clear" w:color="auto" w:fill="auto"/>
            <w:noWrap/>
            <w:vAlign w:val="center"/>
          </w:tcPr>
          <w:p w14:paraId="2010C4D8" w14:textId="77777777" w:rsidR="002C5025" w:rsidRPr="000C51D8" w:rsidRDefault="002C5025" w:rsidP="005C7483">
            <w:pPr>
              <w:jc w:val="center"/>
              <w:rPr>
                <w:sz w:val="20"/>
                <w:szCs w:val="20"/>
              </w:rPr>
            </w:pPr>
            <w:r w:rsidRPr="000C51D8">
              <w:rPr>
                <w:sz w:val="20"/>
                <w:szCs w:val="20"/>
              </w:rPr>
              <w:t>Котельная «Собственная база»</w:t>
            </w:r>
          </w:p>
        </w:tc>
        <w:tc>
          <w:tcPr>
            <w:tcW w:w="515" w:type="pct"/>
            <w:shd w:val="clear" w:color="auto" w:fill="auto"/>
            <w:noWrap/>
            <w:vAlign w:val="center"/>
          </w:tcPr>
          <w:p w14:paraId="3E5C5F45"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78BFBADF" w14:textId="77777777" w:rsidR="002C5025" w:rsidRPr="000C51D8" w:rsidRDefault="002C5025" w:rsidP="005C7483">
            <w:pPr>
              <w:jc w:val="center"/>
              <w:rPr>
                <w:sz w:val="20"/>
                <w:szCs w:val="20"/>
              </w:rPr>
            </w:pPr>
            <w:r>
              <w:rPr>
                <w:color w:val="000000"/>
                <w:sz w:val="22"/>
              </w:rPr>
              <w:t>69,77</w:t>
            </w:r>
          </w:p>
        </w:tc>
        <w:tc>
          <w:tcPr>
            <w:tcW w:w="297" w:type="pct"/>
            <w:tcBorders>
              <w:top w:val="nil"/>
              <w:left w:val="nil"/>
              <w:bottom w:val="single" w:sz="8" w:space="0" w:color="auto"/>
              <w:right w:val="single" w:sz="8" w:space="0" w:color="auto"/>
            </w:tcBorders>
            <w:shd w:val="clear" w:color="auto" w:fill="auto"/>
            <w:noWrap/>
            <w:vAlign w:val="center"/>
          </w:tcPr>
          <w:p w14:paraId="6E70F0EC" w14:textId="77777777" w:rsidR="002C5025" w:rsidRPr="000C51D8" w:rsidRDefault="002C5025" w:rsidP="005C7483">
            <w:pPr>
              <w:jc w:val="center"/>
              <w:rPr>
                <w:sz w:val="20"/>
                <w:szCs w:val="20"/>
              </w:rPr>
            </w:pPr>
            <w:r>
              <w:rPr>
                <w:color w:val="000000"/>
                <w:sz w:val="22"/>
              </w:rPr>
              <w:t>69,77</w:t>
            </w:r>
          </w:p>
        </w:tc>
        <w:tc>
          <w:tcPr>
            <w:tcW w:w="315" w:type="pct"/>
            <w:tcBorders>
              <w:top w:val="nil"/>
              <w:left w:val="nil"/>
              <w:bottom w:val="single" w:sz="8" w:space="0" w:color="auto"/>
              <w:right w:val="single" w:sz="8" w:space="0" w:color="auto"/>
            </w:tcBorders>
            <w:shd w:val="clear" w:color="auto" w:fill="auto"/>
            <w:noWrap/>
            <w:vAlign w:val="center"/>
          </w:tcPr>
          <w:p w14:paraId="7DD78DEF" w14:textId="77777777" w:rsidR="002C5025" w:rsidRPr="000C51D8" w:rsidRDefault="002C5025" w:rsidP="005C7483">
            <w:pPr>
              <w:jc w:val="center"/>
              <w:rPr>
                <w:sz w:val="20"/>
                <w:szCs w:val="20"/>
              </w:rPr>
            </w:pPr>
            <w:r>
              <w:rPr>
                <w:color w:val="000000"/>
                <w:sz w:val="22"/>
              </w:rPr>
              <w:t>69,77</w:t>
            </w:r>
          </w:p>
        </w:tc>
        <w:tc>
          <w:tcPr>
            <w:tcW w:w="304" w:type="pct"/>
            <w:tcBorders>
              <w:top w:val="nil"/>
              <w:left w:val="nil"/>
              <w:bottom w:val="single" w:sz="8" w:space="0" w:color="auto"/>
              <w:right w:val="single" w:sz="8" w:space="0" w:color="auto"/>
            </w:tcBorders>
            <w:shd w:val="clear" w:color="auto" w:fill="auto"/>
            <w:noWrap/>
            <w:vAlign w:val="center"/>
          </w:tcPr>
          <w:p w14:paraId="516D01EF" w14:textId="77777777" w:rsidR="002C5025" w:rsidRPr="000C51D8" w:rsidRDefault="002C5025" w:rsidP="005C7483">
            <w:pPr>
              <w:jc w:val="center"/>
              <w:rPr>
                <w:sz w:val="20"/>
                <w:szCs w:val="20"/>
              </w:rPr>
            </w:pPr>
            <w:r>
              <w:rPr>
                <w:color w:val="000000"/>
                <w:sz w:val="22"/>
              </w:rPr>
              <w:t>69,77</w:t>
            </w:r>
          </w:p>
        </w:tc>
        <w:tc>
          <w:tcPr>
            <w:tcW w:w="304" w:type="pct"/>
            <w:tcBorders>
              <w:top w:val="nil"/>
              <w:left w:val="nil"/>
              <w:bottom w:val="single" w:sz="8" w:space="0" w:color="auto"/>
              <w:right w:val="single" w:sz="8" w:space="0" w:color="auto"/>
            </w:tcBorders>
            <w:shd w:val="clear" w:color="auto" w:fill="auto"/>
            <w:noWrap/>
            <w:vAlign w:val="center"/>
          </w:tcPr>
          <w:p w14:paraId="5DF00E41" w14:textId="77777777" w:rsidR="002C5025" w:rsidRPr="000C51D8" w:rsidRDefault="002C5025" w:rsidP="005C7483">
            <w:pPr>
              <w:jc w:val="center"/>
              <w:rPr>
                <w:sz w:val="20"/>
                <w:szCs w:val="20"/>
              </w:rPr>
            </w:pPr>
            <w:r>
              <w:rPr>
                <w:color w:val="000000"/>
                <w:sz w:val="22"/>
              </w:rPr>
              <w:t>69,77</w:t>
            </w:r>
          </w:p>
        </w:tc>
        <w:tc>
          <w:tcPr>
            <w:tcW w:w="321" w:type="pct"/>
            <w:tcBorders>
              <w:top w:val="nil"/>
              <w:left w:val="nil"/>
              <w:bottom w:val="single" w:sz="8" w:space="0" w:color="auto"/>
              <w:right w:val="single" w:sz="8" w:space="0" w:color="auto"/>
            </w:tcBorders>
            <w:shd w:val="clear" w:color="auto" w:fill="auto"/>
            <w:vAlign w:val="center"/>
          </w:tcPr>
          <w:p w14:paraId="5D5FCB0C" w14:textId="77777777" w:rsidR="002C5025" w:rsidRPr="000C51D8" w:rsidRDefault="002C5025" w:rsidP="005C7483">
            <w:pPr>
              <w:jc w:val="center"/>
              <w:rPr>
                <w:sz w:val="20"/>
                <w:szCs w:val="20"/>
              </w:rPr>
            </w:pPr>
            <w:r>
              <w:rPr>
                <w:color w:val="000000"/>
                <w:sz w:val="22"/>
              </w:rPr>
              <w:t>69,77</w:t>
            </w:r>
          </w:p>
        </w:tc>
        <w:tc>
          <w:tcPr>
            <w:tcW w:w="392" w:type="pct"/>
            <w:tcBorders>
              <w:top w:val="nil"/>
              <w:left w:val="nil"/>
              <w:bottom w:val="single" w:sz="8" w:space="0" w:color="auto"/>
              <w:right w:val="single" w:sz="8" w:space="0" w:color="auto"/>
            </w:tcBorders>
            <w:shd w:val="clear" w:color="auto" w:fill="auto"/>
            <w:vAlign w:val="center"/>
          </w:tcPr>
          <w:p w14:paraId="3EFD79BB" w14:textId="77777777" w:rsidR="002C5025" w:rsidRPr="000C51D8" w:rsidRDefault="002C5025" w:rsidP="005C7483">
            <w:pPr>
              <w:jc w:val="center"/>
              <w:rPr>
                <w:sz w:val="20"/>
                <w:szCs w:val="20"/>
              </w:rPr>
            </w:pPr>
            <w:r>
              <w:rPr>
                <w:color w:val="000000"/>
                <w:sz w:val="22"/>
              </w:rPr>
              <w:t>69,77</w:t>
            </w:r>
          </w:p>
        </w:tc>
      </w:tr>
      <w:tr w:rsidR="002C5025" w:rsidRPr="000C51D8" w14:paraId="19114DDB" w14:textId="77777777" w:rsidTr="006A7942">
        <w:trPr>
          <w:cantSplit/>
        </w:trPr>
        <w:tc>
          <w:tcPr>
            <w:tcW w:w="254" w:type="pct"/>
            <w:shd w:val="clear" w:color="auto" w:fill="auto"/>
            <w:vAlign w:val="bottom"/>
          </w:tcPr>
          <w:p w14:paraId="65E9FEF5" w14:textId="77777777" w:rsidR="002C5025" w:rsidRPr="000C51D8" w:rsidRDefault="002C5025" w:rsidP="005C7483">
            <w:pPr>
              <w:jc w:val="center"/>
              <w:rPr>
                <w:sz w:val="20"/>
                <w:szCs w:val="20"/>
              </w:rPr>
            </w:pPr>
            <w:r w:rsidRPr="000C51D8">
              <w:rPr>
                <w:sz w:val="20"/>
                <w:szCs w:val="20"/>
              </w:rPr>
              <w:t>6.9</w:t>
            </w:r>
          </w:p>
        </w:tc>
        <w:tc>
          <w:tcPr>
            <w:tcW w:w="1992" w:type="pct"/>
            <w:shd w:val="clear" w:color="auto" w:fill="auto"/>
            <w:noWrap/>
            <w:vAlign w:val="center"/>
          </w:tcPr>
          <w:p w14:paraId="5CE6E527" w14:textId="77777777" w:rsidR="002C5025" w:rsidRPr="000C51D8" w:rsidRDefault="002C5025" w:rsidP="005C7483">
            <w:pPr>
              <w:jc w:val="center"/>
              <w:rPr>
                <w:sz w:val="20"/>
                <w:szCs w:val="20"/>
              </w:rPr>
            </w:pPr>
            <w:r w:rsidRPr="000C51D8">
              <w:rPr>
                <w:sz w:val="20"/>
                <w:szCs w:val="20"/>
              </w:rPr>
              <w:t>Котельная «Кочковскремтранс»</w:t>
            </w:r>
          </w:p>
        </w:tc>
        <w:tc>
          <w:tcPr>
            <w:tcW w:w="515" w:type="pct"/>
            <w:shd w:val="clear" w:color="auto" w:fill="auto"/>
            <w:noWrap/>
            <w:vAlign w:val="center"/>
          </w:tcPr>
          <w:p w14:paraId="20F1F571"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7D61B595" w14:textId="77777777" w:rsidR="002C5025" w:rsidRPr="000C51D8" w:rsidRDefault="002C5025" w:rsidP="005C7483">
            <w:pPr>
              <w:jc w:val="center"/>
              <w:rPr>
                <w:sz w:val="20"/>
                <w:szCs w:val="20"/>
              </w:rPr>
            </w:pPr>
            <w:r>
              <w:rPr>
                <w:color w:val="000000"/>
                <w:sz w:val="22"/>
              </w:rPr>
              <w:t>84,94</w:t>
            </w:r>
          </w:p>
        </w:tc>
        <w:tc>
          <w:tcPr>
            <w:tcW w:w="297" w:type="pct"/>
            <w:tcBorders>
              <w:top w:val="nil"/>
              <w:left w:val="nil"/>
              <w:bottom w:val="single" w:sz="8" w:space="0" w:color="auto"/>
              <w:right w:val="single" w:sz="8" w:space="0" w:color="auto"/>
            </w:tcBorders>
            <w:shd w:val="clear" w:color="auto" w:fill="auto"/>
            <w:noWrap/>
            <w:vAlign w:val="center"/>
          </w:tcPr>
          <w:p w14:paraId="2880048D" w14:textId="77777777" w:rsidR="002C5025" w:rsidRPr="000C51D8" w:rsidRDefault="002C5025" w:rsidP="005C7483">
            <w:pPr>
              <w:jc w:val="center"/>
              <w:rPr>
                <w:sz w:val="20"/>
                <w:szCs w:val="20"/>
              </w:rPr>
            </w:pPr>
            <w:r>
              <w:rPr>
                <w:color w:val="000000"/>
                <w:sz w:val="22"/>
              </w:rPr>
              <w:t>84,94</w:t>
            </w:r>
          </w:p>
        </w:tc>
        <w:tc>
          <w:tcPr>
            <w:tcW w:w="315" w:type="pct"/>
            <w:tcBorders>
              <w:top w:val="nil"/>
              <w:left w:val="nil"/>
              <w:bottom w:val="single" w:sz="8" w:space="0" w:color="auto"/>
              <w:right w:val="single" w:sz="8" w:space="0" w:color="auto"/>
            </w:tcBorders>
            <w:shd w:val="clear" w:color="auto" w:fill="auto"/>
            <w:noWrap/>
            <w:vAlign w:val="center"/>
          </w:tcPr>
          <w:p w14:paraId="523B4C98" w14:textId="77777777" w:rsidR="002C5025" w:rsidRPr="000C51D8" w:rsidRDefault="002C5025" w:rsidP="005C7483">
            <w:pPr>
              <w:jc w:val="center"/>
              <w:rPr>
                <w:sz w:val="20"/>
                <w:szCs w:val="20"/>
              </w:rPr>
            </w:pPr>
            <w:r>
              <w:rPr>
                <w:color w:val="000000"/>
                <w:sz w:val="22"/>
              </w:rPr>
              <w:t>84,94</w:t>
            </w:r>
          </w:p>
        </w:tc>
        <w:tc>
          <w:tcPr>
            <w:tcW w:w="304" w:type="pct"/>
            <w:tcBorders>
              <w:top w:val="nil"/>
              <w:left w:val="nil"/>
              <w:bottom w:val="single" w:sz="8" w:space="0" w:color="auto"/>
              <w:right w:val="single" w:sz="8" w:space="0" w:color="auto"/>
            </w:tcBorders>
            <w:shd w:val="clear" w:color="auto" w:fill="auto"/>
            <w:noWrap/>
            <w:vAlign w:val="center"/>
          </w:tcPr>
          <w:p w14:paraId="47F645F9" w14:textId="77777777" w:rsidR="002C5025" w:rsidRPr="000C51D8" w:rsidRDefault="002C5025" w:rsidP="005C7483">
            <w:pPr>
              <w:jc w:val="center"/>
              <w:rPr>
                <w:sz w:val="20"/>
                <w:szCs w:val="20"/>
              </w:rPr>
            </w:pPr>
            <w:r>
              <w:rPr>
                <w:color w:val="000000"/>
                <w:sz w:val="22"/>
              </w:rPr>
              <w:t>0,00</w:t>
            </w:r>
          </w:p>
        </w:tc>
        <w:tc>
          <w:tcPr>
            <w:tcW w:w="304" w:type="pct"/>
            <w:tcBorders>
              <w:top w:val="nil"/>
              <w:left w:val="nil"/>
              <w:bottom w:val="single" w:sz="8" w:space="0" w:color="auto"/>
              <w:right w:val="single" w:sz="8" w:space="0" w:color="auto"/>
            </w:tcBorders>
            <w:shd w:val="clear" w:color="auto" w:fill="auto"/>
            <w:noWrap/>
            <w:vAlign w:val="center"/>
          </w:tcPr>
          <w:p w14:paraId="4DE74ABB" w14:textId="77777777" w:rsidR="002C5025" w:rsidRPr="000C51D8" w:rsidRDefault="002C5025" w:rsidP="005C7483">
            <w:pPr>
              <w:jc w:val="center"/>
              <w:rPr>
                <w:sz w:val="20"/>
                <w:szCs w:val="20"/>
              </w:rPr>
            </w:pPr>
            <w:r>
              <w:rPr>
                <w:color w:val="000000"/>
                <w:sz w:val="22"/>
              </w:rPr>
              <w:t>0,00</w:t>
            </w:r>
          </w:p>
        </w:tc>
        <w:tc>
          <w:tcPr>
            <w:tcW w:w="321" w:type="pct"/>
            <w:tcBorders>
              <w:top w:val="nil"/>
              <w:left w:val="nil"/>
              <w:bottom w:val="single" w:sz="8" w:space="0" w:color="auto"/>
              <w:right w:val="single" w:sz="8" w:space="0" w:color="auto"/>
            </w:tcBorders>
            <w:shd w:val="clear" w:color="auto" w:fill="auto"/>
            <w:vAlign w:val="center"/>
          </w:tcPr>
          <w:p w14:paraId="3D2AC9A4" w14:textId="77777777" w:rsidR="002C5025" w:rsidRPr="000C51D8" w:rsidRDefault="002C5025" w:rsidP="005C7483">
            <w:pPr>
              <w:jc w:val="center"/>
              <w:rPr>
                <w:sz w:val="20"/>
                <w:szCs w:val="20"/>
              </w:rPr>
            </w:pPr>
            <w:r>
              <w:rPr>
                <w:color w:val="000000"/>
                <w:sz w:val="22"/>
              </w:rPr>
              <w:t>0,00</w:t>
            </w:r>
          </w:p>
        </w:tc>
        <w:tc>
          <w:tcPr>
            <w:tcW w:w="392" w:type="pct"/>
            <w:tcBorders>
              <w:top w:val="nil"/>
              <w:left w:val="nil"/>
              <w:bottom w:val="single" w:sz="8" w:space="0" w:color="auto"/>
              <w:right w:val="single" w:sz="8" w:space="0" w:color="auto"/>
            </w:tcBorders>
            <w:shd w:val="clear" w:color="auto" w:fill="auto"/>
            <w:vAlign w:val="center"/>
          </w:tcPr>
          <w:p w14:paraId="2D866D06" w14:textId="77777777" w:rsidR="002C5025" w:rsidRPr="000C51D8" w:rsidRDefault="002C5025" w:rsidP="005C7483">
            <w:pPr>
              <w:jc w:val="center"/>
              <w:rPr>
                <w:sz w:val="20"/>
                <w:szCs w:val="20"/>
              </w:rPr>
            </w:pPr>
            <w:r>
              <w:rPr>
                <w:color w:val="000000"/>
                <w:sz w:val="22"/>
              </w:rPr>
              <w:t>0,00</w:t>
            </w:r>
          </w:p>
        </w:tc>
      </w:tr>
      <w:tr w:rsidR="002C5025" w:rsidRPr="000C51D8" w14:paraId="298C2BCD" w14:textId="77777777" w:rsidTr="006A7942">
        <w:trPr>
          <w:cantSplit/>
        </w:trPr>
        <w:tc>
          <w:tcPr>
            <w:tcW w:w="254" w:type="pct"/>
            <w:shd w:val="clear" w:color="auto" w:fill="auto"/>
            <w:vAlign w:val="bottom"/>
          </w:tcPr>
          <w:p w14:paraId="47E499C2" w14:textId="77777777" w:rsidR="002C5025" w:rsidRPr="000C51D8" w:rsidRDefault="002C5025" w:rsidP="005C7483">
            <w:pPr>
              <w:jc w:val="center"/>
              <w:rPr>
                <w:sz w:val="20"/>
                <w:szCs w:val="20"/>
              </w:rPr>
            </w:pPr>
            <w:r w:rsidRPr="000C51D8">
              <w:rPr>
                <w:sz w:val="20"/>
                <w:szCs w:val="20"/>
              </w:rPr>
              <w:t>6.10</w:t>
            </w:r>
          </w:p>
        </w:tc>
        <w:tc>
          <w:tcPr>
            <w:tcW w:w="1992" w:type="pct"/>
            <w:shd w:val="clear" w:color="auto" w:fill="auto"/>
            <w:noWrap/>
            <w:vAlign w:val="center"/>
          </w:tcPr>
          <w:p w14:paraId="27EB8118" w14:textId="77777777" w:rsidR="002C5025" w:rsidRPr="000C51D8" w:rsidRDefault="002C5025" w:rsidP="005C7483">
            <w:pPr>
              <w:jc w:val="center"/>
              <w:rPr>
                <w:sz w:val="20"/>
                <w:szCs w:val="20"/>
              </w:rPr>
            </w:pPr>
            <w:r w:rsidRPr="000C51D8">
              <w:rPr>
                <w:sz w:val="20"/>
                <w:szCs w:val="20"/>
              </w:rPr>
              <w:t>Котельная ГБПОУ НСО «Кочковский межрайонный аграрный лицей»</w:t>
            </w:r>
          </w:p>
        </w:tc>
        <w:tc>
          <w:tcPr>
            <w:tcW w:w="515" w:type="pct"/>
            <w:shd w:val="clear" w:color="auto" w:fill="auto"/>
            <w:noWrap/>
            <w:vAlign w:val="center"/>
          </w:tcPr>
          <w:p w14:paraId="10C4327D"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51D1A4CC" w14:textId="77777777" w:rsidR="002C5025" w:rsidRPr="000C51D8" w:rsidRDefault="002C5025" w:rsidP="005C7483">
            <w:pPr>
              <w:jc w:val="center"/>
              <w:rPr>
                <w:sz w:val="20"/>
                <w:szCs w:val="20"/>
              </w:rPr>
            </w:pPr>
            <w:r>
              <w:rPr>
                <w:color w:val="000000"/>
                <w:sz w:val="22"/>
              </w:rPr>
              <w:t>62,50</w:t>
            </w:r>
          </w:p>
        </w:tc>
        <w:tc>
          <w:tcPr>
            <w:tcW w:w="297" w:type="pct"/>
            <w:tcBorders>
              <w:top w:val="nil"/>
              <w:left w:val="nil"/>
              <w:bottom w:val="single" w:sz="8" w:space="0" w:color="auto"/>
              <w:right w:val="single" w:sz="8" w:space="0" w:color="auto"/>
            </w:tcBorders>
            <w:shd w:val="clear" w:color="auto" w:fill="auto"/>
            <w:noWrap/>
            <w:vAlign w:val="center"/>
          </w:tcPr>
          <w:p w14:paraId="72AC1992" w14:textId="77777777" w:rsidR="002C5025" w:rsidRPr="000C51D8" w:rsidRDefault="002C5025" w:rsidP="005C7483">
            <w:pPr>
              <w:jc w:val="center"/>
              <w:rPr>
                <w:sz w:val="20"/>
                <w:szCs w:val="20"/>
              </w:rPr>
            </w:pPr>
            <w:r>
              <w:rPr>
                <w:color w:val="000000"/>
                <w:sz w:val="22"/>
              </w:rPr>
              <w:t>62,50</w:t>
            </w:r>
          </w:p>
        </w:tc>
        <w:tc>
          <w:tcPr>
            <w:tcW w:w="315" w:type="pct"/>
            <w:tcBorders>
              <w:top w:val="nil"/>
              <w:left w:val="nil"/>
              <w:bottom w:val="single" w:sz="8" w:space="0" w:color="auto"/>
              <w:right w:val="single" w:sz="8" w:space="0" w:color="auto"/>
            </w:tcBorders>
            <w:shd w:val="clear" w:color="auto" w:fill="auto"/>
            <w:noWrap/>
            <w:vAlign w:val="center"/>
          </w:tcPr>
          <w:p w14:paraId="4F5DF2B8" w14:textId="77777777" w:rsidR="002C5025" w:rsidRPr="000C51D8" w:rsidRDefault="002C5025" w:rsidP="005C7483">
            <w:pPr>
              <w:jc w:val="center"/>
              <w:rPr>
                <w:sz w:val="20"/>
                <w:szCs w:val="20"/>
              </w:rPr>
            </w:pPr>
            <w:r>
              <w:rPr>
                <w:color w:val="000000"/>
                <w:sz w:val="22"/>
              </w:rPr>
              <w:t>62,50</w:t>
            </w:r>
          </w:p>
        </w:tc>
        <w:tc>
          <w:tcPr>
            <w:tcW w:w="304" w:type="pct"/>
            <w:tcBorders>
              <w:top w:val="nil"/>
              <w:left w:val="nil"/>
              <w:bottom w:val="single" w:sz="8" w:space="0" w:color="auto"/>
              <w:right w:val="single" w:sz="8" w:space="0" w:color="auto"/>
            </w:tcBorders>
            <w:shd w:val="clear" w:color="auto" w:fill="auto"/>
            <w:noWrap/>
            <w:vAlign w:val="center"/>
          </w:tcPr>
          <w:p w14:paraId="62356046" w14:textId="77777777" w:rsidR="002C5025" w:rsidRPr="000C51D8" w:rsidRDefault="002C5025" w:rsidP="005C7483">
            <w:pPr>
              <w:jc w:val="center"/>
              <w:rPr>
                <w:sz w:val="20"/>
                <w:szCs w:val="20"/>
              </w:rPr>
            </w:pPr>
            <w:r>
              <w:rPr>
                <w:color w:val="000000"/>
                <w:sz w:val="22"/>
              </w:rPr>
              <w:t>62,50</w:t>
            </w:r>
          </w:p>
        </w:tc>
        <w:tc>
          <w:tcPr>
            <w:tcW w:w="304" w:type="pct"/>
            <w:tcBorders>
              <w:top w:val="nil"/>
              <w:left w:val="nil"/>
              <w:bottom w:val="single" w:sz="8" w:space="0" w:color="auto"/>
              <w:right w:val="single" w:sz="8" w:space="0" w:color="auto"/>
            </w:tcBorders>
            <w:shd w:val="clear" w:color="auto" w:fill="auto"/>
            <w:noWrap/>
            <w:vAlign w:val="center"/>
          </w:tcPr>
          <w:p w14:paraId="34BB38B2" w14:textId="77777777" w:rsidR="002C5025" w:rsidRPr="000C51D8" w:rsidRDefault="002C5025" w:rsidP="005C7483">
            <w:pPr>
              <w:jc w:val="center"/>
              <w:rPr>
                <w:sz w:val="20"/>
                <w:szCs w:val="20"/>
              </w:rPr>
            </w:pPr>
            <w:r>
              <w:rPr>
                <w:color w:val="000000"/>
                <w:sz w:val="22"/>
              </w:rPr>
              <w:t>62,50</w:t>
            </w:r>
          </w:p>
        </w:tc>
        <w:tc>
          <w:tcPr>
            <w:tcW w:w="321" w:type="pct"/>
            <w:tcBorders>
              <w:top w:val="nil"/>
              <w:left w:val="nil"/>
              <w:bottom w:val="single" w:sz="8" w:space="0" w:color="auto"/>
              <w:right w:val="single" w:sz="8" w:space="0" w:color="auto"/>
            </w:tcBorders>
            <w:shd w:val="clear" w:color="auto" w:fill="auto"/>
            <w:vAlign w:val="center"/>
          </w:tcPr>
          <w:p w14:paraId="0D7AC149" w14:textId="77777777" w:rsidR="002C5025" w:rsidRPr="000C51D8" w:rsidRDefault="002C5025" w:rsidP="005C7483">
            <w:pPr>
              <w:jc w:val="center"/>
              <w:rPr>
                <w:sz w:val="20"/>
                <w:szCs w:val="20"/>
              </w:rPr>
            </w:pPr>
            <w:r>
              <w:rPr>
                <w:color w:val="000000"/>
                <w:sz w:val="22"/>
              </w:rPr>
              <w:t>62,50</w:t>
            </w:r>
          </w:p>
        </w:tc>
        <w:tc>
          <w:tcPr>
            <w:tcW w:w="392" w:type="pct"/>
            <w:tcBorders>
              <w:top w:val="nil"/>
              <w:left w:val="nil"/>
              <w:bottom w:val="single" w:sz="8" w:space="0" w:color="auto"/>
              <w:right w:val="single" w:sz="8" w:space="0" w:color="auto"/>
            </w:tcBorders>
            <w:shd w:val="clear" w:color="auto" w:fill="auto"/>
            <w:vAlign w:val="center"/>
          </w:tcPr>
          <w:p w14:paraId="3955BEF9" w14:textId="77777777" w:rsidR="002C5025" w:rsidRPr="000C51D8" w:rsidRDefault="002C5025" w:rsidP="005C7483">
            <w:pPr>
              <w:jc w:val="center"/>
              <w:rPr>
                <w:sz w:val="20"/>
                <w:szCs w:val="20"/>
              </w:rPr>
            </w:pPr>
            <w:r>
              <w:rPr>
                <w:color w:val="000000"/>
                <w:sz w:val="22"/>
              </w:rPr>
              <w:t>62,50</w:t>
            </w:r>
          </w:p>
        </w:tc>
      </w:tr>
      <w:tr w:rsidR="002C5025" w:rsidRPr="000C51D8" w14:paraId="444A0A71" w14:textId="77777777" w:rsidTr="006A7942">
        <w:trPr>
          <w:cantSplit/>
        </w:trPr>
        <w:tc>
          <w:tcPr>
            <w:tcW w:w="254" w:type="pct"/>
            <w:shd w:val="clear" w:color="auto" w:fill="auto"/>
            <w:vAlign w:val="center"/>
          </w:tcPr>
          <w:p w14:paraId="01792D0B" w14:textId="77777777" w:rsidR="002C5025" w:rsidRPr="000C51D8" w:rsidRDefault="002C5025" w:rsidP="005C7483">
            <w:pPr>
              <w:jc w:val="center"/>
              <w:rPr>
                <w:sz w:val="20"/>
                <w:szCs w:val="20"/>
              </w:rPr>
            </w:pPr>
            <w:r w:rsidRPr="000C51D8">
              <w:rPr>
                <w:sz w:val="20"/>
                <w:szCs w:val="20"/>
              </w:rPr>
              <w:t>7</w:t>
            </w:r>
          </w:p>
        </w:tc>
        <w:tc>
          <w:tcPr>
            <w:tcW w:w="1992" w:type="pct"/>
            <w:shd w:val="clear" w:color="auto" w:fill="auto"/>
            <w:noWrap/>
            <w:vAlign w:val="center"/>
          </w:tcPr>
          <w:p w14:paraId="20C1C31C" w14:textId="77777777" w:rsidR="002C5025" w:rsidRPr="000C51D8" w:rsidRDefault="002C5025" w:rsidP="005C7483">
            <w:pPr>
              <w:jc w:val="center"/>
              <w:rPr>
                <w:sz w:val="20"/>
                <w:szCs w:val="20"/>
              </w:rPr>
            </w:pPr>
            <w:r w:rsidRPr="000C51D8">
              <w:rPr>
                <w:sz w:val="20"/>
                <w:szCs w:val="20"/>
              </w:rPr>
              <w:t>Удельная материальная характеристика тепловых сетей, приведенная к расчетной тепловой нагрузке</w:t>
            </w:r>
          </w:p>
        </w:tc>
        <w:tc>
          <w:tcPr>
            <w:tcW w:w="515" w:type="pct"/>
            <w:shd w:val="clear" w:color="auto" w:fill="auto"/>
            <w:noWrap/>
            <w:vAlign w:val="center"/>
          </w:tcPr>
          <w:p w14:paraId="4466C0EB" w14:textId="77777777" w:rsidR="002C5025" w:rsidRPr="000C51D8" w:rsidRDefault="002C5025" w:rsidP="005C7483">
            <w:pPr>
              <w:jc w:val="center"/>
              <w:rPr>
                <w:sz w:val="20"/>
                <w:szCs w:val="20"/>
              </w:rPr>
            </w:pPr>
            <w:r w:rsidRPr="000C51D8">
              <w:rPr>
                <w:sz w:val="20"/>
                <w:szCs w:val="20"/>
              </w:rPr>
              <w:t> </w:t>
            </w:r>
          </w:p>
        </w:tc>
        <w:tc>
          <w:tcPr>
            <w:tcW w:w="307" w:type="pct"/>
            <w:tcBorders>
              <w:top w:val="nil"/>
              <w:left w:val="nil"/>
              <w:bottom w:val="single" w:sz="8" w:space="0" w:color="auto"/>
              <w:right w:val="single" w:sz="8" w:space="0" w:color="auto"/>
            </w:tcBorders>
            <w:shd w:val="clear" w:color="auto" w:fill="auto"/>
            <w:noWrap/>
            <w:vAlign w:val="center"/>
          </w:tcPr>
          <w:p w14:paraId="3503E21C" w14:textId="77777777" w:rsidR="002C5025" w:rsidRPr="000C51D8" w:rsidRDefault="002C5025" w:rsidP="005C7483">
            <w:pPr>
              <w:jc w:val="center"/>
              <w:rPr>
                <w:sz w:val="20"/>
                <w:szCs w:val="20"/>
              </w:rPr>
            </w:pPr>
            <w:r>
              <w:rPr>
                <w:color w:val="000000"/>
                <w:sz w:val="20"/>
                <w:szCs w:val="20"/>
              </w:rPr>
              <w:t> </w:t>
            </w:r>
          </w:p>
        </w:tc>
        <w:tc>
          <w:tcPr>
            <w:tcW w:w="297" w:type="pct"/>
            <w:tcBorders>
              <w:top w:val="nil"/>
              <w:left w:val="nil"/>
              <w:bottom w:val="single" w:sz="8" w:space="0" w:color="auto"/>
              <w:right w:val="single" w:sz="8" w:space="0" w:color="auto"/>
            </w:tcBorders>
            <w:shd w:val="clear" w:color="auto" w:fill="auto"/>
            <w:noWrap/>
            <w:vAlign w:val="center"/>
          </w:tcPr>
          <w:p w14:paraId="71060929" w14:textId="77777777" w:rsidR="002C5025" w:rsidRPr="000C51D8" w:rsidRDefault="002C5025" w:rsidP="005C7483">
            <w:pPr>
              <w:jc w:val="center"/>
              <w:rPr>
                <w:sz w:val="20"/>
                <w:szCs w:val="20"/>
              </w:rPr>
            </w:pPr>
            <w:r>
              <w:rPr>
                <w:color w:val="000000"/>
                <w:sz w:val="20"/>
                <w:szCs w:val="20"/>
              </w:rPr>
              <w:t> </w:t>
            </w:r>
          </w:p>
        </w:tc>
        <w:tc>
          <w:tcPr>
            <w:tcW w:w="315" w:type="pct"/>
            <w:tcBorders>
              <w:top w:val="nil"/>
              <w:left w:val="nil"/>
              <w:bottom w:val="single" w:sz="8" w:space="0" w:color="auto"/>
              <w:right w:val="single" w:sz="8" w:space="0" w:color="auto"/>
            </w:tcBorders>
            <w:shd w:val="clear" w:color="auto" w:fill="auto"/>
            <w:noWrap/>
            <w:vAlign w:val="center"/>
          </w:tcPr>
          <w:p w14:paraId="0F9A648E" w14:textId="77777777" w:rsidR="002C5025" w:rsidRPr="000C51D8" w:rsidRDefault="002C5025" w:rsidP="005C7483">
            <w:pPr>
              <w:jc w:val="center"/>
              <w:rPr>
                <w:sz w:val="20"/>
                <w:szCs w:val="20"/>
              </w:rPr>
            </w:pPr>
            <w:r>
              <w:rPr>
                <w:color w:val="000000"/>
                <w:sz w:val="20"/>
                <w:szCs w:val="20"/>
              </w:rPr>
              <w:t> </w:t>
            </w:r>
          </w:p>
        </w:tc>
        <w:tc>
          <w:tcPr>
            <w:tcW w:w="304" w:type="pct"/>
            <w:tcBorders>
              <w:top w:val="nil"/>
              <w:left w:val="nil"/>
              <w:bottom w:val="single" w:sz="8" w:space="0" w:color="auto"/>
              <w:right w:val="single" w:sz="8" w:space="0" w:color="auto"/>
            </w:tcBorders>
            <w:shd w:val="clear" w:color="auto" w:fill="auto"/>
            <w:noWrap/>
            <w:vAlign w:val="center"/>
          </w:tcPr>
          <w:p w14:paraId="31105C66" w14:textId="77777777" w:rsidR="002C5025" w:rsidRPr="000C51D8" w:rsidRDefault="002C5025" w:rsidP="005C7483">
            <w:pPr>
              <w:jc w:val="center"/>
              <w:rPr>
                <w:sz w:val="20"/>
                <w:szCs w:val="20"/>
              </w:rPr>
            </w:pPr>
            <w:r>
              <w:rPr>
                <w:color w:val="000000"/>
                <w:sz w:val="20"/>
                <w:szCs w:val="20"/>
              </w:rPr>
              <w:t> </w:t>
            </w:r>
          </w:p>
        </w:tc>
        <w:tc>
          <w:tcPr>
            <w:tcW w:w="304" w:type="pct"/>
            <w:tcBorders>
              <w:top w:val="nil"/>
              <w:left w:val="nil"/>
              <w:bottom w:val="single" w:sz="8" w:space="0" w:color="auto"/>
              <w:right w:val="single" w:sz="8" w:space="0" w:color="auto"/>
            </w:tcBorders>
            <w:shd w:val="clear" w:color="auto" w:fill="auto"/>
            <w:noWrap/>
            <w:vAlign w:val="center"/>
          </w:tcPr>
          <w:p w14:paraId="5BB59377" w14:textId="77777777" w:rsidR="002C5025" w:rsidRPr="000C51D8" w:rsidRDefault="002C5025" w:rsidP="005C7483">
            <w:pPr>
              <w:jc w:val="center"/>
              <w:rPr>
                <w:sz w:val="20"/>
                <w:szCs w:val="20"/>
              </w:rPr>
            </w:pPr>
            <w:r>
              <w:rPr>
                <w:color w:val="000000"/>
                <w:sz w:val="20"/>
                <w:szCs w:val="20"/>
              </w:rPr>
              <w:t> </w:t>
            </w:r>
          </w:p>
        </w:tc>
        <w:tc>
          <w:tcPr>
            <w:tcW w:w="321" w:type="pct"/>
            <w:tcBorders>
              <w:top w:val="nil"/>
              <w:left w:val="nil"/>
              <w:bottom w:val="single" w:sz="8" w:space="0" w:color="auto"/>
              <w:right w:val="single" w:sz="8" w:space="0" w:color="auto"/>
            </w:tcBorders>
            <w:shd w:val="clear" w:color="auto" w:fill="auto"/>
            <w:vAlign w:val="center"/>
          </w:tcPr>
          <w:p w14:paraId="5FE710F9" w14:textId="77777777" w:rsidR="002C5025" w:rsidRPr="000C51D8" w:rsidRDefault="002C5025" w:rsidP="005C7483">
            <w:pPr>
              <w:jc w:val="center"/>
              <w:rPr>
                <w:sz w:val="20"/>
                <w:szCs w:val="20"/>
              </w:rPr>
            </w:pPr>
            <w:r>
              <w:rPr>
                <w:color w:val="000000"/>
                <w:sz w:val="20"/>
                <w:szCs w:val="20"/>
              </w:rPr>
              <w:t> </w:t>
            </w:r>
          </w:p>
        </w:tc>
        <w:tc>
          <w:tcPr>
            <w:tcW w:w="392" w:type="pct"/>
            <w:tcBorders>
              <w:top w:val="nil"/>
              <w:left w:val="nil"/>
              <w:bottom w:val="single" w:sz="8" w:space="0" w:color="auto"/>
              <w:right w:val="single" w:sz="8" w:space="0" w:color="auto"/>
            </w:tcBorders>
            <w:shd w:val="clear" w:color="auto" w:fill="auto"/>
            <w:vAlign w:val="center"/>
          </w:tcPr>
          <w:p w14:paraId="3E830B01" w14:textId="77777777" w:rsidR="002C5025" w:rsidRPr="000C51D8" w:rsidRDefault="002C5025" w:rsidP="005C7483">
            <w:pPr>
              <w:jc w:val="center"/>
              <w:rPr>
                <w:sz w:val="20"/>
                <w:szCs w:val="20"/>
              </w:rPr>
            </w:pPr>
            <w:r>
              <w:rPr>
                <w:color w:val="000000"/>
                <w:sz w:val="20"/>
                <w:szCs w:val="20"/>
              </w:rPr>
              <w:t> </w:t>
            </w:r>
          </w:p>
        </w:tc>
      </w:tr>
      <w:tr w:rsidR="002C5025" w:rsidRPr="005B6046" w14:paraId="44A9A5DB" w14:textId="77777777" w:rsidTr="006A7942">
        <w:trPr>
          <w:cantSplit/>
        </w:trPr>
        <w:tc>
          <w:tcPr>
            <w:tcW w:w="254" w:type="pct"/>
            <w:shd w:val="clear" w:color="auto" w:fill="auto"/>
            <w:vAlign w:val="bottom"/>
          </w:tcPr>
          <w:p w14:paraId="677F6C29" w14:textId="77777777" w:rsidR="002C5025" w:rsidRPr="000C51D8" w:rsidRDefault="002C5025" w:rsidP="005C7483">
            <w:pPr>
              <w:jc w:val="center"/>
              <w:rPr>
                <w:sz w:val="20"/>
                <w:szCs w:val="20"/>
              </w:rPr>
            </w:pPr>
            <w:r w:rsidRPr="000C51D8">
              <w:rPr>
                <w:sz w:val="20"/>
                <w:szCs w:val="20"/>
              </w:rPr>
              <w:t>7.1</w:t>
            </w:r>
          </w:p>
        </w:tc>
        <w:tc>
          <w:tcPr>
            <w:tcW w:w="1992" w:type="pct"/>
            <w:shd w:val="clear" w:color="auto" w:fill="auto"/>
            <w:noWrap/>
            <w:vAlign w:val="center"/>
          </w:tcPr>
          <w:p w14:paraId="1E655C4E" w14:textId="77777777" w:rsidR="002C5025" w:rsidRPr="000C51D8" w:rsidRDefault="002C5025" w:rsidP="005C7483">
            <w:pPr>
              <w:jc w:val="center"/>
              <w:rPr>
                <w:sz w:val="20"/>
                <w:szCs w:val="20"/>
              </w:rPr>
            </w:pPr>
            <w:r w:rsidRPr="000C51D8">
              <w:rPr>
                <w:sz w:val="20"/>
                <w:szCs w:val="20"/>
              </w:rPr>
              <w:t>Котельная «Центральная»</w:t>
            </w:r>
          </w:p>
        </w:tc>
        <w:tc>
          <w:tcPr>
            <w:tcW w:w="515" w:type="pct"/>
            <w:shd w:val="clear" w:color="auto" w:fill="auto"/>
            <w:noWrap/>
            <w:vAlign w:val="center"/>
          </w:tcPr>
          <w:p w14:paraId="3192D608"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6929C580" w14:textId="77777777" w:rsidR="002C5025" w:rsidRPr="005B6046" w:rsidRDefault="002C5025" w:rsidP="005C7483">
            <w:pPr>
              <w:jc w:val="center"/>
              <w:rPr>
                <w:sz w:val="20"/>
                <w:szCs w:val="20"/>
              </w:rPr>
            </w:pPr>
            <w:r w:rsidRPr="005B6046">
              <w:rPr>
                <w:color w:val="000000"/>
                <w:sz w:val="20"/>
                <w:szCs w:val="20"/>
              </w:rPr>
              <w:t>0,00549</w:t>
            </w:r>
          </w:p>
        </w:tc>
        <w:tc>
          <w:tcPr>
            <w:tcW w:w="297" w:type="pct"/>
            <w:tcBorders>
              <w:top w:val="nil"/>
              <w:left w:val="nil"/>
              <w:bottom w:val="single" w:sz="8" w:space="0" w:color="auto"/>
              <w:right w:val="single" w:sz="8" w:space="0" w:color="auto"/>
            </w:tcBorders>
            <w:shd w:val="clear" w:color="auto" w:fill="auto"/>
            <w:noWrap/>
            <w:vAlign w:val="center"/>
          </w:tcPr>
          <w:p w14:paraId="028A9C1E" w14:textId="77777777" w:rsidR="002C5025" w:rsidRPr="005B6046" w:rsidRDefault="002C5025" w:rsidP="005C7483">
            <w:pPr>
              <w:jc w:val="center"/>
              <w:rPr>
                <w:sz w:val="20"/>
                <w:szCs w:val="20"/>
              </w:rPr>
            </w:pPr>
            <w:r w:rsidRPr="005B6046">
              <w:rPr>
                <w:color w:val="000000"/>
                <w:sz w:val="20"/>
                <w:szCs w:val="20"/>
              </w:rPr>
              <w:t>0,00549</w:t>
            </w:r>
          </w:p>
        </w:tc>
        <w:tc>
          <w:tcPr>
            <w:tcW w:w="315" w:type="pct"/>
            <w:tcBorders>
              <w:top w:val="nil"/>
              <w:left w:val="nil"/>
              <w:bottom w:val="single" w:sz="8" w:space="0" w:color="auto"/>
              <w:right w:val="single" w:sz="8" w:space="0" w:color="auto"/>
            </w:tcBorders>
            <w:shd w:val="clear" w:color="auto" w:fill="auto"/>
            <w:noWrap/>
            <w:vAlign w:val="center"/>
          </w:tcPr>
          <w:p w14:paraId="1A93CB7F" w14:textId="77777777" w:rsidR="002C5025" w:rsidRPr="005B6046" w:rsidRDefault="002C5025" w:rsidP="005C7483">
            <w:pPr>
              <w:jc w:val="center"/>
              <w:rPr>
                <w:sz w:val="20"/>
                <w:szCs w:val="20"/>
              </w:rPr>
            </w:pPr>
            <w:r w:rsidRPr="005B6046">
              <w:rPr>
                <w:color w:val="000000"/>
                <w:sz w:val="20"/>
                <w:szCs w:val="20"/>
              </w:rPr>
              <w:t>0,00549</w:t>
            </w:r>
          </w:p>
        </w:tc>
        <w:tc>
          <w:tcPr>
            <w:tcW w:w="304" w:type="pct"/>
            <w:tcBorders>
              <w:top w:val="nil"/>
              <w:left w:val="nil"/>
              <w:bottom w:val="single" w:sz="8" w:space="0" w:color="auto"/>
              <w:right w:val="single" w:sz="8" w:space="0" w:color="auto"/>
            </w:tcBorders>
            <w:shd w:val="clear" w:color="auto" w:fill="auto"/>
            <w:noWrap/>
            <w:vAlign w:val="center"/>
          </w:tcPr>
          <w:p w14:paraId="32F27B24" w14:textId="77777777" w:rsidR="002C5025" w:rsidRPr="005B6046" w:rsidRDefault="002C5025" w:rsidP="005C7483">
            <w:pPr>
              <w:jc w:val="center"/>
              <w:rPr>
                <w:sz w:val="20"/>
                <w:szCs w:val="20"/>
              </w:rPr>
            </w:pPr>
            <w:r w:rsidRPr="005B6046">
              <w:rPr>
                <w:color w:val="000000"/>
                <w:sz w:val="20"/>
                <w:szCs w:val="20"/>
              </w:rPr>
              <w:t>0,00549</w:t>
            </w:r>
          </w:p>
        </w:tc>
        <w:tc>
          <w:tcPr>
            <w:tcW w:w="304" w:type="pct"/>
            <w:tcBorders>
              <w:top w:val="nil"/>
              <w:left w:val="nil"/>
              <w:bottom w:val="single" w:sz="8" w:space="0" w:color="auto"/>
              <w:right w:val="single" w:sz="8" w:space="0" w:color="auto"/>
            </w:tcBorders>
            <w:shd w:val="clear" w:color="auto" w:fill="auto"/>
            <w:noWrap/>
            <w:vAlign w:val="center"/>
          </w:tcPr>
          <w:p w14:paraId="1B6AE0CF" w14:textId="77777777" w:rsidR="002C5025" w:rsidRPr="005B6046" w:rsidRDefault="002C5025" w:rsidP="005C7483">
            <w:pPr>
              <w:jc w:val="center"/>
              <w:rPr>
                <w:sz w:val="20"/>
                <w:szCs w:val="20"/>
              </w:rPr>
            </w:pPr>
            <w:r w:rsidRPr="005B6046">
              <w:rPr>
                <w:color w:val="000000"/>
                <w:sz w:val="20"/>
                <w:szCs w:val="20"/>
              </w:rPr>
              <w:t>0,00549</w:t>
            </w:r>
          </w:p>
        </w:tc>
        <w:tc>
          <w:tcPr>
            <w:tcW w:w="321" w:type="pct"/>
            <w:tcBorders>
              <w:top w:val="nil"/>
              <w:left w:val="nil"/>
              <w:bottom w:val="single" w:sz="8" w:space="0" w:color="auto"/>
              <w:right w:val="single" w:sz="8" w:space="0" w:color="auto"/>
            </w:tcBorders>
            <w:shd w:val="clear" w:color="auto" w:fill="auto"/>
            <w:vAlign w:val="center"/>
          </w:tcPr>
          <w:p w14:paraId="6E3F18AC" w14:textId="77777777" w:rsidR="002C5025" w:rsidRPr="005B6046" w:rsidRDefault="002C5025" w:rsidP="005C7483">
            <w:pPr>
              <w:jc w:val="center"/>
              <w:rPr>
                <w:sz w:val="20"/>
                <w:szCs w:val="20"/>
              </w:rPr>
            </w:pPr>
            <w:r w:rsidRPr="005B6046">
              <w:rPr>
                <w:color w:val="000000"/>
                <w:sz w:val="20"/>
                <w:szCs w:val="20"/>
              </w:rPr>
              <w:t>0,00549</w:t>
            </w:r>
          </w:p>
        </w:tc>
        <w:tc>
          <w:tcPr>
            <w:tcW w:w="392" w:type="pct"/>
            <w:tcBorders>
              <w:top w:val="nil"/>
              <w:left w:val="nil"/>
              <w:bottom w:val="single" w:sz="8" w:space="0" w:color="auto"/>
              <w:right w:val="single" w:sz="8" w:space="0" w:color="auto"/>
            </w:tcBorders>
            <w:shd w:val="clear" w:color="auto" w:fill="auto"/>
            <w:vAlign w:val="center"/>
          </w:tcPr>
          <w:p w14:paraId="05A27686" w14:textId="77777777" w:rsidR="002C5025" w:rsidRPr="005B6046" w:rsidRDefault="002C5025" w:rsidP="005C7483">
            <w:pPr>
              <w:jc w:val="center"/>
              <w:rPr>
                <w:sz w:val="20"/>
                <w:szCs w:val="20"/>
              </w:rPr>
            </w:pPr>
            <w:r w:rsidRPr="005B6046">
              <w:rPr>
                <w:color w:val="000000"/>
                <w:sz w:val="20"/>
                <w:szCs w:val="20"/>
              </w:rPr>
              <w:t>0,00549</w:t>
            </w:r>
          </w:p>
        </w:tc>
      </w:tr>
      <w:tr w:rsidR="002C5025" w:rsidRPr="005B6046" w14:paraId="3AB9F43D" w14:textId="77777777" w:rsidTr="006A7942">
        <w:trPr>
          <w:cantSplit/>
        </w:trPr>
        <w:tc>
          <w:tcPr>
            <w:tcW w:w="254" w:type="pct"/>
            <w:shd w:val="clear" w:color="auto" w:fill="auto"/>
            <w:vAlign w:val="bottom"/>
          </w:tcPr>
          <w:p w14:paraId="3B4C9EB9" w14:textId="77777777" w:rsidR="002C5025" w:rsidRPr="000C51D8" w:rsidRDefault="002C5025" w:rsidP="005C7483">
            <w:pPr>
              <w:jc w:val="center"/>
              <w:rPr>
                <w:sz w:val="20"/>
                <w:szCs w:val="20"/>
              </w:rPr>
            </w:pPr>
            <w:r w:rsidRPr="000C51D8">
              <w:rPr>
                <w:sz w:val="20"/>
                <w:szCs w:val="20"/>
              </w:rPr>
              <w:t>7.2</w:t>
            </w:r>
          </w:p>
        </w:tc>
        <w:tc>
          <w:tcPr>
            <w:tcW w:w="1992" w:type="pct"/>
            <w:shd w:val="clear" w:color="auto" w:fill="auto"/>
            <w:noWrap/>
            <w:vAlign w:val="center"/>
          </w:tcPr>
          <w:p w14:paraId="0571E2B9" w14:textId="77777777" w:rsidR="002C5025" w:rsidRPr="000C51D8" w:rsidRDefault="002C5025" w:rsidP="005C7483">
            <w:pPr>
              <w:jc w:val="center"/>
              <w:rPr>
                <w:sz w:val="20"/>
                <w:szCs w:val="20"/>
              </w:rPr>
            </w:pPr>
            <w:r w:rsidRPr="000C51D8">
              <w:rPr>
                <w:sz w:val="20"/>
                <w:szCs w:val="20"/>
              </w:rPr>
              <w:t>Котельная «Школа»</w:t>
            </w:r>
          </w:p>
        </w:tc>
        <w:tc>
          <w:tcPr>
            <w:tcW w:w="515" w:type="pct"/>
            <w:shd w:val="clear" w:color="auto" w:fill="auto"/>
            <w:noWrap/>
            <w:vAlign w:val="center"/>
          </w:tcPr>
          <w:p w14:paraId="7D137991"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6F2BAFE0" w14:textId="77777777" w:rsidR="002C5025" w:rsidRPr="005B6046" w:rsidRDefault="002C5025" w:rsidP="005C7483">
            <w:pPr>
              <w:jc w:val="center"/>
              <w:rPr>
                <w:sz w:val="20"/>
                <w:szCs w:val="20"/>
              </w:rPr>
            </w:pPr>
            <w:r w:rsidRPr="005B6046">
              <w:rPr>
                <w:color w:val="000000"/>
                <w:sz w:val="20"/>
                <w:szCs w:val="20"/>
              </w:rPr>
              <w:t>0,00831</w:t>
            </w:r>
          </w:p>
        </w:tc>
        <w:tc>
          <w:tcPr>
            <w:tcW w:w="297" w:type="pct"/>
            <w:tcBorders>
              <w:top w:val="nil"/>
              <w:left w:val="nil"/>
              <w:bottom w:val="single" w:sz="8" w:space="0" w:color="auto"/>
              <w:right w:val="single" w:sz="8" w:space="0" w:color="auto"/>
            </w:tcBorders>
            <w:shd w:val="clear" w:color="auto" w:fill="auto"/>
            <w:noWrap/>
            <w:vAlign w:val="center"/>
          </w:tcPr>
          <w:p w14:paraId="7A071C7B" w14:textId="77777777" w:rsidR="002C5025" w:rsidRPr="005B6046" w:rsidRDefault="002C5025" w:rsidP="005C7483">
            <w:pPr>
              <w:jc w:val="center"/>
              <w:rPr>
                <w:sz w:val="20"/>
                <w:szCs w:val="20"/>
              </w:rPr>
            </w:pPr>
            <w:r w:rsidRPr="005B6046">
              <w:rPr>
                <w:color w:val="000000"/>
                <w:sz w:val="20"/>
                <w:szCs w:val="20"/>
              </w:rPr>
              <w:t>0,00831</w:t>
            </w:r>
          </w:p>
        </w:tc>
        <w:tc>
          <w:tcPr>
            <w:tcW w:w="315" w:type="pct"/>
            <w:tcBorders>
              <w:top w:val="nil"/>
              <w:left w:val="nil"/>
              <w:bottom w:val="single" w:sz="8" w:space="0" w:color="auto"/>
              <w:right w:val="single" w:sz="8" w:space="0" w:color="auto"/>
            </w:tcBorders>
            <w:shd w:val="clear" w:color="auto" w:fill="auto"/>
            <w:noWrap/>
            <w:vAlign w:val="center"/>
          </w:tcPr>
          <w:p w14:paraId="7DDCA17A" w14:textId="77777777" w:rsidR="002C5025" w:rsidRPr="005B6046" w:rsidRDefault="002C5025" w:rsidP="005C7483">
            <w:pPr>
              <w:jc w:val="center"/>
              <w:rPr>
                <w:sz w:val="20"/>
                <w:szCs w:val="20"/>
              </w:rPr>
            </w:pPr>
            <w:r w:rsidRPr="005B6046">
              <w:rPr>
                <w:color w:val="000000"/>
                <w:sz w:val="20"/>
                <w:szCs w:val="20"/>
              </w:rPr>
              <w:t>0,00831</w:t>
            </w:r>
          </w:p>
        </w:tc>
        <w:tc>
          <w:tcPr>
            <w:tcW w:w="304" w:type="pct"/>
            <w:tcBorders>
              <w:top w:val="nil"/>
              <w:left w:val="nil"/>
              <w:bottom w:val="single" w:sz="8" w:space="0" w:color="auto"/>
              <w:right w:val="single" w:sz="8" w:space="0" w:color="auto"/>
            </w:tcBorders>
            <w:shd w:val="clear" w:color="auto" w:fill="auto"/>
            <w:noWrap/>
            <w:vAlign w:val="center"/>
          </w:tcPr>
          <w:p w14:paraId="142BBCD5" w14:textId="77777777" w:rsidR="002C5025" w:rsidRPr="005B6046" w:rsidRDefault="002C5025" w:rsidP="005C7483">
            <w:pPr>
              <w:jc w:val="center"/>
              <w:rPr>
                <w:sz w:val="20"/>
                <w:szCs w:val="20"/>
              </w:rPr>
            </w:pPr>
            <w:r w:rsidRPr="005B6046">
              <w:rPr>
                <w:color w:val="000000"/>
                <w:sz w:val="20"/>
                <w:szCs w:val="20"/>
              </w:rPr>
              <w:t>0,00831</w:t>
            </w:r>
          </w:p>
        </w:tc>
        <w:tc>
          <w:tcPr>
            <w:tcW w:w="304" w:type="pct"/>
            <w:tcBorders>
              <w:top w:val="nil"/>
              <w:left w:val="nil"/>
              <w:bottom w:val="single" w:sz="8" w:space="0" w:color="auto"/>
              <w:right w:val="single" w:sz="8" w:space="0" w:color="auto"/>
            </w:tcBorders>
            <w:shd w:val="clear" w:color="auto" w:fill="auto"/>
            <w:noWrap/>
            <w:vAlign w:val="center"/>
          </w:tcPr>
          <w:p w14:paraId="6CF8066D" w14:textId="77777777" w:rsidR="002C5025" w:rsidRPr="005B6046" w:rsidRDefault="002C5025" w:rsidP="005C7483">
            <w:pPr>
              <w:jc w:val="center"/>
              <w:rPr>
                <w:sz w:val="20"/>
                <w:szCs w:val="20"/>
              </w:rPr>
            </w:pPr>
            <w:r w:rsidRPr="005B6046">
              <w:rPr>
                <w:color w:val="000000"/>
                <w:sz w:val="20"/>
                <w:szCs w:val="20"/>
              </w:rPr>
              <w:t>0,00831</w:t>
            </w:r>
          </w:p>
        </w:tc>
        <w:tc>
          <w:tcPr>
            <w:tcW w:w="321" w:type="pct"/>
            <w:tcBorders>
              <w:top w:val="nil"/>
              <w:left w:val="nil"/>
              <w:bottom w:val="single" w:sz="8" w:space="0" w:color="auto"/>
              <w:right w:val="single" w:sz="8" w:space="0" w:color="auto"/>
            </w:tcBorders>
            <w:shd w:val="clear" w:color="auto" w:fill="auto"/>
            <w:vAlign w:val="center"/>
          </w:tcPr>
          <w:p w14:paraId="021B75A5" w14:textId="77777777" w:rsidR="002C5025" w:rsidRPr="005B6046" w:rsidRDefault="002C5025" w:rsidP="005C7483">
            <w:pPr>
              <w:jc w:val="center"/>
              <w:rPr>
                <w:sz w:val="20"/>
                <w:szCs w:val="20"/>
              </w:rPr>
            </w:pPr>
            <w:r w:rsidRPr="005B6046">
              <w:rPr>
                <w:color w:val="000000"/>
                <w:sz w:val="20"/>
                <w:szCs w:val="20"/>
              </w:rPr>
              <w:t>0,00831</w:t>
            </w:r>
          </w:p>
        </w:tc>
        <w:tc>
          <w:tcPr>
            <w:tcW w:w="392" w:type="pct"/>
            <w:tcBorders>
              <w:top w:val="nil"/>
              <w:left w:val="nil"/>
              <w:bottom w:val="single" w:sz="8" w:space="0" w:color="auto"/>
              <w:right w:val="single" w:sz="8" w:space="0" w:color="auto"/>
            </w:tcBorders>
            <w:shd w:val="clear" w:color="auto" w:fill="auto"/>
            <w:vAlign w:val="center"/>
          </w:tcPr>
          <w:p w14:paraId="727CD9BC" w14:textId="77777777" w:rsidR="002C5025" w:rsidRPr="005B6046" w:rsidRDefault="002C5025" w:rsidP="005C7483">
            <w:pPr>
              <w:jc w:val="center"/>
              <w:rPr>
                <w:sz w:val="20"/>
                <w:szCs w:val="20"/>
              </w:rPr>
            </w:pPr>
            <w:r w:rsidRPr="005B6046">
              <w:rPr>
                <w:color w:val="000000"/>
                <w:sz w:val="20"/>
                <w:szCs w:val="20"/>
              </w:rPr>
              <w:t>0,00831</w:t>
            </w:r>
          </w:p>
        </w:tc>
      </w:tr>
      <w:tr w:rsidR="002C5025" w:rsidRPr="005B6046" w14:paraId="2020A7E6" w14:textId="77777777" w:rsidTr="006A7942">
        <w:trPr>
          <w:cantSplit/>
        </w:trPr>
        <w:tc>
          <w:tcPr>
            <w:tcW w:w="254" w:type="pct"/>
            <w:shd w:val="clear" w:color="auto" w:fill="auto"/>
            <w:vAlign w:val="bottom"/>
          </w:tcPr>
          <w:p w14:paraId="0ADBAB25" w14:textId="77777777" w:rsidR="002C5025" w:rsidRPr="000C51D8" w:rsidRDefault="002C5025" w:rsidP="005C7483">
            <w:pPr>
              <w:jc w:val="center"/>
              <w:rPr>
                <w:sz w:val="20"/>
                <w:szCs w:val="20"/>
              </w:rPr>
            </w:pPr>
            <w:r w:rsidRPr="000C51D8">
              <w:rPr>
                <w:sz w:val="20"/>
                <w:szCs w:val="20"/>
              </w:rPr>
              <w:t>7.3</w:t>
            </w:r>
          </w:p>
        </w:tc>
        <w:tc>
          <w:tcPr>
            <w:tcW w:w="1992" w:type="pct"/>
            <w:shd w:val="clear" w:color="auto" w:fill="auto"/>
            <w:noWrap/>
            <w:vAlign w:val="center"/>
          </w:tcPr>
          <w:p w14:paraId="28415BE5" w14:textId="77777777" w:rsidR="002C5025" w:rsidRPr="000C51D8" w:rsidRDefault="002C5025" w:rsidP="005C7483">
            <w:pPr>
              <w:jc w:val="center"/>
              <w:rPr>
                <w:sz w:val="20"/>
                <w:szCs w:val="20"/>
              </w:rPr>
            </w:pPr>
            <w:r w:rsidRPr="000C51D8">
              <w:rPr>
                <w:sz w:val="20"/>
                <w:szCs w:val="20"/>
              </w:rPr>
              <w:t>Котельная «ПМК»</w:t>
            </w:r>
          </w:p>
        </w:tc>
        <w:tc>
          <w:tcPr>
            <w:tcW w:w="515" w:type="pct"/>
            <w:shd w:val="clear" w:color="auto" w:fill="auto"/>
            <w:noWrap/>
            <w:vAlign w:val="center"/>
          </w:tcPr>
          <w:p w14:paraId="6E6F3588"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3B659E57" w14:textId="77777777" w:rsidR="002C5025" w:rsidRPr="005B6046" w:rsidRDefault="002C5025" w:rsidP="005C7483">
            <w:pPr>
              <w:jc w:val="center"/>
              <w:rPr>
                <w:sz w:val="20"/>
                <w:szCs w:val="20"/>
              </w:rPr>
            </w:pPr>
            <w:r w:rsidRPr="005B6046">
              <w:rPr>
                <w:color w:val="000000"/>
                <w:sz w:val="20"/>
                <w:szCs w:val="20"/>
              </w:rPr>
              <w:t>0,00320</w:t>
            </w:r>
          </w:p>
        </w:tc>
        <w:tc>
          <w:tcPr>
            <w:tcW w:w="297" w:type="pct"/>
            <w:tcBorders>
              <w:top w:val="nil"/>
              <w:left w:val="nil"/>
              <w:bottom w:val="single" w:sz="8" w:space="0" w:color="auto"/>
              <w:right w:val="single" w:sz="8" w:space="0" w:color="auto"/>
            </w:tcBorders>
            <w:shd w:val="clear" w:color="auto" w:fill="auto"/>
            <w:noWrap/>
            <w:vAlign w:val="center"/>
          </w:tcPr>
          <w:p w14:paraId="447833DD" w14:textId="77777777" w:rsidR="002C5025" w:rsidRPr="005B6046" w:rsidRDefault="002C5025" w:rsidP="005C7483">
            <w:pPr>
              <w:jc w:val="center"/>
              <w:rPr>
                <w:sz w:val="20"/>
                <w:szCs w:val="20"/>
              </w:rPr>
            </w:pPr>
            <w:r w:rsidRPr="005B6046">
              <w:rPr>
                <w:color w:val="000000"/>
                <w:sz w:val="20"/>
                <w:szCs w:val="20"/>
              </w:rPr>
              <w:t>0,00320</w:t>
            </w:r>
          </w:p>
        </w:tc>
        <w:tc>
          <w:tcPr>
            <w:tcW w:w="315" w:type="pct"/>
            <w:tcBorders>
              <w:top w:val="nil"/>
              <w:left w:val="nil"/>
              <w:bottom w:val="single" w:sz="8" w:space="0" w:color="auto"/>
              <w:right w:val="single" w:sz="8" w:space="0" w:color="auto"/>
            </w:tcBorders>
            <w:shd w:val="clear" w:color="auto" w:fill="auto"/>
            <w:noWrap/>
            <w:vAlign w:val="center"/>
          </w:tcPr>
          <w:p w14:paraId="526A9155" w14:textId="77777777" w:rsidR="002C5025" w:rsidRPr="005B6046" w:rsidRDefault="002C5025" w:rsidP="005C7483">
            <w:pPr>
              <w:jc w:val="center"/>
              <w:rPr>
                <w:sz w:val="20"/>
                <w:szCs w:val="20"/>
              </w:rPr>
            </w:pPr>
            <w:r w:rsidRPr="005B6046">
              <w:rPr>
                <w:color w:val="000000"/>
                <w:sz w:val="20"/>
                <w:szCs w:val="20"/>
              </w:rPr>
              <w:t>0,00320</w:t>
            </w:r>
          </w:p>
        </w:tc>
        <w:tc>
          <w:tcPr>
            <w:tcW w:w="304" w:type="pct"/>
            <w:tcBorders>
              <w:top w:val="nil"/>
              <w:left w:val="nil"/>
              <w:bottom w:val="single" w:sz="8" w:space="0" w:color="auto"/>
              <w:right w:val="single" w:sz="8" w:space="0" w:color="auto"/>
            </w:tcBorders>
            <w:shd w:val="clear" w:color="auto" w:fill="auto"/>
            <w:noWrap/>
            <w:vAlign w:val="center"/>
          </w:tcPr>
          <w:p w14:paraId="5D5640DF" w14:textId="77777777" w:rsidR="002C5025" w:rsidRPr="005B6046" w:rsidRDefault="002C5025" w:rsidP="005C7483">
            <w:pPr>
              <w:jc w:val="center"/>
              <w:rPr>
                <w:sz w:val="20"/>
                <w:szCs w:val="20"/>
              </w:rPr>
            </w:pPr>
            <w:r w:rsidRPr="005B6046">
              <w:rPr>
                <w:color w:val="000000"/>
                <w:sz w:val="20"/>
                <w:szCs w:val="20"/>
              </w:rPr>
              <w:t>0,00320</w:t>
            </w:r>
          </w:p>
        </w:tc>
        <w:tc>
          <w:tcPr>
            <w:tcW w:w="304" w:type="pct"/>
            <w:tcBorders>
              <w:top w:val="nil"/>
              <w:left w:val="nil"/>
              <w:bottom w:val="single" w:sz="8" w:space="0" w:color="auto"/>
              <w:right w:val="single" w:sz="8" w:space="0" w:color="auto"/>
            </w:tcBorders>
            <w:shd w:val="clear" w:color="auto" w:fill="auto"/>
            <w:noWrap/>
            <w:vAlign w:val="center"/>
          </w:tcPr>
          <w:p w14:paraId="5103806E" w14:textId="77777777" w:rsidR="002C5025" w:rsidRPr="005B6046" w:rsidRDefault="002C5025" w:rsidP="005C7483">
            <w:pPr>
              <w:jc w:val="center"/>
              <w:rPr>
                <w:sz w:val="20"/>
                <w:szCs w:val="20"/>
              </w:rPr>
            </w:pPr>
            <w:r w:rsidRPr="005B6046">
              <w:rPr>
                <w:color w:val="000000"/>
                <w:sz w:val="20"/>
                <w:szCs w:val="20"/>
              </w:rPr>
              <w:t>0,00320</w:t>
            </w:r>
          </w:p>
        </w:tc>
        <w:tc>
          <w:tcPr>
            <w:tcW w:w="321" w:type="pct"/>
            <w:tcBorders>
              <w:top w:val="nil"/>
              <w:left w:val="nil"/>
              <w:bottom w:val="single" w:sz="8" w:space="0" w:color="auto"/>
              <w:right w:val="single" w:sz="8" w:space="0" w:color="auto"/>
            </w:tcBorders>
            <w:shd w:val="clear" w:color="auto" w:fill="auto"/>
            <w:vAlign w:val="center"/>
          </w:tcPr>
          <w:p w14:paraId="0E62D880" w14:textId="77777777" w:rsidR="002C5025" w:rsidRPr="005B6046" w:rsidRDefault="002C5025" w:rsidP="005C7483">
            <w:pPr>
              <w:jc w:val="center"/>
              <w:rPr>
                <w:sz w:val="20"/>
                <w:szCs w:val="20"/>
              </w:rPr>
            </w:pPr>
            <w:r w:rsidRPr="005B6046">
              <w:rPr>
                <w:color w:val="000000"/>
                <w:sz w:val="20"/>
                <w:szCs w:val="20"/>
              </w:rPr>
              <w:t>0,00320</w:t>
            </w:r>
          </w:p>
        </w:tc>
        <w:tc>
          <w:tcPr>
            <w:tcW w:w="392" w:type="pct"/>
            <w:tcBorders>
              <w:top w:val="nil"/>
              <w:left w:val="nil"/>
              <w:bottom w:val="single" w:sz="8" w:space="0" w:color="auto"/>
              <w:right w:val="single" w:sz="8" w:space="0" w:color="auto"/>
            </w:tcBorders>
            <w:shd w:val="clear" w:color="auto" w:fill="auto"/>
            <w:vAlign w:val="center"/>
          </w:tcPr>
          <w:p w14:paraId="0118667E" w14:textId="77777777" w:rsidR="002C5025" w:rsidRPr="005B6046" w:rsidRDefault="002C5025" w:rsidP="005C7483">
            <w:pPr>
              <w:jc w:val="center"/>
              <w:rPr>
                <w:sz w:val="20"/>
                <w:szCs w:val="20"/>
              </w:rPr>
            </w:pPr>
            <w:r w:rsidRPr="005B6046">
              <w:rPr>
                <w:color w:val="000000"/>
                <w:sz w:val="20"/>
                <w:szCs w:val="20"/>
              </w:rPr>
              <w:t>0,00320</w:t>
            </w:r>
          </w:p>
        </w:tc>
      </w:tr>
      <w:tr w:rsidR="002C5025" w:rsidRPr="005B6046" w14:paraId="6108A1C9" w14:textId="77777777" w:rsidTr="006A7942">
        <w:trPr>
          <w:cantSplit/>
        </w:trPr>
        <w:tc>
          <w:tcPr>
            <w:tcW w:w="254" w:type="pct"/>
            <w:shd w:val="clear" w:color="auto" w:fill="auto"/>
            <w:vAlign w:val="bottom"/>
          </w:tcPr>
          <w:p w14:paraId="1FD5D7E8" w14:textId="77777777" w:rsidR="002C5025" w:rsidRPr="000C51D8" w:rsidRDefault="002C5025" w:rsidP="005C7483">
            <w:pPr>
              <w:jc w:val="center"/>
              <w:rPr>
                <w:sz w:val="20"/>
                <w:szCs w:val="20"/>
              </w:rPr>
            </w:pPr>
            <w:r w:rsidRPr="000C51D8">
              <w:rPr>
                <w:sz w:val="20"/>
                <w:szCs w:val="20"/>
              </w:rPr>
              <w:t>7.4</w:t>
            </w:r>
          </w:p>
        </w:tc>
        <w:tc>
          <w:tcPr>
            <w:tcW w:w="1992" w:type="pct"/>
            <w:shd w:val="clear" w:color="auto" w:fill="auto"/>
            <w:noWrap/>
            <w:vAlign w:val="center"/>
          </w:tcPr>
          <w:p w14:paraId="69C8AAD8" w14:textId="77777777" w:rsidR="002C5025" w:rsidRPr="000C51D8" w:rsidRDefault="002C5025" w:rsidP="005C7483">
            <w:pPr>
              <w:jc w:val="center"/>
              <w:rPr>
                <w:sz w:val="20"/>
                <w:szCs w:val="20"/>
              </w:rPr>
            </w:pPr>
            <w:r w:rsidRPr="000C51D8">
              <w:rPr>
                <w:sz w:val="20"/>
                <w:szCs w:val="20"/>
              </w:rPr>
              <w:t>Котельная «ЛМС»</w:t>
            </w:r>
          </w:p>
        </w:tc>
        <w:tc>
          <w:tcPr>
            <w:tcW w:w="515" w:type="pct"/>
            <w:shd w:val="clear" w:color="auto" w:fill="auto"/>
            <w:noWrap/>
            <w:vAlign w:val="center"/>
          </w:tcPr>
          <w:p w14:paraId="524F1492"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3ED4FD01" w14:textId="77777777" w:rsidR="002C5025" w:rsidRPr="005B6046" w:rsidRDefault="002C5025" w:rsidP="005C7483">
            <w:pPr>
              <w:jc w:val="center"/>
              <w:rPr>
                <w:sz w:val="20"/>
                <w:szCs w:val="20"/>
              </w:rPr>
            </w:pPr>
            <w:r w:rsidRPr="005B6046">
              <w:rPr>
                <w:color w:val="000000"/>
                <w:sz w:val="20"/>
                <w:szCs w:val="20"/>
              </w:rPr>
              <w:t>0,00319</w:t>
            </w:r>
          </w:p>
        </w:tc>
        <w:tc>
          <w:tcPr>
            <w:tcW w:w="297" w:type="pct"/>
            <w:tcBorders>
              <w:top w:val="nil"/>
              <w:left w:val="nil"/>
              <w:bottom w:val="single" w:sz="8" w:space="0" w:color="auto"/>
              <w:right w:val="single" w:sz="8" w:space="0" w:color="auto"/>
            </w:tcBorders>
            <w:shd w:val="clear" w:color="auto" w:fill="auto"/>
            <w:noWrap/>
            <w:vAlign w:val="center"/>
          </w:tcPr>
          <w:p w14:paraId="0BFAF2A6" w14:textId="77777777" w:rsidR="002C5025" w:rsidRPr="005B6046" w:rsidRDefault="002C5025" w:rsidP="005C7483">
            <w:pPr>
              <w:jc w:val="center"/>
              <w:rPr>
                <w:sz w:val="20"/>
                <w:szCs w:val="20"/>
              </w:rPr>
            </w:pPr>
            <w:r w:rsidRPr="005B6046">
              <w:rPr>
                <w:color w:val="000000"/>
                <w:sz w:val="20"/>
                <w:szCs w:val="20"/>
              </w:rPr>
              <w:t>0,00319</w:t>
            </w:r>
          </w:p>
        </w:tc>
        <w:tc>
          <w:tcPr>
            <w:tcW w:w="315" w:type="pct"/>
            <w:tcBorders>
              <w:top w:val="nil"/>
              <w:left w:val="nil"/>
              <w:bottom w:val="single" w:sz="8" w:space="0" w:color="auto"/>
              <w:right w:val="single" w:sz="8" w:space="0" w:color="auto"/>
            </w:tcBorders>
            <w:shd w:val="clear" w:color="auto" w:fill="auto"/>
            <w:noWrap/>
            <w:vAlign w:val="center"/>
          </w:tcPr>
          <w:p w14:paraId="353B7145" w14:textId="77777777" w:rsidR="002C5025" w:rsidRPr="005B6046" w:rsidRDefault="002C5025" w:rsidP="005C7483">
            <w:pPr>
              <w:jc w:val="center"/>
              <w:rPr>
                <w:sz w:val="20"/>
                <w:szCs w:val="20"/>
              </w:rPr>
            </w:pPr>
            <w:r w:rsidRPr="005B6046">
              <w:rPr>
                <w:color w:val="000000"/>
                <w:sz w:val="20"/>
                <w:szCs w:val="20"/>
              </w:rPr>
              <w:t>0,00319</w:t>
            </w:r>
          </w:p>
        </w:tc>
        <w:tc>
          <w:tcPr>
            <w:tcW w:w="304" w:type="pct"/>
            <w:tcBorders>
              <w:top w:val="nil"/>
              <w:left w:val="nil"/>
              <w:bottom w:val="single" w:sz="8" w:space="0" w:color="auto"/>
              <w:right w:val="single" w:sz="8" w:space="0" w:color="auto"/>
            </w:tcBorders>
            <w:shd w:val="clear" w:color="auto" w:fill="auto"/>
            <w:noWrap/>
            <w:vAlign w:val="center"/>
          </w:tcPr>
          <w:p w14:paraId="447528ED" w14:textId="77777777" w:rsidR="002C5025" w:rsidRPr="005B6046" w:rsidRDefault="002C5025" w:rsidP="005C7483">
            <w:pPr>
              <w:jc w:val="center"/>
              <w:rPr>
                <w:sz w:val="20"/>
                <w:szCs w:val="20"/>
              </w:rPr>
            </w:pPr>
            <w:r w:rsidRPr="005B6046">
              <w:rPr>
                <w:color w:val="000000"/>
                <w:sz w:val="20"/>
                <w:szCs w:val="20"/>
              </w:rPr>
              <w:t>0,00319</w:t>
            </w:r>
          </w:p>
        </w:tc>
        <w:tc>
          <w:tcPr>
            <w:tcW w:w="304" w:type="pct"/>
            <w:tcBorders>
              <w:top w:val="nil"/>
              <w:left w:val="nil"/>
              <w:bottom w:val="single" w:sz="8" w:space="0" w:color="auto"/>
              <w:right w:val="single" w:sz="8" w:space="0" w:color="auto"/>
            </w:tcBorders>
            <w:shd w:val="clear" w:color="auto" w:fill="auto"/>
            <w:noWrap/>
            <w:vAlign w:val="center"/>
          </w:tcPr>
          <w:p w14:paraId="5DAFE32A" w14:textId="77777777" w:rsidR="002C5025" w:rsidRPr="005B6046" w:rsidRDefault="002C5025" w:rsidP="005C7483">
            <w:pPr>
              <w:jc w:val="center"/>
              <w:rPr>
                <w:sz w:val="20"/>
                <w:szCs w:val="20"/>
              </w:rPr>
            </w:pPr>
            <w:r w:rsidRPr="005B6046">
              <w:rPr>
                <w:color w:val="000000"/>
                <w:sz w:val="20"/>
                <w:szCs w:val="20"/>
              </w:rPr>
              <w:t>0,00319</w:t>
            </w:r>
          </w:p>
        </w:tc>
        <w:tc>
          <w:tcPr>
            <w:tcW w:w="321" w:type="pct"/>
            <w:tcBorders>
              <w:top w:val="nil"/>
              <w:left w:val="nil"/>
              <w:bottom w:val="single" w:sz="8" w:space="0" w:color="auto"/>
              <w:right w:val="single" w:sz="8" w:space="0" w:color="auto"/>
            </w:tcBorders>
            <w:shd w:val="clear" w:color="auto" w:fill="auto"/>
            <w:vAlign w:val="center"/>
          </w:tcPr>
          <w:p w14:paraId="3FAA9EA5" w14:textId="77777777" w:rsidR="002C5025" w:rsidRPr="005B6046" w:rsidRDefault="002C5025" w:rsidP="005C7483">
            <w:pPr>
              <w:jc w:val="center"/>
              <w:rPr>
                <w:sz w:val="20"/>
                <w:szCs w:val="20"/>
              </w:rPr>
            </w:pPr>
            <w:r w:rsidRPr="005B6046">
              <w:rPr>
                <w:color w:val="000000"/>
                <w:sz w:val="20"/>
                <w:szCs w:val="20"/>
              </w:rPr>
              <w:t>0,00319</w:t>
            </w:r>
          </w:p>
        </w:tc>
        <w:tc>
          <w:tcPr>
            <w:tcW w:w="392" w:type="pct"/>
            <w:tcBorders>
              <w:top w:val="nil"/>
              <w:left w:val="nil"/>
              <w:bottom w:val="single" w:sz="8" w:space="0" w:color="auto"/>
              <w:right w:val="single" w:sz="8" w:space="0" w:color="auto"/>
            </w:tcBorders>
            <w:shd w:val="clear" w:color="auto" w:fill="auto"/>
            <w:vAlign w:val="center"/>
          </w:tcPr>
          <w:p w14:paraId="0F94F85C" w14:textId="77777777" w:rsidR="002C5025" w:rsidRPr="005B6046" w:rsidRDefault="002C5025" w:rsidP="005C7483">
            <w:pPr>
              <w:jc w:val="center"/>
              <w:rPr>
                <w:sz w:val="20"/>
                <w:szCs w:val="20"/>
              </w:rPr>
            </w:pPr>
            <w:r w:rsidRPr="005B6046">
              <w:rPr>
                <w:color w:val="000000"/>
                <w:sz w:val="20"/>
                <w:szCs w:val="20"/>
              </w:rPr>
              <w:t>0,00319</w:t>
            </w:r>
          </w:p>
        </w:tc>
      </w:tr>
      <w:tr w:rsidR="002C5025" w:rsidRPr="005B6046" w14:paraId="3040AD2A" w14:textId="77777777" w:rsidTr="006A7942">
        <w:trPr>
          <w:cantSplit/>
        </w:trPr>
        <w:tc>
          <w:tcPr>
            <w:tcW w:w="254" w:type="pct"/>
            <w:shd w:val="clear" w:color="auto" w:fill="auto"/>
            <w:vAlign w:val="bottom"/>
          </w:tcPr>
          <w:p w14:paraId="233376FC" w14:textId="77777777" w:rsidR="002C5025" w:rsidRPr="000C51D8" w:rsidRDefault="002C5025" w:rsidP="005C7483">
            <w:pPr>
              <w:jc w:val="center"/>
              <w:rPr>
                <w:sz w:val="20"/>
                <w:szCs w:val="20"/>
              </w:rPr>
            </w:pPr>
            <w:r w:rsidRPr="000C51D8">
              <w:rPr>
                <w:sz w:val="20"/>
                <w:szCs w:val="20"/>
              </w:rPr>
              <w:t>7.5</w:t>
            </w:r>
          </w:p>
        </w:tc>
        <w:tc>
          <w:tcPr>
            <w:tcW w:w="1992" w:type="pct"/>
            <w:shd w:val="clear" w:color="auto" w:fill="auto"/>
            <w:noWrap/>
            <w:vAlign w:val="center"/>
          </w:tcPr>
          <w:p w14:paraId="086868A8" w14:textId="77777777" w:rsidR="002C5025" w:rsidRPr="000C51D8" w:rsidRDefault="002C5025" w:rsidP="005C7483">
            <w:pPr>
              <w:jc w:val="center"/>
              <w:rPr>
                <w:sz w:val="20"/>
                <w:szCs w:val="20"/>
              </w:rPr>
            </w:pPr>
            <w:r w:rsidRPr="000C51D8">
              <w:rPr>
                <w:sz w:val="20"/>
                <w:szCs w:val="20"/>
              </w:rPr>
              <w:t>Котельная «ЦРБ»</w:t>
            </w:r>
          </w:p>
        </w:tc>
        <w:tc>
          <w:tcPr>
            <w:tcW w:w="515" w:type="pct"/>
            <w:shd w:val="clear" w:color="auto" w:fill="auto"/>
            <w:noWrap/>
            <w:vAlign w:val="center"/>
          </w:tcPr>
          <w:p w14:paraId="2883B6F8"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600F1BF0" w14:textId="77777777" w:rsidR="002C5025" w:rsidRPr="005B6046" w:rsidRDefault="002C5025" w:rsidP="005C7483">
            <w:pPr>
              <w:jc w:val="center"/>
              <w:rPr>
                <w:sz w:val="20"/>
                <w:szCs w:val="20"/>
              </w:rPr>
            </w:pPr>
            <w:r w:rsidRPr="005B6046">
              <w:rPr>
                <w:color w:val="000000"/>
                <w:sz w:val="20"/>
                <w:szCs w:val="20"/>
              </w:rPr>
              <w:t>0,00535</w:t>
            </w:r>
          </w:p>
        </w:tc>
        <w:tc>
          <w:tcPr>
            <w:tcW w:w="297" w:type="pct"/>
            <w:tcBorders>
              <w:top w:val="nil"/>
              <w:left w:val="nil"/>
              <w:bottom w:val="single" w:sz="8" w:space="0" w:color="auto"/>
              <w:right w:val="single" w:sz="8" w:space="0" w:color="auto"/>
            </w:tcBorders>
            <w:shd w:val="clear" w:color="auto" w:fill="auto"/>
            <w:noWrap/>
            <w:vAlign w:val="center"/>
          </w:tcPr>
          <w:p w14:paraId="3EAFA9D8" w14:textId="77777777" w:rsidR="002C5025" w:rsidRPr="005B6046" w:rsidRDefault="002C5025" w:rsidP="005C7483">
            <w:pPr>
              <w:jc w:val="center"/>
              <w:rPr>
                <w:sz w:val="20"/>
                <w:szCs w:val="20"/>
              </w:rPr>
            </w:pPr>
            <w:r w:rsidRPr="005B6046">
              <w:rPr>
                <w:color w:val="000000"/>
                <w:sz w:val="20"/>
                <w:szCs w:val="20"/>
              </w:rPr>
              <w:t>0,00535</w:t>
            </w:r>
          </w:p>
        </w:tc>
        <w:tc>
          <w:tcPr>
            <w:tcW w:w="315" w:type="pct"/>
            <w:tcBorders>
              <w:top w:val="nil"/>
              <w:left w:val="nil"/>
              <w:bottom w:val="single" w:sz="8" w:space="0" w:color="auto"/>
              <w:right w:val="single" w:sz="8" w:space="0" w:color="auto"/>
            </w:tcBorders>
            <w:shd w:val="clear" w:color="auto" w:fill="auto"/>
            <w:noWrap/>
            <w:vAlign w:val="center"/>
          </w:tcPr>
          <w:p w14:paraId="74138D45" w14:textId="77777777" w:rsidR="002C5025" w:rsidRPr="005B6046" w:rsidRDefault="002C5025" w:rsidP="005C7483">
            <w:pPr>
              <w:jc w:val="center"/>
              <w:rPr>
                <w:sz w:val="20"/>
                <w:szCs w:val="20"/>
              </w:rPr>
            </w:pPr>
            <w:r w:rsidRPr="005B6046">
              <w:rPr>
                <w:color w:val="000000"/>
                <w:sz w:val="20"/>
                <w:szCs w:val="20"/>
              </w:rPr>
              <w:t>0,00535</w:t>
            </w:r>
          </w:p>
        </w:tc>
        <w:tc>
          <w:tcPr>
            <w:tcW w:w="304" w:type="pct"/>
            <w:tcBorders>
              <w:top w:val="nil"/>
              <w:left w:val="nil"/>
              <w:bottom w:val="single" w:sz="8" w:space="0" w:color="auto"/>
              <w:right w:val="single" w:sz="8" w:space="0" w:color="auto"/>
            </w:tcBorders>
            <w:shd w:val="clear" w:color="auto" w:fill="auto"/>
            <w:noWrap/>
            <w:vAlign w:val="center"/>
          </w:tcPr>
          <w:p w14:paraId="2D1F8D0C" w14:textId="77777777" w:rsidR="002C5025" w:rsidRPr="005B6046" w:rsidRDefault="002C5025" w:rsidP="005C7483">
            <w:pPr>
              <w:jc w:val="center"/>
              <w:rPr>
                <w:sz w:val="20"/>
                <w:szCs w:val="20"/>
              </w:rPr>
            </w:pPr>
            <w:r w:rsidRPr="005B6046">
              <w:rPr>
                <w:color w:val="000000"/>
                <w:sz w:val="20"/>
                <w:szCs w:val="20"/>
              </w:rPr>
              <w:t>0,00535</w:t>
            </w:r>
          </w:p>
        </w:tc>
        <w:tc>
          <w:tcPr>
            <w:tcW w:w="304" w:type="pct"/>
            <w:tcBorders>
              <w:top w:val="nil"/>
              <w:left w:val="nil"/>
              <w:bottom w:val="single" w:sz="8" w:space="0" w:color="auto"/>
              <w:right w:val="single" w:sz="8" w:space="0" w:color="auto"/>
            </w:tcBorders>
            <w:shd w:val="clear" w:color="auto" w:fill="auto"/>
            <w:noWrap/>
            <w:vAlign w:val="center"/>
          </w:tcPr>
          <w:p w14:paraId="2E72DE4D" w14:textId="77777777" w:rsidR="002C5025" w:rsidRPr="005B6046" w:rsidRDefault="002C5025" w:rsidP="005C7483">
            <w:pPr>
              <w:jc w:val="center"/>
              <w:rPr>
                <w:sz w:val="20"/>
                <w:szCs w:val="20"/>
              </w:rPr>
            </w:pPr>
            <w:r w:rsidRPr="005B6046">
              <w:rPr>
                <w:color w:val="000000"/>
                <w:sz w:val="20"/>
                <w:szCs w:val="20"/>
              </w:rPr>
              <w:t>0,00535</w:t>
            </w:r>
          </w:p>
        </w:tc>
        <w:tc>
          <w:tcPr>
            <w:tcW w:w="321" w:type="pct"/>
            <w:tcBorders>
              <w:top w:val="nil"/>
              <w:left w:val="nil"/>
              <w:bottom w:val="single" w:sz="8" w:space="0" w:color="auto"/>
              <w:right w:val="single" w:sz="8" w:space="0" w:color="auto"/>
            </w:tcBorders>
            <w:shd w:val="clear" w:color="auto" w:fill="auto"/>
            <w:vAlign w:val="center"/>
          </w:tcPr>
          <w:p w14:paraId="07C6FAC1" w14:textId="77777777" w:rsidR="002C5025" w:rsidRPr="005B6046" w:rsidRDefault="002C5025" w:rsidP="005C7483">
            <w:pPr>
              <w:jc w:val="center"/>
              <w:rPr>
                <w:sz w:val="20"/>
                <w:szCs w:val="20"/>
              </w:rPr>
            </w:pPr>
            <w:r w:rsidRPr="005B6046">
              <w:rPr>
                <w:color w:val="000000"/>
                <w:sz w:val="20"/>
                <w:szCs w:val="20"/>
              </w:rPr>
              <w:t>0,00535</w:t>
            </w:r>
          </w:p>
        </w:tc>
        <w:tc>
          <w:tcPr>
            <w:tcW w:w="392" w:type="pct"/>
            <w:tcBorders>
              <w:top w:val="nil"/>
              <w:left w:val="nil"/>
              <w:bottom w:val="single" w:sz="8" w:space="0" w:color="auto"/>
              <w:right w:val="single" w:sz="8" w:space="0" w:color="auto"/>
            </w:tcBorders>
            <w:shd w:val="clear" w:color="auto" w:fill="auto"/>
            <w:vAlign w:val="center"/>
          </w:tcPr>
          <w:p w14:paraId="778E7C3A" w14:textId="77777777" w:rsidR="002C5025" w:rsidRPr="005B6046" w:rsidRDefault="002C5025" w:rsidP="005C7483">
            <w:pPr>
              <w:jc w:val="center"/>
              <w:rPr>
                <w:sz w:val="20"/>
                <w:szCs w:val="20"/>
              </w:rPr>
            </w:pPr>
            <w:r w:rsidRPr="005B6046">
              <w:rPr>
                <w:color w:val="000000"/>
                <w:sz w:val="20"/>
                <w:szCs w:val="20"/>
              </w:rPr>
              <w:t>0,00535</w:t>
            </w:r>
          </w:p>
        </w:tc>
      </w:tr>
      <w:tr w:rsidR="002C5025" w:rsidRPr="005B6046" w14:paraId="06B4A22F" w14:textId="77777777" w:rsidTr="006A7942">
        <w:trPr>
          <w:cantSplit/>
        </w:trPr>
        <w:tc>
          <w:tcPr>
            <w:tcW w:w="254" w:type="pct"/>
            <w:shd w:val="clear" w:color="auto" w:fill="auto"/>
            <w:vAlign w:val="bottom"/>
          </w:tcPr>
          <w:p w14:paraId="3C3FF3E8" w14:textId="77777777" w:rsidR="002C5025" w:rsidRPr="000C51D8" w:rsidRDefault="002C5025" w:rsidP="005C7483">
            <w:pPr>
              <w:jc w:val="center"/>
              <w:rPr>
                <w:sz w:val="20"/>
                <w:szCs w:val="20"/>
              </w:rPr>
            </w:pPr>
            <w:r w:rsidRPr="000C51D8">
              <w:rPr>
                <w:sz w:val="20"/>
                <w:szCs w:val="20"/>
              </w:rPr>
              <w:t>7.6</w:t>
            </w:r>
          </w:p>
        </w:tc>
        <w:tc>
          <w:tcPr>
            <w:tcW w:w="1992" w:type="pct"/>
            <w:shd w:val="clear" w:color="auto" w:fill="auto"/>
            <w:noWrap/>
            <w:vAlign w:val="center"/>
          </w:tcPr>
          <w:p w14:paraId="7C7CE857" w14:textId="77777777" w:rsidR="002C5025" w:rsidRPr="000C51D8" w:rsidRDefault="002C5025" w:rsidP="005C7483">
            <w:pPr>
              <w:jc w:val="center"/>
              <w:rPr>
                <w:sz w:val="20"/>
                <w:szCs w:val="20"/>
              </w:rPr>
            </w:pPr>
            <w:r w:rsidRPr="000C51D8">
              <w:rPr>
                <w:sz w:val="20"/>
                <w:szCs w:val="20"/>
              </w:rPr>
              <w:t>Котельная «Тополек»</w:t>
            </w:r>
          </w:p>
        </w:tc>
        <w:tc>
          <w:tcPr>
            <w:tcW w:w="515" w:type="pct"/>
            <w:shd w:val="clear" w:color="auto" w:fill="auto"/>
            <w:noWrap/>
            <w:vAlign w:val="center"/>
          </w:tcPr>
          <w:p w14:paraId="5EEA425F"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5C011E96" w14:textId="77777777" w:rsidR="002C5025" w:rsidRPr="005B6046" w:rsidRDefault="002C5025" w:rsidP="005C7483">
            <w:pPr>
              <w:jc w:val="center"/>
              <w:rPr>
                <w:sz w:val="20"/>
                <w:szCs w:val="20"/>
              </w:rPr>
            </w:pPr>
            <w:r w:rsidRPr="005B6046">
              <w:rPr>
                <w:color w:val="000000"/>
                <w:sz w:val="20"/>
                <w:szCs w:val="20"/>
              </w:rPr>
              <w:t>0,00424</w:t>
            </w:r>
          </w:p>
        </w:tc>
        <w:tc>
          <w:tcPr>
            <w:tcW w:w="297" w:type="pct"/>
            <w:tcBorders>
              <w:top w:val="nil"/>
              <w:left w:val="nil"/>
              <w:bottom w:val="single" w:sz="8" w:space="0" w:color="auto"/>
              <w:right w:val="single" w:sz="8" w:space="0" w:color="auto"/>
            </w:tcBorders>
            <w:shd w:val="clear" w:color="auto" w:fill="auto"/>
            <w:noWrap/>
            <w:vAlign w:val="center"/>
          </w:tcPr>
          <w:p w14:paraId="31FF45CC" w14:textId="77777777" w:rsidR="002C5025" w:rsidRPr="005B6046" w:rsidRDefault="002C5025" w:rsidP="005C7483">
            <w:pPr>
              <w:jc w:val="center"/>
              <w:rPr>
                <w:sz w:val="20"/>
                <w:szCs w:val="20"/>
              </w:rPr>
            </w:pPr>
            <w:r w:rsidRPr="005B6046">
              <w:rPr>
                <w:color w:val="000000"/>
                <w:sz w:val="20"/>
                <w:szCs w:val="20"/>
              </w:rPr>
              <w:t>0,00424</w:t>
            </w:r>
          </w:p>
        </w:tc>
        <w:tc>
          <w:tcPr>
            <w:tcW w:w="315" w:type="pct"/>
            <w:tcBorders>
              <w:top w:val="nil"/>
              <w:left w:val="nil"/>
              <w:bottom w:val="single" w:sz="8" w:space="0" w:color="auto"/>
              <w:right w:val="single" w:sz="8" w:space="0" w:color="auto"/>
            </w:tcBorders>
            <w:shd w:val="clear" w:color="auto" w:fill="auto"/>
            <w:noWrap/>
            <w:vAlign w:val="center"/>
          </w:tcPr>
          <w:p w14:paraId="29256CC4" w14:textId="77777777" w:rsidR="002C5025" w:rsidRPr="005B6046" w:rsidRDefault="002C5025" w:rsidP="005C7483">
            <w:pPr>
              <w:jc w:val="center"/>
              <w:rPr>
                <w:sz w:val="20"/>
                <w:szCs w:val="20"/>
              </w:rPr>
            </w:pPr>
            <w:r w:rsidRPr="005B6046">
              <w:rPr>
                <w:color w:val="000000"/>
                <w:sz w:val="20"/>
                <w:szCs w:val="20"/>
              </w:rPr>
              <w:t>0,00424</w:t>
            </w:r>
          </w:p>
        </w:tc>
        <w:tc>
          <w:tcPr>
            <w:tcW w:w="304" w:type="pct"/>
            <w:tcBorders>
              <w:top w:val="nil"/>
              <w:left w:val="nil"/>
              <w:bottom w:val="single" w:sz="8" w:space="0" w:color="auto"/>
              <w:right w:val="single" w:sz="8" w:space="0" w:color="auto"/>
            </w:tcBorders>
            <w:shd w:val="clear" w:color="auto" w:fill="auto"/>
            <w:noWrap/>
            <w:vAlign w:val="center"/>
          </w:tcPr>
          <w:p w14:paraId="1BCA63E3" w14:textId="77777777" w:rsidR="002C5025" w:rsidRPr="005B6046" w:rsidRDefault="002C5025" w:rsidP="005C7483">
            <w:pPr>
              <w:jc w:val="center"/>
              <w:rPr>
                <w:sz w:val="20"/>
                <w:szCs w:val="20"/>
              </w:rPr>
            </w:pPr>
            <w:r w:rsidRPr="005B6046">
              <w:rPr>
                <w:color w:val="000000"/>
                <w:sz w:val="20"/>
                <w:szCs w:val="20"/>
              </w:rPr>
              <w:t>0,00424</w:t>
            </w:r>
          </w:p>
        </w:tc>
        <w:tc>
          <w:tcPr>
            <w:tcW w:w="304" w:type="pct"/>
            <w:tcBorders>
              <w:top w:val="nil"/>
              <w:left w:val="nil"/>
              <w:bottom w:val="single" w:sz="8" w:space="0" w:color="auto"/>
              <w:right w:val="single" w:sz="8" w:space="0" w:color="auto"/>
            </w:tcBorders>
            <w:shd w:val="clear" w:color="auto" w:fill="auto"/>
            <w:noWrap/>
            <w:vAlign w:val="center"/>
          </w:tcPr>
          <w:p w14:paraId="3E66B649" w14:textId="77777777" w:rsidR="002C5025" w:rsidRPr="005B6046" w:rsidRDefault="002C5025" w:rsidP="005C7483">
            <w:pPr>
              <w:jc w:val="center"/>
              <w:rPr>
                <w:sz w:val="20"/>
                <w:szCs w:val="20"/>
              </w:rPr>
            </w:pPr>
            <w:r w:rsidRPr="005B6046">
              <w:rPr>
                <w:color w:val="000000"/>
                <w:sz w:val="20"/>
                <w:szCs w:val="20"/>
              </w:rPr>
              <w:t>0,00424</w:t>
            </w:r>
          </w:p>
        </w:tc>
        <w:tc>
          <w:tcPr>
            <w:tcW w:w="321" w:type="pct"/>
            <w:tcBorders>
              <w:top w:val="nil"/>
              <w:left w:val="nil"/>
              <w:bottom w:val="single" w:sz="8" w:space="0" w:color="auto"/>
              <w:right w:val="single" w:sz="8" w:space="0" w:color="auto"/>
            </w:tcBorders>
            <w:shd w:val="clear" w:color="auto" w:fill="auto"/>
            <w:vAlign w:val="center"/>
          </w:tcPr>
          <w:p w14:paraId="056BD88D" w14:textId="77777777" w:rsidR="002C5025" w:rsidRPr="005B6046" w:rsidRDefault="002C5025" w:rsidP="005C7483">
            <w:pPr>
              <w:jc w:val="center"/>
              <w:rPr>
                <w:sz w:val="20"/>
                <w:szCs w:val="20"/>
              </w:rPr>
            </w:pPr>
            <w:r w:rsidRPr="005B6046">
              <w:rPr>
                <w:color w:val="000000"/>
                <w:sz w:val="20"/>
                <w:szCs w:val="20"/>
              </w:rPr>
              <w:t>0,00424</w:t>
            </w:r>
          </w:p>
        </w:tc>
        <w:tc>
          <w:tcPr>
            <w:tcW w:w="392" w:type="pct"/>
            <w:tcBorders>
              <w:top w:val="nil"/>
              <w:left w:val="nil"/>
              <w:bottom w:val="single" w:sz="8" w:space="0" w:color="auto"/>
              <w:right w:val="single" w:sz="8" w:space="0" w:color="auto"/>
            </w:tcBorders>
            <w:shd w:val="clear" w:color="auto" w:fill="auto"/>
            <w:vAlign w:val="center"/>
          </w:tcPr>
          <w:p w14:paraId="155F5E62" w14:textId="77777777" w:rsidR="002C5025" w:rsidRPr="005B6046" w:rsidRDefault="002C5025" w:rsidP="005C7483">
            <w:pPr>
              <w:jc w:val="center"/>
              <w:rPr>
                <w:sz w:val="20"/>
                <w:szCs w:val="20"/>
              </w:rPr>
            </w:pPr>
            <w:r w:rsidRPr="005B6046">
              <w:rPr>
                <w:color w:val="000000"/>
                <w:sz w:val="20"/>
                <w:szCs w:val="20"/>
              </w:rPr>
              <w:t>0,00424</w:t>
            </w:r>
          </w:p>
        </w:tc>
      </w:tr>
      <w:tr w:rsidR="002C5025" w:rsidRPr="005B6046" w14:paraId="2B6D4B6F" w14:textId="77777777" w:rsidTr="006A7942">
        <w:trPr>
          <w:cantSplit/>
        </w:trPr>
        <w:tc>
          <w:tcPr>
            <w:tcW w:w="254" w:type="pct"/>
            <w:shd w:val="clear" w:color="auto" w:fill="auto"/>
            <w:vAlign w:val="bottom"/>
          </w:tcPr>
          <w:p w14:paraId="5ABE8A9D" w14:textId="77777777" w:rsidR="002C5025" w:rsidRPr="000C51D8" w:rsidRDefault="002C5025" w:rsidP="005C7483">
            <w:pPr>
              <w:jc w:val="center"/>
              <w:rPr>
                <w:sz w:val="20"/>
                <w:szCs w:val="20"/>
              </w:rPr>
            </w:pPr>
            <w:r w:rsidRPr="000C51D8">
              <w:rPr>
                <w:sz w:val="20"/>
                <w:szCs w:val="20"/>
              </w:rPr>
              <w:t>7.7</w:t>
            </w:r>
          </w:p>
        </w:tc>
        <w:tc>
          <w:tcPr>
            <w:tcW w:w="1992" w:type="pct"/>
            <w:shd w:val="clear" w:color="auto" w:fill="auto"/>
            <w:noWrap/>
            <w:vAlign w:val="center"/>
          </w:tcPr>
          <w:p w14:paraId="5AD882F3" w14:textId="77777777" w:rsidR="002C5025" w:rsidRPr="000C51D8" w:rsidRDefault="002C5025" w:rsidP="005C7483">
            <w:pPr>
              <w:jc w:val="center"/>
              <w:rPr>
                <w:sz w:val="20"/>
                <w:szCs w:val="20"/>
              </w:rPr>
            </w:pPr>
            <w:r w:rsidRPr="000C51D8">
              <w:rPr>
                <w:sz w:val="20"/>
                <w:szCs w:val="20"/>
              </w:rPr>
              <w:t>Котельная «Быткомбината»</w:t>
            </w:r>
          </w:p>
        </w:tc>
        <w:tc>
          <w:tcPr>
            <w:tcW w:w="515" w:type="pct"/>
            <w:shd w:val="clear" w:color="auto" w:fill="auto"/>
            <w:noWrap/>
            <w:vAlign w:val="center"/>
          </w:tcPr>
          <w:p w14:paraId="3F247CEB"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75D918A3" w14:textId="77777777" w:rsidR="002C5025" w:rsidRPr="005B6046" w:rsidRDefault="002C5025" w:rsidP="005C7483">
            <w:pPr>
              <w:jc w:val="center"/>
              <w:rPr>
                <w:sz w:val="20"/>
                <w:szCs w:val="20"/>
              </w:rPr>
            </w:pPr>
            <w:r w:rsidRPr="005B6046">
              <w:rPr>
                <w:color w:val="000000"/>
                <w:sz w:val="20"/>
                <w:szCs w:val="20"/>
              </w:rPr>
              <w:t>0,00158</w:t>
            </w:r>
          </w:p>
        </w:tc>
        <w:tc>
          <w:tcPr>
            <w:tcW w:w="297" w:type="pct"/>
            <w:tcBorders>
              <w:top w:val="nil"/>
              <w:left w:val="nil"/>
              <w:bottom w:val="single" w:sz="8" w:space="0" w:color="auto"/>
              <w:right w:val="single" w:sz="8" w:space="0" w:color="auto"/>
            </w:tcBorders>
            <w:shd w:val="clear" w:color="auto" w:fill="auto"/>
            <w:noWrap/>
            <w:vAlign w:val="center"/>
          </w:tcPr>
          <w:p w14:paraId="24931A2E" w14:textId="77777777" w:rsidR="002C5025" w:rsidRPr="005B6046" w:rsidRDefault="002C5025" w:rsidP="005C7483">
            <w:pPr>
              <w:jc w:val="center"/>
              <w:rPr>
                <w:sz w:val="20"/>
                <w:szCs w:val="20"/>
              </w:rPr>
            </w:pPr>
            <w:r w:rsidRPr="005B6046">
              <w:rPr>
                <w:color w:val="000000"/>
                <w:sz w:val="20"/>
                <w:szCs w:val="20"/>
              </w:rPr>
              <w:t>0,00158</w:t>
            </w:r>
          </w:p>
        </w:tc>
        <w:tc>
          <w:tcPr>
            <w:tcW w:w="315" w:type="pct"/>
            <w:tcBorders>
              <w:top w:val="nil"/>
              <w:left w:val="nil"/>
              <w:bottom w:val="single" w:sz="8" w:space="0" w:color="auto"/>
              <w:right w:val="single" w:sz="8" w:space="0" w:color="auto"/>
            </w:tcBorders>
            <w:shd w:val="clear" w:color="auto" w:fill="auto"/>
            <w:noWrap/>
            <w:vAlign w:val="center"/>
          </w:tcPr>
          <w:p w14:paraId="3A601F04" w14:textId="77777777" w:rsidR="002C5025" w:rsidRPr="005B6046" w:rsidRDefault="002C5025" w:rsidP="005C7483">
            <w:pPr>
              <w:jc w:val="center"/>
              <w:rPr>
                <w:sz w:val="20"/>
                <w:szCs w:val="20"/>
              </w:rPr>
            </w:pPr>
            <w:r w:rsidRPr="005B6046">
              <w:rPr>
                <w:color w:val="000000"/>
                <w:sz w:val="20"/>
                <w:szCs w:val="20"/>
              </w:rPr>
              <w:t>0,00158</w:t>
            </w:r>
          </w:p>
        </w:tc>
        <w:tc>
          <w:tcPr>
            <w:tcW w:w="304" w:type="pct"/>
            <w:tcBorders>
              <w:top w:val="nil"/>
              <w:left w:val="nil"/>
              <w:bottom w:val="single" w:sz="8" w:space="0" w:color="auto"/>
              <w:right w:val="single" w:sz="8" w:space="0" w:color="auto"/>
            </w:tcBorders>
            <w:shd w:val="clear" w:color="auto" w:fill="auto"/>
            <w:noWrap/>
            <w:vAlign w:val="center"/>
          </w:tcPr>
          <w:p w14:paraId="1492C129" w14:textId="77777777" w:rsidR="002C5025" w:rsidRPr="005B6046" w:rsidRDefault="002C5025" w:rsidP="005C7483">
            <w:pPr>
              <w:jc w:val="center"/>
              <w:rPr>
                <w:sz w:val="20"/>
                <w:szCs w:val="20"/>
              </w:rPr>
            </w:pPr>
            <w:r w:rsidRPr="005B6046">
              <w:rPr>
                <w:color w:val="000000"/>
                <w:sz w:val="20"/>
                <w:szCs w:val="20"/>
              </w:rPr>
              <w:t>0,00158</w:t>
            </w:r>
          </w:p>
        </w:tc>
        <w:tc>
          <w:tcPr>
            <w:tcW w:w="304" w:type="pct"/>
            <w:tcBorders>
              <w:top w:val="nil"/>
              <w:left w:val="nil"/>
              <w:bottom w:val="single" w:sz="8" w:space="0" w:color="auto"/>
              <w:right w:val="single" w:sz="8" w:space="0" w:color="auto"/>
            </w:tcBorders>
            <w:shd w:val="clear" w:color="auto" w:fill="auto"/>
            <w:noWrap/>
            <w:vAlign w:val="center"/>
          </w:tcPr>
          <w:p w14:paraId="5D08FA2A" w14:textId="77777777" w:rsidR="002C5025" w:rsidRPr="005B6046" w:rsidRDefault="002C5025" w:rsidP="005C7483">
            <w:pPr>
              <w:jc w:val="center"/>
              <w:rPr>
                <w:sz w:val="20"/>
                <w:szCs w:val="20"/>
              </w:rPr>
            </w:pPr>
            <w:r w:rsidRPr="005B6046">
              <w:rPr>
                <w:color w:val="000000"/>
                <w:sz w:val="20"/>
                <w:szCs w:val="20"/>
              </w:rPr>
              <w:t>0,00158</w:t>
            </w:r>
          </w:p>
        </w:tc>
        <w:tc>
          <w:tcPr>
            <w:tcW w:w="321" w:type="pct"/>
            <w:tcBorders>
              <w:top w:val="nil"/>
              <w:left w:val="nil"/>
              <w:bottom w:val="single" w:sz="8" w:space="0" w:color="auto"/>
              <w:right w:val="single" w:sz="8" w:space="0" w:color="auto"/>
            </w:tcBorders>
            <w:shd w:val="clear" w:color="auto" w:fill="auto"/>
            <w:vAlign w:val="center"/>
          </w:tcPr>
          <w:p w14:paraId="3C7206E8" w14:textId="77777777" w:rsidR="002C5025" w:rsidRPr="005B6046" w:rsidRDefault="002C5025" w:rsidP="005C7483">
            <w:pPr>
              <w:jc w:val="center"/>
              <w:rPr>
                <w:sz w:val="20"/>
                <w:szCs w:val="20"/>
              </w:rPr>
            </w:pPr>
            <w:r w:rsidRPr="005B6046">
              <w:rPr>
                <w:color w:val="000000"/>
                <w:sz w:val="20"/>
                <w:szCs w:val="20"/>
              </w:rPr>
              <w:t>0,00158</w:t>
            </w:r>
          </w:p>
        </w:tc>
        <w:tc>
          <w:tcPr>
            <w:tcW w:w="392" w:type="pct"/>
            <w:tcBorders>
              <w:top w:val="nil"/>
              <w:left w:val="nil"/>
              <w:bottom w:val="single" w:sz="8" w:space="0" w:color="auto"/>
              <w:right w:val="single" w:sz="8" w:space="0" w:color="auto"/>
            </w:tcBorders>
            <w:shd w:val="clear" w:color="auto" w:fill="auto"/>
            <w:vAlign w:val="center"/>
          </w:tcPr>
          <w:p w14:paraId="7D7FD076" w14:textId="77777777" w:rsidR="002C5025" w:rsidRPr="005B6046" w:rsidRDefault="002C5025" w:rsidP="005C7483">
            <w:pPr>
              <w:jc w:val="center"/>
              <w:rPr>
                <w:sz w:val="20"/>
                <w:szCs w:val="20"/>
              </w:rPr>
            </w:pPr>
            <w:r w:rsidRPr="005B6046">
              <w:rPr>
                <w:color w:val="000000"/>
                <w:sz w:val="20"/>
                <w:szCs w:val="20"/>
              </w:rPr>
              <w:t>0,00158</w:t>
            </w:r>
          </w:p>
        </w:tc>
      </w:tr>
      <w:tr w:rsidR="002C5025" w:rsidRPr="005B6046" w14:paraId="6F54D04D" w14:textId="77777777" w:rsidTr="006A7942">
        <w:trPr>
          <w:cantSplit/>
        </w:trPr>
        <w:tc>
          <w:tcPr>
            <w:tcW w:w="254" w:type="pct"/>
            <w:shd w:val="clear" w:color="auto" w:fill="auto"/>
            <w:vAlign w:val="bottom"/>
          </w:tcPr>
          <w:p w14:paraId="1AF3B1E0" w14:textId="77777777" w:rsidR="002C5025" w:rsidRPr="000C51D8" w:rsidRDefault="002C5025" w:rsidP="005C7483">
            <w:pPr>
              <w:jc w:val="center"/>
              <w:rPr>
                <w:sz w:val="20"/>
                <w:szCs w:val="20"/>
              </w:rPr>
            </w:pPr>
            <w:r w:rsidRPr="000C51D8">
              <w:rPr>
                <w:sz w:val="20"/>
                <w:szCs w:val="20"/>
              </w:rPr>
              <w:t>7.8</w:t>
            </w:r>
          </w:p>
        </w:tc>
        <w:tc>
          <w:tcPr>
            <w:tcW w:w="1992" w:type="pct"/>
            <w:shd w:val="clear" w:color="auto" w:fill="auto"/>
            <w:noWrap/>
            <w:vAlign w:val="center"/>
          </w:tcPr>
          <w:p w14:paraId="11FB9BF8" w14:textId="77777777" w:rsidR="002C5025" w:rsidRPr="000C51D8" w:rsidRDefault="002C5025" w:rsidP="005C7483">
            <w:pPr>
              <w:jc w:val="center"/>
              <w:rPr>
                <w:sz w:val="20"/>
                <w:szCs w:val="20"/>
              </w:rPr>
            </w:pPr>
            <w:r w:rsidRPr="000C51D8">
              <w:rPr>
                <w:sz w:val="20"/>
                <w:szCs w:val="20"/>
              </w:rPr>
              <w:t>Котельная «Собственная база»</w:t>
            </w:r>
          </w:p>
        </w:tc>
        <w:tc>
          <w:tcPr>
            <w:tcW w:w="515" w:type="pct"/>
            <w:shd w:val="clear" w:color="auto" w:fill="auto"/>
            <w:noWrap/>
            <w:vAlign w:val="center"/>
          </w:tcPr>
          <w:p w14:paraId="7C9B3868"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69CFDA46" w14:textId="77777777" w:rsidR="002C5025" w:rsidRPr="005B6046" w:rsidRDefault="002C5025" w:rsidP="005C7483">
            <w:pPr>
              <w:jc w:val="center"/>
              <w:rPr>
                <w:sz w:val="20"/>
                <w:szCs w:val="20"/>
              </w:rPr>
            </w:pPr>
            <w:r w:rsidRPr="005B6046">
              <w:rPr>
                <w:color w:val="000000"/>
                <w:sz w:val="20"/>
                <w:szCs w:val="20"/>
              </w:rPr>
              <w:t>0,00227</w:t>
            </w:r>
          </w:p>
        </w:tc>
        <w:tc>
          <w:tcPr>
            <w:tcW w:w="297" w:type="pct"/>
            <w:tcBorders>
              <w:top w:val="nil"/>
              <w:left w:val="nil"/>
              <w:bottom w:val="single" w:sz="8" w:space="0" w:color="auto"/>
              <w:right w:val="single" w:sz="8" w:space="0" w:color="auto"/>
            </w:tcBorders>
            <w:shd w:val="clear" w:color="auto" w:fill="auto"/>
            <w:noWrap/>
            <w:vAlign w:val="center"/>
          </w:tcPr>
          <w:p w14:paraId="65F5B03B" w14:textId="77777777" w:rsidR="002C5025" w:rsidRPr="005B6046" w:rsidRDefault="002C5025" w:rsidP="005C7483">
            <w:pPr>
              <w:jc w:val="center"/>
              <w:rPr>
                <w:sz w:val="20"/>
                <w:szCs w:val="20"/>
              </w:rPr>
            </w:pPr>
            <w:r w:rsidRPr="005B6046">
              <w:rPr>
                <w:color w:val="000000"/>
                <w:sz w:val="20"/>
                <w:szCs w:val="20"/>
              </w:rPr>
              <w:t>0,00227</w:t>
            </w:r>
          </w:p>
        </w:tc>
        <w:tc>
          <w:tcPr>
            <w:tcW w:w="315" w:type="pct"/>
            <w:tcBorders>
              <w:top w:val="nil"/>
              <w:left w:val="nil"/>
              <w:bottom w:val="single" w:sz="8" w:space="0" w:color="auto"/>
              <w:right w:val="single" w:sz="8" w:space="0" w:color="auto"/>
            </w:tcBorders>
            <w:shd w:val="clear" w:color="auto" w:fill="auto"/>
            <w:noWrap/>
            <w:vAlign w:val="center"/>
          </w:tcPr>
          <w:p w14:paraId="1D76AA7E" w14:textId="77777777" w:rsidR="002C5025" w:rsidRPr="005B6046" w:rsidRDefault="002C5025" w:rsidP="005C7483">
            <w:pPr>
              <w:jc w:val="center"/>
              <w:rPr>
                <w:sz w:val="20"/>
                <w:szCs w:val="20"/>
              </w:rPr>
            </w:pPr>
            <w:r w:rsidRPr="005B6046">
              <w:rPr>
                <w:color w:val="000000"/>
                <w:sz w:val="20"/>
                <w:szCs w:val="20"/>
              </w:rPr>
              <w:t>0,00227</w:t>
            </w:r>
          </w:p>
        </w:tc>
        <w:tc>
          <w:tcPr>
            <w:tcW w:w="304" w:type="pct"/>
            <w:tcBorders>
              <w:top w:val="nil"/>
              <w:left w:val="nil"/>
              <w:bottom w:val="single" w:sz="8" w:space="0" w:color="auto"/>
              <w:right w:val="single" w:sz="8" w:space="0" w:color="auto"/>
            </w:tcBorders>
            <w:shd w:val="clear" w:color="auto" w:fill="auto"/>
            <w:noWrap/>
            <w:vAlign w:val="center"/>
          </w:tcPr>
          <w:p w14:paraId="6C775C31" w14:textId="77777777" w:rsidR="002C5025" w:rsidRPr="005B6046" w:rsidRDefault="002C5025" w:rsidP="005C7483">
            <w:pPr>
              <w:jc w:val="center"/>
              <w:rPr>
                <w:sz w:val="20"/>
                <w:szCs w:val="20"/>
              </w:rPr>
            </w:pPr>
            <w:r w:rsidRPr="005B6046">
              <w:rPr>
                <w:color w:val="000000"/>
                <w:sz w:val="20"/>
                <w:szCs w:val="20"/>
              </w:rPr>
              <w:t>0,00227</w:t>
            </w:r>
          </w:p>
        </w:tc>
        <w:tc>
          <w:tcPr>
            <w:tcW w:w="304" w:type="pct"/>
            <w:tcBorders>
              <w:top w:val="nil"/>
              <w:left w:val="nil"/>
              <w:bottom w:val="single" w:sz="8" w:space="0" w:color="auto"/>
              <w:right w:val="single" w:sz="8" w:space="0" w:color="auto"/>
            </w:tcBorders>
            <w:shd w:val="clear" w:color="auto" w:fill="auto"/>
            <w:noWrap/>
            <w:vAlign w:val="center"/>
          </w:tcPr>
          <w:p w14:paraId="3A18BB63" w14:textId="77777777" w:rsidR="002C5025" w:rsidRPr="005B6046" w:rsidRDefault="002C5025" w:rsidP="005C7483">
            <w:pPr>
              <w:jc w:val="center"/>
              <w:rPr>
                <w:sz w:val="20"/>
                <w:szCs w:val="20"/>
              </w:rPr>
            </w:pPr>
            <w:r w:rsidRPr="005B6046">
              <w:rPr>
                <w:color w:val="000000"/>
                <w:sz w:val="20"/>
                <w:szCs w:val="20"/>
              </w:rPr>
              <w:t>0,00227</w:t>
            </w:r>
          </w:p>
        </w:tc>
        <w:tc>
          <w:tcPr>
            <w:tcW w:w="321" w:type="pct"/>
            <w:tcBorders>
              <w:top w:val="nil"/>
              <w:left w:val="nil"/>
              <w:bottom w:val="single" w:sz="8" w:space="0" w:color="auto"/>
              <w:right w:val="single" w:sz="8" w:space="0" w:color="auto"/>
            </w:tcBorders>
            <w:shd w:val="clear" w:color="auto" w:fill="auto"/>
            <w:vAlign w:val="center"/>
          </w:tcPr>
          <w:p w14:paraId="61D99AE8" w14:textId="77777777" w:rsidR="002C5025" w:rsidRPr="005B6046" w:rsidRDefault="002C5025" w:rsidP="005C7483">
            <w:pPr>
              <w:jc w:val="center"/>
              <w:rPr>
                <w:sz w:val="20"/>
                <w:szCs w:val="20"/>
              </w:rPr>
            </w:pPr>
            <w:r w:rsidRPr="005B6046">
              <w:rPr>
                <w:color w:val="000000"/>
                <w:sz w:val="20"/>
                <w:szCs w:val="20"/>
              </w:rPr>
              <w:t>0,00227</w:t>
            </w:r>
          </w:p>
        </w:tc>
        <w:tc>
          <w:tcPr>
            <w:tcW w:w="392" w:type="pct"/>
            <w:tcBorders>
              <w:top w:val="nil"/>
              <w:left w:val="nil"/>
              <w:bottom w:val="single" w:sz="8" w:space="0" w:color="auto"/>
              <w:right w:val="single" w:sz="8" w:space="0" w:color="auto"/>
            </w:tcBorders>
            <w:shd w:val="clear" w:color="auto" w:fill="auto"/>
            <w:vAlign w:val="center"/>
          </w:tcPr>
          <w:p w14:paraId="74189D3B" w14:textId="77777777" w:rsidR="002C5025" w:rsidRPr="005B6046" w:rsidRDefault="002C5025" w:rsidP="005C7483">
            <w:pPr>
              <w:jc w:val="center"/>
              <w:rPr>
                <w:sz w:val="20"/>
                <w:szCs w:val="20"/>
              </w:rPr>
            </w:pPr>
            <w:r w:rsidRPr="005B6046">
              <w:rPr>
                <w:color w:val="000000"/>
                <w:sz w:val="20"/>
                <w:szCs w:val="20"/>
              </w:rPr>
              <w:t>0,00227</w:t>
            </w:r>
          </w:p>
        </w:tc>
      </w:tr>
      <w:tr w:rsidR="002C5025" w:rsidRPr="005B6046" w14:paraId="5D61E3FC" w14:textId="77777777" w:rsidTr="006A7942">
        <w:trPr>
          <w:cantSplit/>
        </w:trPr>
        <w:tc>
          <w:tcPr>
            <w:tcW w:w="254" w:type="pct"/>
            <w:shd w:val="clear" w:color="auto" w:fill="auto"/>
            <w:vAlign w:val="bottom"/>
          </w:tcPr>
          <w:p w14:paraId="23C7FB28" w14:textId="77777777" w:rsidR="002C5025" w:rsidRPr="000C51D8" w:rsidRDefault="002C5025" w:rsidP="005C7483">
            <w:pPr>
              <w:jc w:val="center"/>
              <w:rPr>
                <w:sz w:val="20"/>
                <w:szCs w:val="20"/>
              </w:rPr>
            </w:pPr>
            <w:r w:rsidRPr="000C51D8">
              <w:rPr>
                <w:sz w:val="20"/>
                <w:szCs w:val="20"/>
              </w:rPr>
              <w:t>7.9</w:t>
            </w:r>
          </w:p>
        </w:tc>
        <w:tc>
          <w:tcPr>
            <w:tcW w:w="1992" w:type="pct"/>
            <w:shd w:val="clear" w:color="auto" w:fill="auto"/>
            <w:noWrap/>
            <w:vAlign w:val="center"/>
          </w:tcPr>
          <w:p w14:paraId="49FAF7A3" w14:textId="77777777" w:rsidR="002C5025" w:rsidRPr="000C51D8" w:rsidRDefault="002C5025" w:rsidP="005C7483">
            <w:pPr>
              <w:jc w:val="center"/>
              <w:rPr>
                <w:sz w:val="20"/>
                <w:szCs w:val="20"/>
              </w:rPr>
            </w:pPr>
            <w:r w:rsidRPr="000C51D8">
              <w:rPr>
                <w:sz w:val="20"/>
                <w:szCs w:val="20"/>
              </w:rPr>
              <w:t>Котельная «Кочковскремтранс»</w:t>
            </w:r>
          </w:p>
        </w:tc>
        <w:tc>
          <w:tcPr>
            <w:tcW w:w="515" w:type="pct"/>
            <w:shd w:val="clear" w:color="auto" w:fill="auto"/>
            <w:noWrap/>
            <w:vAlign w:val="center"/>
          </w:tcPr>
          <w:p w14:paraId="3BFAF458"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257C9C6D" w14:textId="77777777" w:rsidR="002C5025" w:rsidRPr="005B6046" w:rsidRDefault="002C5025" w:rsidP="005C7483">
            <w:pPr>
              <w:jc w:val="center"/>
              <w:rPr>
                <w:sz w:val="20"/>
                <w:szCs w:val="20"/>
              </w:rPr>
            </w:pPr>
            <w:r w:rsidRPr="005B6046">
              <w:rPr>
                <w:color w:val="000000"/>
                <w:sz w:val="20"/>
                <w:szCs w:val="20"/>
              </w:rPr>
              <w:t>0,00670</w:t>
            </w:r>
          </w:p>
        </w:tc>
        <w:tc>
          <w:tcPr>
            <w:tcW w:w="297" w:type="pct"/>
            <w:tcBorders>
              <w:top w:val="nil"/>
              <w:left w:val="nil"/>
              <w:bottom w:val="single" w:sz="8" w:space="0" w:color="auto"/>
              <w:right w:val="single" w:sz="8" w:space="0" w:color="auto"/>
            </w:tcBorders>
            <w:shd w:val="clear" w:color="auto" w:fill="auto"/>
            <w:noWrap/>
            <w:vAlign w:val="center"/>
          </w:tcPr>
          <w:p w14:paraId="3889CDE0" w14:textId="77777777" w:rsidR="002C5025" w:rsidRPr="005B6046" w:rsidRDefault="002C5025" w:rsidP="005C7483">
            <w:pPr>
              <w:jc w:val="center"/>
              <w:rPr>
                <w:sz w:val="20"/>
                <w:szCs w:val="20"/>
              </w:rPr>
            </w:pPr>
            <w:r w:rsidRPr="005B6046">
              <w:rPr>
                <w:color w:val="000000"/>
                <w:sz w:val="20"/>
                <w:szCs w:val="20"/>
              </w:rPr>
              <w:t>0,00670</w:t>
            </w:r>
          </w:p>
        </w:tc>
        <w:tc>
          <w:tcPr>
            <w:tcW w:w="315" w:type="pct"/>
            <w:tcBorders>
              <w:top w:val="nil"/>
              <w:left w:val="nil"/>
              <w:bottom w:val="single" w:sz="8" w:space="0" w:color="auto"/>
              <w:right w:val="single" w:sz="8" w:space="0" w:color="auto"/>
            </w:tcBorders>
            <w:shd w:val="clear" w:color="auto" w:fill="auto"/>
            <w:noWrap/>
            <w:vAlign w:val="center"/>
          </w:tcPr>
          <w:p w14:paraId="19ABE0C5" w14:textId="77777777" w:rsidR="002C5025" w:rsidRPr="005B6046" w:rsidRDefault="002C5025" w:rsidP="005C7483">
            <w:pPr>
              <w:jc w:val="center"/>
              <w:rPr>
                <w:sz w:val="20"/>
                <w:szCs w:val="20"/>
              </w:rPr>
            </w:pPr>
            <w:r w:rsidRPr="005B6046">
              <w:rPr>
                <w:color w:val="000000"/>
                <w:sz w:val="20"/>
                <w:szCs w:val="20"/>
              </w:rPr>
              <w:t>0,00670</w:t>
            </w:r>
          </w:p>
        </w:tc>
        <w:tc>
          <w:tcPr>
            <w:tcW w:w="304" w:type="pct"/>
            <w:tcBorders>
              <w:top w:val="nil"/>
              <w:left w:val="nil"/>
              <w:bottom w:val="single" w:sz="8" w:space="0" w:color="auto"/>
              <w:right w:val="single" w:sz="8" w:space="0" w:color="auto"/>
            </w:tcBorders>
            <w:shd w:val="clear" w:color="auto" w:fill="auto"/>
            <w:noWrap/>
            <w:vAlign w:val="center"/>
          </w:tcPr>
          <w:p w14:paraId="71DAA999" w14:textId="77777777" w:rsidR="002C5025" w:rsidRPr="005B6046" w:rsidRDefault="002C5025" w:rsidP="005C7483">
            <w:pPr>
              <w:jc w:val="center"/>
              <w:rPr>
                <w:sz w:val="20"/>
                <w:szCs w:val="20"/>
              </w:rPr>
            </w:pPr>
            <w:r w:rsidRPr="005B6046">
              <w:rPr>
                <w:sz w:val="20"/>
                <w:szCs w:val="20"/>
              </w:rPr>
              <w:t>-</w:t>
            </w:r>
          </w:p>
        </w:tc>
        <w:tc>
          <w:tcPr>
            <w:tcW w:w="304" w:type="pct"/>
            <w:tcBorders>
              <w:top w:val="nil"/>
              <w:left w:val="nil"/>
              <w:bottom w:val="single" w:sz="8" w:space="0" w:color="auto"/>
              <w:right w:val="single" w:sz="8" w:space="0" w:color="auto"/>
            </w:tcBorders>
            <w:shd w:val="clear" w:color="auto" w:fill="auto"/>
            <w:noWrap/>
            <w:vAlign w:val="center"/>
          </w:tcPr>
          <w:p w14:paraId="6CA95016" w14:textId="77777777" w:rsidR="002C5025" w:rsidRPr="005B6046" w:rsidRDefault="002C5025" w:rsidP="005C7483">
            <w:pPr>
              <w:jc w:val="center"/>
              <w:rPr>
                <w:sz w:val="20"/>
                <w:szCs w:val="20"/>
              </w:rPr>
            </w:pPr>
            <w:r w:rsidRPr="005B6046">
              <w:rPr>
                <w:sz w:val="20"/>
                <w:szCs w:val="20"/>
              </w:rPr>
              <w:t>-</w:t>
            </w:r>
          </w:p>
        </w:tc>
        <w:tc>
          <w:tcPr>
            <w:tcW w:w="321" w:type="pct"/>
            <w:tcBorders>
              <w:top w:val="nil"/>
              <w:left w:val="nil"/>
              <w:bottom w:val="single" w:sz="8" w:space="0" w:color="auto"/>
              <w:right w:val="single" w:sz="8" w:space="0" w:color="auto"/>
            </w:tcBorders>
            <w:shd w:val="clear" w:color="auto" w:fill="auto"/>
            <w:vAlign w:val="center"/>
          </w:tcPr>
          <w:p w14:paraId="36723F6C" w14:textId="77777777" w:rsidR="002C5025" w:rsidRPr="005B6046" w:rsidRDefault="002C5025" w:rsidP="005C7483">
            <w:pPr>
              <w:jc w:val="center"/>
              <w:rPr>
                <w:sz w:val="20"/>
                <w:szCs w:val="20"/>
              </w:rPr>
            </w:pPr>
            <w:r w:rsidRPr="005B6046">
              <w:rPr>
                <w:sz w:val="20"/>
                <w:szCs w:val="20"/>
              </w:rPr>
              <w:t>-</w:t>
            </w:r>
          </w:p>
        </w:tc>
        <w:tc>
          <w:tcPr>
            <w:tcW w:w="392" w:type="pct"/>
            <w:tcBorders>
              <w:top w:val="nil"/>
              <w:left w:val="nil"/>
              <w:bottom w:val="single" w:sz="8" w:space="0" w:color="auto"/>
              <w:right w:val="single" w:sz="8" w:space="0" w:color="auto"/>
            </w:tcBorders>
            <w:shd w:val="clear" w:color="auto" w:fill="auto"/>
            <w:vAlign w:val="center"/>
          </w:tcPr>
          <w:p w14:paraId="57F7ED92" w14:textId="77777777" w:rsidR="002C5025" w:rsidRPr="005B6046" w:rsidRDefault="002C5025" w:rsidP="005C7483">
            <w:pPr>
              <w:jc w:val="center"/>
              <w:rPr>
                <w:sz w:val="20"/>
                <w:szCs w:val="20"/>
              </w:rPr>
            </w:pPr>
            <w:r w:rsidRPr="005B6046">
              <w:rPr>
                <w:sz w:val="20"/>
                <w:szCs w:val="20"/>
              </w:rPr>
              <w:t>-</w:t>
            </w:r>
          </w:p>
        </w:tc>
      </w:tr>
      <w:tr w:rsidR="002C5025" w:rsidRPr="005B6046" w14:paraId="65B0CE01" w14:textId="77777777" w:rsidTr="006A7942">
        <w:trPr>
          <w:cantSplit/>
        </w:trPr>
        <w:tc>
          <w:tcPr>
            <w:tcW w:w="254" w:type="pct"/>
            <w:shd w:val="clear" w:color="auto" w:fill="auto"/>
            <w:vAlign w:val="bottom"/>
          </w:tcPr>
          <w:p w14:paraId="0F74349C" w14:textId="77777777" w:rsidR="002C5025" w:rsidRPr="000C51D8" w:rsidRDefault="002C5025" w:rsidP="005C7483">
            <w:pPr>
              <w:jc w:val="center"/>
              <w:rPr>
                <w:sz w:val="20"/>
                <w:szCs w:val="20"/>
              </w:rPr>
            </w:pPr>
            <w:r w:rsidRPr="000C51D8">
              <w:rPr>
                <w:sz w:val="20"/>
                <w:szCs w:val="20"/>
              </w:rPr>
              <w:t>7.10</w:t>
            </w:r>
          </w:p>
        </w:tc>
        <w:tc>
          <w:tcPr>
            <w:tcW w:w="1992" w:type="pct"/>
            <w:shd w:val="clear" w:color="auto" w:fill="auto"/>
            <w:noWrap/>
            <w:vAlign w:val="center"/>
          </w:tcPr>
          <w:p w14:paraId="7812F406" w14:textId="77777777" w:rsidR="002C5025" w:rsidRPr="000C51D8" w:rsidRDefault="002C5025" w:rsidP="005C7483">
            <w:pPr>
              <w:jc w:val="center"/>
              <w:rPr>
                <w:sz w:val="20"/>
                <w:szCs w:val="20"/>
              </w:rPr>
            </w:pPr>
            <w:r w:rsidRPr="000C51D8">
              <w:rPr>
                <w:sz w:val="20"/>
                <w:szCs w:val="20"/>
              </w:rPr>
              <w:t>Котельная ГБПОУ НСО «Кочковский межрайонный аграрный лицей»</w:t>
            </w:r>
          </w:p>
        </w:tc>
        <w:tc>
          <w:tcPr>
            <w:tcW w:w="515" w:type="pct"/>
            <w:shd w:val="clear" w:color="auto" w:fill="auto"/>
            <w:noWrap/>
            <w:vAlign w:val="center"/>
          </w:tcPr>
          <w:p w14:paraId="0A288298" w14:textId="77777777" w:rsidR="002C5025" w:rsidRPr="000C51D8" w:rsidRDefault="002C5025" w:rsidP="005C7483">
            <w:pPr>
              <w:jc w:val="center"/>
              <w:rPr>
                <w:sz w:val="20"/>
                <w:szCs w:val="20"/>
              </w:rPr>
            </w:pPr>
            <w:r w:rsidRPr="000C51D8">
              <w:rPr>
                <w:sz w:val="20"/>
                <w:szCs w:val="20"/>
              </w:rPr>
              <w:t>Гкал/час.м.кв</w:t>
            </w:r>
          </w:p>
        </w:tc>
        <w:tc>
          <w:tcPr>
            <w:tcW w:w="307" w:type="pct"/>
            <w:tcBorders>
              <w:top w:val="nil"/>
              <w:left w:val="nil"/>
              <w:bottom w:val="single" w:sz="8" w:space="0" w:color="auto"/>
              <w:right w:val="single" w:sz="8" w:space="0" w:color="auto"/>
            </w:tcBorders>
            <w:shd w:val="clear" w:color="auto" w:fill="auto"/>
            <w:noWrap/>
            <w:vAlign w:val="center"/>
          </w:tcPr>
          <w:p w14:paraId="4F26B0CC" w14:textId="77777777" w:rsidR="002C5025" w:rsidRPr="005B6046" w:rsidRDefault="002C5025" w:rsidP="005C7483">
            <w:pPr>
              <w:jc w:val="center"/>
              <w:rPr>
                <w:sz w:val="20"/>
                <w:szCs w:val="20"/>
              </w:rPr>
            </w:pPr>
            <w:r w:rsidRPr="005B6046">
              <w:rPr>
                <w:color w:val="000000"/>
                <w:sz w:val="20"/>
                <w:szCs w:val="20"/>
              </w:rPr>
              <w:t>0,00536</w:t>
            </w:r>
          </w:p>
        </w:tc>
        <w:tc>
          <w:tcPr>
            <w:tcW w:w="297" w:type="pct"/>
            <w:tcBorders>
              <w:top w:val="nil"/>
              <w:left w:val="nil"/>
              <w:bottom w:val="single" w:sz="8" w:space="0" w:color="auto"/>
              <w:right w:val="single" w:sz="8" w:space="0" w:color="auto"/>
            </w:tcBorders>
            <w:shd w:val="clear" w:color="auto" w:fill="auto"/>
            <w:noWrap/>
            <w:vAlign w:val="center"/>
          </w:tcPr>
          <w:p w14:paraId="1A596910" w14:textId="77777777" w:rsidR="002C5025" w:rsidRPr="005B6046" w:rsidRDefault="002C5025" w:rsidP="005C7483">
            <w:pPr>
              <w:jc w:val="center"/>
              <w:rPr>
                <w:sz w:val="20"/>
                <w:szCs w:val="20"/>
              </w:rPr>
            </w:pPr>
            <w:r w:rsidRPr="005B6046">
              <w:rPr>
                <w:color w:val="000000"/>
                <w:sz w:val="20"/>
                <w:szCs w:val="20"/>
              </w:rPr>
              <w:t>0,00536</w:t>
            </w:r>
          </w:p>
        </w:tc>
        <w:tc>
          <w:tcPr>
            <w:tcW w:w="315" w:type="pct"/>
            <w:tcBorders>
              <w:top w:val="nil"/>
              <w:left w:val="nil"/>
              <w:bottom w:val="single" w:sz="8" w:space="0" w:color="auto"/>
              <w:right w:val="single" w:sz="8" w:space="0" w:color="auto"/>
            </w:tcBorders>
            <w:shd w:val="clear" w:color="auto" w:fill="auto"/>
            <w:noWrap/>
            <w:vAlign w:val="center"/>
          </w:tcPr>
          <w:p w14:paraId="73205450" w14:textId="77777777" w:rsidR="002C5025" w:rsidRPr="005B6046" w:rsidRDefault="002C5025" w:rsidP="005C7483">
            <w:pPr>
              <w:jc w:val="center"/>
              <w:rPr>
                <w:sz w:val="20"/>
                <w:szCs w:val="20"/>
              </w:rPr>
            </w:pPr>
            <w:r w:rsidRPr="005B6046">
              <w:rPr>
                <w:color w:val="000000"/>
                <w:sz w:val="20"/>
                <w:szCs w:val="20"/>
              </w:rPr>
              <w:t>0,00536</w:t>
            </w:r>
          </w:p>
        </w:tc>
        <w:tc>
          <w:tcPr>
            <w:tcW w:w="304" w:type="pct"/>
            <w:tcBorders>
              <w:top w:val="nil"/>
              <w:left w:val="nil"/>
              <w:bottom w:val="single" w:sz="8" w:space="0" w:color="auto"/>
              <w:right w:val="single" w:sz="8" w:space="0" w:color="auto"/>
            </w:tcBorders>
            <w:shd w:val="clear" w:color="auto" w:fill="auto"/>
            <w:noWrap/>
            <w:vAlign w:val="center"/>
          </w:tcPr>
          <w:p w14:paraId="3A4F8889" w14:textId="77777777" w:rsidR="002C5025" w:rsidRPr="005B6046" w:rsidRDefault="002C5025" w:rsidP="005C7483">
            <w:pPr>
              <w:jc w:val="center"/>
              <w:rPr>
                <w:sz w:val="20"/>
                <w:szCs w:val="20"/>
              </w:rPr>
            </w:pPr>
            <w:r w:rsidRPr="005B6046">
              <w:rPr>
                <w:color w:val="000000"/>
                <w:sz w:val="20"/>
                <w:szCs w:val="20"/>
              </w:rPr>
              <w:t>0,00536</w:t>
            </w:r>
          </w:p>
        </w:tc>
        <w:tc>
          <w:tcPr>
            <w:tcW w:w="304" w:type="pct"/>
            <w:tcBorders>
              <w:top w:val="nil"/>
              <w:left w:val="nil"/>
              <w:bottom w:val="single" w:sz="8" w:space="0" w:color="auto"/>
              <w:right w:val="single" w:sz="8" w:space="0" w:color="auto"/>
            </w:tcBorders>
            <w:shd w:val="clear" w:color="auto" w:fill="auto"/>
            <w:noWrap/>
            <w:vAlign w:val="center"/>
          </w:tcPr>
          <w:p w14:paraId="1835B2D5" w14:textId="77777777" w:rsidR="002C5025" w:rsidRPr="005B6046" w:rsidRDefault="002C5025" w:rsidP="005C7483">
            <w:pPr>
              <w:jc w:val="center"/>
              <w:rPr>
                <w:sz w:val="20"/>
                <w:szCs w:val="20"/>
              </w:rPr>
            </w:pPr>
            <w:r w:rsidRPr="005B6046">
              <w:rPr>
                <w:color w:val="000000"/>
                <w:sz w:val="20"/>
                <w:szCs w:val="20"/>
              </w:rPr>
              <w:t>0,00536</w:t>
            </w:r>
          </w:p>
        </w:tc>
        <w:tc>
          <w:tcPr>
            <w:tcW w:w="321" w:type="pct"/>
            <w:tcBorders>
              <w:top w:val="nil"/>
              <w:left w:val="nil"/>
              <w:bottom w:val="single" w:sz="8" w:space="0" w:color="auto"/>
              <w:right w:val="single" w:sz="8" w:space="0" w:color="auto"/>
            </w:tcBorders>
            <w:shd w:val="clear" w:color="auto" w:fill="auto"/>
            <w:vAlign w:val="center"/>
          </w:tcPr>
          <w:p w14:paraId="5F1A5EA8" w14:textId="77777777" w:rsidR="002C5025" w:rsidRPr="005B6046" w:rsidRDefault="002C5025" w:rsidP="005C7483">
            <w:pPr>
              <w:jc w:val="center"/>
              <w:rPr>
                <w:sz w:val="20"/>
                <w:szCs w:val="20"/>
              </w:rPr>
            </w:pPr>
            <w:r w:rsidRPr="005B6046">
              <w:rPr>
                <w:color w:val="000000"/>
                <w:sz w:val="20"/>
                <w:szCs w:val="20"/>
              </w:rPr>
              <w:t>0,00536</w:t>
            </w:r>
          </w:p>
        </w:tc>
        <w:tc>
          <w:tcPr>
            <w:tcW w:w="392" w:type="pct"/>
            <w:tcBorders>
              <w:top w:val="nil"/>
              <w:left w:val="nil"/>
              <w:bottom w:val="single" w:sz="8" w:space="0" w:color="auto"/>
              <w:right w:val="single" w:sz="8" w:space="0" w:color="auto"/>
            </w:tcBorders>
            <w:shd w:val="clear" w:color="auto" w:fill="auto"/>
            <w:vAlign w:val="center"/>
          </w:tcPr>
          <w:p w14:paraId="11AE459A" w14:textId="77777777" w:rsidR="002C5025" w:rsidRPr="005B6046" w:rsidRDefault="002C5025" w:rsidP="005C7483">
            <w:pPr>
              <w:jc w:val="center"/>
              <w:rPr>
                <w:sz w:val="20"/>
                <w:szCs w:val="20"/>
              </w:rPr>
            </w:pPr>
            <w:r w:rsidRPr="005B6046">
              <w:rPr>
                <w:color w:val="000000"/>
                <w:sz w:val="20"/>
                <w:szCs w:val="20"/>
              </w:rPr>
              <w:t>0,00536</w:t>
            </w:r>
          </w:p>
        </w:tc>
      </w:tr>
      <w:tr w:rsidR="002C5025" w:rsidRPr="000C51D8" w14:paraId="266D24C9" w14:textId="77777777" w:rsidTr="006A7942">
        <w:trPr>
          <w:cantSplit/>
        </w:trPr>
        <w:tc>
          <w:tcPr>
            <w:tcW w:w="254" w:type="pct"/>
            <w:shd w:val="clear" w:color="auto" w:fill="auto"/>
            <w:vAlign w:val="center"/>
          </w:tcPr>
          <w:p w14:paraId="4ADBEAE2" w14:textId="77777777" w:rsidR="002C5025" w:rsidRPr="000C51D8" w:rsidRDefault="002C5025" w:rsidP="005C7483">
            <w:pPr>
              <w:jc w:val="center"/>
              <w:rPr>
                <w:sz w:val="20"/>
                <w:szCs w:val="20"/>
              </w:rPr>
            </w:pPr>
            <w:r w:rsidRPr="000C51D8">
              <w:rPr>
                <w:sz w:val="20"/>
                <w:szCs w:val="20"/>
              </w:rPr>
              <w:lastRenderedPageBreak/>
              <w:t>8</w:t>
            </w:r>
          </w:p>
        </w:tc>
        <w:tc>
          <w:tcPr>
            <w:tcW w:w="1992" w:type="pct"/>
            <w:shd w:val="clear" w:color="auto" w:fill="auto"/>
            <w:noWrap/>
            <w:vAlign w:val="center"/>
          </w:tcPr>
          <w:p w14:paraId="71CEB6DE" w14:textId="77777777" w:rsidR="002C5025" w:rsidRPr="000C51D8" w:rsidRDefault="002C5025" w:rsidP="005C7483">
            <w:pPr>
              <w:jc w:val="center"/>
              <w:rPr>
                <w:sz w:val="20"/>
                <w:szCs w:val="20"/>
              </w:rPr>
            </w:pPr>
            <w:r w:rsidRPr="000C51D8">
              <w:rPr>
                <w:sz w:val="20"/>
                <w:szCs w:val="20"/>
              </w:rPr>
              <w:t xml:space="preserve">Доля тепловой энергии, выработанной в комбинированном режиме </w:t>
            </w:r>
          </w:p>
        </w:tc>
        <w:tc>
          <w:tcPr>
            <w:tcW w:w="515" w:type="pct"/>
            <w:shd w:val="clear" w:color="auto" w:fill="auto"/>
            <w:noWrap/>
            <w:vAlign w:val="center"/>
          </w:tcPr>
          <w:p w14:paraId="224A4987"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16F382A8" w14:textId="77777777" w:rsidR="002C5025" w:rsidRPr="000C51D8" w:rsidRDefault="002C5025" w:rsidP="005C7483">
            <w:pPr>
              <w:jc w:val="center"/>
              <w:rPr>
                <w:sz w:val="20"/>
                <w:szCs w:val="20"/>
              </w:rPr>
            </w:pPr>
            <w:r>
              <w:rPr>
                <w:color w:val="000000"/>
                <w:sz w:val="22"/>
              </w:rPr>
              <w:t>-</w:t>
            </w:r>
          </w:p>
        </w:tc>
        <w:tc>
          <w:tcPr>
            <w:tcW w:w="297" w:type="pct"/>
            <w:tcBorders>
              <w:top w:val="nil"/>
              <w:left w:val="nil"/>
              <w:bottom w:val="single" w:sz="8" w:space="0" w:color="auto"/>
              <w:right w:val="single" w:sz="8" w:space="0" w:color="auto"/>
            </w:tcBorders>
            <w:shd w:val="clear" w:color="auto" w:fill="auto"/>
            <w:noWrap/>
            <w:vAlign w:val="center"/>
          </w:tcPr>
          <w:p w14:paraId="16E82CDE" w14:textId="77777777" w:rsidR="002C5025" w:rsidRPr="000C51D8" w:rsidRDefault="002C5025" w:rsidP="005C7483">
            <w:pPr>
              <w:jc w:val="center"/>
              <w:rPr>
                <w:sz w:val="20"/>
                <w:szCs w:val="20"/>
              </w:rPr>
            </w:pPr>
            <w:r>
              <w:rPr>
                <w:color w:val="000000"/>
                <w:sz w:val="22"/>
              </w:rPr>
              <w:t>-</w:t>
            </w:r>
          </w:p>
        </w:tc>
        <w:tc>
          <w:tcPr>
            <w:tcW w:w="315" w:type="pct"/>
            <w:tcBorders>
              <w:top w:val="nil"/>
              <w:left w:val="nil"/>
              <w:bottom w:val="single" w:sz="8" w:space="0" w:color="auto"/>
              <w:right w:val="single" w:sz="8" w:space="0" w:color="auto"/>
            </w:tcBorders>
            <w:shd w:val="clear" w:color="auto" w:fill="auto"/>
            <w:noWrap/>
            <w:vAlign w:val="center"/>
          </w:tcPr>
          <w:p w14:paraId="640DFF36" w14:textId="77777777" w:rsidR="002C5025" w:rsidRPr="000C51D8" w:rsidRDefault="002C5025" w:rsidP="005C7483">
            <w:pPr>
              <w:jc w:val="center"/>
              <w:rPr>
                <w:sz w:val="20"/>
                <w:szCs w:val="20"/>
              </w:rPr>
            </w:pPr>
            <w:r>
              <w:rPr>
                <w:color w:val="000000"/>
                <w:sz w:val="22"/>
              </w:rPr>
              <w:t>-</w:t>
            </w:r>
          </w:p>
        </w:tc>
        <w:tc>
          <w:tcPr>
            <w:tcW w:w="304" w:type="pct"/>
            <w:tcBorders>
              <w:top w:val="nil"/>
              <w:left w:val="nil"/>
              <w:bottom w:val="single" w:sz="8" w:space="0" w:color="auto"/>
              <w:right w:val="single" w:sz="8" w:space="0" w:color="auto"/>
            </w:tcBorders>
            <w:shd w:val="clear" w:color="auto" w:fill="auto"/>
            <w:noWrap/>
            <w:vAlign w:val="center"/>
          </w:tcPr>
          <w:p w14:paraId="0804AE29" w14:textId="77777777" w:rsidR="002C5025" w:rsidRPr="000C51D8" w:rsidRDefault="002C5025" w:rsidP="005C7483">
            <w:pPr>
              <w:jc w:val="center"/>
              <w:rPr>
                <w:sz w:val="20"/>
                <w:szCs w:val="20"/>
              </w:rPr>
            </w:pPr>
            <w:r>
              <w:rPr>
                <w:color w:val="000000"/>
                <w:sz w:val="22"/>
              </w:rPr>
              <w:t>-</w:t>
            </w:r>
          </w:p>
        </w:tc>
        <w:tc>
          <w:tcPr>
            <w:tcW w:w="304" w:type="pct"/>
            <w:tcBorders>
              <w:top w:val="nil"/>
              <w:left w:val="nil"/>
              <w:bottom w:val="single" w:sz="8" w:space="0" w:color="auto"/>
              <w:right w:val="single" w:sz="8" w:space="0" w:color="auto"/>
            </w:tcBorders>
            <w:shd w:val="clear" w:color="auto" w:fill="auto"/>
            <w:noWrap/>
            <w:vAlign w:val="center"/>
          </w:tcPr>
          <w:p w14:paraId="369A11D1" w14:textId="77777777" w:rsidR="002C5025" w:rsidRPr="000C51D8" w:rsidRDefault="002C5025" w:rsidP="005C7483">
            <w:pPr>
              <w:jc w:val="center"/>
              <w:rPr>
                <w:sz w:val="20"/>
                <w:szCs w:val="20"/>
              </w:rPr>
            </w:pPr>
            <w:r>
              <w:rPr>
                <w:color w:val="000000"/>
                <w:sz w:val="22"/>
              </w:rPr>
              <w:t>-</w:t>
            </w:r>
          </w:p>
        </w:tc>
        <w:tc>
          <w:tcPr>
            <w:tcW w:w="321" w:type="pct"/>
            <w:tcBorders>
              <w:top w:val="nil"/>
              <w:left w:val="nil"/>
              <w:bottom w:val="single" w:sz="8" w:space="0" w:color="auto"/>
              <w:right w:val="single" w:sz="8" w:space="0" w:color="auto"/>
            </w:tcBorders>
            <w:shd w:val="clear" w:color="auto" w:fill="auto"/>
            <w:vAlign w:val="center"/>
          </w:tcPr>
          <w:p w14:paraId="4FAA5E3C" w14:textId="77777777" w:rsidR="002C5025" w:rsidRPr="000C51D8" w:rsidRDefault="002C5025" w:rsidP="005C7483">
            <w:pPr>
              <w:jc w:val="center"/>
              <w:rPr>
                <w:sz w:val="20"/>
                <w:szCs w:val="20"/>
              </w:rPr>
            </w:pPr>
            <w:r>
              <w:rPr>
                <w:color w:val="000000"/>
                <w:sz w:val="22"/>
              </w:rPr>
              <w:t>-</w:t>
            </w:r>
          </w:p>
        </w:tc>
        <w:tc>
          <w:tcPr>
            <w:tcW w:w="392" w:type="pct"/>
            <w:tcBorders>
              <w:top w:val="nil"/>
              <w:left w:val="nil"/>
              <w:bottom w:val="single" w:sz="8" w:space="0" w:color="auto"/>
              <w:right w:val="single" w:sz="8" w:space="0" w:color="auto"/>
            </w:tcBorders>
            <w:shd w:val="clear" w:color="auto" w:fill="auto"/>
            <w:vAlign w:val="center"/>
          </w:tcPr>
          <w:p w14:paraId="55EDFF6F" w14:textId="77777777" w:rsidR="002C5025" w:rsidRPr="000C51D8" w:rsidRDefault="002C5025" w:rsidP="005C7483">
            <w:pPr>
              <w:jc w:val="center"/>
              <w:rPr>
                <w:sz w:val="20"/>
                <w:szCs w:val="20"/>
              </w:rPr>
            </w:pPr>
            <w:r>
              <w:rPr>
                <w:color w:val="000000"/>
                <w:sz w:val="22"/>
              </w:rPr>
              <w:t>-</w:t>
            </w:r>
          </w:p>
        </w:tc>
      </w:tr>
      <w:tr w:rsidR="002C5025" w:rsidRPr="000C51D8" w14:paraId="36DFD24B" w14:textId="77777777" w:rsidTr="006A7942">
        <w:trPr>
          <w:cantSplit/>
        </w:trPr>
        <w:tc>
          <w:tcPr>
            <w:tcW w:w="254" w:type="pct"/>
            <w:shd w:val="clear" w:color="auto" w:fill="auto"/>
            <w:vAlign w:val="center"/>
          </w:tcPr>
          <w:p w14:paraId="4428F63B" w14:textId="77777777" w:rsidR="002C5025" w:rsidRPr="000C51D8" w:rsidRDefault="002C5025" w:rsidP="005C7483">
            <w:pPr>
              <w:jc w:val="center"/>
              <w:rPr>
                <w:sz w:val="20"/>
                <w:szCs w:val="20"/>
              </w:rPr>
            </w:pPr>
            <w:r w:rsidRPr="000C51D8">
              <w:rPr>
                <w:sz w:val="20"/>
                <w:szCs w:val="20"/>
              </w:rPr>
              <w:t>9</w:t>
            </w:r>
          </w:p>
        </w:tc>
        <w:tc>
          <w:tcPr>
            <w:tcW w:w="1992" w:type="pct"/>
            <w:shd w:val="clear" w:color="auto" w:fill="auto"/>
            <w:noWrap/>
            <w:vAlign w:val="center"/>
          </w:tcPr>
          <w:p w14:paraId="727B0CA6" w14:textId="77777777" w:rsidR="002C5025" w:rsidRPr="000C51D8" w:rsidRDefault="002C5025" w:rsidP="005C7483">
            <w:pPr>
              <w:jc w:val="center"/>
              <w:rPr>
                <w:sz w:val="20"/>
                <w:szCs w:val="20"/>
              </w:rPr>
            </w:pPr>
            <w:r w:rsidRPr="000C51D8">
              <w:rPr>
                <w:sz w:val="20"/>
                <w:szCs w:val="20"/>
              </w:rPr>
              <w:t>удельный расход условного топлива на отпуск электрической энергии</w:t>
            </w:r>
          </w:p>
        </w:tc>
        <w:tc>
          <w:tcPr>
            <w:tcW w:w="515" w:type="pct"/>
            <w:shd w:val="clear" w:color="auto" w:fill="auto"/>
            <w:noWrap/>
            <w:vAlign w:val="center"/>
          </w:tcPr>
          <w:p w14:paraId="75A126A0" w14:textId="77777777" w:rsidR="002C5025" w:rsidRPr="000C51D8" w:rsidRDefault="002C5025" w:rsidP="005C7483">
            <w:pPr>
              <w:jc w:val="center"/>
              <w:rPr>
                <w:sz w:val="20"/>
                <w:szCs w:val="20"/>
              </w:rPr>
            </w:pPr>
            <w:r w:rsidRPr="000C51D8">
              <w:rPr>
                <w:sz w:val="20"/>
                <w:szCs w:val="20"/>
              </w:rPr>
              <w:t>кг у.т./кВт.ч</w:t>
            </w:r>
          </w:p>
        </w:tc>
        <w:tc>
          <w:tcPr>
            <w:tcW w:w="307" w:type="pct"/>
            <w:tcBorders>
              <w:top w:val="nil"/>
              <w:left w:val="nil"/>
              <w:bottom w:val="single" w:sz="8" w:space="0" w:color="auto"/>
              <w:right w:val="single" w:sz="8" w:space="0" w:color="auto"/>
            </w:tcBorders>
            <w:shd w:val="clear" w:color="auto" w:fill="auto"/>
            <w:noWrap/>
            <w:vAlign w:val="center"/>
          </w:tcPr>
          <w:p w14:paraId="4253BEBD" w14:textId="77777777" w:rsidR="002C5025" w:rsidRPr="000C51D8" w:rsidRDefault="002C5025" w:rsidP="005C7483">
            <w:pPr>
              <w:jc w:val="center"/>
              <w:rPr>
                <w:sz w:val="20"/>
                <w:szCs w:val="20"/>
              </w:rPr>
            </w:pPr>
            <w:r>
              <w:rPr>
                <w:color w:val="000000"/>
                <w:sz w:val="22"/>
              </w:rPr>
              <w:t>-</w:t>
            </w:r>
          </w:p>
        </w:tc>
        <w:tc>
          <w:tcPr>
            <w:tcW w:w="297" w:type="pct"/>
            <w:tcBorders>
              <w:top w:val="nil"/>
              <w:left w:val="nil"/>
              <w:bottom w:val="single" w:sz="8" w:space="0" w:color="auto"/>
              <w:right w:val="single" w:sz="8" w:space="0" w:color="auto"/>
            </w:tcBorders>
            <w:shd w:val="clear" w:color="auto" w:fill="auto"/>
            <w:noWrap/>
            <w:vAlign w:val="center"/>
          </w:tcPr>
          <w:p w14:paraId="21C920D1" w14:textId="77777777" w:rsidR="002C5025" w:rsidRPr="000C51D8" w:rsidRDefault="002C5025" w:rsidP="005C7483">
            <w:pPr>
              <w:jc w:val="center"/>
              <w:rPr>
                <w:sz w:val="20"/>
                <w:szCs w:val="20"/>
              </w:rPr>
            </w:pPr>
            <w:r>
              <w:rPr>
                <w:color w:val="000000"/>
                <w:sz w:val="22"/>
              </w:rPr>
              <w:t>-</w:t>
            </w:r>
          </w:p>
        </w:tc>
        <w:tc>
          <w:tcPr>
            <w:tcW w:w="315" w:type="pct"/>
            <w:tcBorders>
              <w:top w:val="nil"/>
              <w:left w:val="nil"/>
              <w:bottom w:val="single" w:sz="8" w:space="0" w:color="auto"/>
              <w:right w:val="single" w:sz="8" w:space="0" w:color="auto"/>
            </w:tcBorders>
            <w:shd w:val="clear" w:color="auto" w:fill="auto"/>
            <w:noWrap/>
            <w:vAlign w:val="center"/>
          </w:tcPr>
          <w:p w14:paraId="3BFCC8B1" w14:textId="77777777" w:rsidR="002C5025" w:rsidRPr="000C51D8" w:rsidRDefault="002C5025" w:rsidP="005C7483">
            <w:pPr>
              <w:jc w:val="center"/>
              <w:rPr>
                <w:sz w:val="20"/>
                <w:szCs w:val="20"/>
              </w:rPr>
            </w:pPr>
            <w:r>
              <w:rPr>
                <w:color w:val="000000"/>
                <w:sz w:val="22"/>
              </w:rPr>
              <w:t>-</w:t>
            </w:r>
          </w:p>
        </w:tc>
        <w:tc>
          <w:tcPr>
            <w:tcW w:w="304" w:type="pct"/>
            <w:tcBorders>
              <w:top w:val="nil"/>
              <w:left w:val="nil"/>
              <w:bottom w:val="single" w:sz="8" w:space="0" w:color="auto"/>
              <w:right w:val="single" w:sz="8" w:space="0" w:color="auto"/>
            </w:tcBorders>
            <w:shd w:val="clear" w:color="auto" w:fill="auto"/>
            <w:noWrap/>
            <w:vAlign w:val="center"/>
          </w:tcPr>
          <w:p w14:paraId="6BAC152D" w14:textId="77777777" w:rsidR="002C5025" w:rsidRPr="000C51D8" w:rsidRDefault="002C5025" w:rsidP="005C7483">
            <w:pPr>
              <w:jc w:val="center"/>
              <w:rPr>
                <w:sz w:val="20"/>
                <w:szCs w:val="20"/>
              </w:rPr>
            </w:pPr>
            <w:r>
              <w:rPr>
                <w:color w:val="000000"/>
                <w:sz w:val="22"/>
              </w:rPr>
              <w:t>-</w:t>
            </w:r>
          </w:p>
        </w:tc>
        <w:tc>
          <w:tcPr>
            <w:tcW w:w="304" w:type="pct"/>
            <w:tcBorders>
              <w:top w:val="nil"/>
              <w:left w:val="nil"/>
              <w:bottom w:val="single" w:sz="8" w:space="0" w:color="auto"/>
              <w:right w:val="single" w:sz="8" w:space="0" w:color="auto"/>
            </w:tcBorders>
            <w:shd w:val="clear" w:color="auto" w:fill="auto"/>
            <w:noWrap/>
            <w:vAlign w:val="center"/>
          </w:tcPr>
          <w:p w14:paraId="43B5483F" w14:textId="77777777" w:rsidR="002C5025" w:rsidRPr="000C51D8" w:rsidRDefault="002C5025" w:rsidP="005C7483">
            <w:pPr>
              <w:jc w:val="center"/>
              <w:rPr>
                <w:sz w:val="20"/>
                <w:szCs w:val="20"/>
              </w:rPr>
            </w:pPr>
            <w:r>
              <w:rPr>
                <w:color w:val="000000"/>
                <w:sz w:val="22"/>
              </w:rPr>
              <w:t>-</w:t>
            </w:r>
          </w:p>
        </w:tc>
        <w:tc>
          <w:tcPr>
            <w:tcW w:w="321" w:type="pct"/>
            <w:tcBorders>
              <w:top w:val="nil"/>
              <w:left w:val="nil"/>
              <w:bottom w:val="single" w:sz="8" w:space="0" w:color="auto"/>
              <w:right w:val="single" w:sz="8" w:space="0" w:color="auto"/>
            </w:tcBorders>
            <w:shd w:val="clear" w:color="auto" w:fill="auto"/>
            <w:vAlign w:val="center"/>
          </w:tcPr>
          <w:p w14:paraId="1CA17E1E" w14:textId="77777777" w:rsidR="002C5025" w:rsidRPr="000C51D8" w:rsidRDefault="002C5025" w:rsidP="005C7483">
            <w:pPr>
              <w:jc w:val="center"/>
              <w:rPr>
                <w:sz w:val="20"/>
                <w:szCs w:val="20"/>
              </w:rPr>
            </w:pPr>
            <w:r>
              <w:rPr>
                <w:color w:val="000000"/>
                <w:sz w:val="22"/>
              </w:rPr>
              <w:t>-</w:t>
            </w:r>
          </w:p>
        </w:tc>
        <w:tc>
          <w:tcPr>
            <w:tcW w:w="392" w:type="pct"/>
            <w:tcBorders>
              <w:top w:val="nil"/>
              <w:left w:val="nil"/>
              <w:bottom w:val="single" w:sz="8" w:space="0" w:color="auto"/>
              <w:right w:val="single" w:sz="8" w:space="0" w:color="auto"/>
            </w:tcBorders>
            <w:shd w:val="clear" w:color="auto" w:fill="auto"/>
            <w:vAlign w:val="center"/>
          </w:tcPr>
          <w:p w14:paraId="7A700795" w14:textId="77777777" w:rsidR="002C5025" w:rsidRPr="000C51D8" w:rsidRDefault="002C5025" w:rsidP="005C7483">
            <w:pPr>
              <w:jc w:val="center"/>
              <w:rPr>
                <w:sz w:val="20"/>
                <w:szCs w:val="20"/>
              </w:rPr>
            </w:pPr>
            <w:r>
              <w:rPr>
                <w:color w:val="000000"/>
                <w:sz w:val="22"/>
              </w:rPr>
              <w:t>-</w:t>
            </w:r>
          </w:p>
        </w:tc>
      </w:tr>
      <w:tr w:rsidR="002C5025" w:rsidRPr="000C51D8" w14:paraId="3D28B8F0" w14:textId="77777777" w:rsidTr="006A7942">
        <w:trPr>
          <w:cantSplit/>
        </w:trPr>
        <w:tc>
          <w:tcPr>
            <w:tcW w:w="254" w:type="pct"/>
            <w:shd w:val="clear" w:color="auto" w:fill="auto"/>
            <w:vAlign w:val="center"/>
          </w:tcPr>
          <w:p w14:paraId="43936821" w14:textId="77777777" w:rsidR="002C5025" w:rsidRPr="000C51D8" w:rsidRDefault="002C5025" w:rsidP="005C7483">
            <w:pPr>
              <w:jc w:val="center"/>
              <w:rPr>
                <w:sz w:val="20"/>
                <w:szCs w:val="20"/>
              </w:rPr>
            </w:pPr>
            <w:r w:rsidRPr="000C51D8">
              <w:rPr>
                <w:sz w:val="20"/>
                <w:szCs w:val="20"/>
              </w:rPr>
              <w:t>10</w:t>
            </w:r>
          </w:p>
        </w:tc>
        <w:tc>
          <w:tcPr>
            <w:tcW w:w="1992" w:type="pct"/>
            <w:shd w:val="clear" w:color="auto" w:fill="auto"/>
            <w:noWrap/>
            <w:vAlign w:val="center"/>
          </w:tcPr>
          <w:p w14:paraId="090E8E83" w14:textId="77777777" w:rsidR="002C5025" w:rsidRPr="000C51D8" w:rsidRDefault="002C5025" w:rsidP="005C7483">
            <w:pPr>
              <w:jc w:val="center"/>
              <w:rPr>
                <w:sz w:val="20"/>
                <w:szCs w:val="20"/>
              </w:rPr>
            </w:pPr>
            <w:r w:rsidRPr="000C51D8">
              <w:rPr>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15" w:type="pct"/>
            <w:shd w:val="clear" w:color="auto" w:fill="auto"/>
            <w:noWrap/>
            <w:vAlign w:val="center"/>
          </w:tcPr>
          <w:p w14:paraId="0E7DE6DF" w14:textId="77777777" w:rsidR="002C5025" w:rsidRPr="000C51D8" w:rsidRDefault="002C5025" w:rsidP="005C7483">
            <w:pPr>
              <w:jc w:val="center"/>
              <w:rPr>
                <w:sz w:val="20"/>
                <w:szCs w:val="20"/>
              </w:rPr>
            </w:pPr>
            <w:r w:rsidRPr="000C51D8">
              <w:rPr>
                <w:sz w:val="20"/>
                <w:szCs w:val="20"/>
              </w:rPr>
              <w:t> </w:t>
            </w:r>
          </w:p>
        </w:tc>
        <w:tc>
          <w:tcPr>
            <w:tcW w:w="307" w:type="pct"/>
            <w:tcBorders>
              <w:top w:val="nil"/>
              <w:left w:val="nil"/>
              <w:bottom w:val="single" w:sz="8" w:space="0" w:color="auto"/>
              <w:right w:val="single" w:sz="8" w:space="0" w:color="auto"/>
            </w:tcBorders>
            <w:shd w:val="clear" w:color="auto" w:fill="auto"/>
            <w:noWrap/>
            <w:vAlign w:val="center"/>
          </w:tcPr>
          <w:p w14:paraId="0F0EC418" w14:textId="77777777" w:rsidR="002C5025" w:rsidRPr="000C51D8" w:rsidRDefault="002C5025" w:rsidP="005C7483">
            <w:pPr>
              <w:jc w:val="center"/>
              <w:rPr>
                <w:sz w:val="20"/>
                <w:szCs w:val="20"/>
              </w:rPr>
            </w:pPr>
            <w:r>
              <w:rPr>
                <w:color w:val="000000"/>
                <w:sz w:val="22"/>
              </w:rPr>
              <w:t>-</w:t>
            </w:r>
          </w:p>
        </w:tc>
        <w:tc>
          <w:tcPr>
            <w:tcW w:w="297" w:type="pct"/>
            <w:tcBorders>
              <w:top w:val="nil"/>
              <w:left w:val="nil"/>
              <w:bottom w:val="single" w:sz="8" w:space="0" w:color="auto"/>
              <w:right w:val="single" w:sz="8" w:space="0" w:color="auto"/>
            </w:tcBorders>
            <w:shd w:val="clear" w:color="auto" w:fill="auto"/>
            <w:noWrap/>
            <w:vAlign w:val="center"/>
          </w:tcPr>
          <w:p w14:paraId="44858058" w14:textId="77777777" w:rsidR="002C5025" w:rsidRPr="000C51D8" w:rsidRDefault="002C5025" w:rsidP="005C7483">
            <w:pPr>
              <w:jc w:val="center"/>
              <w:rPr>
                <w:sz w:val="20"/>
                <w:szCs w:val="20"/>
              </w:rPr>
            </w:pPr>
            <w:r>
              <w:rPr>
                <w:color w:val="000000"/>
                <w:sz w:val="22"/>
              </w:rPr>
              <w:t>-</w:t>
            </w:r>
          </w:p>
        </w:tc>
        <w:tc>
          <w:tcPr>
            <w:tcW w:w="315" w:type="pct"/>
            <w:tcBorders>
              <w:top w:val="nil"/>
              <w:left w:val="nil"/>
              <w:bottom w:val="single" w:sz="8" w:space="0" w:color="auto"/>
              <w:right w:val="single" w:sz="8" w:space="0" w:color="auto"/>
            </w:tcBorders>
            <w:shd w:val="clear" w:color="auto" w:fill="auto"/>
            <w:noWrap/>
            <w:vAlign w:val="center"/>
          </w:tcPr>
          <w:p w14:paraId="50998F94" w14:textId="77777777" w:rsidR="002C5025" w:rsidRPr="000C51D8" w:rsidRDefault="002C5025" w:rsidP="005C7483">
            <w:pPr>
              <w:jc w:val="center"/>
              <w:rPr>
                <w:sz w:val="20"/>
                <w:szCs w:val="20"/>
              </w:rPr>
            </w:pPr>
            <w:r>
              <w:rPr>
                <w:color w:val="000000"/>
                <w:sz w:val="22"/>
              </w:rPr>
              <w:t>-</w:t>
            </w:r>
          </w:p>
        </w:tc>
        <w:tc>
          <w:tcPr>
            <w:tcW w:w="304" w:type="pct"/>
            <w:tcBorders>
              <w:top w:val="nil"/>
              <w:left w:val="nil"/>
              <w:bottom w:val="single" w:sz="8" w:space="0" w:color="auto"/>
              <w:right w:val="single" w:sz="8" w:space="0" w:color="auto"/>
            </w:tcBorders>
            <w:shd w:val="clear" w:color="auto" w:fill="auto"/>
            <w:noWrap/>
            <w:vAlign w:val="center"/>
          </w:tcPr>
          <w:p w14:paraId="2E25F1EA" w14:textId="77777777" w:rsidR="002C5025" w:rsidRPr="000C51D8" w:rsidRDefault="002C5025" w:rsidP="005C7483">
            <w:pPr>
              <w:jc w:val="center"/>
              <w:rPr>
                <w:sz w:val="20"/>
                <w:szCs w:val="20"/>
              </w:rPr>
            </w:pPr>
            <w:r>
              <w:rPr>
                <w:color w:val="000000"/>
                <w:sz w:val="22"/>
              </w:rPr>
              <w:t>-</w:t>
            </w:r>
          </w:p>
        </w:tc>
        <w:tc>
          <w:tcPr>
            <w:tcW w:w="304" w:type="pct"/>
            <w:tcBorders>
              <w:top w:val="nil"/>
              <w:left w:val="nil"/>
              <w:bottom w:val="single" w:sz="8" w:space="0" w:color="auto"/>
              <w:right w:val="single" w:sz="8" w:space="0" w:color="auto"/>
            </w:tcBorders>
            <w:shd w:val="clear" w:color="auto" w:fill="auto"/>
            <w:noWrap/>
            <w:vAlign w:val="center"/>
          </w:tcPr>
          <w:p w14:paraId="00BE6CFD" w14:textId="77777777" w:rsidR="002C5025" w:rsidRPr="000C51D8" w:rsidRDefault="002C5025" w:rsidP="005C7483">
            <w:pPr>
              <w:jc w:val="center"/>
              <w:rPr>
                <w:sz w:val="20"/>
                <w:szCs w:val="20"/>
              </w:rPr>
            </w:pPr>
            <w:r>
              <w:rPr>
                <w:color w:val="000000"/>
                <w:sz w:val="22"/>
              </w:rPr>
              <w:t>-</w:t>
            </w:r>
          </w:p>
        </w:tc>
        <w:tc>
          <w:tcPr>
            <w:tcW w:w="321" w:type="pct"/>
            <w:tcBorders>
              <w:top w:val="nil"/>
              <w:left w:val="nil"/>
              <w:bottom w:val="single" w:sz="8" w:space="0" w:color="auto"/>
              <w:right w:val="single" w:sz="8" w:space="0" w:color="auto"/>
            </w:tcBorders>
            <w:shd w:val="clear" w:color="auto" w:fill="auto"/>
            <w:vAlign w:val="center"/>
          </w:tcPr>
          <w:p w14:paraId="2467C442" w14:textId="77777777" w:rsidR="002C5025" w:rsidRPr="000C51D8" w:rsidRDefault="002C5025" w:rsidP="005C7483">
            <w:pPr>
              <w:jc w:val="center"/>
              <w:rPr>
                <w:sz w:val="20"/>
                <w:szCs w:val="20"/>
              </w:rPr>
            </w:pPr>
            <w:r>
              <w:rPr>
                <w:color w:val="000000"/>
                <w:sz w:val="22"/>
              </w:rPr>
              <w:t>-</w:t>
            </w:r>
          </w:p>
        </w:tc>
        <w:tc>
          <w:tcPr>
            <w:tcW w:w="392" w:type="pct"/>
            <w:tcBorders>
              <w:top w:val="nil"/>
              <w:left w:val="nil"/>
              <w:bottom w:val="single" w:sz="8" w:space="0" w:color="auto"/>
              <w:right w:val="single" w:sz="8" w:space="0" w:color="auto"/>
            </w:tcBorders>
            <w:shd w:val="clear" w:color="auto" w:fill="auto"/>
            <w:vAlign w:val="center"/>
          </w:tcPr>
          <w:p w14:paraId="3BE0E11C" w14:textId="77777777" w:rsidR="002C5025" w:rsidRPr="000C51D8" w:rsidRDefault="002C5025" w:rsidP="005C7483">
            <w:pPr>
              <w:jc w:val="center"/>
              <w:rPr>
                <w:sz w:val="20"/>
                <w:szCs w:val="20"/>
              </w:rPr>
            </w:pPr>
            <w:r>
              <w:rPr>
                <w:color w:val="000000"/>
                <w:sz w:val="22"/>
              </w:rPr>
              <w:t>-</w:t>
            </w:r>
          </w:p>
        </w:tc>
      </w:tr>
      <w:tr w:rsidR="002C5025" w:rsidRPr="000C51D8" w14:paraId="4AC453BC" w14:textId="77777777" w:rsidTr="006A7942">
        <w:trPr>
          <w:cantSplit/>
        </w:trPr>
        <w:tc>
          <w:tcPr>
            <w:tcW w:w="254" w:type="pct"/>
            <w:shd w:val="clear" w:color="auto" w:fill="auto"/>
            <w:vAlign w:val="center"/>
          </w:tcPr>
          <w:p w14:paraId="5E4BB58A" w14:textId="77777777" w:rsidR="002C5025" w:rsidRPr="000C51D8" w:rsidRDefault="002C5025" w:rsidP="005C7483">
            <w:pPr>
              <w:jc w:val="center"/>
              <w:rPr>
                <w:sz w:val="20"/>
                <w:szCs w:val="20"/>
              </w:rPr>
            </w:pPr>
            <w:r w:rsidRPr="000C51D8">
              <w:rPr>
                <w:sz w:val="20"/>
                <w:szCs w:val="20"/>
              </w:rPr>
              <w:t>11</w:t>
            </w:r>
          </w:p>
        </w:tc>
        <w:tc>
          <w:tcPr>
            <w:tcW w:w="1992" w:type="pct"/>
            <w:shd w:val="clear" w:color="auto" w:fill="auto"/>
            <w:noWrap/>
            <w:vAlign w:val="center"/>
          </w:tcPr>
          <w:p w14:paraId="19804D9F" w14:textId="77777777" w:rsidR="002C5025" w:rsidRPr="000C51D8" w:rsidRDefault="002C5025" w:rsidP="005C7483">
            <w:pPr>
              <w:jc w:val="center"/>
              <w:rPr>
                <w:sz w:val="20"/>
                <w:szCs w:val="20"/>
              </w:rPr>
            </w:pPr>
            <w:r w:rsidRPr="000C51D8">
              <w:rPr>
                <w:sz w:val="20"/>
                <w:szCs w:val="20"/>
              </w:rPr>
              <w:t>доля отпуска тепловой энергии, осуществляемого потребителям по приборам учета, в общем объеме отпущенной тепловой энергии</w:t>
            </w:r>
          </w:p>
        </w:tc>
        <w:tc>
          <w:tcPr>
            <w:tcW w:w="515" w:type="pct"/>
            <w:shd w:val="clear" w:color="auto" w:fill="auto"/>
            <w:noWrap/>
            <w:vAlign w:val="center"/>
          </w:tcPr>
          <w:p w14:paraId="6A2E821C" w14:textId="77777777" w:rsidR="002C5025" w:rsidRPr="000C51D8" w:rsidRDefault="002C5025" w:rsidP="005C7483">
            <w:pPr>
              <w:jc w:val="center"/>
              <w:rPr>
                <w:sz w:val="20"/>
                <w:szCs w:val="20"/>
              </w:rPr>
            </w:pPr>
            <w:r w:rsidRPr="000C51D8">
              <w:rPr>
                <w:sz w:val="20"/>
                <w:szCs w:val="20"/>
              </w:rPr>
              <w:t>%</w:t>
            </w:r>
          </w:p>
        </w:tc>
        <w:tc>
          <w:tcPr>
            <w:tcW w:w="307" w:type="pct"/>
            <w:tcBorders>
              <w:top w:val="nil"/>
              <w:left w:val="nil"/>
              <w:bottom w:val="single" w:sz="8" w:space="0" w:color="auto"/>
              <w:right w:val="single" w:sz="8" w:space="0" w:color="auto"/>
            </w:tcBorders>
            <w:shd w:val="clear" w:color="auto" w:fill="auto"/>
            <w:noWrap/>
            <w:vAlign w:val="center"/>
          </w:tcPr>
          <w:p w14:paraId="1542529A" w14:textId="77777777" w:rsidR="002C5025" w:rsidRPr="000C51D8" w:rsidRDefault="002C5025" w:rsidP="005C7483">
            <w:pPr>
              <w:jc w:val="center"/>
              <w:rPr>
                <w:sz w:val="20"/>
                <w:szCs w:val="20"/>
              </w:rPr>
            </w:pPr>
            <w:r>
              <w:rPr>
                <w:color w:val="000000"/>
                <w:sz w:val="22"/>
              </w:rPr>
              <w:t>60</w:t>
            </w:r>
          </w:p>
        </w:tc>
        <w:tc>
          <w:tcPr>
            <w:tcW w:w="297" w:type="pct"/>
            <w:tcBorders>
              <w:top w:val="nil"/>
              <w:left w:val="nil"/>
              <w:bottom w:val="single" w:sz="8" w:space="0" w:color="auto"/>
              <w:right w:val="single" w:sz="8" w:space="0" w:color="auto"/>
            </w:tcBorders>
            <w:shd w:val="clear" w:color="auto" w:fill="auto"/>
            <w:noWrap/>
            <w:vAlign w:val="center"/>
          </w:tcPr>
          <w:p w14:paraId="2C679D09" w14:textId="77777777" w:rsidR="002C5025" w:rsidRPr="000C51D8" w:rsidRDefault="002C5025" w:rsidP="005C7483">
            <w:pPr>
              <w:jc w:val="center"/>
              <w:rPr>
                <w:sz w:val="20"/>
                <w:szCs w:val="20"/>
              </w:rPr>
            </w:pPr>
            <w:r>
              <w:rPr>
                <w:color w:val="000000"/>
                <w:sz w:val="22"/>
              </w:rPr>
              <w:t>60</w:t>
            </w:r>
          </w:p>
        </w:tc>
        <w:tc>
          <w:tcPr>
            <w:tcW w:w="315" w:type="pct"/>
            <w:tcBorders>
              <w:top w:val="nil"/>
              <w:left w:val="nil"/>
              <w:bottom w:val="single" w:sz="8" w:space="0" w:color="auto"/>
              <w:right w:val="single" w:sz="8" w:space="0" w:color="auto"/>
            </w:tcBorders>
            <w:shd w:val="clear" w:color="auto" w:fill="auto"/>
            <w:noWrap/>
            <w:vAlign w:val="center"/>
          </w:tcPr>
          <w:p w14:paraId="1E0039DD" w14:textId="77777777" w:rsidR="002C5025" w:rsidRPr="000C51D8" w:rsidRDefault="002C5025" w:rsidP="005C7483">
            <w:pPr>
              <w:jc w:val="center"/>
              <w:rPr>
                <w:sz w:val="20"/>
                <w:szCs w:val="20"/>
              </w:rPr>
            </w:pPr>
            <w:r>
              <w:rPr>
                <w:color w:val="000000"/>
                <w:sz w:val="22"/>
              </w:rPr>
              <w:t>70</w:t>
            </w:r>
          </w:p>
        </w:tc>
        <w:tc>
          <w:tcPr>
            <w:tcW w:w="304" w:type="pct"/>
            <w:tcBorders>
              <w:top w:val="nil"/>
              <w:left w:val="nil"/>
              <w:bottom w:val="single" w:sz="8" w:space="0" w:color="auto"/>
              <w:right w:val="single" w:sz="8" w:space="0" w:color="auto"/>
            </w:tcBorders>
            <w:shd w:val="clear" w:color="auto" w:fill="auto"/>
            <w:noWrap/>
            <w:vAlign w:val="center"/>
          </w:tcPr>
          <w:p w14:paraId="09B893BA" w14:textId="77777777" w:rsidR="002C5025" w:rsidRPr="000C51D8" w:rsidRDefault="002C5025" w:rsidP="005C7483">
            <w:pPr>
              <w:jc w:val="center"/>
              <w:rPr>
                <w:sz w:val="20"/>
                <w:szCs w:val="20"/>
              </w:rPr>
            </w:pPr>
            <w:r>
              <w:rPr>
                <w:color w:val="000000"/>
                <w:sz w:val="22"/>
              </w:rPr>
              <w:t>80</w:t>
            </w:r>
          </w:p>
        </w:tc>
        <w:tc>
          <w:tcPr>
            <w:tcW w:w="304" w:type="pct"/>
            <w:tcBorders>
              <w:top w:val="nil"/>
              <w:left w:val="nil"/>
              <w:bottom w:val="single" w:sz="8" w:space="0" w:color="auto"/>
              <w:right w:val="single" w:sz="8" w:space="0" w:color="auto"/>
            </w:tcBorders>
            <w:shd w:val="clear" w:color="auto" w:fill="auto"/>
            <w:noWrap/>
            <w:vAlign w:val="center"/>
          </w:tcPr>
          <w:p w14:paraId="09080224" w14:textId="77777777" w:rsidR="002C5025" w:rsidRPr="000C51D8" w:rsidRDefault="002C5025" w:rsidP="005C7483">
            <w:pPr>
              <w:jc w:val="center"/>
              <w:rPr>
                <w:sz w:val="20"/>
                <w:szCs w:val="20"/>
              </w:rPr>
            </w:pPr>
            <w:r>
              <w:rPr>
                <w:color w:val="000000"/>
                <w:sz w:val="22"/>
              </w:rPr>
              <w:t>90</w:t>
            </w:r>
          </w:p>
        </w:tc>
        <w:tc>
          <w:tcPr>
            <w:tcW w:w="321" w:type="pct"/>
            <w:tcBorders>
              <w:top w:val="nil"/>
              <w:left w:val="nil"/>
              <w:bottom w:val="single" w:sz="8" w:space="0" w:color="auto"/>
              <w:right w:val="single" w:sz="8" w:space="0" w:color="auto"/>
            </w:tcBorders>
            <w:shd w:val="clear" w:color="auto" w:fill="auto"/>
            <w:vAlign w:val="center"/>
          </w:tcPr>
          <w:p w14:paraId="1346E211" w14:textId="77777777" w:rsidR="002C5025" w:rsidRPr="000C51D8" w:rsidRDefault="002C5025" w:rsidP="005C7483">
            <w:pPr>
              <w:jc w:val="center"/>
              <w:rPr>
                <w:sz w:val="20"/>
                <w:szCs w:val="20"/>
              </w:rPr>
            </w:pPr>
            <w:r>
              <w:rPr>
                <w:color w:val="000000"/>
                <w:sz w:val="22"/>
              </w:rPr>
              <w:t>100</w:t>
            </w:r>
          </w:p>
        </w:tc>
        <w:tc>
          <w:tcPr>
            <w:tcW w:w="392" w:type="pct"/>
            <w:tcBorders>
              <w:top w:val="nil"/>
              <w:left w:val="nil"/>
              <w:bottom w:val="single" w:sz="8" w:space="0" w:color="auto"/>
              <w:right w:val="single" w:sz="8" w:space="0" w:color="auto"/>
            </w:tcBorders>
            <w:shd w:val="clear" w:color="auto" w:fill="auto"/>
            <w:vAlign w:val="center"/>
          </w:tcPr>
          <w:p w14:paraId="215B687D" w14:textId="77777777" w:rsidR="002C5025" w:rsidRPr="000C51D8" w:rsidRDefault="002C5025" w:rsidP="005C7483">
            <w:pPr>
              <w:jc w:val="center"/>
              <w:rPr>
                <w:sz w:val="20"/>
                <w:szCs w:val="20"/>
              </w:rPr>
            </w:pPr>
            <w:r>
              <w:rPr>
                <w:color w:val="000000"/>
                <w:sz w:val="22"/>
              </w:rPr>
              <w:t>100</w:t>
            </w:r>
          </w:p>
        </w:tc>
      </w:tr>
      <w:tr w:rsidR="002C5025" w:rsidRPr="000C51D8" w14:paraId="58C51D3D" w14:textId="77777777" w:rsidTr="006A7942">
        <w:trPr>
          <w:cantSplit/>
        </w:trPr>
        <w:tc>
          <w:tcPr>
            <w:tcW w:w="254" w:type="pct"/>
            <w:shd w:val="clear" w:color="auto" w:fill="auto"/>
            <w:vAlign w:val="center"/>
          </w:tcPr>
          <w:p w14:paraId="68CD2258" w14:textId="77777777" w:rsidR="002C5025" w:rsidRPr="000C51D8" w:rsidRDefault="002C5025" w:rsidP="005C7483">
            <w:pPr>
              <w:jc w:val="center"/>
              <w:rPr>
                <w:sz w:val="20"/>
                <w:szCs w:val="20"/>
              </w:rPr>
            </w:pPr>
            <w:r w:rsidRPr="000C51D8">
              <w:rPr>
                <w:sz w:val="20"/>
                <w:szCs w:val="20"/>
              </w:rPr>
              <w:t>12</w:t>
            </w:r>
          </w:p>
        </w:tc>
        <w:tc>
          <w:tcPr>
            <w:tcW w:w="1992" w:type="pct"/>
            <w:shd w:val="clear" w:color="auto" w:fill="auto"/>
            <w:noWrap/>
            <w:vAlign w:val="center"/>
          </w:tcPr>
          <w:p w14:paraId="20AB7C03" w14:textId="77777777" w:rsidR="002C5025" w:rsidRPr="000C51D8" w:rsidRDefault="002C5025" w:rsidP="005C7483">
            <w:pPr>
              <w:jc w:val="center"/>
              <w:rPr>
                <w:sz w:val="20"/>
                <w:szCs w:val="20"/>
              </w:rPr>
            </w:pPr>
            <w:r w:rsidRPr="000C51D8">
              <w:rPr>
                <w:sz w:val="20"/>
                <w:szCs w:val="20"/>
              </w:rPr>
              <w:t>средневзвешенный (по материальной характеристике) срок эксплуатации тепловых сетей (для каждой системы теплоснабжения)</w:t>
            </w:r>
          </w:p>
        </w:tc>
        <w:tc>
          <w:tcPr>
            <w:tcW w:w="515" w:type="pct"/>
            <w:shd w:val="clear" w:color="auto" w:fill="auto"/>
            <w:noWrap/>
            <w:vAlign w:val="center"/>
          </w:tcPr>
          <w:p w14:paraId="6DC14419" w14:textId="77777777" w:rsidR="002C5025" w:rsidRPr="000C51D8" w:rsidRDefault="002C5025" w:rsidP="005C7483">
            <w:pPr>
              <w:jc w:val="center"/>
              <w:rPr>
                <w:sz w:val="20"/>
                <w:szCs w:val="20"/>
              </w:rPr>
            </w:pPr>
            <w:r w:rsidRPr="000C51D8">
              <w:rPr>
                <w:sz w:val="20"/>
                <w:szCs w:val="20"/>
              </w:rPr>
              <w:t> </w:t>
            </w:r>
          </w:p>
        </w:tc>
        <w:tc>
          <w:tcPr>
            <w:tcW w:w="307" w:type="pct"/>
            <w:tcBorders>
              <w:top w:val="nil"/>
              <w:left w:val="nil"/>
              <w:bottom w:val="single" w:sz="8" w:space="0" w:color="auto"/>
              <w:right w:val="single" w:sz="8" w:space="0" w:color="auto"/>
            </w:tcBorders>
            <w:shd w:val="clear" w:color="auto" w:fill="auto"/>
            <w:noWrap/>
            <w:vAlign w:val="center"/>
          </w:tcPr>
          <w:p w14:paraId="2A5E5816" w14:textId="77777777" w:rsidR="002C5025" w:rsidRPr="000C51D8" w:rsidRDefault="002C5025" w:rsidP="005C7483">
            <w:pPr>
              <w:jc w:val="center"/>
              <w:rPr>
                <w:sz w:val="20"/>
                <w:szCs w:val="20"/>
              </w:rPr>
            </w:pPr>
            <w:r>
              <w:rPr>
                <w:color w:val="000000"/>
                <w:sz w:val="22"/>
              </w:rPr>
              <w:t> </w:t>
            </w:r>
          </w:p>
        </w:tc>
        <w:tc>
          <w:tcPr>
            <w:tcW w:w="297" w:type="pct"/>
            <w:tcBorders>
              <w:top w:val="nil"/>
              <w:left w:val="nil"/>
              <w:bottom w:val="single" w:sz="8" w:space="0" w:color="auto"/>
              <w:right w:val="single" w:sz="8" w:space="0" w:color="auto"/>
            </w:tcBorders>
            <w:shd w:val="clear" w:color="auto" w:fill="auto"/>
            <w:noWrap/>
            <w:vAlign w:val="center"/>
          </w:tcPr>
          <w:p w14:paraId="00661824" w14:textId="77777777" w:rsidR="002C5025" w:rsidRPr="000C51D8" w:rsidRDefault="002C5025" w:rsidP="005C7483">
            <w:pPr>
              <w:jc w:val="center"/>
              <w:rPr>
                <w:sz w:val="20"/>
                <w:szCs w:val="20"/>
              </w:rPr>
            </w:pPr>
            <w:r>
              <w:rPr>
                <w:color w:val="000000"/>
                <w:sz w:val="22"/>
              </w:rPr>
              <w:t> </w:t>
            </w:r>
          </w:p>
        </w:tc>
        <w:tc>
          <w:tcPr>
            <w:tcW w:w="315" w:type="pct"/>
            <w:tcBorders>
              <w:top w:val="nil"/>
              <w:left w:val="nil"/>
              <w:bottom w:val="single" w:sz="8" w:space="0" w:color="auto"/>
              <w:right w:val="single" w:sz="8" w:space="0" w:color="auto"/>
            </w:tcBorders>
            <w:shd w:val="clear" w:color="auto" w:fill="auto"/>
            <w:noWrap/>
            <w:vAlign w:val="center"/>
          </w:tcPr>
          <w:p w14:paraId="67B8CFE1" w14:textId="77777777" w:rsidR="002C5025" w:rsidRPr="000C51D8" w:rsidRDefault="002C5025" w:rsidP="005C7483">
            <w:pPr>
              <w:jc w:val="center"/>
              <w:rPr>
                <w:sz w:val="20"/>
                <w:szCs w:val="20"/>
              </w:rPr>
            </w:pPr>
            <w:r>
              <w:rPr>
                <w:color w:val="000000"/>
                <w:sz w:val="22"/>
              </w:rPr>
              <w:t> </w:t>
            </w:r>
          </w:p>
        </w:tc>
        <w:tc>
          <w:tcPr>
            <w:tcW w:w="304" w:type="pct"/>
            <w:tcBorders>
              <w:top w:val="nil"/>
              <w:left w:val="nil"/>
              <w:bottom w:val="single" w:sz="8" w:space="0" w:color="auto"/>
              <w:right w:val="single" w:sz="8" w:space="0" w:color="auto"/>
            </w:tcBorders>
            <w:shd w:val="clear" w:color="auto" w:fill="auto"/>
            <w:noWrap/>
            <w:vAlign w:val="center"/>
          </w:tcPr>
          <w:p w14:paraId="380BCA6D" w14:textId="77777777" w:rsidR="002C5025" w:rsidRPr="000C51D8" w:rsidRDefault="002C5025" w:rsidP="005C7483">
            <w:pPr>
              <w:jc w:val="center"/>
              <w:rPr>
                <w:sz w:val="20"/>
                <w:szCs w:val="20"/>
              </w:rPr>
            </w:pPr>
            <w:r>
              <w:rPr>
                <w:color w:val="000000"/>
                <w:sz w:val="22"/>
              </w:rPr>
              <w:t> </w:t>
            </w:r>
          </w:p>
        </w:tc>
        <w:tc>
          <w:tcPr>
            <w:tcW w:w="304" w:type="pct"/>
            <w:tcBorders>
              <w:top w:val="nil"/>
              <w:left w:val="nil"/>
              <w:bottom w:val="single" w:sz="8" w:space="0" w:color="auto"/>
              <w:right w:val="single" w:sz="8" w:space="0" w:color="auto"/>
            </w:tcBorders>
            <w:shd w:val="clear" w:color="auto" w:fill="auto"/>
            <w:noWrap/>
            <w:vAlign w:val="center"/>
          </w:tcPr>
          <w:p w14:paraId="376177BD" w14:textId="77777777" w:rsidR="002C5025" w:rsidRPr="000C51D8" w:rsidRDefault="002C5025" w:rsidP="005C7483">
            <w:pPr>
              <w:jc w:val="center"/>
              <w:rPr>
                <w:sz w:val="20"/>
                <w:szCs w:val="20"/>
              </w:rPr>
            </w:pPr>
            <w:r>
              <w:rPr>
                <w:color w:val="000000"/>
                <w:sz w:val="22"/>
              </w:rPr>
              <w:t> </w:t>
            </w:r>
          </w:p>
        </w:tc>
        <w:tc>
          <w:tcPr>
            <w:tcW w:w="321" w:type="pct"/>
            <w:tcBorders>
              <w:top w:val="nil"/>
              <w:left w:val="nil"/>
              <w:bottom w:val="single" w:sz="8" w:space="0" w:color="auto"/>
              <w:right w:val="single" w:sz="8" w:space="0" w:color="auto"/>
            </w:tcBorders>
            <w:shd w:val="clear" w:color="auto" w:fill="auto"/>
            <w:vAlign w:val="center"/>
          </w:tcPr>
          <w:p w14:paraId="313B53B8" w14:textId="77777777" w:rsidR="002C5025" w:rsidRPr="000C51D8" w:rsidRDefault="002C5025" w:rsidP="005C7483">
            <w:pPr>
              <w:jc w:val="center"/>
              <w:rPr>
                <w:sz w:val="20"/>
                <w:szCs w:val="20"/>
              </w:rPr>
            </w:pPr>
            <w:r>
              <w:rPr>
                <w:color w:val="000000"/>
                <w:sz w:val="22"/>
              </w:rPr>
              <w:t> </w:t>
            </w:r>
          </w:p>
        </w:tc>
        <w:tc>
          <w:tcPr>
            <w:tcW w:w="392" w:type="pct"/>
            <w:tcBorders>
              <w:top w:val="nil"/>
              <w:left w:val="nil"/>
              <w:bottom w:val="single" w:sz="8" w:space="0" w:color="auto"/>
              <w:right w:val="single" w:sz="8" w:space="0" w:color="auto"/>
            </w:tcBorders>
            <w:shd w:val="clear" w:color="auto" w:fill="auto"/>
            <w:vAlign w:val="center"/>
          </w:tcPr>
          <w:p w14:paraId="4C078D50" w14:textId="77777777" w:rsidR="002C5025" w:rsidRPr="000C51D8" w:rsidRDefault="002C5025" w:rsidP="005C7483">
            <w:pPr>
              <w:jc w:val="center"/>
              <w:rPr>
                <w:sz w:val="20"/>
                <w:szCs w:val="20"/>
              </w:rPr>
            </w:pPr>
            <w:r>
              <w:rPr>
                <w:color w:val="000000"/>
                <w:sz w:val="22"/>
              </w:rPr>
              <w:t> </w:t>
            </w:r>
          </w:p>
        </w:tc>
      </w:tr>
      <w:tr w:rsidR="002C5025" w:rsidRPr="000C51D8" w14:paraId="4DD2DF37" w14:textId="77777777" w:rsidTr="006A7942">
        <w:trPr>
          <w:cantSplit/>
        </w:trPr>
        <w:tc>
          <w:tcPr>
            <w:tcW w:w="254" w:type="pct"/>
            <w:shd w:val="clear" w:color="auto" w:fill="auto"/>
            <w:vAlign w:val="bottom"/>
          </w:tcPr>
          <w:p w14:paraId="1CFF8B93" w14:textId="77777777" w:rsidR="002C5025" w:rsidRPr="000C51D8" w:rsidRDefault="002C5025" w:rsidP="005C7483">
            <w:pPr>
              <w:jc w:val="center"/>
              <w:rPr>
                <w:sz w:val="20"/>
                <w:szCs w:val="20"/>
              </w:rPr>
            </w:pPr>
            <w:r w:rsidRPr="000C51D8">
              <w:rPr>
                <w:sz w:val="20"/>
                <w:szCs w:val="20"/>
              </w:rPr>
              <w:t>12.1</w:t>
            </w:r>
          </w:p>
        </w:tc>
        <w:tc>
          <w:tcPr>
            <w:tcW w:w="1992" w:type="pct"/>
            <w:shd w:val="clear" w:color="auto" w:fill="auto"/>
            <w:noWrap/>
            <w:vAlign w:val="center"/>
          </w:tcPr>
          <w:p w14:paraId="129A34C9" w14:textId="77777777" w:rsidR="002C5025" w:rsidRPr="000C51D8" w:rsidRDefault="002C5025" w:rsidP="005C7483">
            <w:pPr>
              <w:jc w:val="center"/>
              <w:rPr>
                <w:sz w:val="20"/>
                <w:szCs w:val="20"/>
              </w:rPr>
            </w:pPr>
            <w:r w:rsidRPr="000C51D8">
              <w:rPr>
                <w:sz w:val="20"/>
                <w:szCs w:val="20"/>
              </w:rPr>
              <w:t>Котельная «Центральная»</w:t>
            </w:r>
          </w:p>
        </w:tc>
        <w:tc>
          <w:tcPr>
            <w:tcW w:w="515" w:type="pct"/>
            <w:shd w:val="clear" w:color="auto" w:fill="auto"/>
            <w:noWrap/>
            <w:vAlign w:val="center"/>
          </w:tcPr>
          <w:p w14:paraId="40E7C734"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16D1FAF9" w14:textId="77777777" w:rsidR="002C5025" w:rsidRPr="000C51D8" w:rsidRDefault="002C5025" w:rsidP="005C7483">
            <w:pPr>
              <w:jc w:val="center"/>
              <w:rPr>
                <w:sz w:val="20"/>
                <w:szCs w:val="20"/>
              </w:rPr>
            </w:pPr>
            <w:r>
              <w:rPr>
                <w:color w:val="000000"/>
                <w:sz w:val="22"/>
              </w:rPr>
              <w:t>33,0</w:t>
            </w:r>
          </w:p>
        </w:tc>
        <w:tc>
          <w:tcPr>
            <w:tcW w:w="297" w:type="pct"/>
            <w:tcBorders>
              <w:top w:val="nil"/>
              <w:left w:val="nil"/>
              <w:bottom w:val="single" w:sz="8" w:space="0" w:color="auto"/>
              <w:right w:val="single" w:sz="8" w:space="0" w:color="auto"/>
            </w:tcBorders>
            <w:shd w:val="clear" w:color="auto" w:fill="auto"/>
            <w:noWrap/>
            <w:vAlign w:val="center"/>
          </w:tcPr>
          <w:p w14:paraId="1095D736" w14:textId="77777777" w:rsidR="002C5025" w:rsidRPr="000C51D8" w:rsidRDefault="002C5025" w:rsidP="005C7483">
            <w:pPr>
              <w:jc w:val="center"/>
              <w:rPr>
                <w:sz w:val="20"/>
                <w:szCs w:val="20"/>
              </w:rPr>
            </w:pPr>
            <w:r>
              <w:rPr>
                <w:color w:val="000000"/>
                <w:sz w:val="22"/>
              </w:rPr>
              <w:t>34,0</w:t>
            </w:r>
          </w:p>
        </w:tc>
        <w:tc>
          <w:tcPr>
            <w:tcW w:w="315" w:type="pct"/>
            <w:tcBorders>
              <w:top w:val="nil"/>
              <w:left w:val="nil"/>
              <w:bottom w:val="single" w:sz="8" w:space="0" w:color="auto"/>
              <w:right w:val="single" w:sz="8" w:space="0" w:color="auto"/>
            </w:tcBorders>
            <w:shd w:val="clear" w:color="auto" w:fill="auto"/>
            <w:noWrap/>
            <w:vAlign w:val="center"/>
          </w:tcPr>
          <w:p w14:paraId="5F6DE14C" w14:textId="77777777" w:rsidR="002C5025" w:rsidRPr="000C51D8" w:rsidRDefault="002C5025" w:rsidP="005C7483">
            <w:pPr>
              <w:jc w:val="center"/>
              <w:rPr>
                <w:sz w:val="20"/>
                <w:szCs w:val="20"/>
              </w:rPr>
            </w:pPr>
            <w:r>
              <w:rPr>
                <w:color w:val="000000"/>
                <w:sz w:val="22"/>
              </w:rPr>
              <w:t>35,0</w:t>
            </w:r>
          </w:p>
        </w:tc>
        <w:tc>
          <w:tcPr>
            <w:tcW w:w="304" w:type="pct"/>
            <w:tcBorders>
              <w:top w:val="nil"/>
              <w:left w:val="nil"/>
              <w:bottom w:val="single" w:sz="8" w:space="0" w:color="auto"/>
              <w:right w:val="single" w:sz="8" w:space="0" w:color="auto"/>
            </w:tcBorders>
            <w:shd w:val="clear" w:color="auto" w:fill="auto"/>
            <w:noWrap/>
            <w:vAlign w:val="center"/>
          </w:tcPr>
          <w:p w14:paraId="156900AC" w14:textId="77777777" w:rsidR="002C5025" w:rsidRPr="000C51D8" w:rsidRDefault="002C5025" w:rsidP="005C7483">
            <w:pPr>
              <w:jc w:val="center"/>
              <w:rPr>
                <w:sz w:val="20"/>
                <w:szCs w:val="20"/>
              </w:rPr>
            </w:pPr>
            <w:r>
              <w:rPr>
                <w:color w:val="000000"/>
                <w:sz w:val="22"/>
              </w:rPr>
              <w:t>36,0</w:t>
            </w:r>
          </w:p>
        </w:tc>
        <w:tc>
          <w:tcPr>
            <w:tcW w:w="304" w:type="pct"/>
            <w:tcBorders>
              <w:top w:val="nil"/>
              <w:left w:val="nil"/>
              <w:bottom w:val="single" w:sz="8" w:space="0" w:color="auto"/>
              <w:right w:val="single" w:sz="8" w:space="0" w:color="auto"/>
            </w:tcBorders>
            <w:shd w:val="clear" w:color="auto" w:fill="auto"/>
            <w:noWrap/>
            <w:vAlign w:val="center"/>
          </w:tcPr>
          <w:p w14:paraId="784B74B6" w14:textId="77777777" w:rsidR="002C5025" w:rsidRPr="000C51D8" w:rsidRDefault="002C5025" w:rsidP="005C7483">
            <w:pPr>
              <w:jc w:val="center"/>
              <w:rPr>
                <w:sz w:val="20"/>
                <w:szCs w:val="20"/>
              </w:rPr>
            </w:pPr>
            <w:r>
              <w:rPr>
                <w:color w:val="000000"/>
                <w:sz w:val="22"/>
              </w:rPr>
              <w:t>37,0</w:t>
            </w:r>
          </w:p>
        </w:tc>
        <w:tc>
          <w:tcPr>
            <w:tcW w:w="321" w:type="pct"/>
            <w:tcBorders>
              <w:top w:val="nil"/>
              <w:left w:val="nil"/>
              <w:bottom w:val="single" w:sz="8" w:space="0" w:color="auto"/>
              <w:right w:val="single" w:sz="8" w:space="0" w:color="auto"/>
            </w:tcBorders>
            <w:shd w:val="clear" w:color="auto" w:fill="auto"/>
            <w:vAlign w:val="center"/>
          </w:tcPr>
          <w:p w14:paraId="01C96D19" w14:textId="77777777" w:rsidR="002C5025" w:rsidRPr="000C51D8" w:rsidRDefault="002C5025" w:rsidP="005C7483">
            <w:pPr>
              <w:jc w:val="center"/>
              <w:rPr>
                <w:sz w:val="20"/>
                <w:szCs w:val="20"/>
              </w:rPr>
            </w:pPr>
            <w:r>
              <w:rPr>
                <w:color w:val="000000"/>
                <w:sz w:val="22"/>
              </w:rPr>
              <w:t>38,0</w:t>
            </w:r>
          </w:p>
        </w:tc>
        <w:tc>
          <w:tcPr>
            <w:tcW w:w="392" w:type="pct"/>
            <w:tcBorders>
              <w:top w:val="nil"/>
              <w:left w:val="nil"/>
              <w:bottom w:val="single" w:sz="8" w:space="0" w:color="auto"/>
              <w:right w:val="single" w:sz="8" w:space="0" w:color="auto"/>
            </w:tcBorders>
            <w:shd w:val="clear" w:color="auto" w:fill="auto"/>
            <w:vAlign w:val="center"/>
          </w:tcPr>
          <w:p w14:paraId="276AF8AD" w14:textId="77777777" w:rsidR="002C5025" w:rsidRPr="000C51D8" w:rsidRDefault="002C5025" w:rsidP="005C7483">
            <w:pPr>
              <w:jc w:val="center"/>
              <w:rPr>
                <w:sz w:val="20"/>
                <w:szCs w:val="20"/>
              </w:rPr>
            </w:pPr>
            <w:r>
              <w:rPr>
                <w:color w:val="000000"/>
                <w:sz w:val="22"/>
              </w:rPr>
              <w:t>39,0</w:t>
            </w:r>
          </w:p>
        </w:tc>
      </w:tr>
      <w:tr w:rsidR="002C5025" w:rsidRPr="000C51D8" w14:paraId="28DA32C9" w14:textId="77777777" w:rsidTr="006A7942">
        <w:trPr>
          <w:cantSplit/>
        </w:trPr>
        <w:tc>
          <w:tcPr>
            <w:tcW w:w="254" w:type="pct"/>
            <w:shd w:val="clear" w:color="auto" w:fill="auto"/>
            <w:vAlign w:val="bottom"/>
          </w:tcPr>
          <w:p w14:paraId="2DCA0DB5" w14:textId="77777777" w:rsidR="002C5025" w:rsidRPr="000C51D8" w:rsidRDefault="002C5025" w:rsidP="005C7483">
            <w:pPr>
              <w:jc w:val="center"/>
              <w:rPr>
                <w:sz w:val="20"/>
                <w:szCs w:val="20"/>
              </w:rPr>
            </w:pPr>
            <w:r w:rsidRPr="000C51D8">
              <w:rPr>
                <w:sz w:val="20"/>
                <w:szCs w:val="20"/>
              </w:rPr>
              <w:t>12.2</w:t>
            </w:r>
          </w:p>
        </w:tc>
        <w:tc>
          <w:tcPr>
            <w:tcW w:w="1992" w:type="pct"/>
            <w:shd w:val="clear" w:color="auto" w:fill="auto"/>
            <w:noWrap/>
            <w:vAlign w:val="center"/>
          </w:tcPr>
          <w:p w14:paraId="3B7CB298" w14:textId="77777777" w:rsidR="002C5025" w:rsidRPr="000C51D8" w:rsidRDefault="002C5025" w:rsidP="005C7483">
            <w:pPr>
              <w:jc w:val="center"/>
              <w:rPr>
                <w:sz w:val="20"/>
                <w:szCs w:val="20"/>
              </w:rPr>
            </w:pPr>
            <w:r w:rsidRPr="000C51D8">
              <w:rPr>
                <w:sz w:val="20"/>
                <w:szCs w:val="20"/>
              </w:rPr>
              <w:t>Котельная «Школа»</w:t>
            </w:r>
          </w:p>
        </w:tc>
        <w:tc>
          <w:tcPr>
            <w:tcW w:w="515" w:type="pct"/>
            <w:shd w:val="clear" w:color="auto" w:fill="auto"/>
            <w:noWrap/>
            <w:vAlign w:val="center"/>
          </w:tcPr>
          <w:p w14:paraId="39DC42E4"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51FEFE38" w14:textId="77777777" w:rsidR="002C5025" w:rsidRPr="000C51D8" w:rsidRDefault="002C5025" w:rsidP="005C7483">
            <w:pPr>
              <w:jc w:val="center"/>
              <w:rPr>
                <w:sz w:val="20"/>
                <w:szCs w:val="20"/>
              </w:rPr>
            </w:pPr>
            <w:r>
              <w:rPr>
                <w:color w:val="000000"/>
                <w:sz w:val="22"/>
              </w:rPr>
              <w:t>33,0</w:t>
            </w:r>
          </w:p>
        </w:tc>
        <w:tc>
          <w:tcPr>
            <w:tcW w:w="297" w:type="pct"/>
            <w:tcBorders>
              <w:top w:val="nil"/>
              <w:left w:val="nil"/>
              <w:bottom w:val="single" w:sz="8" w:space="0" w:color="auto"/>
              <w:right w:val="single" w:sz="8" w:space="0" w:color="auto"/>
            </w:tcBorders>
            <w:shd w:val="clear" w:color="auto" w:fill="auto"/>
            <w:noWrap/>
            <w:vAlign w:val="center"/>
          </w:tcPr>
          <w:p w14:paraId="3E6B7892" w14:textId="77777777" w:rsidR="002C5025" w:rsidRPr="000C51D8" w:rsidRDefault="002C5025" w:rsidP="005C7483">
            <w:pPr>
              <w:jc w:val="center"/>
              <w:rPr>
                <w:sz w:val="20"/>
                <w:szCs w:val="20"/>
              </w:rPr>
            </w:pPr>
            <w:r>
              <w:rPr>
                <w:color w:val="000000"/>
                <w:sz w:val="22"/>
              </w:rPr>
              <w:t>34,0</w:t>
            </w:r>
          </w:p>
        </w:tc>
        <w:tc>
          <w:tcPr>
            <w:tcW w:w="315" w:type="pct"/>
            <w:tcBorders>
              <w:top w:val="nil"/>
              <w:left w:val="nil"/>
              <w:bottom w:val="single" w:sz="8" w:space="0" w:color="auto"/>
              <w:right w:val="single" w:sz="8" w:space="0" w:color="auto"/>
            </w:tcBorders>
            <w:shd w:val="clear" w:color="auto" w:fill="auto"/>
            <w:noWrap/>
            <w:vAlign w:val="center"/>
          </w:tcPr>
          <w:p w14:paraId="3BFD44CB" w14:textId="77777777" w:rsidR="002C5025" w:rsidRPr="000C51D8" w:rsidRDefault="002C5025" w:rsidP="005C7483">
            <w:pPr>
              <w:jc w:val="center"/>
              <w:rPr>
                <w:sz w:val="20"/>
                <w:szCs w:val="20"/>
              </w:rPr>
            </w:pPr>
            <w:r>
              <w:rPr>
                <w:color w:val="000000"/>
                <w:sz w:val="22"/>
              </w:rPr>
              <w:t>35,0</w:t>
            </w:r>
          </w:p>
        </w:tc>
        <w:tc>
          <w:tcPr>
            <w:tcW w:w="304" w:type="pct"/>
            <w:tcBorders>
              <w:top w:val="nil"/>
              <w:left w:val="nil"/>
              <w:bottom w:val="single" w:sz="8" w:space="0" w:color="auto"/>
              <w:right w:val="single" w:sz="8" w:space="0" w:color="auto"/>
            </w:tcBorders>
            <w:shd w:val="clear" w:color="auto" w:fill="auto"/>
            <w:noWrap/>
            <w:vAlign w:val="center"/>
          </w:tcPr>
          <w:p w14:paraId="7E44EBB8" w14:textId="77777777" w:rsidR="002C5025" w:rsidRPr="000C51D8" w:rsidRDefault="002C5025" w:rsidP="005C7483">
            <w:pPr>
              <w:jc w:val="center"/>
              <w:rPr>
                <w:sz w:val="20"/>
                <w:szCs w:val="20"/>
              </w:rPr>
            </w:pPr>
            <w:r>
              <w:rPr>
                <w:color w:val="000000"/>
                <w:sz w:val="22"/>
              </w:rPr>
              <w:t>36,0</w:t>
            </w:r>
          </w:p>
        </w:tc>
        <w:tc>
          <w:tcPr>
            <w:tcW w:w="304" w:type="pct"/>
            <w:tcBorders>
              <w:top w:val="nil"/>
              <w:left w:val="nil"/>
              <w:bottom w:val="single" w:sz="8" w:space="0" w:color="auto"/>
              <w:right w:val="single" w:sz="8" w:space="0" w:color="auto"/>
            </w:tcBorders>
            <w:shd w:val="clear" w:color="auto" w:fill="auto"/>
            <w:noWrap/>
            <w:vAlign w:val="center"/>
          </w:tcPr>
          <w:p w14:paraId="3513F917" w14:textId="77777777" w:rsidR="002C5025" w:rsidRPr="000C51D8" w:rsidRDefault="002C5025" w:rsidP="005C7483">
            <w:pPr>
              <w:jc w:val="center"/>
              <w:rPr>
                <w:sz w:val="20"/>
                <w:szCs w:val="20"/>
              </w:rPr>
            </w:pPr>
            <w:r>
              <w:rPr>
                <w:color w:val="000000"/>
                <w:sz w:val="22"/>
              </w:rPr>
              <w:t>37,0</w:t>
            </w:r>
          </w:p>
        </w:tc>
        <w:tc>
          <w:tcPr>
            <w:tcW w:w="321" w:type="pct"/>
            <w:tcBorders>
              <w:top w:val="nil"/>
              <w:left w:val="nil"/>
              <w:bottom w:val="single" w:sz="8" w:space="0" w:color="auto"/>
              <w:right w:val="single" w:sz="8" w:space="0" w:color="auto"/>
            </w:tcBorders>
            <w:shd w:val="clear" w:color="auto" w:fill="auto"/>
            <w:vAlign w:val="center"/>
          </w:tcPr>
          <w:p w14:paraId="5A47BBF3" w14:textId="77777777" w:rsidR="002C5025" w:rsidRPr="000C51D8" w:rsidRDefault="002C5025" w:rsidP="005C7483">
            <w:pPr>
              <w:jc w:val="center"/>
              <w:rPr>
                <w:sz w:val="20"/>
                <w:szCs w:val="20"/>
              </w:rPr>
            </w:pPr>
            <w:r>
              <w:rPr>
                <w:color w:val="000000"/>
                <w:sz w:val="22"/>
              </w:rPr>
              <w:t>38,0</w:t>
            </w:r>
          </w:p>
        </w:tc>
        <w:tc>
          <w:tcPr>
            <w:tcW w:w="392" w:type="pct"/>
            <w:tcBorders>
              <w:top w:val="nil"/>
              <w:left w:val="nil"/>
              <w:bottom w:val="single" w:sz="8" w:space="0" w:color="auto"/>
              <w:right w:val="single" w:sz="8" w:space="0" w:color="auto"/>
            </w:tcBorders>
            <w:shd w:val="clear" w:color="auto" w:fill="auto"/>
            <w:vAlign w:val="center"/>
          </w:tcPr>
          <w:p w14:paraId="0D0235E4" w14:textId="77777777" w:rsidR="002C5025" w:rsidRPr="000C51D8" w:rsidRDefault="002C5025" w:rsidP="005C7483">
            <w:pPr>
              <w:jc w:val="center"/>
              <w:rPr>
                <w:sz w:val="20"/>
                <w:szCs w:val="20"/>
              </w:rPr>
            </w:pPr>
            <w:r>
              <w:rPr>
                <w:color w:val="000000"/>
                <w:sz w:val="22"/>
              </w:rPr>
              <w:t>39,0</w:t>
            </w:r>
          </w:p>
        </w:tc>
      </w:tr>
      <w:tr w:rsidR="002C5025" w:rsidRPr="000C51D8" w14:paraId="2543B17C" w14:textId="77777777" w:rsidTr="006A7942">
        <w:trPr>
          <w:cantSplit/>
        </w:trPr>
        <w:tc>
          <w:tcPr>
            <w:tcW w:w="254" w:type="pct"/>
            <w:shd w:val="clear" w:color="auto" w:fill="auto"/>
            <w:vAlign w:val="bottom"/>
          </w:tcPr>
          <w:p w14:paraId="55DB2362" w14:textId="77777777" w:rsidR="002C5025" w:rsidRPr="000C51D8" w:rsidRDefault="002C5025" w:rsidP="005C7483">
            <w:pPr>
              <w:jc w:val="center"/>
              <w:rPr>
                <w:sz w:val="20"/>
                <w:szCs w:val="20"/>
              </w:rPr>
            </w:pPr>
            <w:r w:rsidRPr="000C51D8">
              <w:rPr>
                <w:sz w:val="20"/>
                <w:szCs w:val="20"/>
              </w:rPr>
              <w:t>12.3</w:t>
            </w:r>
          </w:p>
        </w:tc>
        <w:tc>
          <w:tcPr>
            <w:tcW w:w="1992" w:type="pct"/>
            <w:shd w:val="clear" w:color="auto" w:fill="auto"/>
            <w:noWrap/>
            <w:vAlign w:val="center"/>
          </w:tcPr>
          <w:p w14:paraId="52E942B0" w14:textId="77777777" w:rsidR="002C5025" w:rsidRPr="000C51D8" w:rsidRDefault="002C5025" w:rsidP="005C7483">
            <w:pPr>
              <w:jc w:val="center"/>
              <w:rPr>
                <w:sz w:val="20"/>
                <w:szCs w:val="20"/>
              </w:rPr>
            </w:pPr>
            <w:r w:rsidRPr="000C51D8">
              <w:rPr>
                <w:sz w:val="20"/>
                <w:szCs w:val="20"/>
              </w:rPr>
              <w:t>Котельная «ПМК»</w:t>
            </w:r>
          </w:p>
        </w:tc>
        <w:tc>
          <w:tcPr>
            <w:tcW w:w="515" w:type="pct"/>
            <w:shd w:val="clear" w:color="auto" w:fill="auto"/>
            <w:noWrap/>
            <w:vAlign w:val="center"/>
          </w:tcPr>
          <w:p w14:paraId="59B03CD7"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591AFB51" w14:textId="77777777" w:rsidR="002C5025" w:rsidRPr="000C51D8" w:rsidRDefault="002C5025" w:rsidP="005C7483">
            <w:pPr>
              <w:jc w:val="center"/>
              <w:rPr>
                <w:sz w:val="20"/>
                <w:szCs w:val="20"/>
              </w:rPr>
            </w:pPr>
            <w:r>
              <w:rPr>
                <w:color w:val="000000"/>
                <w:sz w:val="22"/>
              </w:rPr>
              <w:t>19,0</w:t>
            </w:r>
          </w:p>
        </w:tc>
        <w:tc>
          <w:tcPr>
            <w:tcW w:w="297" w:type="pct"/>
            <w:tcBorders>
              <w:top w:val="nil"/>
              <w:left w:val="nil"/>
              <w:bottom w:val="single" w:sz="8" w:space="0" w:color="auto"/>
              <w:right w:val="single" w:sz="8" w:space="0" w:color="auto"/>
            </w:tcBorders>
            <w:shd w:val="clear" w:color="auto" w:fill="auto"/>
            <w:noWrap/>
            <w:vAlign w:val="center"/>
          </w:tcPr>
          <w:p w14:paraId="7B282BE3" w14:textId="77777777" w:rsidR="002C5025" w:rsidRPr="000C51D8" w:rsidRDefault="002C5025" w:rsidP="005C7483">
            <w:pPr>
              <w:jc w:val="center"/>
              <w:rPr>
                <w:sz w:val="20"/>
                <w:szCs w:val="20"/>
              </w:rPr>
            </w:pPr>
            <w:r>
              <w:rPr>
                <w:color w:val="000000"/>
                <w:sz w:val="22"/>
              </w:rPr>
              <w:t>20,0</w:t>
            </w:r>
          </w:p>
        </w:tc>
        <w:tc>
          <w:tcPr>
            <w:tcW w:w="315" w:type="pct"/>
            <w:tcBorders>
              <w:top w:val="nil"/>
              <w:left w:val="nil"/>
              <w:bottom w:val="single" w:sz="8" w:space="0" w:color="auto"/>
              <w:right w:val="single" w:sz="8" w:space="0" w:color="auto"/>
            </w:tcBorders>
            <w:shd w:val="clear" w:color="auto" w:fill="auto"/>
            <w:noWrap/>
            <w:vAlign w:val="center"/>
          </w:tcPr>
          <w:p w14:paraId="4F289F05" w14:textId="77777777" w:rsidR="002C5025" w:rsidRPr="000C51D8" w:rsidRDefault="002C5025" w:rsidP="005C7483">
            <w:pPr>
              <w:jc w:val="center"/>
              <w:rPr>
                <w:sz w:val="20"/>
                <w:szCs w:val="20"/>
              </w:rPr>
            </w:pPr>
            <w:r>
              <w:rPr>
                <w:color w:val="000000"/>
                <w:sz w:val="22"/>
              </w:rPr>
              <w:t>21,0</w:t>
            </w:r>
          </w:p>
        </w:tc>
        <w:tc>
          <w:tcPr>
            <w:tcW w:w="304" w:type="pct"/>
            <w:tcBorders>
              <w:top w:val="nil"/>
              <w:left w:val="nil"/>
              <w:bottom w:val="single" w:sz="8" w:space="0" w:color="auto"/>
              <w:right w:val="single" w:sz="8" w:space="0" w:color="auto"/>
            </w:tcBorders>
            <w:shd w:val="clear" w:color="auto" w:fill="auto"/>
            <w:noWrap/>
            <w:vAlign w:val="center"/>
          </w:tcPr>
          <w:p w14:paraId="646970E2" w14:textId="77777777" w:rsidR="002C5025" w:rsidRPr="000C51D8" w:rsidRDefault="002C5025" w:rsidP="005C7483">
            <w:pPr>
              <w:jc w:val="center"/>
              <w:rPr>
                <w:sz w:val="20"/>
                <w:szCs w:val="20"/>
              </w:rPr>
            </w:pPr>
            <w:r>
              <w:rPr>
                <w:color w:val="000000"/>
                <w:sz w:val="22"/>
              </w:rPr>
              <w:t>22,0</w:t>
            </w:r>
          </w:p>
        </w:tc>
        <w:tc>
          <w:tcPr>
            <w:tcW w:w="304" w:type="pct"/>
            <w:tcBorders>
              <w:top w:val="nil"/>
              <w:left w:val="nil"/>
              <w:bottom w:val="single" w:sz="8" w:space="0" w:color="auto"/>
              <w:right w:val="single" w:sz="8" w:space="0" w:color="auto"/>
            </w:tcBorders>
            <w:shd w:val="clear" w:color="auto" w:fill="auto"/>
            <w:noWrap/>
            <w:vAlign w:val="center"/>
          </w:tcPr>
          <w:p w14:paraId="3C1C87C9" w14:textId="77777777" w:rsidR="002C5025" w:rsidRPr="000C51D8" w:rsidRDefault="002C5025" w:rsidP="005C7483">
            <w:pPr>
              <w:jc w:val="center"/>
              <w:rPr>
                <w:sz w:val="20"/>
                <w:szCs w:val="20"/>
              </w:rPr>
            </w:pPr>
            <w:r>
              <w:rPr>
                <w:color w:val="000000"/>
                <w:sz w:val="22"/>
              </w:rPr>
              <w:t>23,0</w:t>
            </w:r>
          </w:p>
        </w:tc>
        <w:tc>
          <w:tcPr>
            <w:tcW w:w="321" w:type="pct"/>
            <w:tcBorders>
              <w:top w:val="nil"/>
              <w:left w:val="nil"/>
              <w:bottom w:val="single" w:sz="8" w:space="0" w:color="auto"/>
              <w:right w:val="single" w:sz="8" w:space="0" w:color="auto"/>
            </w:tcBorders>
            <w:shd w:val="clear" w:color="auto" w:fill="auto"/>
            <w:vAlign w:val="center"/>
          </w:tcPr>
          <w:p w14:paraId="2D920343" w14:textId="77777777" w:rsidR="002C5025" w:rsidRPr="000C51D8" w:rsidRDefault="002C5025" w:rsidP="005C7483">
            <w:pPr>
              <w:jc w:val="center"/>
              <w:rPr>
                <w:sz w:val="20"/>
                <w:szCs w:val="20"/>
              </w:rPr>
            </w:pPr>
            <w:r>
              <w:rPr>
                <w:color w:val="000000"/>
                <w:sz w:val="22"/>
              </w:rPr>
              <w:t>24,0</w:t>
            </w:r>
          </w:p>
        </w:tc>
        <w:tc>
          <w:tcPr>
            <w:tcW w:w="392" w:type="pct"/>
            <w:tcBorders>
              <w:top w:val="nil"/>
              <w:left w:val="nil"/>
              <w:bottom w:val="single" w:sz="8" w:space="0" w:color="auto"/>
              <w:right w:val="single" w:sz="8" w:space="0" w:color="auto"/>
            </w:tcBorders>
            <w:shd w:val="clear" w:color="auto" w:fill="auto"/>
            <w:vAlign w:val="center"/>
          </w:tcPr>
          <w:p w14:paraId="5593E1A1" w14:textId="77777777" w:rsidR="002C5025" w:rsidRPr="000C51D8" w:rsidRDefault="002C5025" w:rsidP="005C7483">
            <w:pPr>
              <w:jc w:val="center"/>
              <w:rPr>
                <w:sz w:val="20"/>
                <w:szCs w:val="20"/>
              </w:rPr>
            </w:pPr>
            <w:r>
              <w:rPr>
                <w:color w:val="000000"/>
                <w:sz w:val="22"/>
              </w:rPr>
              <w:t>25,0</w:t>
            </w:r>
          </w:p>
        </w:tc>
      </w:tr>
      <w:tr w:rsidR="002C5025" w:rsidRPr="000C51D8" w14:paraId="55DF00DD" w14:textId="77777777" w:rsidTr="006A7942">
        <w:trPr>
          <w:cantSplit/>
        </w:trPr>
        <w:tc>
          <w:tcPr>
            <w:tcW w:w="254" w:type="pct"/>
            <w:shd w:val="clear" w:color="auto" w:fill="auto"/>
            <w:vAlign w:val="bottom"/>
          </w:tcPr>
          <w:p w14:paraId="30FCAD47" w14:textId="77777777" w:rsidR="002C5025" w:rsidRPr="000C51D8" w:rsidRDefault="002C5025" w:rsidP="005C7483">
            <w:pPr>
              <w:jc w:val="center"/>
              <w:rPr>
                <w:sz w:val="20"/>
                <w:szCs w:val="20"/>
              </w:rPr>
            </w:pPr>
            <w:r w:rsidRPr="000C51D8">
              <w:rPr>
                <w:sz w:val="20"/>
                <w:szCs w:val="20"/>
              </w:rPr>
              <w:t>12.4</w:t>
            </w:r>
          </w:p>
        </w:tc>
        <w:tc>
          <w:tcPr>
            <w:tcW w:w="1992" w:type="pct"/>
            <w:shd w:val="clear" w:color="auto" w:fill="auto"/>
            <w:noWrap/>
            <w:vAlign w:val="center"/>
          </w:tcPr>
          <w:p w14:paraId="68903E5A" w14:textId="77777777" w:rsidR="002C5025" w:rsidRPr="000C51D8" w:rsidRDefault="002C5025" w:rsidP="005C7483">
            <w:pPr>
              <w:jc w:val="center"/>
              <w:rPr>
                <w:sz w:val="20"/>
                <w:szCs w:val="20"/>
              </w:rPr>
            </w:pPr>
            <w:r w:rsidRPr="000C51D8">
              <w:rPr>
                <w:sz w:val="20"/>
                <w:szCs w:val="20"/>
              </w:rPr>
              <w:t>Котельная «ЛМС»</w:t>
            </w:r>
          </w:p>
        </w:tc>
        <w:tc>
          <w:tcPr>
            <w:tcW w:w="515" w:type="pct"/>
            <w:shd w:val="clear" w:color="auto" w:fill="auto"/>
            <w:noWrap/>
            <w:vAlign w:val="center"/>
          </w:tcPr>
          <w:p w14:paraId="00B5006E"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3ADE277F" w14:textId="77777777" w:rsidR="002C5025" w:rsidRPr="000C51D8" w:rsidRDefault="002C5025" w:rsidP="005C7483">
            <w:pPr>
              <w:jc w:val="center"/>
              <w:rPr>
                <w:sz w:val="20"/>
                <w:szCs w:val="20"/>
              </w:rPr>
            </w:pPr>
            <w:r>
              <w:rPr>
                <w:color w:val="000000"/>
                <w:sz w:val="22"/>
              </w:rPr>
              <w:t>19,0</w:t>
            </w:r>
          </w:p>
        </w:tc>
        <w:tc>
          <w:tcPr>
            <w:tcW w:w="297" w:type="pct"/>
            <w:tcBorders>
              <w:top w:val="nil"/>
              <w:left w:val="nil"/>
              <w:bottom w:val="single" w:sz="8" w:space="0" w:color="auto"/>
              <w:right w:val="single" w:sz="8" w:space="0" w:color="auto"/>
            </w:tcBorders>
            <w:shd w:val="clear" w:color="auto" w:fill="auto"/>
            <w:noWrap/>
            <w:vAlign w:val="center"/>
          </w:tcPr>
          <w:p w14:paraId="779DFB11" w14:textId="77777777" w:rsidR="002C5025" w:rsidRPr="000C51D8" w:rsidRDefault="002C5025" w:rsidP="005C7483">
            <w:pPr>
              <w:jc w:val="center"/>
              <w:rPr>
                <w:sz w:val="20"/>
                <w:szCs w:val="20"/>
              </w:rPr>
            </w:pPr>
            <w:r>
              <w:rPr>
                <w:color w:val="000000"/>
                <w:sz w:val="22"/>
              </w:rPr>
              <w:t>20,0</w:t>
            </w:r>
          </w:p>
        </w:tc>
        <w:tc>
          <w:tcPr>
            <w:tcW w:w="315" w:type="pct"/>
            <w:tcBorders>
              <w:top w:val="nil"/>
              <w:left w:val="nil"/>
              <w:bottom w:val="single" w:sz="8" w:space="0" w:color="auto"/>
              <w:right w:val="single" w:sz="8" w:space="0" w:color="auto"/>
            </w:tcBorders>
            <w:shd w:val="clear" w:color="auto" w:fill="auto"/>
            <w:noWrap/>
            <w:vAlign w:val="center"/>
          </w:tcPr>
          <w:p w14:paraId="02B5AEDE" w14:textId="77777777" w:rsidR="002C5025" w:rsidRPr="000C51D8" w:rsidRDefault="002C5025" w:rsidP="005C7483">
            <w:pPr>
              <w:jc w:val="center"/>
              <w:rPr>
                <w:sz w:val="20"/>
                <w:szCs w:val="20"/>
              </w:rPr>
            </w:pPr>
            <w:r>
              <w:rPr>
                <w:color w:val="000000"/>
                <w:sz w:val="22"/>
              </w:rPr>
              <w:t>21,0</w:t>
            </w:r>
          </w:p>
        </w:tc>
        <w:tc>
          <w:tcPr>
            <w:tcW w:w="304" w:type="pct"/>
            <w:tcBorders>
              <w:top w:val="nil"/>
              <w:left w:val="nil"/>
              <w:bottom w:val="single" w:sz="8" w:space="0" w:color="auto"/>
              <w:right w:val="single" w:sz="8" w:space="0" w:color="auto"/>
            </w:tcBorders>
            <w:shd w:val="clear" w:color="auto" w:fill="auto"/>
            <w:noWrap/>
            <w:vAlign w:val="center"/>
          </w:tcPr>
          <w:p w14:paraId="0F023F83" w14:textId="77777777" w:rsidR="002C5025" w:rsidRPr="000C51D8" w:rsidRDefault="002C5025" w:rsidP="005C7483">
            <w:pPr>
              <w:jc w:val="center"/>
              <w:rPr>
                <w:sz w:val="20"/>
                <w:szCs w:val="20"/>
              </w:rPr>
            </w:pPr>
            <w:r>
              <w:rPr>
                <w:color w:val="000000"/>
                <w:sz w:val="22"/>
              </w:rPr>
              <w:t>22,0</w:t>
            </w:r>
          </w:p>
        </w:tc>
        <w:tc>
          <w:tcPr>
            <w:tcW w:w="304" w:type="pct"/>
            <w:tcBorders>
              <w:top w:val="nil"/>
              <w:left w:val="nil"/>
              <w:bottom w:val="single" w:sz="8" w:space="0" w:color="auto"/>
              <w:right w:val="single" w:sz="8" w:space="0" w:color="auto"/>
            </w:tcBorders>
            <w:shd w:val="clear" w:color="auto" w:fill="auto"/>
            <w:noWrap/>
            <w:vAlign w:val="center"/>
          </w:tcPr>
          <w:p w14:paraId="644B354B" w14:textId="77777777" w:rsidR="002C5025" w:rsidRPr="000C51D8" w:rsidRDefault="002C5025" w:rsidP="005C7483">
            <w:pPr>
              <w:jc w:val="center"/>
              <w:rPr>
                <w:sz w:val="20"/>
                <w:szCs w:val="20"/>
              </w:rPr>
            </w:pPr>
            <w:r>
              <w:rPr>
                <w:color w:val="000000"/>
                <w:sz w:val="22"/>
              </w:rPr>
              <w:t>23,0</w:t>
            </w:r>
          </w:p>
        </w:tc>
        <w:tc>
          <w:tcPr>
            <w:tcW w:w="321" w:type="pct"/>
            <w:tcBorders>
              <w:top w:val="nil"/>
              <w:left w:val="nil"/>
              <w:bottom w:val="single" w:sz="8" w:space="0" w:color="auto"/>
              <w:right w:val="single" w:sz="8" w:space="0" w:color="auto"/>
            </w:tcBorders>
            <w:shd w:val="clear" w:color="auto" w:fill="auto"/>
            <w:vAlign w:val="center"/>
          </w:tcPr>
          <w:p w14:paraId="344871A3" w14:textId="77777777" w:rsidR="002C5025" w:rsidRPr="000C51D8" w:rsidRDefault="002C5025" w:rsidP="005C7483">
            <w:pPr>
              <w:jc w:val="center"/>
              <w:rPr>
                <w:sz w:val="20"/>
                <w:szCs w:val="20"/>
              </w:rPr>
            </w:pPr>
            <w:r>
              <w:rPr>
                <w:color w:val="000000"/>
                <w:sz w:val="22"/>
              </w:rPr>
              <w:t>24,0</w:t>
            </w:r>
          </w:p>
        </w:tc>
        <w:tc>
          <w:tcPr>
            <w:tcW w:w="392" w:type="pct"/>
            <w:tcBorders>
              <w:top w:val="nil"/>
              <w:left w:val="nil"/>
              <w:bottom w:val="single" w:sz="8" w:space="0" w:color="auto"/>
              <w:right w:val="single" w:sz="8" w:space="0" w:color="auto"/>
            </w:tcBorders>
            <w:shd w:val="clear" w:color="auto" w:fill="auto"/>
            <w:vAlign w:val="center"/>
          </w:tcPr>
          <w:p w14:paraId="5A3C4990" w14:textId="77777777" w:rsidR="002C5025" w:rsidRPr="000C51D8" w:rsidRDefault="002C5025" w:rsidP="005C7483">
            <w:pPr>
              <w:jc w:val="center"/>
              <w:rPr>
                <w:sz w:val="20"/>
                <w:szCs w:val="20"/>
              </w:rPr>
            </w:pPr>
            <w:r>
              <w:rPr>
                <w:color w:val="000000"/>
                <w:sz w:val="22"/>
              </w:rPr>
              <w:t>25,0</w:t>
            </w:r>
          </w:p>
        </w:tc>
      </w:tr>
      <w:tr w:rsidR="002C5025" w:rsidRPr="000C51D8" w14:paraId="030E4E0D" w14:textId="77777777" w:rsidTr="006A7942">
        <w:trPr>
          <w:cantSplit/>
        </w:trPr>
        <w:tc>
          <w:tcPr>
            <w:tcW w:w="254" w:type="pct"/>
            <w:shd w:val="clear" w:color="auto" w:fill="auto"/>
            <w:vAlign w:val="bottom"/>
          </w:tcPr>
          <w:p w14:paraId="6730F92C" w14:textId="77777777" w:rsidR="002C5025" w:rsidRPr="000C51D8" w:rsidRDefault="002C5025" w:rsidP="005C7483">
            <w:pPr>
              <w:jc w:val="center"/>
              <w:rPr>
                <w:sz w:val="20"/>
                <w:szCs w:val="20"/>
              </w:rPr>
            </w:pPr>
            <w:r w:rsidRPr="000C51D8">
              <w:rPr>
                <w:sz w:val="20"/>
                <w:szCs w:val="20"/>
              </w:rPr>
              <w:t>12.5</w:t>
            </w:r>
          </w:p>
        </w:tc>
        <w:tc>
          <w:tcPr>
            <w:tcW w:w="1992" w:type="pct"/>
            <w:shd w:val="clear" w:color="auto" w:fill="auto"/>
            <w:noWrap/>
            <w:vAlign w:val="center"/>
          </w:tcPr>
          <w:p w14:paraId="5CD3F37C" w14:textId="77777777" w:rsidR="002C5025" w:rsidRPr="000C51D8" w:rsidRDefault="002C5025" w:rsidP="005C7483">
            <w:pPr>
              <w:jc w:val="center"/>
              <w:rPr>
                <w:sz w:val="20"/>
                <w:szCs w:val="20"/>
              </w:rPr>
            </w:pPr>
            <w:r w:rsidRPr="000C51D8">
              <w:rPr>
                <w:sz w:val="20"/>
                <w:szCs w:val="20"/>
              </w:rPr>
              <w:t>Котельная «ЦРБ»</w:t>
            </w:r>
          </w:p>
        </w:tc>
        <w:tc>
          <w:tcPr>
            <w:tcW w:w="515" w:type="pct"/>
            <w:shd w:val="clear" w:color="auto" w:fill="auto"/>
            <w:noWrap/>
            <w:vAlign w:val="center"/>
          </w:tcPr>
          <w:p w14:paraId="4A30C878"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4C877710" w14:textId="77777777" w:rsidR="002C5025" w:rsidRPr="000C51D8" w:rsidRDefault="002C5025" w:rsidP="005C7483">
            <w:pPr>
              <w:jc w:val="center"/>
              <w:rPr>
                <w:sz w:val="20"/>
                <w:szCs w:val="20"/>
              </w:rPr>
            </w:pPr>
            <w:r>
              <w:rPr>
                <w:color w:val="000000"/>
                <w:sz w:val="22"/>
              </w:rPr>
              <w:t>23,0</w:t>
            </w:r>
          </w:p>
        </w:tc>
        <w:tc>
          <w:tcPr>
            <w:tcW w:w="297" w:type="pct"/>
            <w:tcBorders>
              <w:top w:val="nil"/>
              <w:left w:val="nil"/>
              <w:bottom w:val="single" w:sz="8" w:space="0" w:color="auto"/>
              <w:right w:val="single" w:sz="8" w:space="0" w:color="auto"/>
            </w:tcBorders>
            <w:shd w:val="clear" w:color="auto" w:fill="auto"/>
            <w:noWrap/>
            <w:vAlign w:val="center"/>
          </w:tcPr>
          <w:p w14:paraId="03EF87FE" w14:textId="77777777" w:rsidR="002C5025" w:rsidRPr="000C51D8" w:rsidRDefault="002C5025" w:rsidP="005C7483">
            <w:pPr>
              <w:jc w:val="center"/>
              <w:rPr>
                <w:sz w:val="20"/>
                <w:szCs w:val="20"/>
              </w:rPr>
            </w:pPr>
            <w:r>
              <w:rPr>
                <w:color w:val="000000"/>
                <w:sz w:val="22"/>
              </w:rPr>
              <w:t>24,0</w:t>
            </w:r>
          </w:p>
        </w:tc>
        <w:tc>
          <w:tcPr>
            <w:tcW w:w="315" w:type="pct"/>
            <w:tcBorders>
              <w:top w:val="nil"/>
              <w:left w:val="nil"/>
              <w:bottom w:val="single" w:sz="8" w:space="0" w:color="auto"/>
              <w:right w:val="single" w:sz="8" w:space="0" w:color="auto"/>
            </w:tcBorders>
            <w:shd w:val="clear" w:color="auto" w:fill="auto"/>
            <w:noWrap/>
            <w:vAlign w:val="center"/>
          </w:tcPr>
          <w:p w14:paraId="1740D353" w14:textId="77777777" w:rsidR="002C5025" w:rsidRPr="000C51D8" w:rsidRDefault="002C5025" w:rsidP="005C7483">
            <w:pPr>
              <w:jc w:val="center"/>
              <w:rPr>
                <w:sz w:val="20"/>
                <w:szCs w:val="20"/>
              </w:rPr>
            </w:pPr>
            <w:r>
              <w:rPr>
                <w:color w:val="000000"/>
                <w:sz w:val="22"/>
              </w:rPr>
              <w:t>25,0</w:t>
            </w:r>
          </w:p>
        </w:tc>
        <w:tc>
          <w:tcPr>
            <w:tcW w:w="304" w:type="pct"/>
            <w:tcBorders>
              <w:top w:val="nil"/>
              <w:left w:val="nil"/>
              <w:bottom w:val="single" w:sz="8" w:space="0" w:color="auto"/>
              <w:right w:val="single" w:sz="8" w:space="0" w:color="auto"/>
            </w:tcBorders>
            <w:shd w:val="clear" w:color="auto" w:fill="auto"/>
            <w:noWrap/>
            <w:vAlign w:val="center"/>
          </w:tcPr>
          <w:p w14:paraId="2CF7C589" w14:textId="77777777" w:rsidR="002C5025" w:rsidRPr="000C51D8" w:rsidRDefault="002C5025" w:rsidP="005C7483">
            <w:pPr>
              <w:jc w:val="center"/>
              <w:rPr>
                <w:sz w:val="20"/>
                <w:szCs w:val="20"/>
              </w:rPr>
            </w:pPr>
            <w:r>
              <w:rPr>
                <w:color w:val="000000"/>
                <w:sz w:val="22"/>
              </w:rPr>
              <w:t>26,0</w:t>
            </w:r>
          </w:p>
        </w:tc>
        <w:tc>
          <w:tcPr>
            <w:tcW w:w="304" w:type="pct"/>
            <w:tcBorders>
              <w:top w:val="nil"/>
              <w:left w:val="nil"/>
              <w:bottom w:val="single" w:sz="8" w:space="0" w:color="auto"/>
              <w:right w:val="single" w:sz="8" w:space="0" w:color="auto"/>
            </w:tcBorders>
            <w:shd w:val="clear" w:color="auto" w:fill="auto"/>
            <w:noWrap/>
            <w:vAlign w:val="center"/>
          </w:tcPr>
          <w:p w14:paraId="3861DCF4" w14:textId="77777777" w:rsidR="002C5025" w:rsidRPr="000C51D8" w:rsidRDefault="002C5025" w:rsidP="005C7483">
            <w:pPr>
              <w:jc w:val="center"/>
              <w:rPr>
                <w:sz w:val="20"/>
                <w:szCs w:val="20"/>
              </w:rPr>
            </w:pPr>
            <w:r>
              <w:rPr>
                <w:color w:val="000000"/>
                <w:sz w:val="22"/>
              </w:rPr>
              <w:t>27,0</w:t>
            </w:r>
          </w:p>
        </w:tc>
        <w:tc>
          <w:tcPr>
            <w:tcW w:w="321" w:type="pct"/>
            <w:tcBorders>
              <w:top w:val="nil"/>
              <w:left w:val="nil"/>
              <w:bottom w:val="single" w:sz="8" w:space="0" w:color="auto"/>
              <w:right w:val="single" w:sz="8" w:space="0" w:color="auto"/>
            </w:tcBorders>
            <w:shd w:val="clear" w:color="auto" w:fill="auto"/>
            <w:vAlign w:val="center"/>
          </w:tcPr>
          <w:p w14:paraId="1D6661B9" w14:textId="77777777" w:rsidR="002C5025" w:rsidRPr="000C51D8" w:rsidRDefault="002C5025" w:rsidP="005C7483">
            <w:pPr>
              <w:jc w:val="center"/>
              <w:rPr>
                <w:sz w:val="20"/>
                <w:szCs w:val="20"/>
              </w:rPr>
            </w:pPr>
            <w:r>
              <w:rPr>
                <w:color w:val="000000"/>
                <w:sz w:val="22"/>
              </w:rPr>
              <w:t>28,0</w:t>
            </w:r>
          </w:p>
        </w:tc>
        <w:tc>
          <w:tcPr>
            <w:tcW w:w="392" w:type="pct"/>
            <w:tcBorders>
              <w:top w:val="nil"/>
              <w:left w:val="nil"/>
              <w:bottom w:val="single" w:sz="8" w:space="0" w:color="auto"/>
              <w:right w:val="single" w:sz="8" w:space="0" w:color="auto"/>
            </w:tcBorders>
            <w:shd w:val="clear" w:color="auto" w:fill="auto"/>
            <w:vAlign w:val="center"/>
          </w:tcPr>
          <w:p w14:paraId="7BBFAAF4" w14:textId="77777777" w:rsidR="002C5025" w:rsidRPr="000C51D8" w:rsidRDefault="002C5025" w:rsidP="005C7483">
            <w:pPr>
              <w:jc w:val="center"/>
              <w:rPr>
                <w:sz w:val="20"/>
                <w:szCs w:val="20"/>
              </w:rPr>
            </w:pPr>
            <w:r>
              <w:rPr>
                <w:color w:val="000000"/>
                <w:sz w:val="22"/>
              </w:rPr>
              <w:t>29,0</w:t>
            </w:r>
          </w:p>
        </w:tc>
      </w:tr>
      <w:tr w:rsidR="002C5025" w:rsidRPr="000C51D8" w14:paraId="6CF1ACF1" w14:textId="77777777" w:rsidTr="006A7942">
        <w:trPr>
          <w:cantSplit/>
        </w:trPr>
        <w:tc>
          <w:tcPr>
            <w:tcW w:w="254" w:type="pct"/>
            <w:shd w:val="clear" w:color="auto" w:fill="auto"/>
            <w:vAlign w:val="bottom"/>
          </w:tcPr>
          <w:p w14:paraId="56D5027E" w14:textId="77777777" w:rsidR="002C5025" w:rsidRPr="000C51D8" w:rsidRDefault="002C5025" w:rsidP="005C7483">
            <w:pPr>
              <w:jc w:val="center"/>
              <w:rPr>
                <w:sz w:val="20"/>
                <w:szCs w:val="20"/>
              </w:rPr>
            </w:pPr>
            <w:r w:rsidRPr="000C51D8">
              <w:rPr>
                <w:sz w:val="20"/>
                <w:szCs w:val="20"/>
              </w:rPr>
              <w:t>12.6</w:t>
            </w:r>
          </w:p>
        </w:tc>
        <w:tc>
          <w:tcPr>
            <w:tcW w:w="1992" w:type="pct"/>
            <w:shd w:val="clear" w:color="auto" w:fill="auto"/>
            <w:noWrap/>
            <w:vAlign w:val="center"/>
          </w:tcPr>
          <w:p w14:paraId="44CD7757" w14:textId="77777777" w:rsidR="002C5025" w:rsidRPr="000C51D8" w:rsidRDefault="002C5025" w:rsidP="005C7483">
            <w:pPr>
              <w:jc w:val="center"/>
              <w:rPr>
                <w:sz w:val="20"/>
                <w:szCs w:val="20"/>
              </w:rPr>
            </w:pPr>
            <w:r w:rsidRPr="000C51D8">
              <w:rPr>
                <w:sz w:val="20"/>
                <w:szCs w:val="20"/>
              </w:rPr>
              <w:t>Котельная «Тополек»</w:t>
            </w:r>
          </w:p>
        </w:tc>
        <w:tc>
          <w:tcPr>
            <w:tcW w:w="515" w:type="pct"/>
            <w:shd w:val="clear" w:color="auto" w:fill="auto"/>
            <w:noWrap/>
            <w:vAlign w:val="center"/>
          </w:tcPr>
          <w:p w14:paraId="19680DBD"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47E3C9ED" w14:textId="77777777" w:rsidR="002C5025" w:rsidRPr="000C51D8" w:rsidRDefault="002C5025" w:rsidP="005C7483">
            <w:pPr>
              <w:jc w:val="center"/>
              <w:rPr>
                <w:sz w:val="20"/>
                <w:szCs w:val="20"/>
              </w:rPr>
            </w:pPr>
            <w:r>
              <w:rPr>
                <w:color w:val="000000"/>
                <w:sz w:val="22"/>
              </w:rPr>
              <w:t>33,0</w:t>
            </w:r>
          </w:p>
        </w:tc>
        <w:tc>
          <w:tcPr>
            <w:tcW w:w="297" w:type="pct"/>
            <w:tcBorders>
              <w:top w:val="nil"/>
              <w:left w:val="nil"/>
              <w:bottom w:val="single" w:sz="8" w:space="0" w:color="auto"/>
              <w:right w:val="single" w:sz="8" w:space="0" w:color="auto"/>
            </w:tcBorders>
            <w:shd w:val="clear" w:color="auto" w:fill="auto"/>
            <w:noWrap/>
            <w:vAlign w:val="center"/>
          </w:tcPr>
          <w:p w14:paraId="08C660C4" w14:textId="77777777" w:rsidR="002C5025" w:rsidRPr="000C51D8" w:rsidRDefault="002C5025" w:rsidP="005C7483">
            <w:pPr>
              <w:jc w:val="center"/>
              <w:rPr>
                <w:sz w:val="20"/>
                <w:szCs w:val="20"/>
              </w:rPr>
            </w:pPr>
            <w:r>
              <w:rPr>
                <w:color w:val="000000"/>
                <w:sz w:val="22"/>
              </w:rPr>
              <w:t>34,0</w:t>
            </w:r>
          </w:p>
        </w:tc>
        <w:tc>
          <w:tcPr>
            <w:tcW w:w="315" w:type="pct"/>
            <w:tcBorders>
              <w:top w:val="nil"/>
              <w:left w:val="nil"/>
              <w:bottom w:val="single" w:sz="8" w:space="0" w:color="auto"/>
              <w:right w:val="single" w:sz="8" w:space="0" w:color="auto"/>
            </w:tcBorders>
            <w:shd w:val="clear" w:color="auto" w:fill="auto"/>
            <w:noWrap/>
            <w:vAlign w:val="center"/>
          </w:tcPr>
          <w:p w14:paraId="3D7B069C" w14:textId="77777777" w:rsidR="002C5025" w:rsidRPr="000C51D8" w:rsidRDefault="002C5025" w:rsidP="005C7483">
            <w:pPr>
              <w:jc w:val="center"/>
              <w:rPr>
                <w:sz w:val="20"/>
                <w:szCs w:val="20"/>
              </w:rPr>
            </w:pPr>
            <w:r>
              <w:rPr>
                <w:color w:val="000000"/>
                <w:sz w:val="22"/>
              </w:rPr>
              <w:t>35,0</w:t>
            </w:r>
          </w:p>
        </w:tc>
        <w:tc>
          <w:tcPr>
            <w:tcW w:w="304" w:type="pct"/>
            <w:tcBorders>
              <w:top w:val="nil"/>
              <w:left w:val="nil"/>
              <w:bottom w:val="single" w:sz="8" w:space="0" w:color="auto"/>
              <w:right w:val="single" w:sz="8" w:space="0" w:color="auto"/>
            </w:tcBorders>
            <w:shd w:val="clear" w:color="auto" w:fill="auto"/>
            <w:noWrap/>
            <w:vAlign w:val="center"/>
          </w:tcPr>
          <w:p w14:paraId="33B96C7C" w14:textId="77777777" w:rsidR="002C5025" w:rsidRPr="000C51D8" w:rsidRDefault="002C5025" w:rsidP="005C7483">
            <w:pPr>
              <w:jc w:val="center"/>
              <w:rPr>
                <w:sz w:val="20"/>
                <w:szCs w:val="20"/>
              </w:rPr>
            </w:pPr>
            <w:r>
              <w:rPr>
                <w:color w:val="000000"/>
                <w:sz w:val="22"/>
              </w:rPr>
              <w:t>36,0</w:t>
            </w:r>
          </w:p>
        </w:tc>
        <w:tc>
          <w:tcPr>
            <w:tcW w:w="304" w:type="pct"/>
            <w:tcBorders>
              <w:top w:val="nil"/>
              <w:left w:val="nil"/>
              <w:bottom w:val="single" w:sz="8" w:space="0" w:color="auto"/>
              <w:right w:val="single" w:sz="8" w:space="0" w:color="auto"/>
            </w:tcBorders>
            <w:shd w:val="clear" w:color="auto" w:fill="auto"/>
            <w:noWrap/>
            <w:vAlign w:val="center"/>
          </w:tcPr>
          <w:p w14:paraId="6B839468" w14:textId="77777777" w:rsidR="002C5025" w:rsidRPr="000C51D8" w:rsidRDefault="002C5025" w:rsidP="005C7483">
            <w:pPr>
              <w:jc w:val="center"/>
              <w:rPr>
                <w:sz w:val="20"/>
                <w:szCs w:val="20"/>
              </w:rPr>
            </w:pPr>
            <w:r>
              <w:rPr>
                <w:color w:val="000000"/>
                <w:sz w:val="22"/>
              </w:rPr>
              <w:t>37,0</w:t>
            </w:r>
          </w:p>
        </w:tc>
        <w:tc>
          <w:tcPr>
            <w:tcW w:w="321" w:type="pct"/>
            <w:tcBorders>
              <w:top w:val="nil"/>
              <w:left w:val="nil"/>
              <w:bottom w:val="single" w:sz="8" w:space="0" w:color="auto"/>
              <w:right w:val="single" w:sz="8" w:space="0" w:color="auto"/>
            </w:tcBorders>
            <w:shd w:val="clear" w:color="auto" w:fill="auto"/>
            <w:vAlign w:val="center"/>
          </w:tcPr>
          <w:p w14:paraId="31E13EF0" w14:textId="77777777" w:rsidR="002C5025" w:rsidRPr="000C51D8" w:rsidRDefault="002C5025" w:rsidP="005C7483">
            <w:pPr>
              <w:jc w:val="center"/>
              <w:rPr>
                <w:sz w:val="20"/>
                <w:szCs w:val="20"/>
              </w:rPr>
            </w:pPr>
            <w:r>
              <w:rPr>
                <w:color w:val="000000"/>
                <w:sz w:val="22"/>
              </w:rPr>
              <w:t>38,0</w:t>
            </w:r>
          </w:p>
        </w:tc>
        <w:tc>
          <w:tcPr>
            <w:tcW w:w="392" w:type="pct"/>
            <w:tcBorders>
              <w:top w:val="nil"/>
              <w:left w:val="nil"/>
              <w:bottom w:val="single" w:sz="8" w:space="0" w:color="auto"/>
              <w:right w:val="single" w:sz="8" w:space="0" w:color="auto"/>
            </w:tcBorders>
            <w:shd w:val="clear" w:color="auto" w:fill="auto"/>
            <w:vAlign w:val="center"/>
          </w:tcPr>
          <w:p w14:paraId="2938390F" w14:textId="77777777" w:rsidR="002C5025" w:rsidRPr="000C51D8" w:rsidRDefault="002C5025" w:rsidP="005C7483">
            <w:pPr>
              <w:jc w:val="center"/>
              <w:rPr>
                <w:sz w:val="20"/>
                <w:szCs w:val="20"/>
              </w:rPr>
            </w:pPr>
            <w:r>
              <w:rPr>
                <w:color w:val="000000"/>
                <w:sz w:val="22"/>
              </w:rPr>
              <w:t>39,0</w:t>
            </w:r>
          </w:p>
        </w:tc>
      </w:tr>
      <w:tr w:rsidR="002C5025" w:rsidRPr="000C51D8" w14:paraId="3FEFDBE9" w14:textId="77777777" w:rsidTr="006A7942">
        <w:trPr>
          <w:cantSplit/>
        </w:trPr>
        <w:tc>
          <w:tcPr>
            <w:tcW w:w="254" w:type="pct"/>
            <w:shd w:val="clear" w:color="auto" w:fill="auto"/>
            <w:vAlign w:val="bottom"/>
          </w:tcPr>
          <w:p w14:paraId="0E84981C" w14:textId="77777777" w:rsidR="002C5025" w:rsidRPr="000C51D8" w:rsidRDefault="002C5025" w:rsidP="005C7483">
            <w:pPr>
              <w:jc w:val="center"/>
              <w:rPr>
                <w:sz w:val="20"/>
                <w:szCs w:val="20"/>
              </w:rPr>
            </w:pPr>
            <w:r w:rsidRPr="000C51D8">
              <w:rPr>
                <w:sz w:val="20"/>
                <w:szCs w:val="20"/>
              </w:rPr>
              <w:t>12.7</w:t>
            </w:r>
          </w:p>
        </w:tc>
        <w:tc>
          <w:tcPr>
            <w:tcW w:w="1992" w:type="pct"/>
            <w:shd w:val="clear" w:color="auto" w:fill="auto"/>
            <w:noWrap/>
            <w:vAlign w:val="center"/>
          </w:tcPr>
          <w:p w14:paraId="0FCC15B5" w14:textId="77777777" w:rsidR="002C5025" w:rsidRPr="000C51D8" w:rsidRDefault="002C5025" w:rsidP="005C7483">
            <w:pPr>
              <w:jc w:val="center"/>
              <w:rPr>
                <w:sz w:val="20"/>
                <w:szCs w:val="20"/>
              </w:rPr>
            </w:pPr>
            <w:r w:rsidRPr="000C51D8">
              <w:rPr>
                <w:sz w:val="20"/>
                <w:szCs w:val="20"/>
              </w:rPr>
              <w:t>Котельная «Быткомбината»</w:t>
            </w:r>
          </w:p>
        </w:tc>
        <w:tc>
          <w:tcPr>
            <w:tcW w:w="515" w:type="pct"/>
            <w:shd w:val="clear" w:color="auto" w:fill="auto"/>
            <w:noWrap/>
            <w:vAlign w:val="center"/>
          </w:tcPr>
          <w:p w14:paraId="236988B0"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22AD89CD" w14:textId="77777777" w:rsidR="002C5025" w:rsidRPr="000C51D8" w:rsidRDefault="002C5025" w:rsidP="005C7483">
            <w:pPr>
              <w:jc w:val="center"/>
              <w:rPr>
                <w:sz w:val="20"/>
                <w:szCs w:val="20"/>
              </w:rPr>
            </w:pPr>
            <w:r>
              <w:rPr>
                <w:color w:val="000000"/>
                <w:sz w:val="22"/>
              </w:rPr>
              <w:t>33,0</w:t>
            </w:r>
          </w:p>
        </w:tc>
        <w:tc>
          <w:tcPr>
            <w:tcW w:w="297" w:type="pct"/>
            <w:tcBorders>
              <w:top w:val="nil"/>
              <w:left w:val="nil"/>
              <w:bottom w:val="single" w:sz="8" w:space="0" w:color="auto"/>
              <w:right w:val="single" w:sz="8" w:space="0" w:color="auto"/>
            </w:tcBorders>
            <w:shd w:val="clear" w:color="auto" w:fill="auto"/>
            <w:noWrap/>
            <w:vAlign w:val="center"/>
          </w:tcPr>
          <w:p w14:paraId="768C4A59" w14:textId="77777777" w:rsidR="002C5025" w:rsidRPr="000C51D8" w:rsidRDefault="002C5025" w:rsidP="005C7483">
            <w:pPr>
              <w:jc w:val="center"/>
              <w:rPr>
                <w:sz w:val="20"/>
                <w:szCs w:val="20"/>
              </w:rPr>
            </w:pPr>
            <w:r>
              <w:rPr>
                <w:color w:val="000000"/>
                <w:sz w:val="22"/>
              </w:rPr>
              <w:t>34,0</w:t>
            </w:r>
          </w:p>
        </w:tc>
        <w:tc>
          <w:tcPr>
            <w:tcW w:w="315" w:type="pct"/>
            <w:tcBorders>
              <w:top w:val="nil"/>
              <w:left w:val="nil"/>
              <w:bottom w:val="single" w:sz="8" w:space="0" w:color="auto"/>
              <w:right w:val="single" w:sz="8" w:space="0" w:color="auto"/>
            </w:tcBorders>
            <w:shd w:val="clear" w:color="auto" w:fill="auto"/>
            <w:noWrap/>
            <w:vAlign w:val="center"/>
          </w:tcPr>
          <w:p w14:paraId="7F0D201B" w14:textId="77777777" w:rsidR="002C5025" w:rsidRPr="000C51D8" w:rsidRDefault="002C5025" w:rsidP="005C7483">
            <w:pPr>
              <w:jc w:val="center"/>
              <w:rPr>
                <w:sz w:val="20"/>
                <w:szCs w:val="20"/>
              </w:rPr>
            </w:pPr>
            <w:r>
              <w:rPr>
                <w:color w:val="000000"/>
                <w:sz w:val="22"/>
              </w:rPr>
              <w:t>35,0</w:t>
            </w:r>
          </w:p>
        </w:tc>
        <w:tc>
          <w:tcPr>
            <w:tcW w:w="304" w:type="pct"/>
            <w:tcBorders>
              <w:top w:val="nil"/>
              <w:left w:val="nil"/>
              <w:bottom w:val="single" w:sz="8" w:space="0" w:color="auto"/>
              <w:right w:val="single" w:sz="8" w:space="0" w:color="auto"/>
            </w:tcBorders>
            <w:shd w:val="clear" w:color="auto" w:fill="auto"/>
            <w:noWrap/>
            <w:vAlign w:val="center"/>
          </w:tcPr>
          <w:p w14:paraId="35959BAD" w14:textId="77777777" w:rsidR="002C5025" w:rsidRPr="000C51D8" w:rsidRDefault="002C5025" w:rsidP="005C7483">
            <w:pPr>
              <w:jc w:val="center"/>
              <w:rPr>
                <w:sz w:val="20"/>
                <w:szCs w:val="20"/>
              </w:rPr>
            </w:pPr>
            <w:r>
              <w:rPr>
                <w:color w:val="000000"/>
                <w:sz w:val="22"/>
              </w:rPr>
              <w:t>36,0</w:t>
            </w:r>
          </w:p>
        </w:tc>
        <w:tc>
          <w:tcPr>
            <w:tcW w:w="304" w:type="pct"/>
            <w:tcBorders>
              <w:top w:val="nil"/>
              <w:left w:val="nil"/>
              <w:bottom w:val="single" w:sz="8" w:space="0" w:color="auto"/>
              <w:right w:val="single" w:sz="8" w:space="0" w:color="auto"/>
            </w:tcBorders>
            <w:shd w:val="clear" w:color="auto" w:fill="auto"/>
            <w:noWrap/>
            <w:vAlign w:val="center"/>
          </w:tcPr>
          <w:p w14:paraId="47821D08" w14:textId="77777777" w:rsidR="002C5025" w:rsidRPr="000C51D8" w:rsidRDefault="002C5025" w:rsidP="005C7483">
            <w:pPr>
              <w:jc w:val="center"/>
              <w:rPr>
                <w:sz w:val="20"/>
                <w:szCs w:val="20"/>
              </w:rPr>
            </w:pPr>
            <w:r>
              <w:rPr>
                <w:color w:val="000000"/>
                <w:sz w:val="22"/>
              </w:rPr>
              <w:t>37,0</w:t>
            </w:r>
          </w:p>
        </w:tc>
        <w:tc>
          <w:tcPr>
            <w:tcW w:w="321" w:type="pct"/>
            <w:tcBorders>
              <w:top w:val="nil"/>
              <w:left w:val="nil"/>
              <w:bottom w:val="single" w:sz="8" w:space="0" w:color="auto"/>
              <w:right w:val="single" w:sz="8" w:space="0" w:color="auto"/>
            </w:tcBorders>
            <w:shd w:val="clear" w:color="auto" w:fill="auto"/>
            <w:vAlign w:val="center"/>
          </w:tcPr>
          <w:p w14:paraId="65A085EF" w14:textId="77777777" w:rsidR="002C5025" w:rsidRPr="000C51D8" w:rsidRDefault="002C5025" w:rsidP="005C7483">
            <w:pPr>
              <w:jc w:val="center"/>
              <w:rPr>
                <w:sz w:val="20"/>
                <w:szCs w:val="20"/>
              </w:rPr>
            </w:pPr>
            <w:r>
              <w:rPr>
                <w:color w:val="000000"/>
                <w:sz w:val="22"/>
              </w:rPr>
              <w:t>38,0</w:t>
            </w:r>
          </w:p>
        </w:tc>
        <w:tc>
          <w:tcPr>
            <w:tcW w:w="392" w:type="pct"/>
            <w:tcBorders>
              <w:top w:val="nil"/>
              <w:left w:val="nil"/>
              <w:bottom w:val="single" w:sz="8" w:space="0" w:color="auto"/>
              <w:right w:val="single" w:sz="8" w:space="0" w:color="auto"/>
            </w:tcBorders>
            <w:shd w:val="clear" w:color="auto" w:fill="auto"/>
            <w:vAlign w:val="center"/>
          </w:tcPr>
          <w:p w14:paraId="5A3F0D58" w14:textId="77777777" w:rsidR="002C5025" w:rsidRPr="000C51D8" w:rsidRDefault="002C5025" w:rsidP="005C7483">
            <w:pPr>
              <w:jc w:val="center"/>
              <w:rPr>
                <w:sz w:val="20"/>
                <w:szCs w:val="20"/>
              </w:rPr>
            </w:pPr>
            <w:r>
              <w:rPr>
                <w:color w:val="000000"/>
                <w:sz w:val="22"/>
              </w:rPr>
              <w:t>39,0</w:t>
            </w:r>
          </w:p>
        </w:tc>
      </w:tr>
      <w:tr w:rsidR="002C5025" w:rsidRPr="000C51D8" w14:paraId="79BF6210" w14:textId="77777777" w:rsidTr="006A7942">
        <w:trPr>
          <w:cantSplit/>
        </w:trPr>
        <w:tc>
          <w:tcPr>
            <w:tcW w:w="254" w:type="pct"/>
            <w:shd w:val="clear" w:color="auto" w:fill="auto"/>
            <w:vAlign w:val="bottom"/>
          </w:tcPr>
          <w:p w14:paraId="6FD4458B" w14:textId="77777777" w:rsidR="002C5025" w:rsidRPr="000C51D8" w:rsidRDefault="002C5025" w:rsidP="005C7483">
            <w:pPr>
              <w:jc w:val="center"/>
              <w:rPr>
                <w:sz w:val="20"/>
                <w:szCs w:val="20"/>
              </w:rPr>
            </w:pPr>
            <w:r w:rsidRPr="000C51D8">
              <w:rPr>
                <w:sz w:val="20"/>
                <w:szCs w:val="20"/>
              </w:rPr>
              <w:t>12.8</w:t>
            </w:r>
          </w:p>
        </w:tc>
        <w:tc>
          <w:tcPr>
            <w:tcW w:w="1992" w:type="pct"/>
            <w:shd w:val="clear" w:color="auto" w:fill="auto"/>
            <w:noWrap/>
            <w:vAlign w:val="center"/>
          </w:tcPr>
          <w:p w14:paraId="3D7CE5C6" w14:textId="77777777" w:rsidR="002C5025" w:rsidRPr="000C51D8" w:rsidRDefault="002C5025" w:rsidP="005C7483">
            <w:pPr>
              <w:jc w:val="center"/>
              <w:rPr>
                <w:sz w:val="20"/>
                <w:szCs w:val="20"/>
              </w:rPr>
            </w:pPr>
            <w:r w:rsidRPr="000C51D8">
              <w:rPr>
                <w:sz w:val="20"/>
                <w:szCs w:val="20"/>
              </w:rPr>
              <w:t>Котельная «Собственная база»</w:t>
            </w:r>
          </w:p>
        </w:tc>
        <w:tc>
          <w:tcPr>
            <w:tcW w:w="515" w:type="pct"/>
            <w:shd w:val="clear" w:color="auto" w:fill="auto"/>
            <w:noWrap/>
            <w:vAlign w:val="center"/>
          </w:tcPr>
          <w:p w14:paraId="7B87B591"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204D774F" w14:textId="77777777" w:rsidR="002C5025" w:rsidRPr="000C51D8" w:rsidRDefault="002C5025" w:rsidP="005C7483">
            <w:pPr>
              <w:jc w:val="center"/>
              <w:rPr>
                <w:sz w:val="20"/>
                <w:szCs w:val="20"/>
              </w:rPr>
            </w:pPr>
            <w:r>
              <w:rPr>
                <w:color w:val="000000"/>
                <w:sz w:val="22"/>
              </w:rPr>
              <w:t>33,0</w:t>
            </w:r>
          </w:p>
        </w:tc>
        <w:tc>
          <w:tcPr>
            <w:tcW w:w="297" w:type="pct"/>
            <w:tcBorders>
              <w:top w:val="nil"/>
              <w:left w:val="nil"/>
              <w:bottom w:val="single" w:sz="8" w:space="0" w:color="auto"/>
              <w:right w:val="single" w:sz="8" w:space="0" w:color="auto"/>
            </w:tcBorders>
            <w:shd w:val="clear" w:color="auto" w:fill="auto"/>
            <w:noWrap/>
            <w:vAlign w:val="center"/>
          </w:tcPr>
          <w:p w14:paraId="56E6E073" w14:textId="77777777" w:rsidR="002C5025" w:rsidRPr="000C51D8" w:rsidRDefault="002C5025" w:rsidP="005C7483">
            <w:pPr>
              <w:jc w:val="center"/>
              <w:rPr>
                <w:sz w:val="20"/>
                <w:szCs w:val="20"/>
              </w:rPr>
            </w:pPr>
            <w:r>
              <w:rPr>
                <w:color w:val="000000"/>
                <w:sz w:val="22"/>
              </w:rPr>
              <w:t>34,0</w:t>
            </w:r>
          </w:p>
        </w:tc>
        <w:tc>
          <w:tcPr>
            <w:tcW w:w="315" w:type="pct"/>
            <w:tcBorders>
              <w:top w:val="nil"/>
              <w:left w:val="nil"/>
              <w:bottom w:val="single" w:sz="8" w:space="0" w:color="auto"/>
              <w:right w:val="single" w:sz="8" w:space="0" w:color="auto"/>
            </w:tcBorders>
            <w:shd w:val="clear" w:color="auto" w:fill="auto"/>
            <w:noWrap/>
            <w:vAlign w:val="center"/>
          </w:tcPr>
          <w:p w14:paraId="723D71F1" w14:textId="77777777" w:rsidR="002C5025" w:rsidRPr="000C51D8" w:rsidRDefault="002C5025" w:rsidP="005C7483">
            <w:pPr>
              <w:jc w:val="center"/>
              <w:rPr>
                <w:sz w:val="20"/>
                <w:szCs w:val="20"/>
              </w:rPr>
            </w:pPr>
            <w:r>
              <w:rPr>
                <w:color w:val="000000"/>
                <w:sz w:val="22"/>
              </w:rPr>
              <w:t>35,0</w:t>
            </w:r>
          </w:p>
        </w:tc>
        <w:tc>
          <w:tcPr>
            <w:tcW w:w="304" w:type="pct"/>
            <w:tcBorders>
              <w:top w:val="nil"/>
              <w:left w:val="nil"/>
              <w:bottom w:val="single" w:sz="8" w:space="0" w:color="auto"/>
              <w:right w:val="single" w:sz="8" w:space="0" w:color="auto"/>
            </w:tcBorders>
            <w:shd w:val="clear" w:color="auto" w:fill="auto"/>
            <w:noWrap/>
            <w:vAlign w:val="center"/>
          </w:tcPr>
          <w:p w14:paraId="3A492668" w14:textId="77777777" w:rsidR="002C5025" w:rsidRPr="000C51D8" w:rsidRDefault="002C5025" w:rsidP="005C7483">
            <w:pPr>
              <w:jc w:val="center"/>
              <w:rPr>
                <w:sz w:val="20"/>
                <w:szCs w:val="20"/>
              </w:rPr>
            </w:pPr>
            <w:r>
              <w:rPr>
                <w:sz w:val="20"/>
                <w:szCs w:val="20"/>
              </w:rPr>
              <w:t>-</w:t>
            </w:r>
          </w:p>
        </w:tc>
        <w:tc>
          <w:tcPr>
            <w:tcW w:w="304" w:type="pct"/>
            <w:tcBorders>
              <w:top w:val="nil"/>
              <w:left w:val="nil"/>
              <w:bottom w:val="single" w:sz="8" w:space="0" w:color="auto"/>
              <w:right w:val="single" w:sz="8" w:space="0" w:color="auto"/>
            </w:tcBorders>
            <w:shd w:val="clear" w:color="auto" w:fill="auto"/>
            <w:noWrap/>
            <w:vAlign w:val="center"/>
          </w:tcPr>
          <w:p w14:paraId="2353475D" w14:textId="77777777" w:rsidR="002C5025" w:rsidRPr="000C51D8" w:rsidRDefault="002C5025" w:rsidP="005C7483">
            <w:pPr>
              <w:jc w:val="center"/>
              <w:rPr>
                <w:sz w:val="20"/>
                <w:szCs w:val="20"/>
              </w:rPr>
            </w:pPr>
            <w:r>
              <w:rPr>
                <w:sz w:val="20"/>
                <w:szCs w:val="20"/>
              </w:rPr>
              <w:t>-</w:t>
            </w:r>
          </w:p>
        </w:tc>
        <w:tc>
          <w:tcPr>
            <w:tcW w:w="321" w:type="pct"/>
            <w:tcBorders>
              <w:top w:val="nil"/>
              <w:left w:val="nil"/>
              <w:bottom w:val="single" w:sz="8" w:space="0" w:color="auto"/>
              <w:right w:val="single" w:sz="8" w:space="0" w:color="auto"/>
            </w:tcBorders>
            <w:shd w:val="clear" w:color="auto" w:fill="auto"/>
            <w:vAlign w:val="center"/>
          </w:tcPr>
          <w:p w14:paraId="4CE57D9F" w14:textId="77777777" w:rsidR="002C5025" w:rsidRPr="000C51D8" w:rsidRDefault="002C5025" w:rsidP="005C7483">
            <w:pPr>
              <w:jc w:val="center"/>
              <w:rPr>
                <w:sz w:val="20"/>
                <w:szCs w:val="20"/>
              </w:rPr>
            </w:pPr>
            <w:r>
              <w:rPr>
                <w:sz w:val="20"/>
                <w:szCs w:val="20"/>
              </w:rPr>
              <w:t>-</w:t>
            </w:r>
          </w:p>
        </w:tc>
        <w:tc>
          <w:tcPr>
            <w:tcW w:w="392" w:type="pct"/>
            <w:tcBorders>
              <w:top w:val="nil"/>
              <w:left w:val="nil"/>
              <w:bottom w:val="single" w:sz="8" w:space="0" w:color="auto"/>
              <w:right w:val="single" w:sz="8" w:space="0" w:color="auto"/>
            </w:tcBorders>
            <w:shd w:val="clear" w:color="auto" w:fill="auto"/>
            <w:vAlign w:val="center"/>
          </w:tcPr>
          <w:p w14:paraId="1B111781" w14:textId="77777777" w:rsidR="002C5025" w:rsidRPr="000C51D8" w:rsidRDefault="002C5025" w:rsidP="005C7483">
            <w:pPr>
              <w:jc w:val="center"/>
              <w:rPr>
                <w:sz w:val="20"/>
                <w:szCs w:val="20"/>
              </w:rPr>
            </w:pPr>
            <w:r>
              <w:rPr>
                <w:sz w:val="20"/>
                <w:szCs w:val="20"/>
              </w:rPr>
              <w:t>-</w:t>
            </w:r>
          </w:p>
        </w:tc>
      </w:tr>
      <w:tr w:rsidR="002C5025" w:rsidRPr="000C51D8" w14:paraId="144AA8C6" w14:textId="77777777" w:rsidTr="006A7942">
        <w:trPr>
          <w:cantSplit/>
        </w:trPr>
        <w:tc>
          <w:tcPr>
            <w:tcW w:w="254" w:type="pct"/>
            <w:shd w:val="clear" w:color="auto" w:fill="auto"/>
            <w:vAlign w:val="bottom"/>
          </w:tcPr>
          <w:p w14:paraId="3E21F47A" w14:textId="77777777" w:rsidR="002C5025" w:rsidRPr="000C51D8" w:rsidRDefault="002C5025" w:rsidP="005C7483">
            <w:pPr>
              <w:jc w:val="center"/>
              <w:rPr>
                <w:sz w:val="20"/>
                <w:szCs w:val="20"/>
              </w:rPr>
            </w:pPr>
            <w:r w:rsidRPr="000C51D8">
              <w:rPr>
                <w:sz w:val="20"/>
                <w:szCs w:val="20"/>
              </w:rPr>
              <w:t>12.9</w:t>
            </w:r>
          </w:p>
        </w:tc>
        <w:tc>
          <w:tcPr>
            <w:tcW w:w="1992" w:type="pct"/>
            <w:shd w:val="clear" w:color="auto" w:fill="auto"/>
            <w:noWrap/>
            <w:vAlign w:val="center"/>
          </w:tcPr>
          <w:p w14:paraId="37ACBF1E" w14:textId="77777777" w:rsidR="002C5025" w:rsidRPr="000C51D8" w:rsidRDefault="002C5025" w:rsidP="005C7483">
            <w:pPr>
              <w:jc w:val="center"/>
              <w:rPr>
                <w:sz w:val="20"/>
                <w:szCs w:val="20"/>
              </w:rPr>
            </w:pPr>
            <w:r w:rsidRPr="000C51D8">
              <w:rPr>
                <w:sz w:val="20"/>
                <w:szCs w:val="20"/>
              </w:rPr>
              <w:t>Котельная «Кочковскремтранс»</w:t>
            </w:r>
          </w:p>
        </w:tc>
        <w:tc>
          <w:tcPr>
            <w:tcW w:w="515" w:type="pct"/>
            <w:shd w:val="clear" w:color="auto" w:fill="auto"/>
            <w:noWrap/>
            <w:vAlign w:val="center"/>
          </w:tcPr>
          <w:p w14:paraId="792CB0B8"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42848658" w14:textId="77777777" w:rsidR="002C5025" w:rsidRPr="000C51D8" w:rsidRDefault="002C5025" w:rsidP="005C7483">
            <w:pPr>
              <w:jc w:val="center"/>
              <w:rPr>
                <w:sz w:val="20"/>
                <w:szCs w:val="20"/>
              </w:rPr>
            </w:pPr>
            <w:r>
              <w:rPr>
                <w:color w:val="000000"/>
                <w:sz w:val="22"/>
              </w:rPr>
              <w:t>38,0</w:t>
            </w:r>
          </w:p>
        </w:tc>
        <w:tc>
          <w:tcPr>
            <w:tcW w:w="297" w:type="pct"/>
            <w:tcBorders>
              <w:top w:val="nil"/>
              <w:left w:val="nil"/>
              <w:bottom w:val="single" w:sz="8" w:space="0" w:color="auto"/>
              <w:right w:val="single" w:sz="8" w:space="0" w:color="auto"/>
            </w:tcBorders>
            <w:shd w:val="clear" w:color="auto" w:fill="auto"/>
            <w:noWrap/>
            <w:vAlign w:val="center"/>
          </w:tcPr>
          <w:p w14:paraId="7122AF6A" w14:textId="77777777" w:rsidR="002C5025" w:rsidRPr="000C51D8" w:rsidRDefault="002C5025" w:rsidP="005C7483">
            <w:pPr>
              <w:jc w:val="center"/>
              <w:rPr>
                <w:sz w:val="20"/>
                <w:szCs w:val="20"/>
              </w:rPr>
            </w:pPr>
            <w:r>
              <w:rPr>
                <w:color w:val="000000"/>
                <w:sz w:val="22"/>
              </w:rPr>
              <w:t>39,0</w:t>
            </w:r>
          </w:p>
        </w:tc>
        <w:tc>
          <w:tcPr>
            <w:tcW w:w="315" w:type="pct"/>
            <w:tcBorders>
              <w:top w:val="nil"/>
              <w:left w:val="nil"/>
              <w:bottom w:val="single" w:sz="8" w:space="0" w:color="auto"/>
              <w:right w:val="single" w:sz="8" w:space="0" w:color="auto"/>
            </w:tcBorders>
            <w:shd w:val="clear" w:color="auto" w:fill="auto"/>
            <w:noWrap/>
            <w:vAlign w:val="center"/>
          </w:tcPr>
          <w:p w14:paraId="5AB0605B" w14:textId="77777777" w:rsidR="002C5025" w:rsidRPr="000C51D8" w:rsidRDefault="002C5025" w:rsidP="005C7483">
            <w:pPr>
              <w:jc w:val="center"/>
              <w:rPr>
                <w:sz w:val="20"/>
                <w:szCs w:val="20"/>
              </w:rPr>
            </w:pPr>
            <w:r>
              <w:rPr>
                <w:color w:val="000000"/>
                <w:sz w:val="22"/>
              </w:rPr>
              <w:t>40,0</w:t>
            </w:r>
          </w:p>
        </w:tc>
        <w:tc>
          <w:tcPr>
            <w:tcW w:w="304" w:type="pct"/>
            <w:tcBorders>
              <w:top w:val="nil"/>
              <w:left w:val="nil"/>
              <w:bottom w:val="single" w:sz="8" w:space="0" w:color="auto"/>
              <w:right w:val="single" w:sz="8" w:space="0" w:color="auto"/>
            </w:tcBorders>
            <w:shd w:val="clear" w:color="auto" w:fill="auto"/>
            <w:noWrap/>
            <w:vAlign w:val="center"/>
          </w:tcPr>
          <w:p w14:paraId="3B6D5DCC" w14:textId="77777777" w:rsidR="002C5025" w:rsidRPr="000C51D8" w:rsidRDefault="002C5025" w:rsidP="005C7483">
            <w:pPr>
              <w:jc w:val="center"/>
              <w:rPr>
                <w:sz w:val="20"/>
                <w:szCs w:val="20"/>
              </w:rPr>
            </w:pPr>
            <w:r>
              <w:rPr>
                <w:color w:val="000000"/>
                <w:sz w:val="22"/>
              </w:rPr>
              <w:t>41,0</w:t>
            </w:r>
          </w:p>
        </w:tc>
        <w:tc>
          <w:tcPr>
            <w:tcW w:w="304" w:type="pct"/>
            <w:tcBorders>
              <w:top w:val="nil"/>
              <w:left w:val="nil"/>
              <w:bottom w:val="single" w:sz="8" w:space="0" w:color="auto"/>
              <w:right w:val="single" w:sz="8" w:space="0" w:color="auto"/>
            </w:tcBorders>
            <w:shd w:val="clear" w:color="auto" w:fill="auto"/>
            <w:noWrap/>
            <w:vAlign w:val="center"/>
          </w:tcPr>
          <w:p w14:paraId="6DB433AC" w14:textId="77777777" w:rsidR="002C5025" w:rsidRPr="000C51D8" w:rsidRDefault="002C5025" w:rsidP="005C7483">
            <w:pPr>
              <w:jc w:val="center"/>
              <w:rPr>
                <w:sz w:val="20"/>
                <w:szCs w:val="20"/>
              </w:rPr>
            </w:pPr>
            <w:r>
              <w:rPr>
                <w:color w:val="000000"/>
                <w:sz w:val="22"/>
              </w:rPr>
              <w:t>42,0</w:t>
            </w:r>
          </w:p>
        </w:tc>
        <w:tc>
          <w:tcPr>
            <w:tcW w:w="321" w:type="pct"/>
            <w:tcBorders>
              <w:top w:val="nil"/>
              <w:left w:val="nil"/>
              <w:bottom w:val="single" w:sz="8" w:space="0" w:color="auto"/>
              <w:right w:val="single" w:sz="8" w:space="0" w:color="auto"/>
            </w:tcBorders>
            <w:shd w:val="clear" w:color="auto" w:fill="auto"/>
            <w:vAlign w:val="center"/>
          </w:tcPr>
          <w:p w14:paraId="352F4226" w14:textId="77777777" w:rsidR="002C5025" w:rsidRPr="000C51D8" w:rsidRDefault="002C5025" w:rsidP="005C7483">
            <w:pPr>
              <w:jc w:val="center"/>
              <w:rPr>
                <w:sz w:val="20"/>
                <w:szCs w:val="20"/>
              </w:rPr>
            </w:pPr>
            <w:r>
              <w:rPr>
                <w:color w:val="000000"/>
                <w:sz w:val="22"/>
              </w:rPr>
              <w:t>43,0</w:t>
            </w:r>
          </w:p>
        </w:tc>
        <w:tc>
          <w:tcPr>
            <w:tcW w:w="392" w:type="pct"/>
            <w:tcBorders>
              <w:top w:val="nil"/>
              <w:left w:val="nil"/>
              <w:bottom w:val="single" w:sz="8" w:space="0" w:color="auto"/>
              <w:right w:val="single" w:sz="8" w:space="0" w:color="auto"/>
            </w:tcBorders>
            <w:shd w:val="clear" w:color="auto" w:fill="auto"/>
            <w:vAlign w:val="center"/>
          </w:tcPr>
          <w:p w14:paraId="71097E99" w14:textId="77777777" w:rsidR="002C5025" w:rsidRPr="000C51D8" w:rsidRDefault="002C5025" w:rsidP="005C7483">
            <w:pPr>
              <w:jc w:val="center"/>
              <w:rPr>
                <w:sz w:val="20"/>
                <w:szCs w:val="20"/>
              </w:rPr>
            </w:pPr>
            <w:r>
              <w:rPr>
                <w:color w:val="000000"/>
                <w:sz w:val="22"/>
              </w:rPr>
              <w:t>44,0</w:t>
            </w:r>
          </w:p>
        </w:tc>
      </w:tr>
      <w:tr w:rsidR="002C5025" w:rsidRPr="000C51D8" w14:paraId="12E9B8C4" w14:textId="77777777" w:rsidTr="006A7942">
        <w:trPr>
          <w:cantSplit/>
        </w:trPr>
        <w:tc>
          <w:tcPr>
            <w:tcW w:w="254" w:type="pct"/>
            <w:shd w:val="clear" w:color="auto" w:fill="auto"/>
            <w:vAlign w:val="bottom"/>
          </w:tcPr>
          <w:p w14:paraId="0F396AB5" w14:textId="77777777" w:rsidR="002C5025" w:rsidRPr="000C51D8" w:rsidRDefault="002C5025" w:rsidP="005C7483">
            <w:pPr>
              <w:jc w:val="center"/>
              <w:rPr>
                <w:sz w:val="20"/>
                <w:szCs w:val="20"/>
              </w:rPr>
            </w:pPr>
            <w:r w:rsidRPr="000C51D8">
              <w:rPr>
                <w:sz w:val="20"/>
                <w:szCs w:val="20"/>
              </w:rPr>
              <w:t>12.10</w:t>
            </w:r>
          </w:p>
        </w:tc>
        <w:tc>
          <w:tcPr>
            <w:tcW w:w="1992" w:type="pct"/>
            <w:shd w:val="clear" w:color="auto" w:fill="auto"/>
            <w:noWrap/>
            <w:vAlign w:val="center"/>
          </w:tcPr>
          <w:p w14:paraId="28BF4CC4" w14:textId="77777777" w:rsidR="002C5025" w:rsidRPr="000C51D8" w:rsidRDefault="002C5025" w:rsidP="005C7483">
            <w:pPr>
              <w:jc w:val="center"/>
              <w:rPr>
                <w:sz w:val="20"/>
                <w:szCs w:val="20"/>
              </w:rPr>
            </w:pPr>
            <w:r w:rsidRPr="000C51D8">
              <w:rPr>
                <w:sz w:val="20"/>
                <w:szCs w:val="20"/>
              </w:rPr>
              <w:t>Котельная ГБПОУ НСО «Кочковский межрайонный аграрный лицей»</w:t>
            </w:r>
          </w:p>
        </w:tc>
        <w:tc>
          <w:tcPr>
            <w:tcW w:w="515" w:type="pct"/>
            <w:shd w:val="clear" w:color="auto" w:fill="auto"/>
            <w:noWrap/>
            <w:vAlign w:val="center"/>
          </w:tcPr>
          <w:p w14:paraId="4DF0B8B8" w14:textId="77777777" w:rsidR="002C5025" w:rsidRPr="000C51D8" w:rsidRDefault="002C5025" w:rsidP="005C7483">
            <w:pPr>
              <w:jc w:val="center"/>
              <w:rPr>
                <w:sz w:val="20"/>
                <w:szCs w:val="20"/>
              </w:rPr>
            </w:pPr>
            <w:r w:rsidRPr="000C51D8">
              <w:rPr>
                <w:sz w:val="20"/>
                <w:szCs w:val="20"/>
              </w:rPr>
              <w:t>лет</w:t>
            </w:r>
          </w:p>
        </w:tc>
        <w:tc>
          <w:tcPr>
            <w:tcW w:w="307" w:type="pct"/>
            <w:tcBorders>
              <w:top w:val="nil"/>
              <w:left w:val="nil"/>
              <w:bottom w:val="single" w:sz="8" w:space="0" w:color="auto"/>
              <w:right w:val="single" w:sz="8" w:space="0" w:color="auto"/>
            </w:tcBorders>
            <w:shd w:val="clear" w:color="auto" w:fill="auto"/>
            <w:noWrap/>
            <w:vAlign w:val="center"/>
          </w:tcPr>
          <w:p w14:paraId="26EB498E" w14:textId="77777777" w:rsidR="002C5025" w:rsidRPr="000C51D8" w:rsidRDefault="002C5025" w:rsidP="005C7483">
            <w:pPr>
              <w:jc w:val="center"/>
              <w:rPr>
                <w:sz w:val="20"/>
                <w:szCs w:val="20"/>
              </w:rPr>
            </w:pPr>
            <w:r>
              <w:rPr>
                <w:color w:val="000000"/>
                <w:sz w:val="22"/>
              </w:rPr>
              <w:t>43,0</w:t>
            </w:r>
          </w:p>
        </w:tc>
        <w:tc>
          <w:tcPr>
            <w:tcW w:w="297" w:type="pct"/>
            <w:tcBorders>
              <w:top w:val="nil"/>
              <w:left w:val="nil"/>
              <w:bottom w:val="single" w:sz="8" w:space="0" w:color="auto"/>
              <w:right w:val="single" w:sz="8" w:space="0" w:color="auto"/>
            </w:tcBorders>
            <w:shd w:val="clear" w:color="auto" w:fill="auto"/>
            <w:noWrap/>
            <w:vAlign w:val="center"/>
          </w:tcPr>
          <w:p w14:paraId="2B7196D7" w14:textId="77777777" w:rsidR="002C5025" w:rsidRPr="000C51D8" w:rsidRDefault="002C5025" w:rsidP="005C7483">
            <w:pPr>
              <w:jc w:val="center"/>
              <w:rPr>
                <w:sz w:val="20"/>
                <w:szCs w:val="20"/>
              </w:rPr>
            </w:pPr>
            <w:r>
              <w:rPr>
                <w:color w:val="000000"/>
                <w:sz w:val="22"/>
              </w:rPr>
              <w:t>44,0</w:t>
            </w:r>
          </w:p>
        </w:tc>
        <w:tc>
          <w:tcPr>
            <w:tcW w:w="315" w:type="pct"/>
            <w:tcBorders>
              <w:top w:val="nil"/>
              <w:left w:val="nil"/>
              <w:bottom w:val="single" w:sz="8" w:space="0" w:color="auto"/>
              <w:right w:val="single" w:sz="8" w:space="0" w:color="auto"/>
            </w:tcBorders>
            <w:shd w:val="clear" w:color="auto" w:fill="auto"/>
            <w:noWrap/>
            <w:vAlign w:val="center"/>
          </w:tcPr>
          <w:p w14:paraId="3FB4902B" w14:textId="77777777" w:rsidR="002C5025" w:rsidRPr="000C51D8" w:rsidRDefault="002C5025" w:rsidP="005C7483">
            <w:pPr>
              <w:jc w:val="center"/>
              <w:rPr>
                <w:sz w:val="20"/>
                <w:szCs w:val="20"/>
              </w:rPr>
            </w:pPr>
            <w:r>
              <w:rPr>
                <w:color w:val="000000"/>
                <w:sz w:val="22"/>
              </w:rPr>
              <w:t>45,0</w:t>
            </w:r>
          </w:p>
        </w:tc>
        <w:tc>
          <w:tcPr>
            <w:tcW w:w="304" w:type="pct"/>
            <w:tcBorders>
              <w:top w:val="nil"/>
              <w:left w:val="nil"/>
              <w:bottom w:val="single" w:sz="8" w:space="0" w:color="auto"/>
              <w:right w:val="single" w:sz="8" w:space="0" w:color="auto"/>
            </w:tcBorders>
            <w:shd w:val="clear" w:color="auto" w:fill="auto"/>
            <w:noWrap/>
            <w:vAlign w:val="center"/>
          </w:tcPr>
          <w:p w14:paraId="0D0BA834" w14:textId="77777777" w:rsidR="002C5025" w:rsidRPr="000C51D8" w:rsidRDefault="002C5025" w:rsidP="005C7483">
            <w:pPr>
              <w:jc w:val="center"/>
              <w:rPr>
                <w:sz w:val="20"/>
                <w:szCs w:val="20"/>
              </w:rPr>
            </w:pPr>
            <w:r>
              <w:rPr>
                <w:color w:val="000000"/>
                <w:sz w:val="22"/>
              </w:rPr>
              <w:t>46,0</w:t>
            </w:r>
          </w:p>
        </w:tc>
        <w:tc>
          <w:tcPr>
            <w:tcW w:w="304" w:type="pct"/>
            <w:tcBorders>
              <w:top w:val="nil"/>
              <w:left w:val="nil"/>
              <w:bottom w:val="single" w:sz="8" w:space="0" w:color="auto"/>
              <w:right w:val="single" w:sz="8" w:space="0" w:color="auto"/>
            </w:tcBorders>
            <w:shd w:val="clear" w:color="auto" w:fill="auto"/>
            <w:noWrap/>
            <w:vAlign w:val="center"/>
          </w:tcPr>
          <w:p w14:paraId="1340798F" w14:textId="77777777" w:rsidR="002C5025" w:rsidRPr="000C51D8" w:rsidRDefault="002C5025" w:rsidP="005C7483">
            <w:pPr>
              <w:jc w:val="center"/>
              <w:rPr>
                <w:sz w:val="20"/>
                <w:szCs w:val="20"/>
              </w:rPr>
            </w:pPr>
            <w:r>
              <w:rPr>
                <w:color w:val="000000"/>
                <w:sz w:val="22"/>
              </w:rPr>
              <w:t>47,0</w:t>
            </w:r>
          </w:p>
        </w:tc>
        <w:tc>
          <w:tcPr>
            <w:tcW w:w="321" w:type="pct"/>
            <w:tcBorders>
              <w:top w:val="nil"/>
              <w:left w:val="nil"/>
              <w:bottom w:val="single" w:sz="8" w:space="0" w:color="auto"/>
              <w:right w:val="single" w:sz="8" w:space="0" w:color="auto"/>
            </w:tcBorders>
            <w:shd w:val="clear" w:color="auto" w:fill="auto"/>
            <w:vAlign w:val="center"/>
          </w:tcPr>
          <w:p w14:paraId="2B840BF0" w14:textId="77777777" w:rsidR="002C5025" w:rsidRPr="000C51D8" w:rsidRDefault="002C5025" w:rsidP="005C7483">
            <w:pPr>
              <w:jc w:val="center"/>
              <w:rPr>
                <w:sz w:val="20"/>
                <w:szCs w:val="20"/>
              </w:rPr>
            </w:pPr>
            <w:r>
              <w:rPr>
                <w:color w:val="000000"/>
                <w:sz w:val="22"/>
              </w:rPr>
              <w:t>48,0</w:t>
            </w:r>
          </w:p>
        </w:tc>
        <w:tc>
          <w:tcPr>
            <w:tcW w:w="392" w:type="pct"/>
            <w:tcBorders>
              <w:top w:val="nil"/>
              <w:left w:val="nil"/>
              <w:bottom w:val="single" w:sz="8" w:space="0" w:color="auto"/>
              <w:right w:val="single" w:sz="8" w:space="0" w:color="auto"/>
            </w:tcBorders>
            <w:shd w:val="clear" w:color="auto" w:fill="auto"/>
            <w:vAlign w:val="center"/>
          </w:tcPr>
          <w:p w14:paraId="03CAB761" w14:textId="77777777" w:rsidR="002C5025" w:rsidRPr="000C51D8" w:rsidRDefault="002C5025" w:rsidP="005C7483">
            <w:pPr>
              <w:jc w:val="center"/>
              <w:rPr>
                <w:sz w:val="20"/>
                <w:szCs w:val="20"/>
              </w:rPr>
            </w:pPr>
            <w:r>
              <w:rPr>
                <w:color w:val="000000"/>
                <w:sz w:val="22"/>
              </w:rPr>
              <w:t>49,0</w:t>
            </w:r>
          </w:p>
        </w:tc>
      </w:tr>
      <w:tr w:rsidR="002C5025" w:rsidRPr="000C51D8" w14:paraId="77407B4D" w14:textId="77777777" w:rsidTr="006A7942">
        <w:trPr>
          <w:cantSplit/>
        </w:trPr>
        <w:tc>
          <w:tcPr>
            <w:tcW w:w="254" w:type="pct"/>
            <w:shd w:val="clear" w:color="auto" w:fill="auto"/>
            <w:vAlign w:val="center"/>
          </w:tcPr>
          <w:p w14:paraId="2B61F758" w14:textId="77777777" w:rsidR="002C5025" w:rsidRPr="000C51D8" w:rsidRDefault="002C5025" w:rsidP="005C7483">
            <w:pPr>
              <w:jc w:val="center"/>
              <w:rPr>
                <w:sz w:val="20"/>
                <w:szCs w:val="20"/>
              </w:rPr>
            </w:pPr>
            <w:r w:rsidRPr="000C51D8">
              <w:rPr>
                <w:sz w:val="20"/>
                <w:szCs w:val="20"/>
              </w:rPr>
              <w:t>13</w:t>
            </w:r>
          </w:p>
        </w:tc>
        <w:tc>
          <w:tcPr>
            <w:tcW w:w="1992" w:type="pct"/>
            <w:shd w:val="clear" w:color="auto" w:fill="auto"/>
            <w:noWrap/>
            <w:vAlign w:val="center"/>
          </w:tcPr>
          <w:p w14:paraId="685AB106" w14:textId="77777777" w:rsidR="002C5025" w:rsidRPr="000C51D8" w:rsidRDefault="002C5025" w:rsidP="005C7483">
            <w:pPr>
              <w:jc w:val="center"/>
              <w:rPr>
                <w:sz w:val="20"/>
                <w:szCs w:val="20"/>
              </w:rPr>
            </w:pPr>
            <w:r w:rsidRPr="000C51D8">
              <w:rPr>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515" w:type="pct"/>
            <w:shd w:val="clear" w:color="auto" w:fill="auto"/>
            <w:noWrap/>
            <w:vAlign w:val="center"/>
          </w:tcPr>
          <w:p w14:paraId="7A462D03" w14:textId="77777777" w:rsidR="002C5025" w:rsidRPr="000C51D8" w:rsidRDefault="002C5025" w:rsidP="005C7483">
            <w:pPr>
              <w:jc w:val="center"/>
              <w:rPr>
                <w:sz w:val="20"/>
                <w:szCs w:val="20"/>
              </w:rPr>
            </w:pPr>
            <w:r w:rsidRPr="000C51D8">
              <w:rPr>
                <w:sz w:val="20"/>
                <w:szCs w:val="20"/>
              </w:rPr>
              <w:t>%</w:t>
            </w:r>
          </w:p>
        </w:tc>
        <w:tc>
          <w:tcPr>
            <w:tcW w:w="307" w:type="pct"/>
            <w:shd w:val="clear" w:color="auto" w:fill="auto"/>
            <w:noWrap/>
            <w:vAlign w:val="center"/>
          </w:tcPr>
          <w:p w14:paraId="7139B343" w14:textId="77777777" w:rsidR="002C5025" w:rsidRPr="000C51D8" w:rsidRDefault="002C5025" w:rsidP="005C7483">
            <w:pPr>
              <w:jc w:val="center"/>
              <w:rPr>
                <w:sz w:val="20"/>
                <w:szCs w:val="20"/>
              </w:rPr>
            </w:pPr>
            <w:r w:rsidRPr="000C51D8">
              <w:rPr>
                <w:sz w:val="20"/>
                <w:szCs w:val="20"/>
              </w:rPr>
              <w:t>10</w:t>
            </w:r>
          </w:p>
        </w:tc>
        <w:tc>
          <w:tcPr>
            <w:tcW w:w="297" w:type="pct"/>
            <w:shd w:val="clear" w:color="auto" w:fill="auto"/>
            <w:noWrap/>
            <w:vAlign w:val="center"/>
          </w:tcPr>
          <w:p w14:paraId="4D9F1630" w14:textId="77777777" w:rsidR="002C5025" w:rsidRPr="000C51D8" w:rsidRDefault="002C5025" w:rsidP="005C7483">
            <w:pPr>
              <w:jc w:val="center"/>
              <w:rPr>
                <w:sz w:val="20"/>
                <w:szCs w:val="20"/>
              </w:rPr>
            </w:pPr>
            <w:r w:rsidRPr="000C51D8">
              <w:rPr>
                <w:sz w:val="20"/>
                <w:szCs w:val="20"/>
              </w:rPr>
              <w:t>10</w:t>
            </w:r>
          </w:p>
        </w:tc>
        <w:tc>
          <w:tcPr>
            <w:tcW w:w="315" w:type="pct"/>
            <w:shd w:val="clear" w:color="auto" w:fill="auto"/>
            <w:noWrap/>
            <w:vAlign w:val="center"/>
          </w:tcPr>
          <w:p w14:paraId="6B230B39" w14:textId="77777777" w:rsidR="002C5025" w:rsidRPr="000C51D8" w:rsidRDefault="002C5025" w:rsidP="005C7483">
            <w:pPr>
              <w:jc w:val="center"/>
              <w:rPr>
                <w:sz w:val="20"/>
                <w:szCs w:val="20"/>
              </w:rPr>
            </w:pPr>
            <w:r w:rsidRPr="000C51D8">
              <w:rPr>
                <w:sz w:val="20"/>
                <w:szCs w:val="20"/>
              </w:rPr>
              <w:t>10</w:t>
            </w:r>
          </w:p>
        </w:tc>
        <w:tc>
          <w:tcPr>
            <w:tcW w:w="304" w:type="pct"/>
            <w:shd w:val="clear" w:color="auto" w:fill="auto"/>
            <w:noWrap/>
            <w:vAlign w:val="center"/>
          </w:tcPr>
          <w:p w14:paraId="3A72771A" w14:textId="77777777" w:rsidR="002C5025" w:rsidRPr="000C51D8" w:rsidRDefault="002C5025" w:rsidP="005C7483">
            <w:pPr>
              <w:jc w:val="center"/>
              <w:rPr>
                <w:sz w:val="20"/>
                <w:szCs w:val="20"/>
              </w:rPr>
            </w:pPr>
            <w:r w:rsidRPr="000C51D8">
              <w:rPr>
                <w:sz w:val="20"/>
                <w:szCs w:val="20"/>
              </w:rPr>
              <w:t>10</w:t>
            </w:r>
          </w:p>
        </w:tc>
        <w:tc>
          <w:tcPr>
            <w:tcW w:w="304" w:type="pct"/>
            <w:shd w:val="clear" w:color="auto" w:fill="auto"/>
            <w:noWrap/>
            <w:vAlign w:val="center"/>
          </w:tcPr>
          <w:p w14:paraId="545001C7" w14:textId="77777777" w:rsidR="002C5025" w:rsidRPr="000C51D8" w:rsidRDefault="002C5025" w:rsidP="005C7483">
            <w:pPr>
              <w:jc w:val="center"/>
              <w:rPr>
                <w:sz w:val="20"/>
                <w:szCs w:val="20"/>
              </w:rPr>
            </w:pPr>
            <w:r w:rsidRPr="000C51D8">
              <w:rPr>
                <w:sz w:val="20"/>
                <w:szCs w:val="20"/>
              </w:rPr>
              <w:t>10</w:t>
            </w:r>
          </w:p>
        </w:tc>
        <w:tc>
          <w:tcPr>
            <w:tcW w:w="321" w:type="pct"/>
            <w:shd w:val="clear" w:color="auto" w:fill="auto"/>
            <w:vAlign w:val="center"/>
          </w:tcPr>
          <w:p w14:paraId="1C610743" w14:textId="77777777" w:rsidR="002C5025" w:rsidRPr="000C51D8" w:rsidRDefault="002C5025" w:rsidP="005C7483">
            <w:pPr>
              <w:jc w:val="center"/>
              <w:rPr>
                <w:sz w:val="20"/>
                <w:szCs w:val="20"/>
              </w:rPr>
            </w:pPr>
            <w:r w:rsidRPr="000C51D8">
              <w:rPr>
                <w:sz w:val="20"/>
                <w:szCs w:val="20"/>
              </w:rPr>
              <w:t>10</w:t>
            </w:r>
          </w:p>
        </w:tc>
        <w:tc>
          <w:tcPr>
            <w:tcW w:w="392" w:type="pct"/>
            <w:shd w:val="clear" w:color="auto" w:fill="auto"/>
            <w:vAlign w:val="center"/>
          </w:tcPr>
          <w:p w14:paraId="51605241" w14:textId="77777777" w:rsidR="002C5025" w:rsidRPr="000C51D8" w:rsidRDefault="002C5025" w:rsidP="005C7483">
            <w:pPr>
              <w:jc w:val="center"/>
              <w:rPr>
                <w:sz w:val="20"/>
                <w:szCs w:val="20"/>
              </w:rPr>
            </w:pPr>
            <w:r w:rsidRPr="000C51D8">
              <w:rPr>
                <w:sz w:val="20"/>
                <w:szCs w:val="20"/>
              </w:rPr>
              <w:t>10</w:t>
            </w:r>
          </w:p>
        </w:tc>
      </w:tr>
      <w:tr w:rsidR="002C5025" w:rsidRPr="000C51D8" w14:paraId="5A66CDD9" w14:textId="77777777" w:rsidTr="006A7942">
        <w:trPr>
          <w:cantSplit/>
        </w:trPr>
        <w:tc>
          <w:tcPr>
            <w:tcW w:w="254" w:type="pct"/>
            <w:shd w:val="clear" w:color="auto" w:fill="auto"/>
            <w:vAlign w:val="center"/>
          </w:tcPr>
          <w:p w14:paraId="7FC72431" w14:textId="77777777" w:rsidR="002C5025" w:rsidRPr="000C51D8" w:rsidRDefault="002C5025" w:rsidP="005C7483">
            <w:pPr>
              <w:jc w:val="center"/>
              <w:rPr>
                <w:sz w:val="20"/>
                <w:szCs w:val="20"/>
              </w:rPr>
            </w:pPr>
            <w:r w:rsidRPr="000C51D8">
              <w:rPr>
                <w:sz w:val="20"/>
                <w:szCs w:val="20"/>
              </w:rPr>
              <w:t>14</w:t>
            </w:r>
          </w:p>
        </w:tc>
        <w:tc>
          <w:tcPr>
            <w:tcW w:w="1992" w:type="pct"/>
            <w:shd w:val="clear" w:color="auto" w:fill="auto"/>
            <w:noWrap/>
            <w:vAlign w:val="center"/>
          </w:tcPr>
          <w:p w14:paraId="15C4694F" w14:textId="77777777" w:rsidR="002C5025" w:rsidRPr="000C51D8" w:rsidRDefault="002C5025" w:rsidP="005C7483">
            <w:pPr>
              <w:jc w:val="center"/>
              <w:rPr>
                <w:sz w:val="20"/>
                <w:szCs w:val="20"/>
              </w:rPr>
            </w:pPr>
            <w:r w:rsidRPr="000C51D8">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515" w:type="pct"/>
            <w:shd w:val="clear" w:color="auto" w:fill="auto"/>
            <w:noWrap/>
            <w:vAlign w:val="center"/>
          </w:tcPr>
          <w:p w14:paraId="2B08B8C4" w14:textId="77777777" w:rsidR="002C5025" w:rsidRPr="000C51D8" w:rsidRDefault="002C5025" w:rsidP="005C7483">
            <w:pPr>
              <w:jc w:val="center"/>
              <w:rPr>
                <w:sz w:val="20"/>
                <w:szCs w:val="20"/>
              </w:rPr>
            </w:pPr>
            <w:r w:rsidRPr="000C51D8">
              <w:rPr>
                <w:sz w:val="20"/>
                <w:szCs w:val="20"/>
              </w:rPr>
              <w:t>%</w:t>
            </w:r>
          </w:p>
        </w:tc>
        <w:tc>
          <w:tcPr>
            <w:tcW w:w="307" w:type="pct"/>
            <w:shd w:val="clear" w:color="auto" w:fill="auto"/>
            <w:noWrap/>
            <w:vAlign w:val="center"/>
          </w:tcPr>
          <w:p w14:paraId="08A51278" w14:textId="77777777" w:rsidR="002C5025" w:rsidRPr="000C51D8" w:rsidRDefault="002C5025" w:rsidP="005C7483">
            <w:pPr>
              <w:jc w:val="center"/>
              <w:rPr>
                <w:sz w:val="20"/>
                <w:szCs w:val="20"/>
              </w:rPr>
            </w:pPr>
            <w:r w:rsidRPr="000C51D8">
              <w:rPr>
                <w:sz w:val="20"/>
                <w:szCs w:val="20"/>
              </w:rPr>
              <w:t>0</w:t>
            </w:r>
          </w:p>
        </w:tc>
        <w:tc>
          <w:tcPr>
            <w:tcW w:w="297" w:type="pct"/>
            <w:shd w:val="clear" w:color="auto" w:fill="auto"/>
            <w:noWrap/>
            <w:vAlign w:val="center"/>
          </w:tcPr>
          <w:p w14:paraId="3FC24236" w14:textId="77777777" w:rsidR="002C5025" w:rsidRPr="000C51D8" w:rsidRDefault="002C5025" w:rsidP="005C7483">
            <w:pPr>
              <w:jc w:val="center"/>
              <w:rPr>
                <w:sz w:val="20"/>
                <w:szCs w:val="20"/>
              </w:rPr>
            </w:pPr>
            <w:r w:rsidRPr="000C51D8">
              <w:rPr>
                <w:sz w:val="20"/>
                <w:szCs w:val="20"/>
              </w:rPr>
              <w:t>0</w:t>
            </w:r>
          </w:p>
        </w:tc>
        <w:tc>
          <w:tcPr>
            <w:tcW w:w="315" w:type="pct"/>
            <w:shd w:val="clear" w:color="auto" w:fill="auto"/>
            <w:noWrap/>
            <w:vAlign w:val="center"/>
          </w:tcPr>
          <w:p w14:paraId="1A72E970"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45721CAB"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45C2A1B0" w14:textId="77777777" w:rsidR="002C5025" w:rsidRPr="000C51D8" w:rsidRDefault="002C5025" w:rsidP="005C7483">
            <w:pPr>
              <w:jc w:val="center"/>
              <w:rPr>
                <w:sz w:val="20"/>
                <w:szCs w:val="20"/>
              </w:rPr>
            </w:pPr>
            <w:r w:rsidRPr="000C51D8">
              <w:rPr>
                <w:sz w:val="20"/>
                <w:szCs w:val="20"/>
              </w:rPr>
              <w:t>0</w:t>
            </w:r>
          </w:p>
        </w:tc>
        <w:tc>
          <w:tcPr>
            <w:tcW w:w="321" w:type="pct"/>
            <w:shd w:val="clear" w:color="auto" w:fill="auto"/>
            <w:vAlign w:val="center"/>
          </w:tcPr>
          <w:p w14:paraId="56C1C769" w14:textId="77777777" w:rsidR="002C5025" w:rsidRPr="000C51D8" w:rsidRDefault="002C5025" w:rsidP="005C7483">
            <w:pPr>
              <w:jc w:val="center"/>
              <w:rPr>
                <w:sz w:val="20"/>
                <w:szCs w:val="20"/>
              </w:rPr>
            </w:pPr>
            <w:r w:rsidRPr="000C51D8">
              <w:rPr>
                <w:sz w:val="20"/>
                <w:szCs w:val="20"/>
              </w:rPr>
              <w:t>0</w:t>
            </w:r>
          </w:p>
        </w:tc>
        <w:tc>
          <w:tcPr>
            <w:tcW w:w="392" w:type="pct"/>
            <w:shd w:val="clear" w:color="auto" w:fill="auto"/>
            <w:vAlign w:val="center"/>
          </w:tcPr>
          <w:p w14:paraId="630BE541" w14:textId="77777777" w:rsidR="002C5025" w:rsidRPr="000C51D8" w:rsidRDefault="002C5025" w:rsidP="005C7483">
            <w:pPr>
              <w:jc w:val="center"/>
              <w:rPr>
                <w:sz w:val="20"/>
                <w:szCs w:val="20"/>
              </w:rPr>
            </w:pPr>
            <w:r w:rsidRPr="000C51D8">
              <w:rPr>
                <w:sz w:val="20"/>
                <w:szCs w:val="20"/>
              </w:rPr>
              <w:t>0</w:t>
            </w:r>
          </w:p>
        </w:tc>
      </w:tr>
      <w:tr w:rsidR="002C5025" w:rsidRPr="000C51D8" w14:paraId="76BCC71C" w14:textId="77777777" w:rsidTr="006A7942">
        <w:trPr>
          <w:cantSplit/>
        </w:trPr>
        <w:tc>
          <w:tcPr>
            <w:tcW w:w="254" w:type="pct"/>
            <w:shd w:val="clear" w:color="auto" w:fill="auto"/>
            <w:vAlign w:val="center"/>
          </w:tcPr>
          <w:p w14:paraId="34F3D281" w14:textId="77777777" w:rsidR="002C5025" w:rsidRPr="000C51D8" w:rsidRDefault="002C5025" w:rsidP="005C7483">
            <w:pPr>
              <w:jc w:val="center"/>
              <w:rPr>
                <w:sz w:val="20"/>
                <w:szCs w:val="20"/>
              </w:rPr>
            </w:pPr>
            <w:r w:rsidRPr="000C51D8">
              <w:rPr>
                <w:sz w:val="20"/>
                <w:szCs w:val="20"/>
              </w:rPr>
              <w:lastRenderedPageBreak/>
              <w:t>15</w:t>
            </w:r>
          </w:p>
        </w:tc>
        <w:tc>
          <w:tcPr>
            <w:tcW w:w="1992" w:type="pct"/>
            <w:shd w:val="clear" w:color="auto" w:fill="auto"/>
            <w:noWrap/>
            <w:vAlign w:val="center"/>
          </w:tcPr>
          <w:p w14:paraId="08DF5C15" w14:textId="77777777" w:rsidR="002C5025" w:rsidRPr="000C51D8" w:rsidRDefault="002C5025" w:rsidP="005C7483">
            <w:pPr>
              <w:jc w:val="center"/>
              <w:rPr>
                <w:sz w:val="20"/>
                <w:szCs w:val="20"/>
              </w:rPr>
            </w:pPr>
            <w:r w:rsidRPr="000C51D8">
              <w:rPr>
                <w:sz w:val="20"/>
                <w:szCs w:val="20"/>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515" w:type="pct"/>
            <w:shd w:val="clear" w:color="auto" w:fill="auto"/>
            <w:noWrap/>
            <w:vAlign w:val="center"/>
          </w:tcPr>
          <w:p w14:paraId="7BDC5476" w14:textId="77777777" w:rsidR="002C5025" w:rsidRPr="000C51D8" w:rsidRDefault="002C5025" w:rsidP="005C7483">
            <w:pPr>
              <w:jc w:val="center"/>
              <w:rPr>
                <w:sz w:val="20"/>
                <w:szCs w:val="20"/>
              </w:rPr>
            </w:pPr>
            <w:r w:rsidRPr="000C51D8">
              <w:rPr>
                <w:sz w:val="20"/>
                <w:szCs w:val="20"/>
              </w:rPr>
              <w:t>%</w:t>
            </w:r>
          </w:p>
        </w:tc>
        <w:tc>
          <w:tcPr>
            <w:tcW w:w="307" w:type="pct"/>
            <w:shd w:val="clear" w:color="auto" w:fill="auto"/>
            <w:noWrap/>
            <w:vAlign w:val="center"/>
          </w:tcPr>
          <w:p w14:paraId="4EA133F8" w14:textId="77777777" w:rsidR="002C5025" w:rsidRPr="000C51D8" w:rsidRDefault="002C5025" w:rsidP="005C7483">
            <w:pPr>
              <w:jc w:val="center"/>
              <w:rPr>
                <w:sz w:val="20"/>
                <w:szCs w:val="20"/>
              </w:rPr>
            </w:pPr>
            <w:r w:rsidRPr="000C51D8">
              <w:rPr>
                <w:sz w:val="20"/>
                <w:szCs w:val="20"/>
              </w:rPr>
              <w:t>0</w:t>
            </w:r>
          </w:p>
        </w:tc>
        <w:tc>
          <w:tcPr>
            <w:tcW w:w="297" w:type="pct"/>
            <w:shd w:val="clear" w:color="auto" w:fill="auto"/>
            <w:noWrap/>
            <w:vAlign w:val="center"/>
          </w:tcPr>
          <w:p w14:paraId="195389BD" w14:textId="77777777" w:rsidR="002C5025" w:rsidRPr="000C51D8" w:rsidRDefault="002C5025" w:rsidP="005C7483">
            <w:pPr>
              <w:jc w:val="center"/>
              <w:rPr>
                <w:sz w:val="20"/>
                <w:szCs w:val="20"/>
              </w:rPr>
            </w:pPr>
            <w:r w:rsidRPr="000C51D8">
              <w:rPr>
                <w:sz w:val="20"/>
                <w:szCs w:val="20"/>
              </w:rPr>
              <w:t>0</w:t>
            </w:r>
          </w:p>
        </w:tc>
        <w:tc>
          <w:tcPr>
            <w:tcW w:w="315" w:type="pct"/>
            <w:shd w:val="clear" w:color="auto" w:fill="auto"/>
            <w:noWrap/>
            <w:vAlign w:val="center"/>
          </w:tcPr>
          <w:p w14:paraId="34D7C691"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54E97746" w14:textId="77777777" w:rsidR="002C5025" w:rsidRPr="000C51D8" w:rsidRDefault="002C5025" w:rsidP="005C7483">
            <w:pPr>
              <w:jc w:val="center"/>
              <w:rPr>
                <w:sz w:val="20"/>
                <w:szCs w:val="20"/>
              </w:rPr>
            </w:pPr>
            <w:r w:rsidRPr="000C51D8">
              <w:rPr>
                <w:sz w:val="20"/>
                <w:szCs w:val="20"/>
              </w:rPr>
              <w:t>0</w:t>
            </w:r>
          </w:p>
        </w:tc>
        <w:tc>
          <w:tcPr>
            <w:tcW w:w="304" w:type="pct"/>
            <w:shd w:val="clear" w:color="auto" w:fill="auto"/>
            <w:noWrap/>
            <w:vAlign w:val="center"/>
          </w:tcPr>
          <w:p w14:paraId="1B91A707" w14:textId="77777777" w:rsidR="002C5025" w:rsidRPr="000C51D8" w:rsidRDefault="002C5025" w:rsidP="005C7483">
            <w:pPr>
              <w:jc w:val="center"/>
              <w:rPr>
                <w:sz w:val="20"/>
                <w:szCs w:val="20"/>
              </w:rPr>
            </w:pPr>
            <w:r w:rsidRPr="000C51D8">
              <w:rPr>
                <w:sz w:val="20"/>
                <w:szCs w:val="20"/>
              </w:rPr>
              <w:t>0</w:t>
            </w:r>
          </w:p>
        </w:tc>
        <w:tc>
          <w:tcPr>
            <w:tcW w:w="321" w:type="pct"/>
            <w:shd w:val="clear" w:color="auto" w:fill="auto"/>
            <w:vAlign w:val="center"/>
          </w:tcPr>
          <w:p w14:paraId="3DC16EEA" w14:textId="77777777" w:rsidR="002C5025" w:rsidRPr="000C51D8" w:rsidRDefault="002C5025" w:rsidP="005C7483">
            <w:pPr>
              <w:jc w:val="center"/>
              <w:rPr>
                <w:sz w:val="20"/>
                <w:szCs w:val="20"/>
              </w:rPr>
            </w:pPr>
            <w:r w:rsidRPr="000C51D8">
              <w:rPr>
                <w:sz w:val="20"/>
                <w:szCs w:val="20"/>
              </w:rPr>
              <w:t>0</w:t>
            </w:r>
          </w:p>
        </w:tc>
        <w:tc>
          <w:tcPr>
            <w:tcW w:w="392" w:type="pct"/>
            <w:shd w:val="clear" w:color="auto" w:fill="auto"/>
            <w:vAlign w:val="center"/>
          </w:tcPr>
          <w:p w14:paraId="40C8E9C3" w14:textId="77777777" w:rsidR="002C5025" w:rsidRPr="000C51D8" w:rsidRDefault="002C5025" w:rsidP="005C7483">
            <w:pPr>
              <w:jc w:val="center"/>
              <w:rPr>
                <w:sz w:val="20"/>
                <w:szCs w:val="20"/>
              </w:rPr>
            </w:pPr>
            <w:r w:rsidRPr="000C51D8">
              <w:rPr>
                <w:sz w:val="20"/>
                <w:szCs w:val="20"/>
              </w:rPr>
              <w:t>0</w:t>
            </w:r>
          </w:p>
        </w:tc>
      </w:tr>
    </w:tbl>
    <w:p w14:paraId="50D37A3D" w14:textId="77777777" w:rsidR="00FD7176" w:rsidRPr="001B2E4E" w:rsidRDefault="00FD7176" w:rsidP="009A2DED">
      <w:pPr>
        <w:rPr>
          <w:lang w:eastAsia="ru-RU"/>
        </w:rPr>
      </w:pPr>
    </w:p>
    <w:p w14:paraId="5C056607" w14:textId="77777777" w:rsidR="006938CE" w:rsidRPr="001B2E4E" w:rsidRDefault="00E25DE1" w:rsidP="009A2DED">
      <w:pPr>
        <w:pStyle w:val="1"/>
        <w:rPr>
          <w:lang w:eastAsia="ru-RU"/>
        </w:rPr>
      </w:pPr>
      <w:r w:rsidRPr="001B2E4E">
        <w:br w:type="page"/>
      </w:r>
      <w:bookmarkStart w:id="203" w:name="_Toc141951880"/>
      <w:r w:rsidR="006938CE" w:rsidRPr="001B2E4E">
        <w:lastRenderedPageBreak/>
        <w:t>Р</w:t>
      </w:r>
      <w:r w:rsidR="00932CCF" w:rsidRPr="001B2E4E">
        <w:t>АЗДЕЛ 15</w:t>
      </w:r>
      <w:r w:rsidR="006938CE" w:rsidRPr="001B2E4E">
        <w:t xml:space="preserve"> </w:t>
      </w:r>
      <w:r w:rsidR="00932CCF" w:rsidRPr="001B2E4E">
        <w:rPr>
          <w:lang w:eastAsia="ru-RU"/>
        </w:rPr>
        <w:t>Ценовые (тарифные) последствия</w:t>
      </w:r>
      <w:bookmarkEnd w:id="203"/>
    </w:p>
    <w:p w14:paraId="5627FBA6" w14:textId="77777777" w:rsidR="005F5EDC" w:rsidRPr="001B2E4E" w:rsidRDefault="005F5EDC" w:rsidP="009A2DED">
      <w:pPr>
        <w:pStyle w:val="21"/>
        <w:rPr>
          <w:lang w:eastAsia="zh-CN"/>
        </w:rPr>
      </w:pPr>
      <w:bookmarkStart w:id="204" w:name="_Toc141951881"/>
      <w:r w:rsidRPr="001B2E4E">
        <w:t xml:space="preserve">15.1 </w:t>
      </w:r>
      <w:r w:rsidRPr="001B2E4E">
        <w:rPr>
          <w:lang w:eastAsia="zh-CN"/>
        </w:rPr>
        <w:t>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bookmarkEnd w:id="204"/>
    </w:p>
    <w:p w14:paraId="56EDF8BA" w14:textId="77777777" w:rsidR="00EE5AF7" w:rsidRPr="001B2E4E" w:rsidRDefault="00EE5AF7" w:rsidP="009A2DED">
      <w:pPr>
        <w:ind w:firstLine="567"/>
        <w:rPr>
          <w:szCs w:val="24"/>
          <w:lang w:eastAsia="ar-SA"/>
        </w:rPr>
      </w:pPr>
      <w:r w:rsidRPr="001B2E4E">
        <w:rPr>
          <w:szCs w:val="24"/>
          <w:lang w:eastAsia="ar-SA"/>
        </w:rPr>
        <w:t>Прогнозные тарифы рассчитаны на основе экспертных оценок и могут пересматриваться по мере появления уточненных прогнозов социально-экономического развития по данным Минэкономразвития РФ (прогнозов роста цен на топливо и электроэнергию, ИПЦ и других индексов-дефляторов) и с учетом возможного изменения условий реализации мероприятий схемы теплоснабжения.</w:t>
      </w:r>
    </w:p>
    <w:p w14:paraId="026BE738" w14:textId="77777777" w:rsidR="0036428F" w:rsidRPr="001B2E4E" w:rsidRDefault="0036428F" w:rsidP="0036428F">
      <w:pPr>
        <w:pStyle w:val="Affb"/>
      </w:pPr>
      <w:r w:rsidRPr="001B2E4E">
        <w:t>Прогнозирование</w:t>
      </w:r>
      <w:r w:rsidRPr="001B2E4E">
        <w:rPr>
          <w:spacing w:val="1"/>
        </w:rPr>
        <w:t xml:space="preserve"> </w:t>
      </w:r>
      <w:r w:rsidRPr="001B2E4E">
        <w:t>финансово-хозяйственной</w:t>
      </w:r>
      <w:r w:rsidRPr="001B2E4E">
        <w:rPr>
          <w:spacing w:val="1"/>
        </w:rPr>
        <w:t xml:space="preserve"> </w:t>
      </w:r>
      <w:r w:rsidRPr="001B2E4E">
        <w:t>деятельности</w:t>
      </w:r>
      <w:r w:rsidRPr="001B2E4E">
        <w:rPr>
          <w:spacing w:val="1"/>
        </w:rPr>
        <w:t xml:space="preserve"> </w:t>
      </w:r>
      <w:r w:rsidRPr="001B2E4E">
        <w:t>Теплоснабжающей</w:t>
      </w:r>
      <w:r w:rsidRPr="001B2E4E">
        <w:rPr>
          <w:spacing w:val="1"/>
        </w:rPr>
        <w:t xml:space="preserve"> </w:t>
      </w:r>
      <w:r w:rsidRPr="001B2E4E">
        <w:t>организации</w:t>
      </w:r>
      <w:r w:rsidRPr="001B2E4E">
        <w:rPr>
          <w:spacing w:val="1"/>
        </w:rPr>
        <w:t xml:space="preserve"> </w:t>
      </w:r>
      <w:r w:rsidRPr="001B2E4E">
        <w:t>проводится на основе фактических</w:t>
      </w:r>
      <w:r w:rsidRPr="001B2E4E">
        <w:rPr>
          <w:spacing w:val="1"/>
        </w:rPr>
        <w:t xml:space="preserve"> </w:t>
      </w:r>
      <w:r w:rsidRPr="001B2E4E">
        <w:t>показателей</w:t>
      </w:r>
      <w:r w:rsidRPr="001B2E4E">
        <w:rPr>
          <w:spacing w:val="1"/>
        </w:rPr>
        <w:t xml:space="preserve"> </w:t>
      </w:r>
      <w:r w:rsidRPr="001B2E4E">
        <w:t>финансово-хозяйственной</w:t>
      </w:r>
      <w:r w:rsidRPr="001B2E4E">
        <w:rPr>
          <w:spacing w:val="1"/>
        </w:rPr>
        <w:t xml:space="preserve"> </w:t>
      </w:r>
      <w:r w:rsidRPr="001B2E4E">
        <w:t>деятельности за базовый период регулирования и утверждённый период регулирования на</w:t>
      </w:r>
      <w:r w:rsidRPr="001B2E4E">
        <w:rPr>
          <w:spacing w:val="-57"/>
        </w:rPr>
        <w:t xml:space="preserve"> </w:t>
      </w:r>
      <w:r w:rsidRPr="001B2E4E">
        <w:t>момент разработки схемы теплоснабжения. В качестве исходных данных принимаются с данные портала по</w:t>
      </w:r>
      <w:r w:rsidRPr="001B2E4E">
        <w:rPr>
          <w:spacing w:val="1"/>
        </w:rPr>
        <w:t xml:space="preserve"> </w:t>
      </w:r>
      <w:r w:rsidRPr="001B2E4E">
        <w:t>раскрытию информации, подлежащих свободному доступу (</w:t>
      </w:r>
      <w:hyperlink r:id="rId44">
        <w:r w:rsidRPr="001B2E4E">
          <w:rPr>
            <w:u w:val="single"/>
          </w:rPr>
          <w:t>http://ri.eias.ru</w:t>
        </w:r>
      </w:hyperlink>
      <w:r w:rsidRPr="001B2E4E">
        <w:t>) и данные от</w:t>
      </w:r>
      <w:r w:rsidRPr="001B2E4E">
        <w:rPr>
          <w:spacing w:val="1"/>
        </w:rPr>
        <w:t xml:space="preserve"> </w:t>
      </w:r>
      <w:r w:rsidRPr="001B2E4E">
        <w:t>ТСО.</w:t>
      </w:r>
      <w:r w:rsidRPr="001B2E4E">
        <w:rPr>
          <w:spacing w:val="1"/>
        </w:rPr>
        <w:t xml:space="preserve"> </w:t>
      </w:r>
    </w:p>
    <w:p w14:paraId="0091F530" w14:textId="77777777" w:rsidR="00B23D64" w:rsidRPr="001B2E4E" w:rsidRDefault="00B23D64" w:rsidP="00B23D64">
      <w:pPr>
        <w:ind w:firstLine="567"/>
        <w:rPr>
          <w:szCs w:val="24"/>
          <w:lang w:eastAsia="ar-SA"/>
        </w:rPr>
      </w:pPr>
      <w:r w:rsidRPr="001B2E4E">
        <w:rPr>
          <w:szCs w:val="24"/>
          <w:lang w:eastAsia="ar-SA"/>
        </w:rPr>
        <w:t>Индексы-дефляторы, принятые для прогноза производственных расходов и тарифов на покупные энергоносители и воду определены на основе следующих документов:</w:t>
      </w:r>
    </w:p>
    <w:p w14:paraId="7A77DB7F" w14:textId="77777777" w:rsidR="00B23D64" w:rsidRPr="001B2E4E" w:rsidRDefault="00B23D64" w:rsidP="00B23D64">
      <w:pPr>
        <w:ind w:firstLine="567"/>
      </w:pPr>
      <w:r w:rsidRPr="001B2E4E">
        <w:t>1) Прогноз социально-экономического развития РФ на 202</w:t>
      </w:r>
      <w:r w:rsidR="0055199C" w:rsidRPr="001B2E4E">
        <w:t>3</w:t>
      </w:r>
      <w:r w:rsidRPr="001B2E4E">
        <w:t xml:space="preserve"> год и на плановый период 20</w:t>
      </w:r>
      <w:r w:rsidR="0055199C" w:rsidRPr="001B2E4E">
        <w:t>24 и 2025</w:t>
      </w:r>
      <w:r w:rsidRPr="001B2E4E">
        <w:t xml:space="preserve"> годов (опубликован на сайте Минэкономразвития РФ, от </w:t>
      </w:r>
      <w:r w:rsidR="0055199C" w:rsidRPr="001B2E4E">
        <w:t>28.09.2022</w:t>
      </w:r>
      <w:r w:rsidRPr="001B2E4E">
        <w:t xml:space="preserve"> г.);</w:t>
      </w:r>
    </w:p>
    <w:p w14:paraId="632C9CA7" w14:textId="77777777" w:rsidR="00B23D64" w:rsidRPr="001B2E4E" w:rsidRDefault="00B23D64" w:rsidP="00B23D64">
      <w:pPr>
        <w:ind w:firstLine="567"/>
      </w:pPr>
      <w:r w:rsidRPr="001B2E4E">
        <w:t>2) Прогноз социально-экономического развития Российской Федерации на период до 2024 года опубликован на сайте Минэкономразвития РФ 30.09.2019 г.).</w:t>
      </w:r>
    </w:p>
    <w:p w14:paraId="418293B3" w14:textId="77777777" w:rsidR="00E25DE1" w:rsidRPr="001B2E4E" w:rsidRDefault="00E25DE1" w:rsidP="009A2DED">
      <w:pPr>
        <w:ind w:firstLine="851"/>
      </w:pPr>
    </w:p>
    <w:p w14:paraId="49691C7C" w14:textId="4166C236" w:rsidR="006B12A4" w:rsidRPr="001B2E4E" w:rsidRDefault="006B12A4" w:rsidP="009A2DED">
      <w:bookmarkStart w:id="205" w:name="_Toc510893988"/>
      <w:r w:rsidRPr="001B2E4E">
        <w:t xml:space="preserve">Таблица </w:t>
      </w:r>
      <w:r w:rsidR="00A03DB0">
        <w:fldChar w:fldCharType="begin"/>
      </w:r>
      <w:r w:rsidR="00A03DB0">
        <w:instrText xml:space="preserve"> SEQ Таблица \* ARABIC </w:instrText>
      </w:r>
      <w:r w:rsidR="00A03DB0">
        <w:fldChar w:fldCharType="separate"/>
      </w:r>
      <w:r w:rsidR="00337CB0">
        <w:rPr>
          <w:noProof/>
        </w:rPr>
        <w:t>24</w:t>
      </w:r>
      <w:r w:rsidR="00A03DB0">
        <w:rPr>
          <w:noProof/>
        </w:rPr>
        <w:fldChar w:fldCharType="end"/>
      </w:r>
      <w:r w:rsidRPr="001B2E4E">
        <w:t xml:space="preserve"> – Индексы-дефляторы, принятые для прогноза производственных расходов и тарифов на покупные энергоносители и воду</w:t>
      </w:r>
      <w:bookmarkEnd w:id="205"/>
      <w:r w:rsidRPr="001B2E4E">
        <w:t xml:space="preserve"> (базовый вариант развития)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231"/>
        <w:gridCol w:w="802"/>
        <w:gridCol w:w="802"/>
        <w:gridCol w:w="801"/>
        <w:gridCol w:w="801"/>
        <w:gridCol w:w="801"/>
        <w:gridCol w:w="974"/>
        <w:gridCol w:w="974"/>
        <w:gridCol w:w="974"/>
        <w:gridCol w:w="792"/>
        <w:gridCol w:w="974"/>
        <w:gridCol w:w="762"/>
        <w:gridCol w:w="974"/>
        <w:gridCol w:w="944"/>
      </w:tblGrid>
      <w:tr w:rsidR="0055199C" w:rsidRPr="001B2E4E" w14:paraId="0B1C9861" w14:textId="77777777" w:rsidTr="00C964C6">
        <w:trPr>
          <w:cantSplit/>
          <w:tblHeader/>
        </w:trPr>
        <w:tc>
          <w:tcPr>
            <w:tcW w:w="188" w:type="pct"/>
            <w:vMerge w:val="restart"/>
            <w:tcBorders>
              <w:top w:val="single" w:sz="4" w:space="0" w:color="auto"/>
              <w:left w:val="single" w:sz="4" w:space="0" w:color="auto"/>
              <w:right w:val="single" w:sz="4" w:space="0" w:color="auto"/>
            </w:tcBorders>
            <w:vAlign w:val="center"/>
          </w:tcPr>
          <w:p w14:paraId="60768E72" w14:textId="77777777" w:rsidR="0055199C" w:rsidRPr="001B2E4E" w:rsidRDefault="0055199C" w:rsidP="00C964C6">
            <w:pPr>
              <w:jc w:val="center"/>
              <w:rPr>
                <w:sz w:val="22"/>
              </w:rPr>
            </w:pPr>
            <w:r w:rsidRPr="001B2E4E">
              <w:rPr>
                <w:sz w:val="22"/>
              </w:rPr>
              <w:t>№ п/п</w:t>
            </w:r>
          </w:p>
        </w:tc>
        <w:tc>
          <w:tcPr>
            <w:tcW w:w="1064" w:type="pct"/>
            <w:vMerge w:val="restart"/>
            <w:tcBorders>
              <w:top w:val="single" w:sz="4" w:space="0" w:color="auto"/>
              <w:left w:val="single" w:sz="4" w:space="0" w:color="auto"/>
              <w:right w:val="single" w:sz="4" w:space="0" w:color="auto"/>
            </w:tcBorders>
            <w:noWrap/>
            <w:vAlign w:val="center"/>
          </w:tcPr>
          <w:p w14:paraId="3F439D9B" w14:textId="77777777" w:rsidR="0055199C" w:rsidRPr="001B2E4E" w:rsidRDefault="0055199C" w:rsidP="00C964C6">
            <w:pPr>
              <w:jc w:val="left"/>
              <w:rPr>
                <w:sz w:val="22"/>
              </w:rPr>
            </w:pPr>
            <w:r w:rsidRPr="001B2E4E">
              <w:rPr>
                <w:sz w:val="22"/>
              </w:rPr>
              <w:t>Наименование</w:t>
            </w:r>
          </w:p>
        </w:tc>
        <w:tc>
          <w:tcPr>
            <w:tcW w:w="3748" w:type="pct"/>
            <w:gridSpan w:val="13"/>
            <w:tcBorders>
              <w:top w:val="single" w:sz="4" w:space="0" w:color="auto"/>
              <w:left w:val="single" w:sz="4" w:space="0" w:color="auto"/>
              <w:bottom w:val="single" w:sz="4" w:space="0" w:color="auto"/>
              <w:right w:val="single" w:sz="4" w:space="0" w:color="auto"/>
            </w:tcBorders>
            <w:noWrap/>
            <w:vAlign w:val="center"/>
          </w:tcPr>
          <w:p w14:paraId="20021642" w14:textId="77777777" w:rsidR="0055199C" w:rsidRPr="001B2E4E" w:rsidRDefault="0055199C" w:rsidP="00C964C6">
            <w:pPr>
              <w:jc w:val="center"/>
              <w:rPr>
                <w:sz w:val="22"/>
              </w:rPr>
            </w:pPr>
            <w:r w:rsidRPr="001B2E4E">
              <w:rPr>
                <w:sz w:val="22"/>
              </w:rPr>
              <w:t>Период, год</w:t>
            </w:r>
          </w:p>
        </w:tc>
      </w:tr>
      <w:tr w:rsidR="0055199C" w:rsidRPr="001B2E4E" w14:paraId="21D00DA9" w14:textId="77777777" w:rsidTr="00C964C6">
        <w:trPr>
          <w:cantSplit/>
          <w:tblHeader/>
        </w:trPr>
        <w:tc>
          <w:tcPr>
            <w:tcW w:w="188" w:type="pct"/>
            <w:vMerge/>
            <w:tcBorders>
              <w:left w:val="single" w:sz="4" w:space="0" w:color="auto"/>
              <w:bottom w:val="single" w:sz="4" w:space="0" w:color="auto"/>
              <w:right w:val="single" w:sz="4" w:space="0" w:color="auto"/>
            </w:tcBorders>
            <w:vAlign w:val="center"/>
          </w:tcPr>
          <w:p w14:paraId="630E6FC4" w14:textId="77777777" w:rsidR="0055199C" w:rsidRPr="001B2E4E" w:rsidRDefault="0055199C" w:rsidP="00C964C6">
            <w:pPr>
              <w:jc w:val="center"/>
              <w:rPr>
                <w:sz w:val="22"/>
              </w:rPr>
            </w:pPr>
          </w:p>
        </w:tc>
        <w:tc>
          <w:tcPr>
            <w:tcW w:w="1064" w:type="pct"/>
            <w:vMerge/>
            <w:tcBorders>
              <w:left w:val="single" w:sz="4" w:space="0" w:color="auto"/>
              <w:bottom w:val="single" w:sz="4" w:space="0" w:color="auto"/>
              <w:right w:val="single" w:sz="4" w:space="0" w:color="auto"/>
            </w:tcBorders>
            <w:noWrap/>
            <w:vAlign w:val="center"/>
          </w:tcPr>
          <w:p w14:paraId="3BE2AAB0" w14:textId="77777777" w:rsidR="0055199C" w:rsidRPr="001B2E4E" w:rsidRDefault="0055199C" w:rsidP="00C964C6">
            <w:pPr>
              <w:jc w:val="left"/>
              <w:rPr>
                <w:sz w:val="22"/>
              </w:rPr>
            </w:pPr>
          </w:p>
        </w:tc>
        <w:tc>
          <w:tcPr>
            <w:tcW w:w="264" w:type="pct"/>
            <w:tcBorders>
              <w:top w:val="single" w:sz="4" w:space="0" w:color="auto"/>
              <w:left w:val="single" w:sz="4" w:space="0" w:color="auto"/>
              <w:bottom w:val="single" w:sz="4" w:space="0" w:color="auto"/>
              <w:right w:val="single" w:sz="4" w:space="0" w:color="auto"/>
            </w:tcBorders>
            <w:noWrap/>
            <w:vAlign w:val="center"/>
          </w:tcPr>
          <w:p w14:paraId="01BAFEC7" w14:textId="77777777" w:rsidR="0055199C" w:rsidRPr="001B2E4E" w:rsidRDefault="0055199C" w:rsidP="00C964C6">
            <w:pPr>
              <w:jc w:val="center"/>
              <w:rPr>
                <w:sz w:val="22"/>
              </w:rPr>
            </w:pPr>
            <w:r w:rsidRPr="001B2E4E">
              <w:rPr>
                <w:sz w:val="22"/>
              </w:rPr>
              <w:t>2021</w:t>
            </w:r>
          </w:p>
        </w:tc>
        <w:tc>
          <w:tcPr>
            <w:tcW w:w="264" w:type="pct"/>
            <w:tcBorders>
              <w:top w:val="single" w:sz="4" w:space="0" w:color="auto"/>
              <w:left w:val="single" w:sz="4" w:space="0" w:color="auto"/>
              <w:bottom w:val="single" w:sz="4" w:space="0" w:color="auto"/>
              <w:right w:val="single" w:sz="4" w:space="0" w:color="auto"/>
            </w:tcBorders>
            <w:noWrap/>
            <w:vAlign w:val="center"/>
          </w:tcPr>
          <w:p w14:paraId="7DCCCDCA" w14:textId="77777777" w:rsidR="0055199C" w:rsidRPr="001B2E4E" w:rsidRDefault="0055199C" w:rsidP="00C964C6">
            <w:pPr>
              <w:jc w:val="center"/>
              <w:rPr>
                <w:sz w:val="22"/>
              </w:rPr>
            </w:pPr>
            <w:r w:rsidRPr="001B2E4E">
              <w:rPr>
                <w:sz w:val="22"/>
              </w:rPr>
              <w:t xml:space="preserve">2022 </w:t>
            </w:r>
          </w:p>
        </w:tc>
        <w:tc>
          <w:tcPr>
            <w:tcW w:w="264" w:type="pct"/>
            <w:tcBorders>
              <w:top w:val="single" w:sz="4" w:space="0" w:color="auto"/>
              <w:left w:val="single" w:sz="4" w:space="0" w:color="auto"/>
              <w:bottom w:val="single" w:sz="4" w:space="0" w:color="auto"/>
              <w:right w:val="single" w:sz="4" w:space="0" w:color="auto"/>
            </w:tcBorders>
            <w:noWrap/>
            <w:vAlign w:val="center"/>
          </w:tcPr>
          <w:p w14:paraId="34FFB2C0" w14:textId="77777777" w:rsidR="0055199C" w:rsidRPr="001B2E4E" w:rsidRDefault="0055199C" w:rsidP="00C964C6">
            <w:pPr>
              <w:jc w:val="center"/>
              <w:rPr>
                <w:sz w:val="22"/>
              </w:rPr>
            </w:pPr>
            <w:r w:rsidRPr="001B2E4E">
              <w:rPr>
                <w:sz w:val="22"/>
              </w:rPr>
              <w:t>2023</w:t>
            </w:r>
          </w:p>
        </w:tc>
        <w:tc>
          <w:tcPr>
            <w:tcW w:w="264" w:type="pct"/>
            <w:tcBorders>
              <w:top w:val="single" w:sz="4" w:space="0" w:color="auto"/>
              <w:left w:val="single" w:sz="4" w:space="0" w:color="auto"/>
              <w:bottom w:val="single" w:sz="4" w:space="0" w:color="auto"/>
              <w:right w:val="single" w:sz="4" w:space="0" w:color="auto"/>
            </w:tcBorders>
            <w:noWrap/>
            <w:vAlign w:val="center"/>
          </w:tcPr>
          <w:p w14:paraId="50793D9A" w14:textId="77777777" w:rsidR="0055199C" w:rsidRPr="001B2E4E" w:rsidRDefault="0055199C" w:rsidP="00C964C6">
            <w:pPr>
              <w:jc w:val="center"/>
              <w:rPr>
                <w:sz w:val="22"/>
              </w:rPr>
            </w:pPr>
            <w:r w:rsidRPr="001B2E4E">
              <w:rPr>
                <w:sz w:val="22"/>
              </w:rPr>
              <w:t>2024</w:t>
            </w:r>
          </w:p>
        </w:tc>
        <w:tc>
          <w:tcPr>
            <w:tcW w:w="264" w:type="pct"/>
            <w:tcBorders>
              <w:top w:val="single" w:sz="4" w:space="0" w:color="auto"/>
              <w:left w:val="single" w:sz="4" w:space="0" w:color="auto"/>
              <w:bottom w:val="single" w:sz="4" w:space="0" w:color="auto"/>
              <w:right w:val="single" w:sz="4" w:space="0" w:color="auto"/>
            </w:tcBorders>
            <w:noWrap/>
            <w:vAlign w:val="center"/>
          </w:tcPr>
          <w:p w14:paraId="563D0C38" w14:textId="77777777" w:rsidR="0055199C" w:rsidRPr="001B2E4E" w:rsidRDefault="0055199C" w:rsidP="00C964C6">
            <w:pPr>
              <w:jc w:val="center"/>
              <w:rPr>
                <w:sz w:val="22"/>
              </w:rPr>
            </w:pPr>
            <w:r w:rsidRPr="001B2E4E">
              <w:rPr>
                <w:sz w:val="22"/>
              </w:rPr>
              <w:t>2025</w:t>
            </w:r>
          </w:p>
        </w:tc>
        <w:tc>
          <w:tcPr>
            <w:tcW w:w="321" w:type="pct"/>
            <w:tcBorders>
              <w:top w:val="single" w:sz="4" w:space="0" w:color="auto"/>
              <w:left w:val="single" w:sz="4" w:space="0" w:color="auto"/>
              <w:bottom w:val="single" w:sz="4" w:space="0" w:color="auto"/>
              <w:right w:val="single" w:sz="4" w:space="0" w:color="auto"/>
            </w:tcBorders>
            <w:noWrap/>
            <w:vAlign w:val="center"/>
          </w:tcPr>
          <w:p w14:paraId="7F0AA0EC" w14:textId="77777777" w:rsidR="0055199C" w:rsidRPr="001B2E4E" w:rsidRDefault="0055199C" w:rsidP="00C964C6">
            <w:pPr>
              <w:jc w:val="center"/>
              <w:rPr>
                <w:sz w:val="22"/>
              </w:rPr>
            </w:pPr>
            <w:r w:rsidRPr="001B2E4E">
              <w:rPr>
                <w:sz w:val="22"/>
              </w:rPr>
              <w:t>2026</w:t>
            </w:r>
          </w:p>
        </w:tc>
        <w:tc>
          <w:tcPr>
            <w:tcW w:w="321" w:type="pct"/>
            <w:tcBorders>
              <w:top w:val="single" w:sz="4" w:space="0" w:color="auto"/>
              <w:left w:val="single" w:sz="4" w:space="0" w:color="auto"/>
              <w:bottom w:val="single" w:sz="4" w:space="0" w:color="auto"/>
              <w:right w:val="single" w:sz="4" w:space="0" w:color="auto"/>
            </w:tcBorders>
            <w:noWrap/>
            <w:vAlign w:val="center"/>
          </w:tcPr>
          <w:p w14:paraId="55CC831B" w14:textId="77777777" w:rsidR="0055199C" w:rsidRPr="001B2E4E" w:rsidRDefault="0055199C" w:rsidP="00C964C6">
            <w:pPr>
              <w:jc w:val="center"/>
              <w:rPr>
                <w:sz w:val="22"/>
              </w:rPr>
            </w:pPr>
            <w:r w:rsidRPr="001B2E4E">
              <w:rPr>
                <w:sz w:val="22"/>
              </w:rPr>
              <w:t>2027</w:t>
            </w:r>
          </w:p>
        </w:tc>
        <w:tc>
          <w:tcPr>
            <w:tcW w:w="321" w:type="pct"/>
            <w:tcBorders>
              <w:top w:val="single" w:sz="4" w:space="0" w:color="auto"/>
              <w:left w:val="single" w:sz="4" w:space="0" w:color="auto"/>
              <w:bottom w:val="single" w:sz="4" w:space="0" w:color="auto"/>
              <w:right w:val="single" w:sz="4" w:space="0" w:color="auto"/>
            </w:tcBorders>
            <w:noWrap/>
            <w:vAlign w:val="center"/>
          </w:tcPr>
          <w:p w14:paraId="21CE88F0" w14:textId="77777777" w:rsidR="0055199C" w:rsidRPr="001B2E4E" w:rsidRDefault="0055199C" w:rsidP="00C964C6">
            <w:pPr>
              <w:jc w:val="center"/>
              <w:rPr>
                <w:sz w:val="22"/>
              </w:rPr>
            </w:pPr>
            <w:r w:rsidRPr="001B2E4E">
              <w:rPr>
                <w:sz w:val="22"/>
              </w:rPr>
              <w:t>2028</w:t>
            </w:r>
          </w:p>
        </w:tc>
        <w:tc>
          <w:tcPr>
            <w:tcW w:w="261" w:type="pct"/>
            <w:tcBorders>
              <w:top w:val="single" w:sz="4" w:space="0" w:color="auto"/>
              <w:left w:val="single" w:sz="4" w:space="0" w:color="auto"/>
              <w:bottom w:val="single" w:sz="4" w:space="0" w:color="auto"/>
              <w:right w:val="single" w:sz="4" w:space="0" w:color="auto"/>
            </w:tcBorders>
            <w:noWrap/>
            <w:vAlign w:val="center"/>
          </w:tcPr>
          <w:p w14:paraId="0B6828C5" w14:textId="77777777" w:rsidR="0055199C" w:rsidRPr="001B2E4E" w:rsidRDefault="0055199C" w:rsidP="00C964C6">
            <w:pPr>
              <w:jc w:val="center"/>
              <w:rPr>
                <w:sz w:val="22"/>
              </w:rPr>
            </w:pPr>
            <w:r w:rsidRPr="001B2E4E">
              <w:rPr>
                <w:sz w:val="22"/>
              </w:rPr>
              <w:t>2029</w:t>
            </w:r>
          </w:p>
        </w:tc>
        <w:tc>
          <w:tcPr>
            <w:tcW w:w="321" w:type="pct"/>
            <w:tcBorders>
              <w:top w:val="single" w:sz="4" w:space="0" w:color="auto"/>
              <w:left w:val="single" w:sz="4" w:space="0" w:color="auto"/>
              <w:bottom w:val="single" w:sz="4" w:space="0" w:color="auto"/>
              <w:right w:val="single" w:sz="4" w:space="0" w:color="auto"/>
            </w:tcBorders>
            <w:noWrap/>
            <w:vAlign w:val="center"/>
          </w:tcPr>
          <w:p w14:paraId="35F0CF48" w14:textId="77777777" w:rsidR="0055199C" w:rsidRPr="001B2E4E" w:rsidRDefault="0055199C" w:rsidP="00C964C6">
            <w:pPr>
              <w:jc w:val="center"/>
              <w:rPr>
                <w:sz w:val="22"/>
              </w:rPr>
            </w:pPr>
            <w:r w:rsidRPr="001B2E4E">
              <w:rPr>
                <w:sz w:val="22"/>
              </w:rPr>
              <w:t>2030</w:t>
            </w:r>
          </w:p>
        </w:tc>
        <w:tc>
          <w:tcPr>
            <w:tcW w:w="251" w:type="pct"/>
            <w:tcBorders>
              <w:top w:val="single" w:sz="4" w:space="0" w:color="auto"/>
              <w:left w:val="single" w:sz="4" w:space="0" w:color="auto"/>
              <w:bottom w:val="single" w:sz="4" w:space="0" w:color="auto"/>
              <w:right w:val="single" w:sz="4" w:space="0" w:color="auto"/>
            </w:tcBorders>
            <w:noWrap/>
            <w:vAlign w:val="center"/>
          </w:tcPr>
          <w:p w14:paraId="724CBC18" w14:textId="77777777" w:rsidR="0055199C" w:rsidRPr="001B2E4E" w:rsidRDefault="0055199C" w:rsidP="00C964C6">
            <w:pPr>
              <w:jc w:val="center"/>
              <w:rPr>
                <w:sz w:val="22"/>
              </w:rPr>
            </w:pPr>
            <w:r w:rsidRPr="001B2E4E">
              <w:rPr>
                <w:sz w:val="22"/>
              </w:rPr>
              <w:t>2031</w:t>
            </w:r>
          </w:p>
        </w:tc>
        <w:tc>
          <w:tcPr>
            <w:tcW w:w="321" w:type="pct"/>
            <w:tcBorders>
              <w:top w:val="single" w:sz="4" w:space="0" w:color="auto"/>
              <w:left w:val="single" w:sz="4" w:space="0" w:color="auto"/>
              <w:bottom w:val="single" w:sz="4" w:space="0" w:color="auto"/>
              <w:right w:val="single" w:sz="4" w:space="0" w:color="auto"/>
            </w:tcBorders>
            <w:noWrap/>
            <w:vAlign w:val="center"/>
          </w:tcPr>
          <w:p w14:paraId="04D8D4BE" w14:textId="77777777" w:rsidR="0055199C" w:rsidRPr="001B2E4E" w:rsidRDefault="0055199C" w:rsidP="00C964C6">
            <w:pPr>
              <w:jc w:val="center"/>
              <w:rPr>
                <w:sz w:val="22"/>
              </w:rPr>
            </w:pPr>
            <w:r w:rsidRPr="001B2E4E">
              <w:rPr>
                <w:sz w:val="22"/>
              </w:rPr>
              <w:t>2032</w:t>
            </w:r>
          </w:p>
        </w:tc>
        <w:tc>
          <w:tcPr>
            <w:tcW w:w="311" w:type="pct"/>
            <w:tcBorders>
              <w:top w:val="single" w:sz="4" w:space="0" w:color="auto"/>
              <w:left w:val="single" w:sz="4" w:space="0" w:color="auto"/>
              <w:bottom w:val="single" w:sz="4" w:space="0" w:color="auto"/>
              <w:right w:val="single" w:sz="4" w:space="0" w:color="auto"/>
            </w:tcBorders>
            <w:noWrap/>
            <w:vAlign w:val="center"/>
          </w:tcPr>
          <w:p w14:paraId="0D661F6B" w14:textId="77777777" w:rsidR="0055199C" w:rsidRPr="001B2E4E" w:rsidRDefault="0055199C" w:rsidP="00C964C6">
            <w:pPr>
              <w:jc w:val="center"/>
              <w:rPr>
                <w:sz w:val="22"/>
              </w:rPr>
            </w:pPr>
            <w:r w:rsidRPr="001B2E4E">
              <w:rPr>
                <w:sz w:val="22"/>
              </w:rPr>
              <w:t>2033</w:t>
            </w:r>
          </w:p>
        </w:tc>
      </w:tr>
      <w:tr w:rsidR="0055199C" w:rsidRPr="001B2E4E" w14:paraId="3E26BE56" w14:textId="77777777" w:rsidTr="00C964C6">
        <w:tc>
          <w:tcPr>
            <w:tcW w:w="188" w:type="pct"/>
            <w:tcBorders>
              <w:top w:val="single" w:sz="4" w:space="0" w:color="auto"/>
              <w:left w:val="single" w:sz="4" w:space="0" w:color="auto"/>
              <w:bottom w:val="single" w:sz="4" w:space="0" w:color="auto"/>
              <w:right w:val="single" w:sz="4" w:space="0" w:color="auto"/>
            </w:tcBorders>
            <w:vAlign w:val="center"/>
          </w:tcPr>
          <w:p w14:paraId="45A8D24D" w14:textId="77777777" w:rsidR="0055199C" w:rsidRPr="001B2E4E" w:rsidRDefault="0055199C" w:rsidP="00C964C6">
            <w:pPr>
              <w:jc w:val="center"/>
              <w:rPr>
                <w:bCs/>
                <w:sz w:val="22"/>
              </w:rPr>
            </w:pPr>
            <w:r w:rsidRPr="001B2E4E">
              <w:rPr>
                <w:bCs/>
                <w:sz w:val="22"/>
              </w:rPr>
              <w:t>1</w:t>
            </w:r>
          </w:p>
        </w:tc>
        <w:tc>
          <w:tcPr>
            <w:tcW w:w="1064" w:type="pct"/>
            <w:tcBorders>
              <w:top w:val="single" w:sz="4" w:space="0" w:color="auto"/>
              <w:left w:val="single" w:sz="4" w:space="0" w:color="auto"/>
              <w:bottom w:val="single" w:sz="4" w:space="0" w:color="auto"/>
              <w:right w:val="single" w:sz="4" w:space="0" w:color="auto"/>
            </w:tcBorders>
            <w:vAlign w:val="center"/>
          </w:tcPr>
          <w:p w14:paraId="7898BFDE" w14:textId="77777777" w:rsidR="0055199C" w:rsidRPr="001B2E4E" w:rsidRDefault="0055199C" w:rsidP="00C964C6">
            <w:pPr>
              <w:jc w:val="left"/>
              <w:rPr>
                <w:sz w:val="22"/>
              </w:rPr>
            </w:pPr>
            <w:r w:rsidRPr="001B2E4E">
              <w:rPr>
                <w:bCs/>
                <w:sz w:val="22"/>
              </w:rPr>
              <w:t xml:space="preserve">Индекс потребительских цен (ИПЦ), </w:t>
            </w:r>
            <w:r w:rsidRPr="001B2E4E">
              <w:rPr>
                <w:b/>
                <w:bCs/>
                <w:i/>
                <w:iCs/>
                <w:sz w:val="22"/>
              </w:rPr>
              <w:t>I</w:t>
            </w:r>
            <w:r w:rsidRPr="001B2E4E">
              <w:rPr>
                <w:b/>
                <w:bCs/>
                <w:i/>
                <w:iCs/>
                <w:sz w:val="22"/>
                <w:vertAlign w:val="subscript"/>
              </w:rPr>
              <w:t>ИПЦ,i</w:t>
            </w:r>
          </w:p>
        </w:tc>
        <w:tc>
          <w:tcPr>
            <w:tcW w:w="264" w:type="pct"/>
            <w:tcBorders>
              <w:top w:val="single" w:sz="4" w:space="0" w:color="auto"/>
              <w:left w:val="single" w:sz="4" w:space="0" w:color="auto"/>
              <w:bottom w:val="single" w:sz="4" w:space="0" w:color="auto"/>
              <w:right w:val="single" w:sz="4" w:space="0" w:color="auto"/>
            </w:tcBorders>
            <w:noWrap/>
            <w:vAlign w:val="center"/>
          </w:tcPr>
          <w:p w14:paraId="17059712" w14:textId="77777777" w:rsidR="0055199C" w:rsidRPr="001B2E4E" w:rsidRDefault="0055199C" w:rsidP="00C964C6">
            <w:pPr>
              <w:jc w:val="center"/>
              <w:rPr>
                <w:sz w:val="22"/>
              </w:rPr>
            </w:pPr>
            <w:r w:rsidRPr="001B2E4E">
              <w:rPr>
                <w:sz w:val="22"/>
              </w:rPr>
              <w:t>1,037</w:t>
            </w:r>
          </w:p>
        </w:tc>
        <w:tc>
          <w:tcPr>
            <w:tcW w:w="264" w:type="pct"/>
            <w:tcBorders>
              <w:top w:val="single" w:sz="4" w:space="0" w:color="auto"/>
              <w:left w:val="single" w:sz="4" w:space="0" w:color="auto"/>
              <w:bottom w:val="single" w:sz="4" w:space="0" w:color="auto"/>
              <w:right w:val="single" w:sz="4" w:space="0" w:color="auto"/>
            </w:tcBorders>
            <w:noWrap/>
            <w:vAlign w:val="center"/>
          </w:tcPr>
          <w:p w14:paraId="4C8144E9" w14:textId="77777777" w:rsidR="0055199C" w:rsidRPr="001B2E4E" w:rsidRDefault="0055199C" w:rsidP="00C964C6">
            <w:pPr>
              <w:jc w:val="center"/>
              <w:rPr>
                <w:sz w:val="22"/>
              </w:rPr>
            </w:pPr>
            <w:r w:rsidRPr="001B2E4E">
              <w:rPr>
                <w:sz w:val="22"/>
              </w:rPr>
              <w:t>1,124</w:t>
            </w:r>
          </w:p>
        </w:tc>
        <w:tc>
          <w:tcPr>
            <w:tcW w:w="264" w:type="pct"/>
            <w:tcBorders>
              <w:top w:val="single" w:sz="4" w:space="0" w:color="auto"/>
              <w:left w:val="single" w:sz="4" w:space="0" w:color="auto"/>
              <w:bottom w:val="single" w:sz="4" w:space="0" w:color="auto"/>
              <w:right w:val="single" w:sz="4" w:space="0" w:color="auto"/>
            </w:tcBorders>
            <w:noWrap/>
            <w:vAlign w:val="center"/>
          </w:tcPr>
          <w:p w14:paraId="163D8167" w14:textId="77777777" w:rsidR="0055199C" w:rsidRPr="001B2E4E" w:rsidRDefault="0055199C" w:rsidP="00C964C6">
            <w:pPr>
              <w:jc w:val="center"/>
              <w:rPr>
                <w:sz w:val="22"/>
              </w:rPr>
            </w:pPr>
            <w:r w:rsidRPr="001B2E4E">
              <w:rPr>
                <w:sz w:val="22"/>
              </w:rPr>
              <w:t>1,055</w:t>
            </w:r>
          </w:p>
        </w:tc>
        <w:tc>
          <w:tcPr>
            <w:tcW w:w="264" w:type="pct"/>
            <w:tcBorders>
              <w:top w:val="single" w:sz="4" w:space="0" w:color="auto"/>
              <w:left w:val="single" w:sz="4" w:space="0" w:color="auto"/>
              <w:bottom w:val="single" w:sz="4" w:space="0" w:color="auto"/>
              <w:right w:val="single" w:sz="4" w:space="0" w:color="auto"/>
            </w:tcBorders>
            <w:noWrap/>
            <w:vAlign w:val="center"/>
          </w:tcPr>
          <w:p w14:paraId="509A0F54" w14:textId="77777777" w:rsidR="0055199C" w:rsidRPr="001B2E4E" w:rsidRDefault="0055199C" w:rsidP="00C964C6">
            <w:pPr>
              <w:jc w:val="center"/>
              <w:rPr>
                <w:sz w:val="22"/>
              </w:rPr>
            </w:pPr>
            <w:r w:rsidRPr="001B2E4E">
              <w:rPr>
                <w:sz w:val="22"/>
              </w:rPr>
              <w:t>1,040</w:t>
            </w:r>
          </w:p>
        </w:tc>
        <w:tc>
          <w:tcPr>
            <w:tcW w:w="264" w:type="pct"/>
            <w:tcBorders>
              <w:top w:val="single" w:sz="4" w:space="0" w:color="auto"/>
              <w:left w:val="single" w:sz="4" w:space="0" w:color="auto"/>
              <w:bottom w:val="single" w:sz="4" w:space="0" w:color="auto"/>
              <w:right w:val="single" w:sz="4" w:space="0" w:color="auto"/>
            </w:tcBorders>
            <w:noWrap/>
            <w:vAlign w:val="center"/>
          </w:tcPr>
          <w:p w14:paraId="414AEB39" w14:textId="77777777" w:rsidR="0055199C" w:rsidRPr="001B2E4E" w:rsidRDefault="0055199C" w:rsidP="00C964C6">
            <w:pPr>
              <w:jc w:val="center"/>
              <w:rPr>
                <w:sz w:val="22"/>
              </w:rPr>
            </w:pPr>
            <w:r w:rsidRPr="001B2E4E">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722EBE26" w14:textId="77777777" w:rsidR="0055199C" w:rsidRPr="001B2E4E" w:rsidRDefault="0055199C" w:rsidP="00C964C6">
            <w:pPr>
              <w:jc w:val="center"/>
              <w:rPr>
                <w:sz w:val="22"/>
              </w:rPr>
            </w:pPr>
            <w:r w:rsidRPr="001B2E4E">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0641ACD9" w14:textId="77777777" w:rsidR="0055199C" w:rsidRPr="001B2E4E" w:rsidRDefault="0055199C" w:rsidP="00C964C6">
            <w:pPr>
              <w:jc w:val="center"/>
              <w:rPr>
                <w:sz w:val="22"/>
              </w:rPr>
            </w:pPr>
            <w:r w:rsidRPr="001B2E4E">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2090A9D2" w14:textId="77777777" w:rsidR="0055199C" w:rsidRPr="001B2E4E" w:rsidRDefault="0055199C" w:rsidP="00C964C6">
            <w:pPr>
              <w:jc w:val="center"/>
              <w:rPr>
                <w:sz w:val="22"/>
              </w:rPr>
            </w:pPr>
            <w:r w:rsidRPr="001B2E4E">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68CF9E79" w14:textId="77777777" w:rsidR="0055199C" w:rsidRPr="001B2E4E" w:rsidRDefault="0055199C" w:rsidP="00C964C6">
            <w:pPr>
              <w:jc w:val="center"/>
              <w:rPr>
                <w:sz w:val="22"/>
              </w:rPr>
            </w:pPr>
            <w:r w:rsidRPr="001B2E4E">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7FFF8934" w14:textId="77777777" w:rsidR="0055199C" w:rsidRPr="001B2E4E" w:rsidRDefault="0055199C" w:rsidP="00C964C6">
            <w:pPr>
              <w:jc w:val="center"/>
              <w:rPr>
                <w:sz w:val="22"/>
              </w:rPr>
            </w:pPr>
            <w:r w:rsidRPr="001B2E4E">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093F9CC2" w14:textId="77777777" w:rsidR="0055199C" w:rsidRPr="001B2E4E" w:rsidRDefault="0055199C" w:rsidP="00C964C6">
            <w:pPr>
              <w:jc w:val="center"/>
              <w:rPr>
                <w:sz w:val="22"/>
              </w:rPr>
            </w:pPr>
            <w:r w:rsidRPr="001B2E4E">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686D8488" w14:textId="77777777" w:rsidR="0055199C" w:rsidRPr="001B2E4E" w:rsidRDefault="0055199C" w:rsidP="00C964C6">
            <w:pPr>
              <w:jc w:val="center"/>
              <w:rPr>
                <w:sz w:val="22"/>
              </w:rPr>
            </w:pPr>
            <w:r w:rsidRPr="001B2E4E">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4C824F3D" w14:textId="77777777" w:rsidR="0055199C" w:rsidRPr="001B2E4E" w:rsidRDefault="0055199C" w:rsidP="00C964C6">
            <w:pPr>
              <w:jc w:val="center"/>
              <w:rPr>
                <w:sz w:val="22"/>
              </w:rPr>
            </w:pPr>
            <w:r w:rsidRPr="001B2E4E">
              <w:rPr>
                <w:sz w:val="22"/>
              </w:rPr>
              <w:t>1,02</w:t>
            </w:r>
          </w:p>
        </w:tc>
      </w:tr>
      <w:tr w:rsidR="0055199C" w:rsidRPr="001B2E4E" w14:paraId="698006EC" w14:textId="77777777" w:rsidTr="00C964C6">
        <w:tc>
          <w:tcPr>
            <w:tcW w:w="188" w:type="pct"/>
            <w:tcBorders>
              <w:top w:val="single" w:sz="4" w:space="0" w:color="auto"/>
              <w:left w:val="single" w:sz="4" w:space="0" w:color="auto"/>
              <w:bottom w:val="single" w:sz="4" w:space="0" w:color="auto"/>
              <w:right w:val="single" w:sz="4" w:space="0" w:color="auto"/>
            </w:tcBorders>
            <w:vAlign w:val="center"/>
          </w:tcPr>
          <w:p w14:paraId="6F60C7A6" w14:textId="77777777" w:rsidR="0055199C" w:rsidRPr="001B2E4E" w:rsidRDefault="0055199C" w:rsidP="00C964C6">
            <w:pPr>
              <w:jc w:val="center"/>
              <w:rPr>
                <w:bCs/>
                <w:sz w:val="22"/>
              </w:rPr>
            </w:pPr>
            <w:r w:rsidRPr="001B2E4E">
              <w:rPr>
                <w:bCs/>
                <w:sz w:val="22"/>
              </w:rPr>
              <w:t>2</w:t>
            </w:r>
          </w:p>
        </w:tc>
        <w:tc>
          <w:tcPr>
            <w:tcW w:w="1064" w:type="pct"/>
            <w:tcBorders>
              <w:top w:val="single" w:sz="4" w:space="0" w:color="auto"/>
              <w:left w:val="single" w:sz="4" w:space="0" w:color="auto"/>
              <w:bottom w:val="single" w:sz="4" w:space="0" w:color="auto"/>
              <w:right w:val="single" w:sz="4" w:space="0" w:color="auto"/>
            </w:tcBorders>
            <w:vAlign w:val="center"/>
          </w:tcPr>
          <w:p w14:paraId="6ED82669" w14:textId="77777777" w:rsidR="0055199C" w:rsidRPr="001B2E4E" w:rsidRDefault="0055199C" w:rsidP="00C964C6">
            <w:pPr>
              <w:jc w:val="left"/>
              <w:rPr>
                <w:sz w:val="22"/>
              </w:rPr>
            </w:pPr>
            <w:r w:rsidRPr="001B2E4E">
              <w:rPr>
                <w:bCs/>
                <w:sz w:val="22"/>
              </w:rPr>
              <w:t xml:space="preserve">Индекс роста оптовой цены на природный газ (для всех категорий потребителей, за исключением населения), </w:t>
            </w:r>
            <w:r w:rsidRPr="001B2E4E">
              <w:rPr>
                <w:b/>
                <w:bCs/>
                <w:i/>
                <w:iCs/>
                <w:sz w:val="22"/>
              </w:rPr>
              <w:t>I</w:t>
            </w:r>
            <w:r w:rsidRPr="001B2E4E">
              <w:rPr>
                <w:b/>
                <w:bCs/>
                <w:i/>
                <w:iCs/>
                <w:sz w:val="22"/>
                <w:vertAlign w:val="subscript"/>
              </w:rPr>
              <w:t>ПГ,i</w:t>
            </w:r>
          </w:p>
        </w:tc>
        <w:tc>
          <w:tcPr>
            <w:tcW w:w="264" w:type="pct"/>
            <w:tcBorders>
              <w:top w:val="single" w:sz="4" w:space="0" w:color="auto"/>
              <w:left w:val="single" w:sz="4" w:space="0" w:color="auto"/>
              <w:bottom w:val="single" w:sz="4" w:space="0" w:color="auto"/>
              <w:right w:val="single" w:sz="4" w:space="0" w:color="auto"/>
            </w:tcBorders>
            <w:noWrap/>
            <w:vAlign w:val="center"/>
          </w:tcPr>
          <w:p w14:paraId="754674C4" w14:textId="77777777" w:rsidR="0055199C" w:rsidRPr="001B2E4E" w:rsidRDefault="0055199C" w:rsidP="00C964C6">
            <w:pPr>
              <w:jc w:val="center"/>
              <w:rPr>
                <w:sz w:val="22"/>
              </w:rPr>
            </w:pPr>
            <w:r w:rsidRPr="001B2E4E">
              <w:rPr>
                <w:sz w:val="22"/>
              </w:rPr>
              <w:t>1,367</w:t>
            </w:r>
          </w:p>
        </w:tc>
        <w:tc>
          <w:tcPr>
            <w:tcW w:w="264" w:type="pct"/>
            <w:tcBorders>
              <w:top w:val="single" w:sz="4" w:space="0" w:color="auto"/>
              <w:left w:val="single" w:sz="4" w:space="0" w:color="auto"/>
              <w:bottom w:val="single" w:sz="4" w:space="0" w:color="auto"/>
              <w:right w:val="single" w:sz="4" w:space="0" w:color="auto"/>
            </w:tcBorders>
            <w:noWrap/>
            <w:vAlign w:val="center"/>
          </w:tcPr>
          <w:p w14:paraId="2AFA6F54" w14:textId="77777777" w:rsidR="0055199C" w:rsidRPr="001B2E4E" w:rsidRDefault="0055199C" w:rsidP="00C964C6">
            <w:pPr>
              <w:jc w:val="center"/>
              <w:rPr>
                <w:sz w:val="22"/>
              </w:rPr>
            </w:pPr>
            <w:r w:rsidRPr="001B2E4E">
              <w:rPr>
                <w:sz w:val="22"/>
              </w:rPr>
              <w:t>1,122</w:t>
            </w:r>
          </w:p>
        </w:tc>
        <w:tc>
          <w:tcPr>
            <w:tcW w:w="264" w:type="pct"/>
            <w:tcBorders>
              <w:top w:val="single" w:sz="4" w:space="0" w:color="auto"/>
              <w:left w:val="single" w:sz="4" w:space="0" w:color="auto"/>
              <w:bottom w:val="single" w:sz="4" w:space="0" w:color="auto"/>
              <w:right w:val="single" w:sz="4" w:space="0" w:color="auto"/>
            </w:tcBorders>
            <w:noWrap/>
            <w:vAlign w:val="center"/>
          </w:tcPr>
          <w:p w14:paraId="648DA12F" w14:textId="77777777" w:rsidR="0055199C" w:rsidRPr="001B2E4E" w:rsidRDefault="0055199C" w:rsidP="00C964C6">
            <w:pPr>
              <w:jc w:val="center"/>
              <w:rPr>
                <w:sz w:val="22"/>
              </w:rPr>
            </w:pPr>
            <w:r w:rsidRPr="001B2E4E">
              <w:rPr>
                <w:sz w:val="22"/>
              </w:rPr>
              <w:t>0,929</w:t>
            </w:r>
          </w:p>
        </w:tc>
        <w:tc>
          <w:tcPr>
            <w:tcW w:w="264" w:type="pct"/>
            <w:tcBorders>
              <w:top w:val="single" w:sz="4" w:space="0" w:color="auto"/>
              <w:left w:val="single" w:sz="4" w:space="0" w:color="auto"/>
              <w:bottom w:val="single" w:sz="4" w:space="0" w:color="auto"/>
              <w:right w:val="single" w:sz="4" w:space="0" w:color="auto"/>
            </w:tcBorders>
            <w:noWrap/>
            <w:vAlign w:val="center"/>
          </w:tcPr>
          <w:p w14:paraId="286D86B4" w14:textId="77777777" w:rsidR="0055199C" w:rsidRPr="001B2E4E" w:rsidRDefault="0055199C" w:rsidP="00C964C6">
            <w:pPr>
              <w:jc w:val="center"/>
              <w:rPr>
                <w:sz w:val="22"/>
              </w:rPr>
            </w:pPr>
            <w:r w:rsidRPr="001B2E4E">
              <w:rPr>
                <w:sz w:val="22"/>
              </w:rPr>
              <w:t>0,999</w:t>
            </w:r>
          </w:p>
        </w:tc>
        <w:tc>
          <w:tcPr>
            <w:tcW w:w="264" w:type="pct"/>
            <w:tcBorders>
              <w:top w:val="single" w:sz="4" w:space="0" w:color="auto"/>
              <w:left w:val="single" w:sz="4" w:space="0" w:color="auto"/>
              <w:bottom w:val="single" w:sz="4" w:space="0" w:color="auto"/>
              <w:right w:val="single" w:sz="4" w:space="0" w:color="auto"/>
            </w:tcBorders>
            <w:noWrap/>
            <w:vAlign w:val="center"/>
          </w:tcPr>
          <w:p w14:paraId="0CD5802F" w14:textId="77777777" w:rsidR="0055199C" w:rsidRPr="001B2E4E" w:rsidRDefault="0055199C" w:rsidP="00C964C6">
            <w:pPr>
              <w:jc w:val="center"/>
              <w:rPr>
                <w:sz w:val="22"/>
              </w:rPr>
            </w:pPr>
            <w:r w:rsidRPr="001B2E4E">
              <w:rPr>
                <w:sz w:val="22"/>
              </w:rPr>
              <w:t>1,024</w:t>
            </w:r>
          </w:p>
        </w:tc>
        <w:tc>
          <w:tcPr>
            <w:tcW w:w="321" w:type="pct"/>
            <w:tcBorders>
              <w:top w:val="single" w:sz="4" w:space="0" w:color="auto"/>
              <w:left w:val="single" w:sz="4" w:space="0" w:color="auto"/>
              <w:bottom w:val="single" w:sz="4" w:space="0" w:color="auto"/>
              <w:right w:val="single" w:sz="4" w:space="0" w:color="auto"/>
            </w:tcBorders>
            <w:noWrap/>
            <w:vAlign w:val="center"/>
          </w:tcPr>
          <w:p w14:paraId="75A347EA" w14:textId="77777777" w:rsidR="0055199C" w:rsidRPr="001B2E4E" w:rsidRDefault="0055199C" w:rsidP="00C964C6">
            <w:pPr>
              <w:jc w:val="center"/>
              <w:rPr>
                <w:sz w:val="22"/>
              </w:rPr>
            </w:pPr>
            <w:r w:rsidRPr="001B2E4E">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140AC8BB" w14:textId="77777777" w:rsidR="0055199C" w:rsidRPr="001B2E4E" w:rsidRDefault="0055199C" w:rsidP="00C964C6">
            <w:pPr>
              <w:jc w:val="center"/>
              <w:rPr>
                <w:sz w:val="22"/>
              </w:rPr>
            </w:pPr>
            <w:r w:rsidRPr="001B2E4E">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7CC376FC" w14:textId="77777777" w:rsidR="0055199C" w:rsidRPr="001B2E4E" w:rsidRDefault="0055199C" w:rsidP="00C964C6">
            <w:pPr>
              <w:jc w:val="center"/>
              <w:rPr>
                <w:sz w:val="22"/>
              </w:rPr>
            </w:pPr>
            <w:r w:rsidRPr="001B2E4E">
              <w:rPr>
                <w:sz w:val="22"/>
              </w:rPr>
              <w:t>1,020</w:t>
            </w:r>
          </w:p>
        </w:tc>
        <w:tc>
          <w:tcPr>
            <w:tcW w:w="261" w:type="pct"/>
            <w:tcBorders>
              <w:top w:val="single" w:sz="4" w:space="0" w:color="auto"/>
              <w:left w:val="single" w:sz="4" w:space="0" w:color="auto"/>
              <w:bottom w:val="single" w:sz="4" w:space="0" w:color="auto"/>
              <w:right w:val="single" w:sz="4" w:space="0" w:color="auto"/>
            </w:tcBorders>
            <w:noWrap/>
            <w:vAlign w:val="center"/>
          </w:tcPr>
          <w:p w14:paraId="71B8A591" w14:textId="77777777" w:rsidR="0055199C" w:rsidRPr="001B2E4E" w:rsidRDefault="0055199C" w:rsidP="00C964C6">
            <w:pPr>
              <w:jc w:val="center"/>
              <w:rPr>
                <w:sz w:val="22"/>
              </w:rPr>
            </w:pPr>
            <w:r w:rsidRPr="001B2E4E">
              <w:rPr>
                <w:sz w:val="22"/>
              </w:rPr>
              <w:t>1,020</w:t>
            </w:r>
          </w:p>
        </w:tc>
        <w:tc>
          <w:tcPr>
            <w:tcW w:w="321" w:type="pct"/>
            <w:tcBorders>
              <w:top w:val="single" w:sz="4" w:space="0" w:color="auto"/>
              <w:left w:val="single" w:sz="4" w:space="0" w:color="auto"/>
              <w:bottom w:val="single" w:sz="4" w:space="0" w:color="auto"/>
              <w:right w:val="single" w:sz="4" w:space="0" w:color="auto"/>
            </w:tcBorders>
            <w:noWrap/>
            <w:vAlign w:val="center"/>
          </w:tcPr>
          <w:p w14:paraId="53B4ADFA" w14:textId="77777777" w:rsidR="0055199C" w:rsidRPr="001B2E4E" w:rsidRDefault="0055199C" w:rsidP="00C964C6">
            <w:pPr>
              <w:jc w:val="center"/>
              <w:rPr>
                <w:sz w:val="22"/>
              </w:rPr>
            </w:pPr>
            <w:r w:rsidRPr="001B2E4E">
              <w:rPr>
                <w:sz w:val="22"/>
              </w:rPr>
              <w:t>1,020</w:t>
            </w:r>
          </w:p>
        </w:tc>
        <w:tc>
          <w:tcPr>
            <w:tcW w:w="251" w:type="pct"/>
            <w:tcBorders>
              <w:top w:val="single" w:sz="4" w:space="0" w:color="auto"/>
              <w:left w:val="single" w:sz="4" w:space="0" w:color="auto"/>
              <w:bottom w:val="single" w:sz="4" w:space="0" w:color="auto"/>
              <w:right w:val="single" w:sz="4" w:space="0" w:color="auto"/>
            </w:tcBorders>
            <w:noWrap/>
            <w:vAlign w:val="center"/>
          </w:tcPr>
          <w:p w14:paraId="558324DD" w14:textId="77777777" w:rsidR="0055199C" w:rsidRPr="001B2E4E" w:rsidRDefault="0055199C" w:rsidP="00C964C6">
            <w:pPr>
              <w:jc w:val="center"/>
              <w:rPr>
                <w:sz w:val="22"/>
              </w:rPr>
            </w:pPr>
            <w:r w:rsidRPr="001B2E4E">
              <w:rPr>
                <w:sz w:val="22"/>
              </w:rPr>
              <w:t>1,02</w:t>
            </w:r>
          </w:p>
        </w:tc>
        <w:tc>
          <w:tcPr>
            <w:tcW w:w="321" w:type="pct"/>
            <w:tcBorders>
              <w:top w:val="single" w:sz="4" w:space="0" w:color="auto"/>
              <w:left w:val="single" w:sz="4" w:space="0" w:color="auto"/>
              <w:bottom w:val="single" w:sz="4" w:space="0" w:color="auto"/>
              <w:right w:val="single" w:sz="4" w:space="0" w:color="auto"/>
            </w:tcBorders>
            <w:noWrap/>
            <w:vAlign w:val="center"/>
          </w:tcPr>
          <w:p w14:paraId="232A1258" w14:textId="77777777" w:rsidR="0055199C" w:rsidRPr="001B2E4E" w:rsidRDefault="0055199C" w:rsidP="00C964C6">
            <w:pPr>
              <w:jc w:val="center"/>
              <w:rPr>
                <w:sz w:val="22"/>
              </w:rPr>
            </w:pPr>
            <w:r w:rsidRPr="001B2E4E">
              <w:rPr>
                <w:sz w:val="22"/>
              </w:rPr>
              <w:t>1,02</w:t>
            </w:r>
          </w:p>
        </w:tc>
        <w:tc>
          <w:tcPr>
            <w:tcW w:w="311" w:type="pct"/>
            <w:tcBorders>
              <w:top w:val="single" w:sz="4" w:space="0" w:color="auto"/>
              <w:left w:val="single" w:sz="4" w:space="0" w:color="auto"/>
              <w:bottom w:val="single" w:sz="4" w:space="0" w:color="auto"/>
              <w:right w:val="single" w:sz="4" w:space="0" w:color="auto"/>
            </w:tcBorders>
            <w:noWrap/>
            <w:vAlign w:val="center"/>
          </w:tcPr>
          <w:p w14:paraId="200E8E91" w14:textId="77777777" w:rsidR="0055199C" w:rsidRPr="001B2E4E" w:rsidRDefault="0055199C" w:rsidP="00C964C6">
            <w:pPr>
              <w:jc w:val="center"/>
              <w:rPr>
                <w:sz w:val="22"/>
              </w:rPr>
            </w:pPr>
            <w:r w:rsidRPr="001B2E4E">
              <w:rPr>
                <w:sz w:val="22"/>
              </w:rPr>
              <w:t>1,02</w:t>
            </w:r>
          </w:p>
        </w:tc>
      </w:tr>
      <w:tr w:rsidR="0055199C" w:rsidRPr="001B2E4E" w14:paraId="672C56C2" w14:textId="77777777" w:rsidTr="00C964C6">
        <w:tc>
          <w:tcPr>
            <w:tcW w:w="188" w:type="pct"/>
            <w:tcBorders>
              <w:top w:val="single" w:sz="4" w:space="0" w:color="auto"/>
              <w:left w:val="single" w:sz="4" w:space="0" w:color="auto"/>
              <w:bottom w:val="single" w:sz="4" w:space="0" w:color="auto"/>
              <w:right w:val="single" w:sz="4" w:space="0" w:color="auto"/>
            </w:tcBorders>
            <w:vAlign w:val="center"/>
          </w:tcPr>
          <w:p w14:paraId="6F96790D" w14:textId="77777777" w:rsidR="0055199C" w:rsidRPr="001B2E4E" w:rsidRDefault="0055199C" w:rsidP="00C964C6">
            <w:pPr>
              <w:jc w:val="center"/>
              <w:rPr>
                <w:bCs/>
                <w:sz w:val="22"/>
              </w:rPr>
            </w:pPr>
            <w:r w:rsidRPr="001B2E4E">
              <w:rPr>
                <w:bCs/>
                <w:sz w:val="22"/>
              </w:rPr>
              <w:t>3</w:t>
            </w:r>
          </w:p>
        </w:tc>
        <w:tc>
          <w:tcPr>
            <w:tcW w:w="1064" w:type="pct"/>
            <w:tcBorders>
              <w:top w:val="single" w:sz="4" w:space="0" w:color="auto"/>
              <w:left w:val="single" w:sz="4" w:space="0" w:color="auto"/>
              <w:bottom w:val="single" w:sz="4" w:space="0" w:color="auto"/>
              <w:right w:val="single" w:sz="4" w:space="0" w:color="auto"/>
            </w:tcBorders>
            <w:vAlign w:val="center"/>
          </w:tcPr>
          <w:p w14:paraId="7AAEE872" w14:textId="77777777" w:rsidR="0055199C" w:rsidRPr="001B2E4E" w:rsidRDefault="0055199C" w:rsidP="00C964C6">
            <w:pPr>
              <w:jc w:val="left"/>
              <w:rPr>
                <w:bCs/>
                <w:sz w:val="22"/>
              </w:rPr>
            </w:pPr>
            <w:r w:rsidRPr="001B2E4E">
              <w:rPr>
                <w:bCs/>
                <w:sz w:val="22"/>
              </w:rPr>
              <w:t>Индекс роста цены на каменный уголь,</w:t>
            </w:r>
            <w:r w:rsidRPr="001B2E4E">
              <w:rPr>
                <w:b/>
                <w:bCs/>
                <w:i/>
                <w:iCs/>
                <w:sz w:val="22"/>
              </w:rPr>
              <w:t xml:space="preserve"> I</w:t>
            </w:r>
            <w:r w:rsidRPr="001B2E4E">
              <w:rPr>
                <w:b/>
                <w:bCs/>
                <w:i/>
                <w:iCs/>
                <w:sz w:val="22"/>
                <w:vertAlign w:val="subscript"/>
              </w:rPr>
              <w:t>КУ,i</w:t>
            </w:r>
          </w:p>
        </w:tc>
        <w:tc>
          <w:tcPr>
            <w:tcW w:w="264" w:type="pct"/>
            <w:tcBorders>
              <w:top w:val="single" w:sz="4" w:space="0" w:color="auto"/>
              <w:left w:val="single" w:sz="4" w:space="0" w:color="auto"/>
              <w:bottom w:val="single" w:sz="4" w:space="0" w:color="auto"/>
              <w:right w:val="single" w:sz="4" w:space="0" w:color="auto"/>
            </w:tcBorders>
            <w:noWrap/>
            <w:vAlign w:val="center"/>
          </w:tcPr>
          <w:p w14:paraId="23186004" w14:textId="77777777" w:rsidR="0055199C" w:rsidRPr="001B2E4E" w:rsidRDefault="0055199C" w:rsidP="00C964C6">
            <w:pPr>
              <w:jc w:val="center"/>
              <w:rPr>
                <w:sz w:val="22"/>
              </w:rPr>
            </w:pPr>
            <w:r w:rsidRPr="001B2E4E">
              <w:rPr>
                <w:sz w:val="22"/>
              </w:rPr>
              <w:t>1,165</w:t>
            </w:r>
          </w:p>
        </w:tc>
        <w:tc>
          <w:tcPr>
            <w:tcW w:w="264" w:type="pct"/>
            <w:tcBorders>
              <w:top w:val="single" w:sz="4" w:space="0" w:color="auto"/>
              <w:left w:val="single" w:sz="4" w:space="0" w:color="auto"/>
              <w:bottom w:val="single" w:sz="4" w:space="0" w:color="auto"/>
              <w:right w:val="single" w:sz="4" w:space="0" w:color="auto"/>
            </w:tcBorders>
            <w:noWrap/>
            <w:vAlign w:val="center"/>
          </w:tcPr>
          <w:p w14:paraId="79284401" w14:textId="77777777" w:rsidR="0055199C" w:rsidRPr="001B2E4E" w:rsidRDefault="0055199C" w:rsidP="00C964C6">
            <w:pPr>
              <w:jc w:val="center"/>
              <w:rPr>
                <w:sz w:val="22"/>
              </w:rPr>
            </w:pPr>
            <w:r w:rsidRPr="001B2E4E">
              <w:rPr>
                <w:sz w:val="22"/>
              </w:rPr>
              <w:t>1,537</w:t>
            </w:r>
          </w:p>
        </w:tc>
        <w:tc>
          <w:tcPr>
            <w:tcW w:w="264" w:type="pct"/>
            <w:tcBorders>
              <w:top w:val="single" w:sz="4" w:space="0" w:color="auto"/>
              <w:left w:val="single" w:sz="4" w:space="0" w:color="auto"/>
              <w:bottom w:val="single" w:sz="4" w:space="0" w:color="auto"/>
              <w:right w:val="single" w:sz="4" w:space="0" w:color="auto"/>
            </w:tcBorders>
            <w:noWrap/>
            <w:vAlign w:val="center"/>
          </w:tcPr>
          <w:p w14:paraId="18C5D04E" w14:textId="77777777" w:rsidR="0055199C" w:rsidRPr="001B2E4E" w:rsidRDefault="0055199C" w:rsidP="00C964C6">
            <w:pPr>
              <w:jc w:val="center"/>
              <w:rPr>
                <w:sz w:val="22"/>
              </w:rPr>
            </w:pPr>
            <w:r w:rsidRPr="001B2E4E">
              <w:rPr>
                <w:sz w:val="22"/>
              </w:rPr>
              <w:t>0,875</w:t>
            </w:r>
          </w:p>
        </w:tc>
        <w:tc>
          <w:tcPr>
            <w:tcW w:w="264" w:type="pct"/>
            <w:tcBorders>
              <w:top w:val="single" w:sz="4" w:space="0" w:color="auto"/>
              <w:left w:val="single" w:sz="4" w:space="0" w:color="auto"/>
              <w:bottom w:val="single" w:sz="4" w:space="0" w:color="auto"/>
              <w:right w:val="single" w:sz="4" w:space="0" w:color="auto"/>
            </w:tcBorders>
            <w:noWrap/>
            <w:vAlign w:val="center"/>
          </w:tcPr>
          <w:p w14:paraId="77D4F036" w14:textId="77777777" w:rsidR="0055199C" w:rsidRPr="001B2E4E" w:rsidRDefault="0055199C" w:rsidP="00C964C6">
            <w:pPr>
              <w:jc w:val="center"/>
              <w:rPr>
                <w:sz w:val="22"/>
              </w:rPr>
            </w:pPr>
            <w:r w:rsidRPr="001B2E4E">
              <w:rPr>
                <w:sz w:val="22"/>
              </w:rPr>
              <w:t>1,047</w:t>
            </w:r>
          </w:p>
        </w:tc>
        <w:tc>
          <w:tcPr>
            <w:tcW w:w="264" w:type="pct"/>
            <w:tcBorders>
              <w:top w:val="single" w:sz="4" w:space="0" w:color="auto"/>
              <w:left w:val="single" w:sz="4" w:space="0" w:color="auto"/>
              <w:bottom w:val="single" w:sz="4" w:space="0" w:color="auto"/>
              <w:right w:val="single" w:sz="4" w:space="0" w:color="auto"/>
            </w:tcBorders>
            <w:noWrap/>
            <w:vAlign w:val="center"/>
          </w:tcPr>
          <w:p w14:paraId="3F104A71" w14:textId="77777777" w:rsidR="0055199C" w:rsidRPr="001B2E4E" w:rsidRDefault="0055199C" w:rsidP="00C964C6">
            <w:pPr>
              <w:jc w:val="center"/>
              <w:rPr>
                <w:sz w:val="22"/>
              </w:rPr>
            </w:pPr>
            <w:r w:rsidRPr="001B2E4E">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6F04B095" w14:textId="77777777" w:rsidR="0055199C" w:rsidRPr="001B2E4E" w:rsidRDefault="0055199C" w:rsidP="00C964C6">
            <w:pPr>
              <w:jc w:val="center"/>
              <w:rPr>
                <w:sz w:val="22"/>
              </w:rPr>
            </w:pPr>
            <w:r w:rsidRPr="001B2E4E">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21F734AC" w14:textId="77777777" w:rsidR="0055199C" w:rsidRPr="001B2E4E" w:rsidRDefault="0055199C" w:rsidP="00C964C6">
            <w:pPr>
              <w:jc w:val="center"/>
              <w:rPr>
                <w:sz w:val="22"/>
              </w:rPr>
            </w:pPr>
            <w:r w:rsidRPr="001B2E4E">
              <w:rPr>
                <w:sz w:val="22"/>
              </w:rPr>
              <w:t>1,038</w:t>
            </w:r>
          </w:p>
        </w:tc>
        <w:tc>
          <w:tcPr>
            <w:tcW w:w="321" w:type="pct"/>
            <w:tcBorders>
              <w:top w:val="single" w:sz="4" w:space="0" w:color="auto"/>
              <w:left w:val="single" w:sz="4" w:space="0" w:color="auto"/>
              <w:bottom w:val="single" w:sz="4" w:space="0" w:color="auto"/>
              <w:right w:val="single" w:sz="4" w:space="0" w:color="auto"/>
            </w:tcBorders>
            <w:noWrap/>
            <w:vAlign w:val="center"/>
          </w:tcPr>
          <w:p w14:paraId="23AC7DBB" w14:textId="77777777" w:rsidR="0055199C" w:rsidRPr="001B2E4E" w:rsidRDefault="0055199C" w:rsidP="00C964C6">
            <w:pPr>
              <w:jc w:val="center"/>
              <w:rPr>
                <w:sz w:val="22"/>
              </w:rPr>
            </w:pPr>
            <w:r w:rsidRPr="001B2E4E">
              <w:rPr>
                <w:sz w:val="22"/>
              </w:rPr>
              <w:t>1,036</w:t>
            </w:r>
          </w:p>
        </w:tc>
        <w:tc>
          <w:tcPr>
            <w:tcW w:w="261" w:type="pct"/>
            <w:tcBorders>
              <w:top w:val="single" w:sz="4" w:space="0" w:color="auto"/>
              <w:left w:val="single" w:sz="4" w:space="0" w:color="auto"/>
              <w:bottom w:val="single" w:sz="4" w:space="0" w:color="auto"/>
              <w:right w:val="single" w:sz="4" w:space="0" w:color="auto"/>
            </w:tcBorders>
            <w:noWrap/>
            <w:vAlign w:val="center"/>
          </w:tcPr>
          <w:p w14:paraId="2B604135" w14:textId="77777777" w:rsidR="0055199C" w:rsidRPr="001B2E4E" w:rsidRDefault="0055199C" w:rsidP="00C964C6">
            <w:pPr>
              <w:jc w:val="center"/>
              <w:rPr>
                <w:sz w:val="22"/>
              </w:rPr>
            </w:pPr>
            <w:r w:rsidRPr="001B2E4E">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26B252AA" w14:textId="77777777" w:rsidR="0055199C" w:rsidRPr="001B2E4E" w:rsidRDefault="0055199C" w:rsidP="00C964C6">
            <w:pPr>
              <w:jc w:val="center"/>
              <w:rPr>
                <w:sz w:val="22"/>
              </w:rPr>
            </w:pPr>
            <w:r w:rsidRPr="001B2E4E">
              <w:rPr>
                <w:sz w:val="22"/>
              </w:rPr>
              <w:t>1,036</w:t>
            </w:r>
          </w:p>
        </w:tc>
        <w:tc>
          <w:tcPr>
            <w:tcW w:w="251" w:type="pct"/>
            <w:tcBorders>
              <w:top w:val="single" w:sz="4" w:space="0" w:color="auto"/>
              <w:left w:val="single" w:sz="4" w:space="0" w:color="auto"/>
              <w:bottom w:val="single" w:sz="4" w:space="0" w:color="auto"/>
              <w:right w:val="single" w:sz="4" w:space="0" w:color="auto"/>
            </w:tcBorders>
            <w:noWrap/>
            <w:vAlign w:val="center"/>
          </w:tcPr>
          <w:p w14:paraId="221A1761" w14:textId="77777777" w:rsidR="0055199C" w:rsidRPr="001B2E4E" w:rsidRDefault="0055199C" w:rsidP="00C964C6">
            <w:pPr>
              <w:jc w:val="center"/>
              <w:rPr>
                <w:sz w:val="22"/>
              </w:rPr>
            </w:pPr>
            <w:r w:rsidRPr="001B2E4E">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5DFFB2FD" w14:textId="77777777" w:rsidR="0055199C" w:rsidRPr="001B2E4E" w:rsidRDefault="0055199C" w:rsidP="00C964C6">
            <w:pPr>
              <w:jc w:val="center"/>
              <w:rPr>
                <w:sz w:val="22"/>
              </w:rPr>
            </w:pPr>
            <w:r w:rsidRPr="001B2E4E">
              <w:rPr>
                <w:sz w:val="22"/>
              </w:rPr>
              <w:t>1,036</w:t>
            </w:r>
          </w:p>
        </w:tc>
        <w:tc>
          <w:tcPr>
            <w:tcW w:w="311" w:type="pct"/>
            <w:tcBorders>
              <w:top w:val="single" w:sz="4" w:space="0" w:color="auto"/>
              <w:left w:val="single" w:sz="4" w:space="0" w:color="auto"/>
              <w:bottom w:val="single" w:sz="4" w:space="0" w:color="auto"/>
              <w:right w:val="single" w:sz="4" w:space="0" w:color="auto"/>
            </w:tcBorders>
            <w:noWrap/>
            <w:vAlign w:val="center"/>
          </w:tcPr>
          <w:p w14:paraId="35826A14" w14:textId="77777777" w:rsidR="0055199C" w:rsidRPr="001B2E4E" w:rsidRDefault="0055199C" w:rsidP="00C964C6">
            <w:pPr>
              <w:jc w:val="center"/>
              <w:rPr>
                <w:sz w:val="22"/>
              </w:rPr>
            </w:pPr>
            <w:r w:rsidRPr="001B2E4E">
              <w:rPr>
                <w:sz w:val="22"/>
              </w:rPr>
              <w:t>1,036</w:t>
            </w:r>
          </w:p>
        </w:tc>
      </w:tr>
      <w:tr w:rsidR="0055199C" w:rsidRPr="001B2E4E" w14:paraId="2D5FCD29" w14:textId="77777777" w:rsidTr="00C964C6">
        <w:tc>
          <w:tcPr>
            <w:tcW w:w="188" w:type="pct"/>
            <w:tcBorders>
              <w:top w:val="single" w:sz="4" w:space="0" w:color="auto"/>
              <w:left w:val="single" w:sz="4" w:space="0" w:color="auto"/>
              <w:bottom w:val="single" w:sz="4" w:space="0" w:color="auto"/>
              <w:right w:val="single" w:sz="4" w:space="0" w:color="auto"/>
            </w:tcBorders>
            <w:vAlign w:val="center"/>
          </w:tcPr>
          <w:p w14:paraId="2B0933FC" w14:textId="77777777" w:rsidR="0055199C" w:rsidRPr="001B2E4E" w:rsidRDefault="0055199C" w:rsidP="00C964C6">
            <w:pPr>
              <w:jc w:val="center"/>
              <w:rPr>
                <w:bCs/>
                <w:sz w:val="22"/>
              </w:rPr>
            </w:pPr>
            <w:r w:rsidRPr="001B2E4E">
              <w:rPr>
                <w:bCs/>
                <w:sz w:val="22"/>
              </w:rPr>
              <w:t>4</w:t>
            </w:r>
          </w:p>
        </w:tc>
        <w:tc>
          <w:tcPr>
            <w:tcW w:w="1064" w:type="pct"/>
            <w:tcBorders>
              <w:top w:val="single" w:sz="4" w:space="0" w:color="auto"/>
              <w:left w:val="single" w:sz="4" w:space="0" w:color="auto"/>
              <w:bottom w:val="single" w:sz="4" w:space="0" w:color="auto"/>
              <w:right w:val="single" w:sz="4" w:space="0" w:color="auto"/>
            </w:tcBorders>
            <w:vAlign w:val="center"/>
          </w:tcPr>
          <w:p w14:paraId="1B1C066B" w14:textId="77777777" w:rsidR="0055199C" w:rsidRPr="001B2E4E" w:rsidRDefault="0055199C" w:rsidP="00C964C6">
            <w:pPr>
              <w:jc w:val="left"/>
              <w:rPr>
                <w:sz w:val="22"/>
              </w:rPr>
            </w:pPr>
            <w:r w:rsidRPr="001B2E4E">
              <w:rPr>
                <w:bCs/>
                <w:sz w:val="22"/>
              </w:rPr>
              <w:t xml:space="preserve">Индекс роста цены на электроэнергию (для всех категорий потребителей, за исключением населения), </w:t>
            </w:r>
            <w:r w:rsidRPr="001B2E4E">
              <w:rPr>
                <w:b/>
                <w:bCs/>
                <w:i/>
                <w:iCs/>
                <w:sz w:val="22"/>
              </w:rPr>
              <w:t>I</w:t>
            </w:r>
            <w:r w:rsidRPr="001B2E4E">
              <w:rPr>
                <w:b/>
                <w:bCs/>
                <w:i/>
                <w:iCs/>
                <w:sz w:val="22"/>
                <w:vertAlign w:val="subscript"/>
              </w:rPr>
              <w:t>ЭЭ,i</w:t>
            </w:r>
          </w:p>
        </w:tc>
        <w:tc>
          <w:tcPr>
            <w:tcW w:w="264" w:type="pct"/>
            <w:tcBorders>
              <w:top w:val="single" w:sz="4" w:space="0" w:color="auto"/>
              <w:left w:val="single" w:sz="4" w:space="0" w:color="auto"/>
              <w:bottom w:val="single" w:sz="4" w:space="0" w:color="auto"/>
              <w:right w:val="single" w:sz="4" w:space="0" w:color="auto"/>
            </w:tcBorders>
            <w:noWrap/>
            <w:vAlign w:val="center"/>
          </w:tcPr>
          <w:p w14:paraId="1D2EEF5F" w14:textId="77777777" w:rsidR="0055199C" w:rsidRPr="001B2E4E" w:rsidRDefault="0055199C" w:rsidP="00C964C6">
            <w:pPr>
              <w:jc w:val="center"/>
              <w:rPr>
                <w:sz w:val="22"/>
              </w:rPr>
            </w:pPr>
            <w:r w:rsidRPr="001B2E4E">
              <w:rPr>
                <w:sz w:val="22"/>
              </w:rPr>
              <w:t>1,034</w:t>
            </w:r>
          </w:p>
        </w:tc>
        <w:tc>
          <w:tcPr>
            <w:tcW w:w="264" w:type="pct"/>
            <w:tcBorders>
              <w:top w:val="single" w:sz="4" w:space="0" w:color="auto"/>
              <w:left w:val="single" w:sz="4" w:space="0" w:color="auto"/>
              <w:bottom w:val="single" w:sz="4" w:space="0" w:color="auto"/>
              <w:right w:val="single" w:sz="4" w:space="0" w:color="auto"/>
            </w:tcBorders>
            <w:noWrap/>
            <w:vAlign w:val="center"/>
          </w:tcPr>
          <w:p w14:paraId="2CA1C157" w14:textId="77777777" w:rsidR="0055199C" w:rsidRPr="001B2E4E" w:rsidRDefault="0055199C" w:rsidP="00C964C6">
            <w:pPr>
              <w:jc w:val="center"/>
              <w:rPr>
                <w:sz w:val="22"/>
              </w:rPr>
            </w:pPr>
            <w:r w:rsidRPr="001B2E4E">
              <w:rPr>
                <w:sz w:val="22"/>
              </w:rPr>
              <w:t>1,050</w:t>
            </w:r>
          </w:p>
        </w:tc>
        <w:tc>
          <w:tcPr>
            <w:tcW w:w="264" w:type="pct"/>
            <w:tcBorders>
              <w:top w:val="single" w:sz="4" w:space="0" w:color="auto"/>
              <w:left w:val="single" w:sz="4" w:space="0" w:color="auto"/>
              <w:bottom w:val="single" w:sz="4" w:space="0" w:color="auto"/>
              <w:right w:val="single" w:sz="4" w:space="0" w:color="auto"/>
            </w:tcBorders>
            <w:noWrap/>
            <w:vAlign w:val="center"/>
          </w:tcPr>
          <w:p w14:paraId="5482F86D" w14:textId="77777777" w:rsidR="0055199C" w:rsidRPr="001B2E4E" w:rsidRDefault="0055199C" w:rsidP="00C964C6">
            <w:pPr>
              <w:jc w:val="center"/>
              <w:rPr>
                <w:sz w:val="22"/>
              </w:rPr>
            </w:pPr>
            <w:r w:rsidRPr="001B2E4E">
              <w:rPr>
                <w:sz w:val="22"/>
              </w:rPr>
              <w:t>1,075</w:t>
            </w:r>
          </w:p>
        </w:tc>
        <w:tc>
          <w:tcPr>
            <w:tcW w:w="264" w:type="pct"/>
            <w:tcBorders>
              <w:top w:val="single" w:sz="4" w:space="0" w:color="auto"/>
              <w:left w:val="single" w:sz="4" w:space="0" w:color="auto"/>
              <w:bottom w:val="single" w:sz="4" w:space="0" w:color="auto"/>
              <w:right w:val="single" w:sz="4" w:space="0" w:color="auto"/>
            </w:tcBorders>
            <w:noWrap/>
            <w:vAlign w:val="center"/>
          </w:tcPr>
          <w:p w14:paraId="3F8154ED" w14:textId="77777777" w:rsidR="0055199C" w:rsidRPr="001B2E4E" w:rsidRDefault="0055199C" w:rsidP="00C964C6">
            <w:pPr>
              <w:jc w:val="center"/>
              <w:rPr>
                <w:sz w:val="22"/>
              </w:rPr>
            </w:pPr>
            <w:r w:rsidRPr="001B2E4E">
              <w:rPr>
                <w:sz w:val="22"/>
              </w:rPr>
              <w:t>1,055</w:t>
            </w:r>
          </w:p>
        </w:tc>
        <w:tc>
          <w:tcPr>
            <w:tcW w:w="264" w:type="pct"/>
            <w:tcBorders>
              <w:top w:val="single" w:sz="4" w:space="0" w:color="auto"/>
              <w:left w:val="single" w:sz="4" w:space="0" w:color="auto"/>
              <w:bottom w:val="single" w:sz="4" w:space="0" w:color="auto"/>
              <w:right w:val="single" w:sz="4" w:space="0" w:color="auto"/>
            </w:tcBorders>
            <w:noWrap/>
            <w:vAlign w:val="center"/>
          </w:tcPr>
          <w:p w14:paraId="5FA3CE14" w14:textId="77777777" w:rsidR="0055199C" w:rsidRPr="001B2E4E" w:rsidRDefault="0055199C" w:rsidP="00C964C6">
            <w:pPr>
              <w:jc w:val="center"/>
              <w:rPr>
                <w:sz w:val="22"/>
              </w:rPr>
            </w:pPr>
            <w:r w:rsidRPr="001B2E4E">
              <w:rPr>
                <w:sz w:val="22"/>
              </w:rPr>
              <w:t>1,024</w:t>
            </w:r>
          </w:p>
        </w:tc>
        <w:tc>
          <w:tcPr>
            <w:tcW w:w="321" w:type="pct"/>
            <w:tcBorders>
              <w:top w:val="single" w:sz="4" w:space="0" w:color="auto"/>
              <w:left w:val="single" w:sz="4" w:space="0" w:color="auto"/>
              <w:bottom w:val="single" w:sz="4" w:space="0" w:color="auto"/>
              <w:right w:val="single" w:sz="4" w:space="0" w:color="auto"/>
            </w:tcBorders>
            <w:noWrap/>
            <w:vAlign w:val="center"/>
          </w:tcPr>
          <w:p w14:paraId="2A25C822" w14:textId="77777777" w:rsidR="0055199C" w:rsidRPr="001B2E4E" w:rsidRDefault="0055199C" w:rsidP="00C964C6">
            <w:pPr>
              <w:jc w:val="center"/>
              <w:rPr>
                <w:sz w:val="22"/>
              </w:rPr>
            </w:pPr>
            <w:r w:rsidRPr="001B2E4E">
              <w:rPr>
                <w:sz w:val="22"/>
              </w:rPr>
              <w:t>1,036</w:t>
            </w:r>
          </w:p>
        </w:tc>
        <w:tc>
          <w:tcPr>
            <w:tcW w:w="321" w:type="pct"/>
            <w:tcBorders>
              <w:top w:val="single" w:sz="4" w:space="0" w:color="auto"/>
              <w:left w:val="single" w:sz="4" w:space="0" w:color="auto"/>
              <w:bottom w:val="single" w:sz="4" w:space="0" w:color="auto"/>
              <w:right w:val="single" w:sz="4" w:space="0" w:color="auto"/>
            </w:tcBorders>
            <w:noWrap/>
            <w:vAlign w:val="center"/>
          </w:tcPr>
          <w:p w14:paraId="067B854A" w14:textId="77777777" w:rsidR="0055199C" w:rsidRPr="001B2E4E" w:rsidRDefault="0055199C" w:rsidP="00C964C6">
            <w:pPr>
              <w:jc w:val="center"/>
              <w:rPr>
                <w:sz w:val="22"/>
              </w:rPr>
            </w:pPr>
            <w:r w:rsidRPr="001B2E4E">
              <w:rPr>
                <w:sz w:val="22"/>
              </w:rPr>
              <w:t>1,015</w:t>
            </w:r>
          </w:p>
        </w:tc>
        <w:tc>
          <w:tcPr>
            <w:tcW w:w="321" w:type="pct"/>
            <w:tcBorders>
              <w:top w:val="single" w:sz="4" w:space="0" w:color="auto"/>
              <w:left w:val="single" w:sz="4" w:space="0" w:color="auto"/>
              <w:bottom w:val="single" w:sz="4" w:space="0" w:color="auto"/>
              <w:right w:val="single" w:sz="4" w:space="0" w:color="auto"/>
            </w:tcBorders>
            <w:noWrap/>
            <w:vAlign w:val="center"/>
          </w:tcPr>
          <w:p w14:paraId="4BB51F8E" w14:textId="77777777" w:rsidR="0055199C" w:rsidRPr="001B2E4E" w:rsidRDefault="0055199C" w:rsidP="00C964C6">
            <w:pPr>
              <w:jc w:val="center"/>
              <w:rPr>
                <w:sz w:val="22"/>
              </w:rPr>
            </w:pPr>
            <w:r w:rsidRPr="001B2E4E">
              <w:rPr>
                <w:sz w:val="22"/>
              </w:rPr>
              <w:t>1,000</w:t>
            </w:r>
          </w:p>
        </w:tc>
        <w:tc>
          <w:tcPr>
            <w:tcW w:w="261" w:type="pct"/>
            <w:tcBorders>
              <w:top w:val="single" w:sz="4" w:space="0" w:color="auto"/>
              <w:left w:val="single" w:sz="4" w:space="0" w:color="auto"/>
              <w:bottom w:val="single" w:sz="4" w:space="0" w:color="auto"/>
              <w:right w:val="single" w:sz="4" w:space="0" w:color="auto"/>
            </w:tcBorders>
            <w:noWrap/>
            <w:vAlign w:val="center"/>
          </w:tcPr>
          <w:p w14:paraId="7E8862D9" w14:textId="77777777" w:rsidR="0055199C" w:rsidRPr="001B2E4E" w:rsidRDefault="0055199C" w:rsidP="00C964C6">
            <w:pPr>
              <w:jc w:val="center"/>
              <w:rPr>
                <w:sz w:val="22"/>
              </w:rPr>
            </w:pPr>
            <w:r w:rsidRPr="001B2E4E">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51451DFC" w14:textId="77777777" w:rsidR="0055199C" w:rsidRPr="001B2E4E" w:rsidRDefault="0055199C" w:rsidP="00C964C6">
            <w:pPr>
              <w:jc w:val="center"/>
              <w:rPr>
                <w:sz w:val="22"/>
              </w:rPr>
            </w:pPr>
            <w:r w:rsidRPr="001B2E4E">
              <w:rPr>
                <w:sz w:val="22"/>
              </w:rPr>
              <w:t>1,000</w:t>
            </w:r>
          </w:p>
        </w:tc>
        <w:tc>
          <w:tcPr>
            <w:tcW w:w="251" w:type="pct"/>
            <w:tcBorders>
              <w:top w:val="single" w:sz="4" w:space="0" w:color="auto"/>
              <w:left w:val="single" w:sz="4" w:space="0" w:color="auto"/>
              <w:bottom w:val="single" w:sz="4" w:space="0" w:color="auto"/>
              <w:right w:val="single" w:sz="4" w:space="0" w:color="auto"/>
            </w:tcBorders>
            <w:noWrap/>
            <w:vAlign w:val="center"/>
          </w:tcPr>
          <w:p w14:paraId="639C2FD3" w14:textId="77777777" w:rsidR="0055199C" w:rsidRPr="001B2E4E" w:rsidRDefault="0055199C" w:rsidP="00C964C6">
            <w:pPr>
              <w:jc w:val="center"/>
              <w:rPr>
                <w:sz w:val="22"/>
              </w:rPr>
            </w:pPr>
            <w:r w:rsidRPr="001B2E4E">
              <w:rPr>
                <w:sz w:val="22"/>
              </w:rPr>
              <w:t>1,000</w:t>
            </w:r>
          </w:p>
        </w:tc>
        <w:tc>
          <w:tcPr>
            <w:tcW w:w="321" w:type="pct"/>
            <w:tcBorders>
              <w:top w:val="single" w:sz="4" w:space="0" w:color="auto"/>
              <w:left w:val="single" w:sz="4" w:space="0" w:color="auto"/>
              <w:bottom w:val="single" w:sz="4" w:space="0" w:color="auto"/>
              <w:right w:val="single" w:sz="4" w:space="0" w:color="auto"/>
            </w:tcBorders>
            <w:noWrap/>
            <w:vAlign w:val="center"/>
          </w:tcPr>
          <w:p w14:paraId="79E3A557" w14:textId="77777777" w:rsidR="0055199C" w:rsidRPr="001B2E4E" w:rsidRDefault="0055199C" w:rsidP="00C964C6">
            <w:pPr>
              <w:jc w:val="center"/>
              <w:rPr>
                <w:sz w:val="22"/>
              </w:rPr>
            </w:pPr>
            <w:r w:rsidRPr="001B2E4E">
              <w:rPr>
                <w:sz w:val="22"/>
              </w:rPr>
              <w:t>1,000</w:t>
            </w:r>
          </w:p>
        </w:tc>
        <w:tc>
          <w:tcPr>
            <w:tcW w:w="311" w:type="pct"/>
            <w:tcBorders>
              <w:top w:val="single" w:sz="4" w:space="0" w:color="auto"/>
              <w:left w:val="single" w:sz="4" w:space="0" w:color="auto"/>
              <w:bottom w:val="single" w:sz="4" w:space="0" w:color="auto"/>
              <w:right w:val="single" w:sz="4" w:space="0" w:color="auto"/>
            </w:tcBorders>
            <w:noWrap/>
            <w:vAlign w:val="center"/>
          </w:tcPr>
          <w:p w14:paraId="2D4AE5D4" w14:textId="77777777" w:rsidR="0055199C" w:rsidRPr="001B2E4E" w:rsidRDefault="0055199C" w:rsidP="00C964C6">
            <w:pPr>
              <w:jc w:val="center"/>
              <w:rPr>
                <w:sz w:val="22"/>
              </w:rPr>
            </w:pPr>
            <w:r w:rsidRPr="001B2E4E">
              <w:rPr>
                <w:sz w:val="22"/>
              </w:rPr>
              <w:t>1,000</w:t>
            </w:r>
          </w:p>
        </w:tc>
      </w:tr>
      <w:tr w:rsidR="0055199C" w:rsidRPr="001B2E4E" w14:paraId="12AD752C" w14:textId="77777777" w:rsidTr="00C964C6">
        <w:tc>
          <w:tcPr>
            <w:tcW w:w="188" w:type="pct"/>
            <w:tcBorders>
              <w:top w:val="single" w:sz="4" w:space="0" w:color="auto"/>
              <w:left w:val="single" w:sz="4" w:space="0" w:color="auto"/>
              <w:bottom w:val="single" w:sz="4" w:space="0" w:color="auto"/>
              <w:right w:val="single" w:sz="4" w:space="0" w:color="auto"/>
            </w:tcBorders>
            <w:vAlign w:val="center"/>
          </w:tcPr>
          <w:p w14:paraId="4F4E5AE3" w14:textId="77777777" w:rsidR="0055199C" w:rsidRPr="001B2E4E" w:rsidRDefault="0055199C" w:rsidP="00C964C6">
            <w:pPr>
              <w:jc w:val="center"/>
              <w:rPr>
                <w:bCs/>
                <w:sz w:val="22"/>
              </w:rPr>
            </w:pPr>
            <w:r w:rsidRPr="001B2E4E">
              <w:rPr>
                <w:bCs/>
                <w:sz w:val="22"/>
              </w:rPr>
              <w:t>5</w:t>
            </w:r>
          </w:p>
        </w:tc>
        <w:tc>
          <w:tcPr>
            <w:tcW w:w="1064" w:type="pct"/>
            <w:tcBorders>
              <w:top w:val="single" w:sz="4" w:space="0" w:color="auto"/>
              <w:left w:val="single" w:sz="4" w:space="0" w:color="auto"/>
              <w:bottom w:val="single" w:sz="4" w:space="0" w:color="auto"/>
              <w:right w:val="single" w:sz="4" w:space="0" w:color="auto"/>
            </w:tcBorders>
            <w:vAlign w:val="center"/>
          </w:tcPr>
          <w:p w14:paraId="0C018AC3" w14:textId="77777777" w:rsidR="0055199C" w:rsidRPr="001B2E4E" w:rsidRDefault="0055199C" w:rsidP="00C964C6">
            <w:pPr>
              <w:jc w:val="left"/>
              <w:rPr>
                <w:sz w:val="22"/>
              </w:rPr>
            </w:pPr>
            <w:r w:rsidRPr="001B2E4E">
              <w:rPr>
                <w:bCs/>
                <w:sz w:val="22"/>
              </w:rPr>
              <w:t xml:space="preserve">Индекс роста цены на услуги водоснабжения/водоотведения, </w:t>
            </w:r>
            <w:r w:rsidRPr="001B2E4E">
              <w:rPr>
                <w:b/>
                <w:bCs/>
                <w:i/>
                <w:iCs/>
                <w:sz w:val="22"/>
              </w:rPr>
              <w:lastRenderedPageBreak/>
              <w:t>I</w:t>
            </w:r>
            <w:r w:rsidRPr="001B2E4E">
              <w:rPr>
                <w:b/>
                <w:bCs/>
                <w:i/>
                <w:iCs/>
                <w:sz w:val="22"/>
                <w:vertAlign w:val="subscript"/>
              </w:rPr>
              <w:t>ВС/ВО</w:t>
            </w:r>
          </w:p>
        </w:tc>
        <w:tc>
          <w:tcPr>
            <w:tcW w:w="264" w:type="pct"/>
            <w:tcBorders>
              <w:top w:val="single" w:sz="4" w:space="0" w:color="auto"/>
              <w:left w:val="single" w:sz="4" w:space="0" w:color="auto"/>
              <w:bottom w:val="single" w:sz="4" w:space="0" w:color="auto"/>
              <w:right w:val="single" w:sz="4" w:space="0" w:color="auto"/>
            </w:tcBorders>
            <w:noWrap/>
            <w:vAlign w:val="center"/>
          </w:tcPr>
          <w:p w14:paraId="32351B94" w14:textId="77777777" w:rsidR="0055199C" w:rsidRPr="001B2E4E" w:rsidRDefault="0055199C" w:rsidP="00C964C6">
            <w:pPr>
              <w:jc w:val="center"/>
              <w:rPr>
                <w:sz w:val="22"/>
              </w:rPr>
            </w:pPr>
            <w:r w:rsidRPr="001B2E4E">
              <w:rPr>
                <w:sz w:val="22"/>
              </w:rPr>
              <w:lastRenderedPageBreak/>
              <w:t>1,039</w:t>
            </w:r>
          </w:p>
        </w:tc>
        <w:tc>
          <w:tcPr>
            <w:tcW w:w="264" w:type="pct"/>
            <w:tcBorders>
              <w:top w:val="single" w:sz="4" w:space="0" w:color="auto"/>
              <w:left w:val="single" w:sz="4" w:space="0" w:color="auto"/>
              <w:bottom w:val="single" w:sz="4" w:space="0" w:color="auto"/>
              <w:right w:val="single" w:sz="4" w:space="0" w:color="auto"/>
            </w:tcBorders>
            <w:noWrap/>
            <w:vAlign w:val="center"/>
          </w:tcPr>
          <w:p w14:paraId="3A6FD435" w14:textId="77777777" w:rsidR="0055199C" w:rsidRPr="001B2E4E" w:rsidRDefault="0055199C" w:rsidP="00C964C6">
            <w:pPr>
              <w:jc w:val="center"/>
              <w:rPr>
                <w:sz w:val="22"/>
              </w:rPr>
            </w:pPr>
            <w:r w:rsidRPr="001B2E4E">
              <w:rPr>
                <w:sz w:val="22"/>
              </w:rPr>
              <w:t>1,042</w:t>
            </w:r>
          </w:p>
        </w:tc>
        <w:tc>
          <w:tcPr>
            <w:tcW w:w="264" w:type="pct"/>
            <w:tcBorders>
              <w:top w:val="single" w:sz="4" w:space="0" w:color="auto"/>
              <w:left w:val="single" w:sz="4" w:space="0" w:color="auto"/>
              <w:bottom w:val="single" w:sz="4" w:space="0" w:color="auto"/>
              <w:right w:val="single" w:sz="4" w:space="0" w:color="auto"/>
            </w:tcBorders>
            <w:noWrap/>
            <w:vAlign w:val="center"/>
          </w:tcPr>
          <w:p w14:paraId="6F2CCE1E" w14:textId="77777777" w:rsidR="0055199C" w:rsidRPr="001B2E4E" w:rsidRDefault="0055199C" w:rsidP="00C964C6">
            <w:pPr>
              <w:jc w:val="center"/>
              <w:rPr>
                <w:sz w:val="22"/>
              </w:rPr>
            </w:pPr>
            <w:r w:rsidRPr="001B2E4E">
              <w:rPr>
                <w:sz w:val="22"/>
              </w:rPr>
              <w:t>1,043</w:t>
            </w:r>
          </w:p>
        </w:tc>
        <w:tc>
          <w:tcPr>
            <w:tcW w:w="264" w:type="pct"/>
            <w:tcBorders>
              <w:top w:val="single" w:sz="4" w:space="0" w:color="auto"/>
              <w:left w:val="single" w:sz="4" w:space="0" w:color="auto"/>
              <w:bottom w:val="single" w:sz="4" w:space="0" w:color="auto"/>
              <w:right w:val="single" w:sz="4" w:space="0" w:color="auto"/>
            </w:tcBorders>
            <w:noWrap/>
            <w:vAlign w:val="center"/>
          </w:tcPr>
          <w:p w14:paraId="24EC3F13" w14:textId="77777777" w:rsidR="0055199C" w:rsidRPr="001B2E4E" w:rsidRDefault="0055199C" w:rsidP="00C964C6">
            <w:pPr>
              <w:jc w:val="center"/>
              <w:rPr>
                <w:sz w:val="22"/>
              </w:rPr>
            </w:pPr>
            <w:r w:rsidRPr="001B2E4E">
              <w:rPr>
                <w:sz w:val="22"/>
              </w:rPr>
              <w:t>1,041</w:t>
            </w:r>
          </w:p>
        </w:tc>
        <w:tc>
          <w:tcPr>
            <w:tcW w:w="264" w:type="pct"/>
            <w:tcBorders>
              <w:top w:val="single" w:sz="4" w:space="0" w:color="auto"/>
              <w:left w:val="single" w:sz="4" w:space="0" w:color="auto"/>
              <w:bottom w:val="single" w:sz="4" w:space="0" w:color="auto"/>
              <w:right w:val="single" w:sz="4" w:space="0" w:color="auto"/>
            </w:tcBorders>
            <w:noWrap/>
            <w:vAlign w:val="center"/>
          </w:tcPr>
          <w:p w14:paraId="163C7E37" w14:textId="77777777" w:rsidR="0055199C" w:rsidRPr="001B2E4E" w:rsidRDefault="0055199C" w:rsidP="00C964C6">
            <w:pPr>
              <w:jc w:val="center"/>
              <w:rPr>
                <w:sz w:val="22"/>
              </w:rPr>
            </w:pPr>
            <w:r w:rsidRPr="001B2E4E">
              <w:rPr>
                <w:sz w:val="22"/>
              </w:rPr>
              <w:t>1,031</w:t>
            </w:r>
          </w:p>
        </w:tc>
        <w:tc>
          <w:tcPr>
            <w:tcW w:w="321" w:type="pct"/>
            <w:tcBorders>
              <w:top w:val="single" w:sz="4" w:space="0" w:color="auto"/>
              <w:left w:val="single" w:sz="4" w:space="0" w:color="auto"/>
              <w:bottom w:val="single" w:sz="4" w:space="0" w:color="auto"/>
              <w:right w:val="single" w:sz="4" w:space="0" w:color="auto"/>
            </w:tcBorders>
            <w:noWrap/>
            <w:vAlign w:val="center"/>
          </w:tcPr>
          <w:p w14:paraId="29C2D44E" w14:textId="77777777" w:rsidR="0055199C" w:rsidRPr="001B2E4E" w:rsidRDefault="0055199C" w:rsidP="00C964C6">
            <w:pPr>
              <w:jc w:val="center"/>
              <w:rPr>
                <w:sz w:val="22"/>
              </w:rPr>
            </w:pPr>
            <w:r w:rsidRPr="001B2E4E">
              <w:rPr>
                <w:sz w:val="22"/>
              </w:rPr>
              <w:t>1,029</w:t>
            </w:r>
          </w:p>
        </w:tc>
        <w:tc>
          <w:tcPr>
            <w:tcW w:w="321" w:type="pct"/>
            <w:tcBorders>
              <w:top w:val="single" w:sz="4" w:space="0" w:color="auto"/>
              <w:left w:val="single" w:sz="4" w:space="0" w:color="auto"/>
              <w:bottom w:val="single" w:sz="4" w:space="0" w:color="auto"/>
              <w:right w:val="single" w:sz="4" w:space="0" w:color="auto"/>
            </w:tcBorders>
            <w:noWrap/>
            <w:vAlign w:val="center"/>
          </w:tcPr>
          <w:p w14:paraId="32578363" w14:textId="77777777" w:rsidR="0055199C" w:rsidRPr="001B2E4E" w:rsidRDefault="0055199C" w:rsidP="00C964C6">
            <w:pPr>
              <w:jc w:val="center"/>
              <w:rPr>
                <w:sz w:val="22"/>
              </w:rPr>
            </w:pPr>
            <w:r w:rsidRPr="001B2E4E">
              <w:rPr>
                <w:sz w:val="22"/>
              </w:rPr>
              <w:t>1,028</w:t>
            </w:r>
          </w:p>
        </w:tc>
        <w:tc>
          <w:tcPr>
            <w:tcW w:w="321" w:type="pct"/>
            <w:tcBorders>
              <w:top w:val="single" w:sz="4" w:space="0" w:color="auto"/>
              <w:left w:val="single" w:sz="4" w:space="0" w:color="auto"/>
              <w:bottom w:val="single" w:sz="4" w:space="0" w:color="auto"/>
              <w:right w:val="single" w:sz="4" w:space="0" w:color="auto"/>
            </w:tcBorders>
            <w:noWrap/>
            <w:vAlign w:val="center"/>
          </w:tcPr>
          <w:p w14:paraId="625838A4" w14:textId="77777777" w:rsidR="0055199C" w:rsidRPr="001B2E4E" w:rsidRDefault="0055199C" w:rsidP="00C964C6">
            <w:pPr>
              <w:jc w:val="center"/>
              <w:rPr>
                <w:sz w:val="22"/>
              </w:rPr>
            </w:pPr>
            <w:r w:rsidRPr="001B2E4E">
              <w:rPr>
                <w:sz w:val="22"/>
              </w:rPr>
              <w:t>1,027</w:t>
            </w:r>
          </w:p>
        </w:tc>
        <w:tc>
          <w:tcPr>
            <w:tcW w:w="261" w:type="pct"/>
            <w:tcBorders>
              <w:top w:val="single" w:sz="4" w:space="0" w:color="auto"/>
              <w:left w:val="single" w:sz="4" w:space="0" w:color="auto"/>
              <w:bottom w:val="single" w:sz="4" w:space="0" w:color="auto"/>
              <w:right w:val="single" w:sz="4" w:space="0" w:color="auto"/>
            </w:tcBorders>
            <w:noWrap/>
            <w:vAlign w:val="center"/>
          </w:tcPr>
          <w:p w14:paraId="6D81D6F3" w14:textId="77777777" w:rsidR="0055199C" w:rsidRPr="001B2E4E" w:rsidRDefault="0055199C" w:rsidP="00C964C6">
            <w:pPr>
              <w:jc w:val="center"/>
              <w:rPr>
                <w:sz w:val="22"/>
              </w:rPr>
            </w:pPr>
            <w:r w:rsidRPr="001B2E4E">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29200D48" w14:textId="77777777" w:rsidR="0055199C" w:rsidRPr="001B2E4E" w:rsidRDefault="0055199C" w:rsidP="00C964C6">
            <w:pPr>
              <w:jc w:val="center"/>
              <w:rPr>
                <w:sz w:val="22"/>
              </w:rPr>
            </w:pPr>
            <w:r w:rsidRPr="001B2E4E">
              <w:rPr>
                <w:sz w:val="22"/>
              </w:rPr>
              <w:t>1,027</w:t>
            </w:r>
          </w:p>
        </w:tc>
        <w:tc>
          <w:tcPr>
            <w:tcW w:w="251" w:type="pct"/>
            <w:tcBorders>
              <w:top w:val="single" w:sz="4" w:space="0" w:color="auto"/>
              <w:left w:val="single" w:sz="4" w:space="0" w:color="auto"/>
              <w:bottom w:val="single" w:sz="4" w:space="0" w:color="auto"/>
              <w:right w:val="single" w:sz="4" w:space="0" w:color="auto"/>
            </w:tcBorders>
            <w:noWrap/>
            <w:vAlign w:val="center"/>
          </w:tcPr>
          <w:p w14:paraId="4DAA574D" w14:textId="77777777" w:rsidR="0055199C" w:rsidRPr="001B2E4E" w:rsidRDefault="0055199C" w:rsidP="00C964C6">
            <w:pPr>
              <w:jc w:val="center"/>
              <w:rPr>
                <w:sz w:val="22"/>
              </w:rPr>
            </w:pPr>
            <w:r w:rsidRPr="001B2E4E">
              <w:rPr>
                <w:sz w:val="22"/>
              </w:rPr>
              <w:t>1,027</w:t>
            </w:r>
          </w:p>
        </w:tc>
        <w:tc>
          <w:tcPr>
            <w:tcW w:w="321" w:type="pct"/>
            <w:tcBorders>
              <w:top w:val="single" w:sz="4" w:space="0" w:color="auto"/>
              <w:left w:val="single" w:sz="4" w:space="0" w:color="auto"/>
              <w:bottom w:val="single" w:sz="4" w:space="0" w:color="auto"/>
              <w:right w:val="single" w:sz="4" w:space="0" w:color="auto"/>
            </w:tcBorders>
            <w:noWrap/>
            <w:vAlign w:val="center"/>
          </w:tcPr>
          <w:p w14:paraId="1AE3FE24" w14:textId="77777777" w:rsidR="0055199C" w:rsidRPr="001B2E4E" w:rsidRDefault="0055199C" w:rsidP="00C964C6">
            <w:pPr>
              <w:jc w:val="center"/>
              <w:rPr>
                <w:sz w:val="22"/>
              </w:rPr>
            </w:pPr>
            <w:r w:rsidRPr="001B2E4E">
              <w:rPr>
                <w:sz w:val="22"/>
              </w:rPr>
              <w:t>1,027</w:t>
            </w:r>
          </w:p>
        </w:tc>
        <w:tc>
          <w:tcPr>
            <w:tcW w:w="311" w:type="pct"/>
            <w:tcBorders>
              <w:top w:val="single" w:sz="4" w:space="0" w:color="auto"/>
              <w:left w:val="single" w:sz="4" w:space="0" w:color="auto"/>
              <w:bottom w:val="single" w:sz="4" w:space="0" w:color="auto"/>
              <w:right w:val="single" w:sz="4" w:space="0" w:color="auto"/>
            </w:tcBorders>
            <w:noWrap/>
            <w:vAlign w:val="center"/>
          </w:tcPr>
          <w:p w14:paraId="37996466" w14:textId="77777777" w:rsidR="0055199C" w:rsidRPr="001B2E4E" w:rsidRDefault="0055199C" w:rsidP="00C964C6">
            <w:pPr>
              <w:jc w:val="center"/>
              <w:rPr>
                <w:sz w:val="22"/>
              </w:rPr>
            </w:pPr>
            <w:r w:rsidRPr="001B2E4E">
              <w:rPr>
                <w:sz w:val="22"/>
              </w:rPr>
              <w:t>1,027</w:t>
            </w:r>
          </w:p>
        </w:tc>
      </w:tr>
      <w:tr w:rsidR="0055199C" w:rsidRPr="001B2E4E" w14:paraId="0CBE6176" w14:textId="77777777" w:rsidTr="00C964C6">
        <w:tc>
          <w:tcPr>
            <w:tcW w:w="188" w:type="pct"/>
            <w:tcBorders>
              <w:top w:val="single" w:sz="4" w:space="0" w:color="auto"/>
              <w:left w:val="single" w:sz="4" w:space="0" w:color="auto"/>
              <w:bottom w:val="single" w:sz="4" w:space="0" w:color="auto"/>
              <w:right w:val="single" w:sz="4" w:space="0" w:color="auto"/>
            </w:tcBorders>
            <w:vAlign w:val="center"/>
          </w:tcPr>
          <w:p w14:paraId="2374E3D7" w14:textId="77777777" w:rsidR="0055199C" w:rsidRPr="001B2E4E" w:rsidRDefault="0055199C" w:rsidP="00C964C6">
            <w:pPr>
              <w:jc w:val="center"/>
              <w:rPr>
                <w:bCs/>
                <w:sz w:val="22"/>
              </w:rPr>
            </w:pPr>
            <w:r w:rsidRPr="001B2E4E">
              <w:rPr>
                <w:bCs/>
                <w:sz w:val="22"/>
              </w:rPr>
              <w:t>6</w:t>
            </w:r>
          </w:p>
        </w:tc>
        <w:tc>
          <w:tcPr>
            <w:tcW w:w="1064" w:type="pct"/>
            <w:tcBorders>
              <w:top w:val="single" w:sz="4" w:space="0" w:color="auto"/>
              <w:left w:val="single" w:sz="4" w:space="0" w:color="auto"/>
              <w:bottom w:val="single" w:sz="4" w:space="0" w:color="auto"/>
              <w:right w:val="single" w:sz="4" w:space="0" w:color="auto"/>
            </w:tcBorders>
            <w:vAlign w:val="center"/>
          </w:tcPr>
          <w:p w14:paraId="56557430" w14:textId="77777777" w:rsidR="0055199C" w:rsidRPr="001B2E4E" w:rsidRDefault="0055199C" w:rsidP="00C964C6">
            <w:pPr>
              <w:jc w:val="left"/>
              <w:rPr>
                <w:sz w:val="22"/>
              </w:rPr>
            </w:pPr>
            <w:r w:rsidRPr="001B2E4E">
              <w:rPr>
                <w:bCs/>
                <w:sz w:val="22"/>
              </w:rPr>
              <w:t xml:space="preserve">Индекс роста цены на покупную тепловую энергию, </w:t>
            </w:r>
            <w:r w:rsidRPr="001B2E4E">
              <w:rPr>
                <w:b/>
                <w:bCs/>
                <w:i/>
                <w:iCs/>
                <w:sz w:val="22"/>
              </w:rPr>
              <w:t>I</w:t>
            </w:r>
            <w:r w:rsidRPr="001B2E4E">
              <w:rPr>
                <w:b/>
                <w:bCs/>
                <w:i/>
                <w:iCs/>
                <w:sz w:val="22"/>
                <w:vertAlign w:val="subscript"/>
              </w:rPr>
              <w:t>ТЭ,i</w:t>
            </w:r>
          </w:p>
        </w:tc>
        <w:tc>
          <w:tcPr>
            <w:tcW w:w="264" w:type="pct"/>
            <w:tcBorders>
              <w:top w:val="single" w:sz="4" w:space="0" w:color="auto"/>
              <w:left w:val="single" w:sz="4" w:space="0" w:color="auto"/>
              <w:bottom w:val="single" w:sz="4" w:space="0" w:color="auto"/>
              <w:right w:val="single" w:sz="4" w:space="0" w:color="auto"/>
            </w:tcBorders>
            <w:noWrap/>
            <w:vAlign w:val="center"/>
          </w:tcPr>
          <w:p w14:paraId="27574169" w14:textId="77777777" w:rsidR="0055199C" w:rsidRPr="001B2E4E" w:rsidRDefault="0055199C" w:rsidP="00C964C6">
            <w:pPr>
              <w:jc w:val="center"/>
              <w:rPr>
                <w:sz w:val="22"/>
              </w:rPr>
            </w:pPr>
            <w:r w:rsidRPr="001B2E4E">
              <w:rPr>
                <w:sz w:val="22"/>
              </w:rPr>
              <w:t>1,148</w:t>
            </w:r>
          </w:p>
        </w:tc>
        <w:tc>
          <w:tcPr>
            <w:tcW w:w="264" w:type="pct"/>
            <w:tcBorders>
              <w:top w:val="single" w:sz="4" w:space="0" w:color="auto"/>
              <w:left w:val="single" w:sz="4" w:space="0" w:color="auto"/>
              <w:bottom w:val="single" w:sz="4" w:space="0" w:color="auto"/>
              <w:right w:val="single" w:sz="4" w:space="0" w:color="auto"/>
            </w:tcBorders>
            <w:noWrap/>
            <w:vAlign w:val="center"/>
          </w:tcPr>
          <w:p w14:paraId="5975292B" w14:textId="77777777" w:rsidR="0055199C" w:rsidRPr="001B2E4E" w:rsidRDefault="0055199C" w:rsidP="00C964C6">
            <w:pPr>
              <w:jc w:val="center"/>
              <w:rPr>
                <w:sz w:val="22"/>
              </w:rPr>
            </w:pPr>
            <w:r w:rsidRPr="001B2E4E">
              <w:rPr>
                <w:sz w:val="22"/>
              </w:rPr>
              <w:t>1,139</w:t>
            </w:r>
          </w:p>
        </w:tc>
        <w:tc>
          <w:tcPr>
            <w:tcW w:w="264" w:type="pct"/>
            <w:tcBorders>
              <w:top w:val="single" w:sz="4" w:space="0" w:color="auto"/>
              <w:left w:val="single" w:sz="4" w:space="0" w:color="auto"/>
              <w:bottom w:val="single" w:sz="4" w:space="0" w:color="auto"/>
              <w:right w:val="single" w:sz="4" w:space="0" w:color="auto"/>
            </w:tcBorders>
            <w:noWrap/>
            <w:vAlign w:val="center"/>
          </w:tcPr>
          <w:p w14:paraId="7EB93028" w14:textId="77777777" w:rsidR="0055199C" w:rsidRPr="001B2E4E" w:rsidRDefault="0055199C" w:rsidP="00C964C6">
            <w:pPr>
              <w:jc w:val="center"/>
              <w:rPr>
                <w:sz w:val="22"/>
              </w:rPr>
            </w:pPr>
            <w:r w:rsidRPr="001B2E4E">
              <w:rPr>
                <w:sz w:val="22"/>
              </w:rPr>
              <w:t>1,045</w:t>
            </w:r>
          </w:p>
        </w:tc>
        <w:tc>
          <w:tcPr>
            <w:tcW w:w="264" w:type="pct"/>
            <w:tcBorders>
              <w:top w:val="single" w:sz="4" w:space="0" w:color="auto"/>
              <w:left w:val="single" w:sz="4" w:space="0" w:color="auto"/>
              <w:bottom w:val="single" w:sz="4" w:space="0" w:color="auto"/>
              <w:right w:val="single" w:sz="4" w:space="0" w:color="auto"/>
            </w:tcBorders>
            <w:noWrap/>
            <w:vAlign w:val="center"/>
          </w:tcPr>
          <w:p w14:paraId="2179710F" w14:textId="77777777" w:rsidR="0055199C" w:rsidRPr="001B2E4E" w:rsidRDefault="0055199C" w:rsidP="00C964C6">
            <w:pPr>
              <w:jc w:val="center"/>
              <w:rPr>
                <w:sz w:val="22"/>
              </w:rPr>
            </w:pPr>
            <w:r w:rsidRPr="001B2E4E">
              <w:rPr>
                <w:sz w:val="22"/>
              </w:rPr>
              <w:t>1,040</w:t>
            </w:r>
          </w:p>
        </w:tc>
        <w:tc>
          <w:tcPr>
            <w:tcW w:w="264" w:type="pct"/>
            <w:tcBorders>
              <w:top w:val="single" w:sz="4" w:space="0" w:color="auto"/>
              <w:left w:val="single" w:sz="4" w:space="0" w:color="auto"/>
              <w:bottom w:val="single" w:sz="4" w:space="0" w:color="auto"/>
              <w:right w:val="single" w:sz="4" w:space="0" w:color="auto"/>
            </w:tcBorders>
            <w:noWrap/>
            <w:vAlign w:val="center"/>
          </w:tcPr>
          <w:p w14:paraId="4AF3101C" w14:textId="77777777" w:rsidR="0055199C" w:rsidRPr="001B2E4E" w:rsidRDefault="0055199C" w:rsidP="00C964C6">
            <w:pPr>
              <w:jc w:val="center"/>
              <w:rPr>
                <w:sz w:val="22"/>
              </w:rPr>
            </w:pPr>
            <w:r w:rsidRPr="001B2E4E">
              <w:rPr>
                <w:sz w:val="22"/>
              </w:rPr>
              <w:t>1,021</w:t>
            </w:r>
          </w:p>
        </w:tc>
        <w:tc>
          <w:tcPr>
            <w:tcW w:w="321" w:type="pct"/>
            <w:tcBorders>
              <w:top w:val="single" w:sz="4" w:space="0" w:color="auto"/>
              <w:left w:val="single" w:sz="4" w:space="0" w:color="auto"/>
              <w:bottom w:val="single" w:sz="4" w:space="0" w:color="auto"/>
              <w:right w:val="single" w:sz="4" w:space="0" w:color="auto"/>
            </w:tcBorders>
            <w:noWrap/>
            <w:vAlign w:val="center"/>
          </w:tcPr>
          <w:p w14:paraId="69BDDCD5" w14:textId="77777777" w:rsidR="0055199C" w:rsidRPr="001B2E4E" w:rsidRDefault="0055199C" w:rsidP="00C964C6">
            <w:pPr>
              <w:jc w:val="center"/>
              <w:rPr>
                <w:sz w:val="22"/>
              </w:rPr>
            </w:pPr>
            <w:r w:rsidRPr="001B2E4E">
              <w:rPr>
                <w:sz w:val="22"/>
              </w:rPr>
              <w:t>1,022</w:t>
            </w:r>
          </w:p>
        </w:tc>
        <w:tc>
          <w:tcPr>
            <w:tcW w:w="321" w:type="pct"/>
            <w:tcBorders>
              <w:top w:val="single" w:sz="4" w:space="0" w:color="auto"/>
              <w:left w:val="single" w:sz="4" w:space="0" w:color="auto"/>
              <w:bottom w:val="single" w:sz="4" w:space="0" w:color="auto"/>
              <w:right w:val="single" w:sz="4" w:space="0" w:color="auto"/>
            </w:tcBorders>
            <w:noWrap/>
            <w:vAlign w:val="center"/>
          </w:tcPr>
          <w:p w14:paraId="33CDCF57" w14:textId="77777777" w:rsidR="0055199C" w:rsidRPr="001B2E4E" w:rsidRDefault="0055199C" w:rsidP="00C964C6">
            <w:pPr>
              <w:jc w:val="center"/>
              <w:rPr>
                <w:sz w:val="22"/>
              </w:rPr>
            </w:pPr>
            <w:r w:rsidRPr="001B2E4E">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79980F06" w14:textId="77777777" w:rsidR="0055199C" w:rsidRPr="001B2E4E" w:rsidRDefault="0055199C" w:rsidP="00C964C6">
            <w:pPr>
              <w:jc w:val="center"/>
              <w:rPr>
                <w:sz w:val="22"/>
              </w:rPr>
            </w:pPr>
            <w:r w:rsidRPr="001B2E4E">
              <w:rPr>
                <w:sz w:val="22"/>
              </w:rPr>
              <w:t>1,023</w:t>
            </w:r>
          </w:p>
        </w:tc>
        <w:tc>
          <w:tcPr>
            <w:tcW w:w="261" w:type="pct"/>
            <w:tcBorders>
              <w:top w:val="single" w:sz="4" w:space="0" w:color="auto"/>
              <w:left w:val="single" w:sz="4" w:space="0" w:color="auto"/>
              <w:bottom w:val="single" w:sz="4" w:space="0" w:color="auto"/>
              <w:right w:val="single" w:sz="4" w:space="0" w:color="auto"/>
            </w:tcBorders>
            <w:noWrap/>
            <w:vAlign w:val="center"/>
          </w:tcPr>
          <w:p w14:paraId="598551E3" w14:textId="77777777" w:rsidR="0055199C" w:rsidRPr="001B2E4E" w:rsidRDefault="0055199C" w:rsidP="00C964C6">
            <w:pPr>
              <w:jc w:val="center"/>
              <w:rPr>
                <w:sz w:val="22"/>
              </w:rPr>
            </w:pPr>
            <w:r w:rsidRPr="001B2E4E">
              <w:rPr>
                <w:sz w:val="22"/>
              </w:rPr>
              <w:t>1,039</w:t>
            </w:r>
          </w:p>
        </w:tc>
        <w:tc>
          <w:tcPr>
            <w:tcW w:w="321" w:type="pct"/>
            <w:tcBorders>
              <w:top w:val="single" w:sz="4" w:space="0" w:color="auto"/>
              <w:left w:val="single" w:sz="4" w:space="0" w:color="auto"/>
              <w:bottom w:val="single" w:sz="4" w:space="0" w:color="auto"/>
              <w:right w:val="single" w:sz="4" w:space="0" w:color="auto"/>
            </w:tcBorders>
            <w:noWrap/>
            <w:vAlign w:val="center"/>
          </w:tcPr>
          <w:p w14:paraId="6AA36347" w14:textId="77777777" w:rsidR="0055199C" w:rsidRPr="001B2E4E" w:rsidRDefault="0055199C" w:rsidP="00C964C6">
            <w:pPr>
              <w:jc w:val="center"/>
              <w:rPr>
                <w:sz w:val="22"/>
              </w:rPr>
            </w:pPr>
            <w:r w:rsidRPr="001B2E4E">
              <w:rPr>
                <w:sz w:val="22"/>
              </w:rPr>
              <w:t>1,039</w:t>
            </w:r>
          </w:p>
        </w:tc>
        <w:tc>
          <w:tcPr>
            <w:tcW w:w="251" w:type="pct"/>
            <w:tcBorders>
              <w:top w:val="single" w:sz="4" w:space="0" w:color="auto"/>
              <w:left w:val="single" w:sz="4" w:space="0" w:color="auto"/>
              <w:bottom w:val="single" w:sz="4" w:space="0" w:color="auto"/>
              <w:right w:val="single" w:sz="4" w:space="0" w:color="auto"/>
            </w:tcBorders>
            <w:noWrap/>
            <w:vAlign w:val="center"/>
          </w:tcPr>
          <w:p w14:paraId="192497A0" w14:textId="77777777" w:rsidR="0055199C" w:rsidRPr="001B2E4E" w:rsidRDefault="0055199C" w:rsidP="00C964C6">
            <w:pPr>
              <w:jc w:val="center"/>
              <w:rPr>
                <w:sz w:val="22"/>
              </w:rPr>
            </w:pPr>
            <w:r w:rsidRPr="001B2E4E">
              <w:rPr>
                <w:sz w:val="22"/>
              </w:rPr>
              <w:t>1,023</w:t>
            </w:r>
          </w:p>
        </w:tc>
        <w:tc>
          <w:tcPr>
            <w:tcW w:w="321" w:type="pct"/>
            <w:tcBorders>
              <w:top w:val="single" w:sz="4" w:space="0" w:color="auto"/>
              <w:left w:val="single" w:sz="4" w:space="0" w:color="auto"/>
              <w:bottom w:val="single" w:sz="4" w:space="0" w:color="auto"/>
              <w:right w:val="single" w:sz="4" w:space="0" w:color="auto"/>
            </w:tcBorders>
            <w:noWrap/>
            <w:vAlign w:val="center"/>
          </w:tcPr>
          <w:p w14:paraId="2BD9A021" w14:textId="77777777" w:rsidR="0055199C" w:rsidRPr="001B2E4E" w:rsidRDefault="0055199C" w:rsidP="00C964C6">
            <w:pPr>
              <w:jc w:val="center"/>
              <w:rPr>
                <w:sz w:val="22"/>
              </w:rPr>
            </w:pPr>
            <w:r w:rsidRPr="001B2E4E">
              <w:rPr>
                <w:sz w:val="22"/>
              </w:rPr>
              <w:t>1,023</w:t>
            </w:r>
          </w:p>
        </w:tc>
        <w:tc>
          <w:tcPr>
            <w:tcW w:w="311" w:type="pct"/>
            <w:tcBorders>
              <w:top w:val="single" w:sz="4" w:space="0" w:color="auto"/>
              <w:left w:val="single" w:sz="4" w:space="0" w:color="auto"/>
              <w:bottom w:val="single" w:sz="4" w:space="0" w:color="auto"/>
              <w:right w:val="single" w:sz="4" w:space="0" w:color="auto"/>
            </w:tcBorders>
            <w:noWrap/>
            <w:vAlign w:val="center"/>
          </w:tcPr>
          <w:p w14:paraId="56E0E502" w14:textId="77777777" w:rsidR="0055199C" w:rsidRPr="001B2E4E" w:rsidRDefault="0055199C" w:rsidP="00C964C6">
            <w:pPr>
              <w:jc w:val="center"/>
              <w:rPr>
                <w:sz w:val="22"/>
              </w:rPr>
            </w:pPr>
            <w:r w:rsidRPr="001B2E4E">
              <w:rPr>
                <w:sz w:val="22"/>
              </w:rPr>
              <w:t>1,039</w:t>
            </w:r>
          </w:p>
        </w:tc>
      </w:tr>
    </w:tbl>
    <w:p w14:paraId="7EAD9646" w14:textId="77777777" w:rsidR="006B12A4" w:rsidRPr="001B2E4E" w:rsidRDefault="006B12A4" w:rsidP="009A2DED"/>
    <w:p w14:paraId="646AF44A" w14:textId="77777777" w:rsidR="005E7FA0" w:rsidRDefault="005E7FA0" w:rsidP="009A2DED">
      <w:pPr>
        <w:rPr>
          <w:rStyle w:val="ed"/>
          <w:szCs w:val="24"/>
        </w:rPr>
      </w:pPr>
      <w:r w:rsidRPr="001B2E4E">
        <w:t>Тарифно-балансовые модели т</w:t>
      </w:r>
      <w:r w:rsidRPr="001B2E4E">
        <w:rPr>
          <w:rStyle w:val="ed"/>
          <w:szCs w:val="24"/>
        </w:rPr>
        <w:t>еплоснабжения потребителей по каждой системе теплоснабжения приведены в таблиц</w:t>
      </w:r>
      <w:r w:rsidR="00B1502B" w:rsidRPr="001B2E4E">
        <w:rPr>
          <w:rStyle w:val="ed"/>
          <w:szCs w:val="24"/>
        </w:rPr>
        <w:t>е</w:t>
      </w:r>
      <w:r w:rsidRPr="001B2E4E">
        <w:rPr>
          <w:rStyle w:val="ed"/>
          <w:szCs w:val="24"/>
        </w:rPr>
        <w:t xml:space="preserve"> ниже.</w:t>
      </w:r>
    </w:p>
    <w:p w14:paraId="0573B8BF" w14:textId="77777777" w:rsidR="00337CB0" w:rsidRPr="001B2E4E" w:rsidRDefault="00337CB0" w:rsidP="009A2DED">
      <w:pPr>
        <w:rPr>
          <w:rStyle w:val="ed"/>
          <w:szCs w:val="24"/>
        </w:rPr>
      </w:pPr>
    </w:p>
    <w:p w14:paraId="762A9445" w14:textId="5514FF48" w:rsidR="006F6ED0" w:rsidRPr="00557600" w:rsidRDefault="006F6ED0" w:rsidP="006F6ED0">
      <w:pPr>
        <w:pStyle w:val="aff9"/>
        <w:rPr>
          <w:rStyle w:val="ed"/>
          <w:sz w:val="22"/>
          <w:szCs w:val="22"/>
        </w:rPr>
      </w:pPr>
      <w:bookmarkStart w:id="206" w:name="_Hlk129355897"/>
      <w:bookmarkStart w:id="207" w:name="_Hlk137292198"/>
      <w:r w:rsidRPr="00E73890">
        <w:t xml:space="preserve">Таблица </w:t>
      </w:r>
      <w:r w:rsidRPr="00E73890">
        <w:fldChar w:fldCharType="begin"/>
      </w:r>
      <w:r w:rsidRPr="00E73890">
        <w:instrText xml:space="preserve"> SEQ Таблица \* ARABIC </w:instrText>
      </w:r>
      <w:r w:rsidRPr="00E73890">
        <w:fldChar w:fldCharType="separate"/>
      </w:r>
      <w:r w:rsidR="00337CB0">
        <w:rPr>
          <w:noProof/>
        </w:rPr>
        <w:t>25</w:t>
      </w:r>
      <w:r w:rsidRPr="00E73890">
        <w:rPr>
          <w:noProof/>
        </w:rPr>
        <w:fldChar w:fldCharType="end"/>
      </w:r>
      <w:r w:rsidRPr="00E73890">
        <w:t xml:space="preserve"> - Тарифно-балансовые модели т</w:t>
      </w:r>
      <w:r w:rsidRPr="00E73890">
        <w:rPr>
          <w:rStyle w:val="ed"/>
          <w:szCs w:val="24"/>
        </w:rPr>
        <w:t xml:space="preserve">еплоснабжения потребителей </w:t>
      </w:r>
      <w:r w:rsidRPr="00557600">
        <w:rPr>
          <w:sz w:val="22"/>
          <w:szCs w:val="22"/>
        </w:rPr>
        <w:t>МУП «Управляющая компания ЖКХ»</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6720"/>
        <w:gridCol w:w="1307"/>
        <w:gridCol w:w="983"/>
        <w:gridCol w:w="1094"/>
        <w:gridCol w:w="1004"/>
        <w:gridCol w:w="1112"/>
        <w:gridCol w:w="998"/>
        <w:gridCol w:w="1094"/>
      </w:tblGrid>
      <w:tr w:rsidR="00587216" w:rsidRPr="00E73890" w14:paraId="70663709" w14:textId="77777777" w:rsidTr="00D340FC">
        <w:trPr>
          <w:cantSplit/>
          <w:tblHeader/>
          <w:jc w:val="center"/>
        </w:trPr>
        <w:tc>
          <w:tcPr>
            <w:tcW w:w="226" w:type="pct"/>
            <w:vAlign w:val="center"/>
          </w:tcPr>
          <w:p w14:paraId="1EB89311" w14:textId="77777777" w:rsidR="00587216" w:rsidRPr="00E73890" w:rsidRDefault="00587216" w:rsidP="00D340FC">
            <w:pPr>
              <w:jc w:val="center"/>
              <w:rPr>
                <w:bCs/>
                <w:sz w:val="22"/>
              </w:rPr>
            </w:pPr>
            <w:bookmarkStart w:id="208" w:name="_Hlk134628134"/>
            <w:bookmarkEnd w:id="206"/>
            <w:r w:rsidRPr="00E73890">
              <w:rPr>
                <w:bCs/>
                <w:sz w:val="22"/>
              </w:rPr>
              <w:t>№ п/п</w:t>
            </w:r>
          </w:p>
        </w:tc>
        <w:tc>
          <w:tcPr>
            <w:tcW w:w="2241" w:type="pct"/>
            <w:shd w:val="clear" w:color="auto" w:fill="auto"/>
            <w:noWrap/>
            <w:vAlign w:val="center"/>
            <w:hideMark/>
          </w:tcPr>
          <w:p w14:paraId="29EEC5E6" w14:textId="77777777" w:rsidR="00587216" w:rsidRPr="00E73890" w:rsidRDefault="00587216" w:rsidP="00D340FC">
            <w:pPr>
              <w:jc w:val="center"/>
              <w:rPr>
                <w:bCs/>
                <w:sz w:val="22"/>
              </w:rPr>
            </w:pPr>
            <w:r w:rsidRPr="00E73890">
              <w:rPr>
                <w:bCs/>
                <w:sz w:val="22"/>
              </w:rPr>
              <w:t>Наименование</w:t>
            </w:r>
          </w:p>
        </w:tc>
        <w:tc>
          <w:tcPr>
            <w:tcW w:w="436" w:type="pct"/>
            <w:shd w:val="clear" w:color="auto" w:fill="auto"/>
            <w:noWrap/>
            <w:vAlign w:val="center"/>
            <w:hideMark/>
          </w:tcPr>
          <w:p w14:paraId="482AD069" w14:textId="77777777" w:rsidR="00587216" w:rsidRPr="00E73890" w:rsidRDefault="00587216" w:rsidP="00D340FC">
            <w:pPr>
              <w:ind w:left="-136" w:right="-184"/>
              <w:jc w:val="center"/>
              <w:rPr>
                <w:bCs/>
                <w:sz w:val="22"/>
              </w:rPr>
            </w:pPr>
            <w:r w:rsidRPr="00E73890">
              <w:rPr>
                <w:bCs/>
                <w:sz w:val="22"/>
              </w:rPr>
              <w:t>Ед. измерения</w:t>
            </w:r>
          </w:p>
        </w:tc>
        <w:tc>
          <w:tcPr>
            <w:tcW w:w="328" w:type="pct"/>
            <w:tcBorders>
              <w:bottom w:val="single" w:sz="4" w:space="0" w:color="auto"/>
            </w:tcBorders>
            <w:shd w:val="clear" w:color="000000" w:fill="FFFFFF"/>
            <w:noWrap/>
            <w:vAlign w:val="center"/>
          </w:tcPr>
          <w:p w14:paraId="2D8A2D67" w14:textId="77777777" w:rsidR="00587216" w:rsidRPr="00E73890" w:rsidRDefault="00587216" w:rsidP="00D340FC">
            <w:pPr>
              <w:ind w:left="-136" w:right="-184"/>
              <w:jc w:val="center"/>
              <w:rPr>
                <w:sz w:val="22"/>
              </w:rPr>
            </w:pPr>
            <w:r w:rsidRPr="00E73890">
              <w:rPr>
                <w:iCs/>
                <w:sz w:val="22"/>
              </w:rPr>
              <w:t>2023 год</w:t>
            </w:r>
          </w:p>
        </w:tc>
        <w:tc>
          <w:tcPr>
            <w:tcW w:w="365" w:type="pct"/>
            <w:tcBorders>
              <w:bottom w:val="single" w:sz="4" w:space="0" w:color="auto"/>
            </w:tcBorders>
            <w:shd w:val="clear" w:color="000000" w:fill="FFFFFF"/>
            <w:noWrap/>
            <w:vAlign w:val="center"/>
          </w:tcPr>
          <w:p w14:paraId="28FC996B" w14:textId="77777777" w:rsidR="00587216" w:rsidRPr="00E73890" w:rsidRDefault="00587216" w:rsidP="00D340FC">
            <w:pPr>
              <w:ind w:left="-136" w:right="-184"/>
              <w:jc w:val="center"/>
              <w:rPr>
                <w:sz w:val="22"/>
              </w:rPr>
            </w:pPr>
            <w:r w:rsidRPr="00E73890">
              <w:rPr>
                <w:iCs/>
                <w:sz w:val="22"/>
              </w:rPr>
              <w:t>2024 год</w:t>
            </w:r>
          </w:p>
        </w:tc>
        <w:tc>
          <w:tcPr>
            <w:tcW w:w="335" w:type="pct"/>
            <w:tcBorders>
              <w:bottom w:val="single" w:sz="4" w:space="0" w:color="auto"/>
            </w:tcBorders>
            <w:shd w:val="clear" w:color="000000" w:fill="FFFFFF"/>
            <w:noWrap/>
            <w:vAlign w:val="center"/>
          </w:tcPr>
          <w:p w14:paraId="7D965EE8" w14:textId="77777777" w:rsidR="00587216" w:rsidRPr="00E73890" w:rsidRDefault="00587216" w:rsidP="00D340FC">
            <w:pPr>
              <w:ind w:left="-136" w:right="-184"/>
              <w:jc w:val="center"/>
              <w:rPr>
                <w:sz w:val="22"/>
              </w:rPr>
            </w:pPr>
            <w:r w:rsidRPr="00E73890">
              <w:rPr>
                <w:iCs/>
                <w:sz w:val="22"/>
              </w:rPr>
              <w:t>2025 год</w:t>
            </w:r>
          </w:p>
        </w:tc>
        <w:tc>
          <w:tcPr>
            <w:tcW w:w="371" w:type="pct"/>
            <w:tcBorders>
              <w:bottom w:val="single" w:sz="4" w:space="0" w:color="auto"/>
            </w:tcBorders>
            <w:shd w:val="clear" w:color="000000" w:fill="FFFFFF"/>
            <w:noWrap/>
            <w:vAlign w:val="center"/>
          </w:tcPr>
          <w:p w14:paraId="0CC3DD99" w14:textId="77777777" w:rsidR="00587216" w:rsidRPr="00E73890" w:rsidRDefault="00587216" w:rsidP="00D340FC">
            <w:pPr>
              <w:ind w:left="-136" w:right="-184"/>
              <w:jc w:val="center"/>
              <w:rPr>
                <w:sz w:val="22"/>
              </w:rPr>
            </w:pPr>
            <w:r w:rsidRPr="00E73890">
              <w:rPr>
                <w:iCs/>
                <w:sz w:val="22"/>
              </w:rPr>
              <w:t>2026 год</w:t>
            </w:r>
          </w:p>
        </w:tc>
        <w:tc>
          <w:tcPr>
            <w:tcW w:w="333" w:type="pct"/>
            <w:tcBorders>
              <w:bottom w:val="single" w:sz="4" w:space="0" w:color="auto"/>
            </w:tcBorders>
            <w:shd w:val="clear" w:color="000000" w:fill="FFFFFF"/>
            <w:noWrap/>
            <w:vAlign w:val="center"/>
          </w:tcPr>
          <w:p w14:paraId="5118FF09" w14:textId="77777777" w:rsidR="00587216" w:rsidRPr="00E73890" w:rsidRDefault="00587216" w:rsidP="00D340FC">
            <w:pPr>
              <w:ind w:left="-136" w:right="-184"/>
              <w:jc w:val="center"/>
              <w:rPr>
                <w:sz w:val="22"/>
              </w:rPr>
            </w:pPr>
            <w:r w:rsidRPr="00E73890">
              <w:rPr>
                <w:iCs/>
                <w:sz w:val="22"/>
              </w:rPr>
              <w:t>2027 год</w:t>
            </w:r>
          </w:p>
        </w:tc>
        <w:tc>
          <w:tcPr>
            <w:tcW w:w="365" w:type="pct"/>
            <w:tcBorders>
              <w:bottom w:val="single" w:sz="4" w:space="0" w:color="auto"/>
            </w:tcBorders>
            <w:shd w:val="clear" w:color="000000" w:fill="FFFFFF"/>
            <w:noWrap/>
            <w:vAlign w:val="center"/>
          </w:tcPr>
          <w:p w14:paraId="46FCEEE9" w14:textId="77777777" w:rsidR="00587216" w:rsidRPr="00E73890" w:rsidRDefault="00587216" w:rsidP="00D340FC">
            <w:pPr>
              <w:ind w:left="-136" w:right="-184"/>
              <w:jc w:val="center"/>
              <w:rPr>
                <w:sz w:val="22"/>
              </w:rPr>
            </w:pPr>
            <w:r>
              <w:rPr>
                <w:sz w:val="22"/>
              </w:rPr>
              <w:t>2028 год</w:t>
            </w:r>
          </w:p>
        </w:tc>
      </w:tr>
      <w:tr w:rsidR="002C5025" w:rsidRPr="00E73890" w14:paraId="46FF2BAA" w14:textId="77777777" w:rsidTr="00D340FC">
        <w:trPr>
          <w:cantSplit/>
          <w:jc w:val="center"/>
        </w:trPr>
        <w:tc>
          <w:tcPr>
            <w:tcW w:w="226" w:type="pct"/>
            <w:vAlign w:val="center"/>
          </w:tcPr>
          <w:p w14:paraId="1C5A3EAC" w14:textId="77777777" w:rsidR="002C5025" w:rsidRPr="00E73890" w:rsidRDefault="002C5025" w:rsidP="002C5025">
            <w:pPr>
              <w:jc w:val="center"/>
              <w:rPr>
                <w:bCs/>
                <w:sz w:val="22"/>
              </w:rPr>
            </w:pPr>
            <w:r w:rsidRPr="00E73890">
              <w:rPr>
                <w:bCs/>
                <w:sz w:val="22"/>
              </w:rPr>
              <w:t>1</w:t>
            </w:r>
          </w:p>
        </w:tc>
        <w:tc>
          <w:tcPr>
            <w:tcW w:w="2241" w:type="pct"/>
            <w:shd w:val="clear" w:color="auto" w:fill="auto"/>
            <w:noWrap/>
            <w:vAlign w:val="center"/>
            <w:hideMark/>
          </w:tcPr>
          <w:p w14:paraId="4D22FD43" w14:textId="77777777" w:rsidR="002C5025" w:rsidRPr="00E73890" w:rsidRDefault="002C5025" w:rsidP="002C5025">
            <w:pPr>
              <w:rPr>
                <w:sz w:val="22"/>
              </w:rPr>
            </w:pPr>
            <w:r w:rsidRPr="00E73890">
              <w:rPr>
                <w:sz w:val="22"/>
              </w:rPr>
              <w:t>Производство тепловой энергии</w:t>
            </w:r>
          </w:p>
        </w:tc>
        <w:tc>
          <w:tcPr>
            <w:tcW w:w="436" w:type="pct"/>
            <w:shd w:val="clear" w:color="auto" w:fill="auto"/>
            <w:noWrap/>
            <w:vAlign w:val="center"/>
            <w:hideMark/>
          </w:tcPr>
          <w:p w14:paraId="525AD6B2" w14:textId="77777777" w:rsidR="002C5025" w:rsidRPr="00E73890" w:rsidRDefault="002C5025" w:rsidP="002C5025">
            <w:pPr>
              <w:ind w:left="-136" w:right="-184"/>
              <w:jc w:val="center"/>
              <w:rPr>
                <w:sz w:val="22"/>
              </w:rPr>
            </w:pPr>
            <w:r w:rsidRPr="00E73890">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01EB3EF6" w14:textId="4FBF4AFA" w:rsidR="002C5025" w:rsidRPr="00E73890" w:rsidRDefault="002C5025" w:rsidP="002C5025">
            <w:pPr>
              <w:ind w:left="-136" w:right="-184"/>
              <w:jc w:val="center"/>
              <w:rPr>
                <w:sz w:val="22"/>
              </w:rPr>
            </w:pPr>
            <w:r>
              <w:rPr>
                <w:color w:val="000000"/>
                <w:sz w:val="22"/>
              </w:rPr>
              <w:t>17497,0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DB241B" w14:textId="03877365" w:rsidR="002C5025" w:rsidRPr="00E73890" w:rsidRDefault="002C5025" w:rsidP="002C5025">
            <w:pPr>
              <w:ind w:left="-136" w:right="-184"/>
              <w:jc w:val="center"/>
              <w:rPr>
                <w:sz w:val="22"/>
              </w:rPr>
            </w:pPr>
            <w:r>
              <w:rPr>
                <w:color w:val="000000"/>
                <w:sz w:val="22"/>
              </w:rPr>
              <w:t>18232,7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04F741" w14:textId="28344C4B" w:rsidR="002C5025" w:rsidRPr="00E73890" w:rsidRDefault="002C5025" w:rsidP="002C5025">
            <w:pPr>
              <w:ind w:left="-136" w:right="-184"/>
              <w:jc w:val="center"/>
              <w:rPr>
                <w:sz w:val="22"/>
              </w:rPr>
            </w:pPr>
            <w:r>
              <w:rPr>
                <w:color w:val="000000"/>
                <w:sz w:val="22"/>
              </w:rPr>
              <w:t>21059,3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8E421E" w14:textId="675AA52E" w:rsidR="002C5025" w:rsidRPr="00E73890" w:rsidRDefault="002C5025" w:rsidP="002C5025">
            <w:pPr>
              <w:ind w:left="-136" w:right="-184"/>
              <w:jc w:val="center"/>
              <w:rPr>
                <w:sz w:val="22"/>
              </w:rPr>
            </w:pPr>
            <w:r>
              <w:rPr>
                <w:color w:val="000000"/>
                <w:sz w:val="22"/>
              </w:rPr>
              <w:t>21050,8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B5A01" w14:textId="0EEB69F7" w:rsidR="002C5025" w:rsidRPr="00E73890" w:rsidRDefault="002C5025" w:rsidP="002C5025">
            <w:pPr>
              <w:ind w:left="-136" w:right="-184"/>
              <w:jc w:val="center"/>
              <w:rPr>
                <w:sz w:val="22"/>
              </w:rPr>
            </w:pPr>
            <w:r>
              <w:rPr>
                <w:color w:val="000000"/>
                <w:sz w:val="22"/>
              </w:rPr>
              <w:t>21042,2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08C1CA" w14:textId="366C7D27" w:rsidR="002C5025" w:rsidRPr="00E73890" w:rsidRDefault="002C5025" w:rsidP="002C5025">
            <w:pPr>
              <w:ind w:left="-136" w:right="-184"/>
              <w:jc w:val="center"/>
              <w:rPr>
                <w:sz w:val="22"/>
              </w:rPr>
            </w:pPr>
            <w:r>
              <w:rPr>
                <w:color w:val="000000"/>
                <w:sz w:val="22"/>
              </w:rPr>
              <w:t>21033,8</w:t>
            </w:r>
          </w:p>
        </w:tc>
      </w:tr>
      <w:tr w:rsidR="002C5025" w:rsidRPr="00E73890" w14:paraId="5947ACBF" w14:textId="77777777" w:rsidTr="00D340FC">
        <w:trPr>
          <w:cantSplit/>
          <w:jc w:val="center"/>
        </w:trPr>
        <w:tc>
          <w:tcPr>
            <w:tcW w:w="226" w:type="pct"/>
            <w:vAlign w:val="center"/>
          </w:tcPr>
          <w:p w14:paraId="463AE4F6" w14:textId="77777777" w:rsidR="002C5025" w:rsidRPr="00E73890" w:rsidRDefault="002C5025" w:rsidP="002C5025">
            <w:pPr>
              <w:jc w:val="center"/>
              <w:rPr>
                <w:bCs/>
                <w:sz w:val="22"/>
              </w:rPr>
            </w:pPr>
            <w:r w:rsidRPr="00E73890">
              <w:rPr>
                <w:bCs/>
                <w:sz w:val="22"/>
              </w:rPr>
              <w:t>2</w:t>
            </w:r>
          </w:p>
        </w:tc>
        <w:tc>
          <w:tcPr>
            <w:tcW w:w="2241" w:type="pct"/>
            <w:shd w:val="clear" w:color="auto" w:fill="auto"/>
            <w:noWrap/>
            <w:vAlign w:val="center"/>
            <w:hideMark/>
          </w:tcPr>
          <w:p w14:paraId="5C6E80CA" w14:textId="77777777" w:rsidR="002C5025" w:rsidRPr="00E73890" w:rsidRDefault="002C5025" w:rsidP="002C5025">
            <w:pPr>
              <w:rPr>
                <w:sz w:val="22"/>
              </w:rPr>
            </w:pPr>
            <w:r w:rsidRPr="00E73890">
              <w:rPr>
                <w:sz w:val="22"/>
              </w:rPr>
              <w:t>Собственные нужды</w:t>
            </w:r>
          </w:p>
        </w:tc>
        <w:tc>
          <w:tcPr>
            <w:tcW w:w="436" w:type="pct"/>
            <w:shd w:val="clear" w:color="auto" w:fill="auto"/>
            <w:noWrap/>
            <w:vAlign w:val="center"/>
            <w:hideMark/>
          </w:tcPr>
          <w:p w14:paraId="164FB3E8" w14:textId="77777777" w:rsidR="002C5025" w:rsidRPr="00E73890" w:rsidRDefault="002C5025" w:rsidP="002C5025">
            <w:pPr>
              <w:ind w:left="-136" w:right="-184"/>
              <w:jc w:val="center"/>
              <w:rPr>
                <w:sz w:val="22"/>
              </w:rPr>
            </w:pPr>
            <w:r w:rsidRPr="00E73890">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0AB57BB0" w14:textId="4C9B7A55" w:rsidR="002C5025" w:rsidRPr="00E73890" w:rsidRDefault="002C5025" w:rsidP="002C5025">
            <w:pPr>
              <w:ind w:left="-136" w:right="-184"/>
              <w:jc w:val="center"/>
              <w:rPr>
                <w:sz w:val="22"/>
              </w:rPr>
            </w:pPr>
            <w:r>
              <w:rPr>
                <w:color w:val="000000"/>
                <w:sz w:val="22"/>
              </w:rPr>
              <w:t>464,1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56CF73" w14:textId="3355BE1B" w:rsidR="002C5025" w:rsidRPr="00E73890" w:rsidRDefault="002C5025" w:rsidP="002C5025">
            <w:pPr>
              <w:ind w:left="-136" w:right="-184"/>
              <w:jc w:val="center"/>
              <w:rPr>
                <w:sz w:val="22"/>
              </w:rPr>
            </w:pPr>
            <w:r>
              <w:rPr>
                <w:color w:val="000000"/>
                <w:sz w:val="22"/>
              </w:rPr>
              <w:t>464,1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157AD" w14:textId="4D8EEB9E" w:rsidR="002C5025" w:rsidRPr="00E73890" w:rsidRDefault="002C5025" w:rsidP="002C5025">
            <w:pPr>
              <w:ind w:left="-136" w:right="-184"/>
              <w:jc w:val="center"/>
              <w:rPr>
                <w:sz w:val="22"/>
              </w:rPr>
            </w:pPr>
            <w:r>
              <w:rPr>
                <w:color w:val="000000"/>
                <w:sz w:val="22"/>
              </w:rPr>
              <w:t>452,1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D6D13" w14:textId="21C6FC13" w:rsidR="002C5025" w:rsidRPr="00E73890" w:rsidRDefault="002C5025" w:rsidP="002C5025">
            <w:pPr>
              <w:ind w:left="-136" w:right="-184"/>
              <w:jc w:val="center"/>
              <w:rPr>
                <w:sz w:val="22"/>
              </w:rPr>
            </w:pPr>
            <w:r>
              <w:rPr>
                <w:color w:val="000000"/>
                <w:sz w:val="22"/>
              </w:rPr>
              <w:t>452,1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FE5B07" w14:textId="32F5EEB3" w:rsidR="002C5025" w:rsidRPr="00E73890" w:rsidRDefault="002C5025" w:rsidP="002C5025">
            <w:pPr>
              <w:ind w:left="-136" w:right="-184"/>
              <w:jc w:val="center"/>
              <w:rPr>
                <w:sz w:val="22"/>
              </w:rPr>
            </w:pPr>
            <w:r>
              <w:rPr>
                <w:color w:val="000000"/>
                <w:sz w:val="22"/>
              </w:rPr>
              <w:t>452,1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6EF50" w14:textId="01693646" w:rsidR="002C5025" w:rsidRPr="00E73890" w:rsidRDefault="002C5025" w:rsidP="002C5025">
            <w:pPr>
              <w:ind w:left="-136" w:right="-184"/>
              <w:jc w:val="center"/>
              <w:rPr>
                <w:sz w:val="22"/>
              </w:rPr>
            </w:pPr>
            <w:r>
              <w:rPr>
                <w:color w:val="000000"/>
                <w:sz w:val="22"/>
              </w:rPr>
              <w:t>452,1</w:t>
            </w:r>
          </w:p>
        </w:tc>
      </w:tr>
      <w:tr w:rsidR="002C5025" w:rsidRPr="00E73890" w14:paraId="13A53909" w14:textId="77777777" w:rsidTr="00D340FC">
        <w:trPr>
          <w:cantSplit/>
          <w:jc w:val="center"/>
        </w:trPr>
        <w:tc>
          <w:tcPr>
            <w:tcW w:w="226" w:type="pct"/>
            <w:vAlign w:val="center"/>
          </w:tcPr>
          <w:p w14:paraId="2DBB0FAD" w14:textId="77777777" w:rsidR="002C5025" w:rsidRPr="00E73890" w:rsidRDefault="002C5025" w:rsidP="002C5025">
            <w:pPr>
              <w:jc w:val="center"/>
              <w:rPr>
                <w:bCs/>
                <w:sz w:val="22"/>
              </w:rPr>
            </w:pPr>
            <w:r w:rsidRPr="00E73890">
              <w:rPr>
                <w:bCs/>
                <w:sz w:val="22"/>
              </w:rPr>
              <w:t>3</w:t>
            </w:r>
          </w:p>
        </w:tc>
        <w:tc>
          <w:tcPr>
            <w:tcW w:w="2241" w:type="pct"/>
            <w:shd w:val="clear" w:color="auto" w:fill="auto"/>
            <w:noWrap/>
            <w:vAlign w:val="center"/>
          </w:tcPr>
          <w:p w14:paraId="7C553616" w14:textId="77777777" w:rsidR="002C5025" w:rsidRPr="00E73890" w:rsidRDefault="002C5025" w:rsidP="002C5025">
            <w:pPr>
              <w:rPr>
                <w:sz w:val="22"/>
              </w:rPr>
            </w:pPr>
            <w:r>
              <w:rPr>
                <w:sz w:val="22"/>
              </w:rPr>
              <w:t>П</w:t>
            </w:r>
            <w:r w:rsidRPr="00E73890">
              <w:rPr>
                <w:sz w:val="22"/>
              </w:rPr>
              <w:t>отери в тепловой сети</w:t>
            </w:r>
          </w:p>
        </w:tc>
        <w:tc>
          <w:tcPr>
            <w:tcW w:w="436" w:type="pct"/>
            <w:shd w:val="clear" w:color="auto" w:fill="auto"/>
            <w:noWrap/>
            <w:vAlign w:val="center"/>
          </w:tcPr>
          <w:p w14:paraId="6C08ECD1" w14:textId="77777777" w:rsidR="002C5025" w:rsidRPr="00E73890" w:rsidRDefault="002C5025" w:rsidP="002C5025">
            <w:pPr>
              <w:ind w:left="-136" w:right="-184"/>
              <w:jc w:val="center"/>
              <w:rPr>
                <w:sz w:val="22"/>
              </w:rPr>
            </w:pPr>
            <w:r>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D71ED76" w14:textId="75CDF09B" w:rsidR="002C5025" w:rsidRPr="00E73890" w:rsidRDefault="002C5025" w:rsidP="002C5025">
            <w:pPr>
              <w:ind w:left="-136" w:right="-184"/>
              <w:jc w:val="center"/>
              <w:rPr>
                <w:sz w:val="22"/>
              </w:rPr>
            </w:pPr>
            <w:r>
              <w:rPr>
                <w:color w:val="000000"/>
                <w:sz w:val="22"/>
              </w:rPr>
              <w:t>3048,3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F9220" w14:textId="71AA0B31" w:rsidR="002C5025" w:rsidRPr="00E73890" w:rsidRDefault="002C5025" w:rsidP="002C5025">
            <w:pPr>
              <w:ind w:left="-136" w:right="-184"/>
              <w:jc w:val="center"/>
              <w:rPr>
                <w:sz w:val="22"/>
              </w:rPr>
            </w:pPr>
            <w:r>
              <w:rPr>
                <w:color w:val="000000"/>
                <w:sz w:val="22"/>
              </w:rPr>
              <w:t>3039,3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58954" w14:textId="735F1BE7" w:rsidR="002C5025" w:rsidRPr="00E73890" w:rsidRDefault="002C5025" w:rsidP="002C5025">
            <w:pPr>
              <w:ind w:left="-136" w:right="-184"/>
              <w:jc w:val="center"/>
              <w:rPr>
                <w:sz w:val="22"/>
              </w:rPr>
            </w:pPr>
            <w:r>
              <w:rPr>
                <w:color w:val="000000"/>
                <w:sz w:val="22"/>
              </w:rPr>
              <w:t>2952,2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F21BBA" w14:textId="7B67D2DE" w:rsidR="002C5025" w:rsidRPr="00E73890" w:rsidRDefault="002C5025" w:rsidP="002C5025">
            <w:pPr>
              <w:ind w:left="-136" w:right="-184"/>
              <w:jc w:val="center"/>
              <w:rPr>
                <w:sz w:val="22"/>
              </w:rPr>
            </w:pPr>
            <w:r>
              <w:rPr>
                <w:color w:val="000000"/>
                <w:sz w:val="22"/>
              </w:rPr>
              <w:t>2943,7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EA1F6" w14:textId="130F2298" w:rsidR="002C5025" w:rsidRPr="00E73890" w:rsidRDefault="002C5025" w:rsidP="002C5025">
            <w:pPr>
              <w:ind w:left="-136" w:right="-184"/>
              <w:jc w:val="center"/>
              <w:rPr>
                <w:sz w:val="22"/>
              </w:rPr>
            </w:pPr>
            <w:r>
              <w:rPr>
                <w:color w:val="000000"/>
                <w:sz w:val="22"/>
              </w:rPr>
              <w:t>2935,2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829B7" w14:textId="4035F364" w:rsidR="002C5025" w:rsidRPr="00E73890" w:rsidRDefault="002C5025" w:rsidP="002C5025">
            <w:pPr>
              <w:ind w:left="-136" w:right="-184"/>
              <w:jc w:val="center"/>
              <w:rPr>
                <w:sz w:val="22"/>
              </w:rPr>
            </w:pPr>
            <w:r>
              <w:rPr>
                <w:color w:val="000000"/>
                <w:sz w:val="22"/>
              </w:rPr>
              <w:t>2926,7</w:t>
            </w:r>
          </w:p>
        </w:tc>
      </w:tr>
      <w:tr w:rsidR="002C5025" w:rsidRPr="00E73890" w14:paraId="0AFA45C0" w14:textId="77777777" w:rsidTr="00D340FC">
        <w:trPr>
          <w:cantSplit/>
          <w:jc w:val="center"/>
        </w:trPr>
        <w:tc>
          <w:tcPr>
            <w:tcW w:w="226" w:type="pct"/>
            <w:vAlign w:val="center"/>
          </w:tcPr>
          <w:p w14:paraId="4489C2CB" w14:textId="77777777" w:rsidR="002C5025" w:rsidRPr="00E73890" w:rsidRDefault="002C5025" w:rsidP="002C5025">
            <w:pPr>
              <w:jc w:val="center"/>
              <w:rPr>
                <w:bCs/>
                <w:sz w:val="22"/>
              </w:rPr>
            </w:pPr>
            <w:r w:rsidRPr="00E73890">
              <w:rPr>
                <w:bCs/>
                <w:sz w:val="22"/>
              </w:rPr>
              <w:t>4</w:t>
            </w:r>
          </w:p>
        </w:tc>
        <w:tc>
          <w:tcPr>
            <w:tcW w:w="2241" w:type="pct"/>
            <w:shd w:val="clear" w:color="auto" w:fill="auto"/>
            <w:noWrap/>
            <w:vAlign w:val="center"/>
            <w:hideMark/>
          </w:tcPr>
          <w:p w14:paraId="7402CC3F" w14:textId="77777777" w:rsidR="002C5025" w:rsidRPr="00E73890" w:rsidRDefault="002C5025" w:rsidP="002C5025">
            <w:pPr>
              <w:rPr>
                <w:sz w:val="22"/>
              </w:rPr>
            </w:pPr>
            <w:r w:rsidRPr="00E73890">
              <w:rPr>
                <w:sz w:val="22"/>
              </w:rPr>
              <w:t>Полезный отпуск</w:t>
            </w:r>
          </w:p>
        </w:tc>
        <w:tc>
          <w:tcPr>
            <w:tcW w:w="436" w:type="pct"/>
            <w:shd w:val="clear" w:color="auto" w:fill="auto"/>
            <w:noWrap/>
            <w:vAlign w:val="center"/>
            <w:hideMark/>
          </w:tcPr>
          <w:p w14:paraId="2A62794F" w14:textId="77777777" w:rsidR="002C5025" w:rsidRPr="00E73890" w:rsidRDefault="002C5025" w:rsidP="002C5025">
            <w:pPr>
              <w:ind w:left="-136" w:right="-184"/>
              <w:jc w:val="center"/>
              <w:rPr>
                <w:sz w:val="22"/>
              </w:rPr>
            </w:pPr>
            <w:r w:rsidRPr="00E73890">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ED49F3F" w14:textId="21AE2CAF" w:rsidR="002C5025" w:rsidRPr="00E73890" w:rsidRDefault="002C5025" w:rsidP="002C5025">
            <w:pPr>
              <w:ind w:left="-136" w:right="-184"/>
              <w:jc w:val="center"/>
              <w:rPr>
                <w:sz w:val="22"/>
              </w:rPr>
            </w:pPr>
            <w:r>
              <w:rPr>
                <w:color w:val="000000"/>
                <w:sz w:val="22"/>
              </w:rPr>
              <w:t>13984,5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DFBAB" w14:textId="1D6954B4" w:rsidR="002C5025" w:rsidRPr="00E73890" w:rsidRDefault="002C5025" w:rsidP="002C5025">
            <w:pPr>
              <w:ind w:left="-136" w:right="-184"/>
              <w:jc w:val="center"/>
              <w:rPr>
                <w:sz w:val="22"/>
              </w:rPr>
            </w:pPr>
            <w:r>
              <w:rPr>
                <w:color w:val="000000"/>
                <w:sz w:val="22"/>
              </w:rPr>
              <w:t>14729,3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DCA96A" w14:textId="6771114B" w:rsidR="002C5025" w:rsidRPr="00E73890" w:rsidRDefault="002C5025" w:rsidP="002C5025">
            <w:pPr>
              <w:ind w:left="-136" w:right="-184"/>
              <w:jc w:val="center"/>
              <w:rPr>
                <w:sz w:val="22"/>
              </w:rPr>
            </w:pPr>
            <w:r>
              <w:rPr>
                <w:color w:val="000000"/>
                <w:sz w:val="22"/>
              </w:rPr>
              <w:t>17655,0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5BF643" w14:textId="6BFD1311" w:rsidR="002C5025" w:rsidRPr="00E73890" w:rsidRDefault="002C5025" w:rsidP="002C5025">
            <w:pPr>
              <w:ind w:left="-136" w:right="-184"/>
              <w:jc w:val="center"/>
              <w:rPr>
                <w:sz w:val="22"/>
              </w:rPr>
            </w:pPr>
            <w:r>
              <w:rPr>
                <w:color w:val="000000"/>
                <w:sz w:val="22"/>
              </w:rPr>
              <w:t>17655,0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034F5F" w14:textId="0C4421FD" w:rsidR="002C5025" w:rsidRPr="00E73890" w:rsidRDefault="002C5025" w:rsidP="002C5025">
            <w:pPr>
              <w:ind w:left="-136" w:right="-184"/>
              <w:jc w:val="center"/>
              <w:rPr>
                <w:sz w:val="22"/>
              </w:rPr>
            </w:pPr>
            <w:r>
              <w:rPr>
                <w:color w:val="000000"/>
                <w:sz w:val="22"/>
              </w:rPr>
              <w:t>17655,0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8999F" w14:textId="0DA1AE64" w:rsidR="002C5025" w:rsidRPr="00E73890" w:rsidRDefault="002C5025" w:rsidP="002C5025">
            <w:pPr>
              <w:ind w:left="-136" w:right="-184"/>
              <w:jc w:val="center"/>
              <w:rPr>
                <w:sz w:val="22"/>
              </w:rPr>
            </w:pPr>
            <w:r>
              <w:rPr>
                <w:color w:val="000000"/>
                <w:sz w:val="22"/>
              </w:rPr>
              <w:t>17655,0</w:t>
            </w:r>
          </w:p>
        </w:tc>
      </w:tr>
      <w:tr w:rsidR="002C5025" w:rsidRPr="00E73890" w14:paraId="53A08368" w14:textId="77777777" w:rsidTr="00D340FC">
        <w:trPr>
          <w:cantSplit/>
          <w:jc w:val="center"/>
        </w:trPr>
        <w:tc>
          <w:tcPr>
            <w:tcW w:w="226" w:type="pct"/>
            <w:vAlign w:val="center"/>
          </w:tcPr>
          <w:p w14:paraId="3E529A30" w14:textId="77777777" w:rsidR="002C5025" w:rsidRPr="00E73890" w:rsidRDefault="002C5025" w:rsidP="002C5025">
            <w:pPr>
              <w:jc w:val="center"/>
              <w:rPr>
                <w:bCs/>
                <w:sz w:val="22"/>
              </w:rPr>
            </w:pPr>
            <w:r>
              <w:rPr>
                <w:bCs/>
                <w:sz w:val="22"/>
              </w:rPr>
              <w:t>5</w:t>
            </w:r>
          </w:p>
        </w:tc>
        <w:tc>
          <w:tcPr>
            <w:tcW w:w="2241" w:type="pct"/>
            <w:shd w:val="clear" w:color="auto" w:fill="auto"/>
            <w:noWrap/>
            <w:vAlign w:val="bottom"/>
            <w:hideMark/>
          </w:tcPr>
          <w:p w14:paraId="01F1E933" w14:textId="77777777" w:rsidR="002C5025" w:rsidRPr="00E73890" w:rsidRDefault="002C5025" w:rsidP="002C5025">
            <w:pPr>
              <w:rPr>
                <w:sz w:val="22"/>
              </w:rPr>
            </w:pPr>
            <w:r w:rsidRPr="00E73890">
              <w:rPr>
                <w:sz w:val="22"/>
              </w:rPr>
              <w:t>Себестоимость производимых товаров (оказываемых услуг) по регулируемому виду деятельности, в том числе</w:t>
            </w:r>
          </w:p>
        </w:tc>
        <w:tc>
          <w:tcPr>
            <w:tcW w:w="436" w:type="pct"/>
            <w:shd w:val="clear" w:color="auto" w:fill="auto"/>
            <w:noWrap/>
            <w:vAlign w:val="center"/>
            <w:hideMark/>
          </w:tcPr>
          <w:p w14:paraId="388C0120" w14:textId="77777777" w:rsidR="002C5025" w:rsidRPr="00E73890" w:rsidRDefault="002C5025" w:rsidP="002C5025">
            <w:pPr>
              <w:ind w:left="-136" w:right="-184"/>
              <w:jc w:val="center"/>
              <w:rPr>
                <w:sz w:val="22"/>
              </w:rPr>
            </w:pPr>
            <w:r w:rsidRPr="00E73890">
              <w:rPr>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E13F9EC" w14:textId="718DD92C" w:rsidR="002C5025" w:rsidRPr="00E73890" w:rsidRDefault="002C5025" w:rsidP="002C5025">
            <w:pPr>
              <w:ind w:left="-136" w:right="-184"/>
              <w:jc w:val="center"/>
              <w:rPr>
                <w:sz w:val="22"/>
              </w:rPr>
            </w:pPr>
            <w:r>
              <w:rPr>
                <w:color w:val="000000"/>
                <w:sz w:val="22"/>
              </w:rPr>
              <w:t>58469,34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7C6A7" w14:textId="204E53AB" w:rsidR="002C5025" w:rsidRPr="00E73890" w:rsidRDefault="002C5025" w:rsidP="002C5025">
            <w:pPr>
              <w:ind w:left="-136" w:right="-184"/>
              <w:jc w:val="center"/>
              <w:rPr>
                <w:sz w:val="22"/>
              </w:rPr>
            </w:pPr>
            <w:r>
              <w:rPr>
                <w:color w:val="000000"/>
                <w:sz w:val="22"/>
              </w:rPr>
              <w:t>59038,93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3CA825" w14:textId="4AB9FC9E" w:rsidR="002C5025" w:rsidRPr="00E73890" w:rsidRDefault="002C5025" w:rsidP="002C5025">
            <w:pPr>
              <w:ind w:left="-136" w:right="-184"/>
              <w:jc w:val="center"/>
              <w:rPr>
                <w:sz w:val="22"/>
              </w:rPr>
            </w:pPr>
            <w:r>
              <w:rPr>
                <w:color w:val="000000"/>
                <w:sz w:val="22"/>
              </w:rPr>
              <w:t>69597,73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0B651E" w14:textId="64048AFC" w:rsidR="002C5025" w:rsidRPr="00E73890" w:rsidRDefault="002C5025" w:rsidP="002C5025">
            <w:pPr>
              <w:ind w:left="-136" w:right="-184"/>
              <w:jc w:val="center"/>
              <w:rPr>
                <w:sz w:val="22"/>
              </w:rPr>
            </w:pPr>
            <w:r>
              <w:rPr>
                <w:color w:val="000000"/>
                <w:sz w:val="22"/>
              </w:rPr>
              <w:t>71761,28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2E2ED" w14:textId="58307FC6" w:rsidR="002C5025" w:rsidRPr="00E73890" w:rsidRDefault="002C5025" w:rsidP="002C5025">
            <w:pPr>
              <w:ind w:left="-136" w:right="-184"/>
              <w:jc w:val="center"/>
              <w:rPr>
                <w:sz w:val="22"/>
              </w:rPr>
            </w:pPr>
            <w:r>
              <w:rPr>
                <w:color w:val="000000"/>
                <w:sz w:val="22"/>
              </w:rPr>
              <w:t>73864,63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386C54" w14:textId="15FDA192" w:rsidR="002C5025" w:rsidRPr="00E73890" w:rsidRDefault="002C5025" w:rsidP="002C5025">
            <w:pPr>
              <w:ind w:left="-136" w:right="-184"/>
              <w:jc w:val="center"/>
              <w:rPr>
                <w:sz w:val="22"/>
              </w:rPr>
            </w:pPr>
            <w:r>
              <w:rPr>
                <w:color w:val="000000"/>
                <w:sz w:val="22"/>
              </w:rPr>
              <w:t>75879,56</w:t>
            </w:r>
          </w:p>
        </w:tc>
      </w:tr>
      <w:tr w:rsidR="002C5025" w:rsidRPr="00E73890" w14:paraId="5B813FC6" w14:textId="77777777" w:rsidTr="00D340FC">
        <w:trPr>
          <w:cantSplit/>
          <w:jc w:val="center"/>
        </w:trPr>
        <w:tc>
          <w:tcPr>
            <w:tcW w:w="226" w:type="pct"/>
            <w:vAlign w:val="center"/>
          </w:tcPr>
          <w:p w14:paraId="4FDE0768" w14:textId="77777777" w:rsidR="002C5025" w:rsidRPr="00E73890" w:rsidRDefault="002C5025" w:rsidP="002C5025">
            <w:pPr>
              <w:jc w:val="center"/>
              <w:rPr>
                <w:bCs/>
                <w:sz w:val="22"/>
              </w:rPr>
            </w:pPr>
            <w:r>
              <w:rPr>
                <w:bCs/>
                <w:sz w:val="22"/>
              </w:rPr>
              <w:t>5</w:t>
            </w:r>
            <w:r w:rsidRPr="00E73890">
              <w:rPr>
                <w:bCs/>
                <w:sz w:val="22"/>
              </w:rPr>
              <w:t>.1</w:t>
            </w:r>
          </w:p>
        </w:tc>
        <w:tc>
          <w:tcPr>
            <w:tcW w:w="2241" w:type="pct"/>
            <w:shd w:val="clear" w:color="auto" w:fill="auto"/>
            <w:noWrap/>
            <w:vAlign w:val="bottom"/>
            <w:hideMark/>
          </w:tcPr>
          <w:p w14:paraId="13CF020B" w14:textId="77777777" w:rsidR="002C5025" w:rsidRPr="00E73890" w:rsidRDefault="002C5025" w:rsidP="002C5025">
            <w:pPr>
              <w:rPr>
                <w:sz w:val="22"/>
              </w:rPr>
            </w:pPr>
            <w:r w:rsidRPr="00E73890">
              <w:rPr>
                <w:sz w:val="22"/>
              </w:rPr>
              <w:t>расходы на топливо</w:t>
            </w:r>
          </w:p>
        </w:tc>
        <w:tc>
          <w:tcPr>
            <w:tcW w:w="436" w:type="pct"/>
            <w:shd w:val="clear" w:color="auto" w:fill="auto"/>
            <w:noWrap/>
            <w:vAlign w:val="center"/>
            <w:hideMark/>
          </w:tcPr>
          <w:p w14:paraId="078E0AA2" w14:textId="77777777" w:rsidR="002C5025" w:rsidRPr="00E73890" w:rsidRDefault="002C5025" w:rsidP="002C5025">
            <w:pPr>
              <w:ind w:left="-136" w:right="-184"/>
              <w:jc w:val="center"/>
              <w:rPr>
                <w:bCs/>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F3AA9E3" w14:textId="3B35CBCC" w:rsidR="002C5025" w:rsidRPr="00E73890" w:rsidRDefault="002C5025" w:rsidP="002C5025">
            <w:pPr>
              <w:ind w:left="-136" w:right="-184"/>
              <w:jc w:val="center"/>
              <w:rPr>
                <w:sz w:val="22"/>
              </w:rPr>
            </w:pPr>
            <w:r>
              <w:rPr>
                <w:color w:val="000000"/>
                <w:sz w:val="22"/>
              </w:rPr>
              <w:t>23443,55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945CC8" w14:textId="16982B12" w:rsidR="002C5025" w:rsidRPr="00E73890" w:rsidRDefault="002C5025" w:rsidP="002C5025">
            <w:pPr>
              <w:ind w:left="-136" w:right="-184"/>
              <w:jc w:val="center"/>
              <w:rPr>
                <w:sz w:val="22"/>
              </w:rPr>
            </w:pPr>
            <w:r>
              <w:rPr>
                <w:color w:val="000000"/>
                <w:sz w:val="22"/>
              </w:rPr>
              <w:t>21788,33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B82D1D" w14:textId="64C2A7F3" w:rsidR="002C5025" w:rsidRPr="00E73890" w:rsidRDefault="002C5025" w:rsidP="002C5025">
            <w:pPr>
              <w:ind w:left="-136" w:right="-184"/>
              <w:jc w:val="center"/>
              <w:rPr>
                <w:sz w:val="22"/>
              </w:rPr>
            </w:pPr>
            <w:r>
              <w:rPr>
                <w:color w:val="000000"/>
                <w:sz w:val="22"/>
              </w:rPr>
              <w:t>28629,97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A77DCF" w14:textId="38825450" w:rsidR="002C5025" w:rsidRPr="00E73890" w:rsidRDefault="002C5025" w:rsidP="002C5025">
            <w:pPr>
              <w:ind w:left="-136" w:right="-184"/>
              <w:jc w:val="center"/>
              <w:rPr>
                <w:sz w:val="22"/>
              </w:rPr>
            </w:pPr>
            <w:r>
              <w:rPr>
                <w:color w:val="000000"/>
                <w:sz w:val="22"/>
              </w:rPr>
              <w:t>29693,52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926AF5" w14:textId="615D4F1C" w:rsidR="002C5025" w:rsidRPr="00E73890" w:rsidRDefault="002C5025" w:rsidP="002C5025">
            <w:pPr>
              <w:ind w:left="-136" w:right="-184"/>
              <w:jc w:val="center"/>
              <w:rPr>
                <w:sz w:val="22"/>
              </w:rPr>
            </w:pPr>
            <w:r>
              <w:rPr>
                <w:color w:val="000000"/>
                <w:sz w:val="22"/>
              </w:rPr>
              <w:t>30796,70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DFD0A" w14:textId="433CF27B" w:rsidR="002C5025" w:rsidRPr="00E73890" w:rsidRDefault="002C5025" w:rsidP="002C5025">
            <w:pPr>
              <w:ind w:left="-136" w:right="-184"/>
              <w:jc w:val="center"/>
              <w:rPr>
                <w:sz w:val="22"/>
              </w:rPr>
            </w:pPr>
            <w:r>
              <w:rPr>
                <w:color w:val="000000"/>
                <w:sz w:val="22"/>
              </w:rPr>
              <w:t>31879,43</w:t>
            </w:r>
          </w:p>
        </w:tc>
      </w:tr>
      <w:tr w:rsidR="002C5025" w:rsidRPr="00E73890" w14:paraId="0A5FE53F" w14:textId="77777777" w:rsidTr="00D340FC">
        <w:trPr>
          <w:cantSplit/>
          <w:jc w:val="center"/>
        </w:trPr>
        <w:tc>
          <w:tcPr>
            <w:tcW w:w="226" w:type="pct"/>
            <w:vAlign w:val="center"/>
          </w:tcPr>
          <w:p w14:paraId="0878724A" w14:textId="77777777" w:rsidR="002C5025" w:rsidRPr="00E73890" w:rsidRDefault="002C5025" w:rsidP="002C5025">
            <w:pPr>
              <w:jc w:val="center"/>
              <w:rPr>
                <w:bCs/>
                <w:sz w:val="22"/>
              </w:rPr>
            </w:pPr>
            <w:r>
              <w:rPr>
                <w:bCs/>
                <w:sz w:val="22"/>
              </w:rPr>
              <w:t>5</w:t>
            </w:r>
            <w:r w:rsidRPr="00E73890">
              <w:rPr>
                <w:bCs/>
                <w:sz w:val="22"/>
              </w:rPr>
              <w:t>.2</w:t>
            </w:r>
          </w:p>
        </w:tc>
        <w:tc>
          <w:tcPr>
            <w:tcW w:w="2241" w:type="pct"/>
            <w:shd w:val="clear" w:color="auto" w:fill="auto"/>
            <w:noWrap/>
            <w:vAlign w:val="bottom"/>
            <w:hideMark/>
          </w:tcPr>
          <w:p w14:paraId="0FC52ED1" w14:textId="77777777" w:rsidR="002C5025" w:rsidRPr="00E73890" w:rsidRDefault="002C5025" w:rsidP="002C5025">
            <w:pPr>
              <w:rPr>
                <w:sz w:val="22"/>
              </w:rPr>
            </w:pPr>
            <w:r w:rsidRPr="00E73890">
              <w:rPr>
                <w:sz w:val="22"/>
              </w:rPr>
              <w:t xml:space="preserve">Расходы на покупаемую электрическую энергию (мощность), </w:t>
            </w:r>
          </w:p>
        </w:tc>
        <w:tc>
          <w:tcPr>
            <w:tcW w:w="436" w:type="pct"/>
            <w:shd w:val="clear" w:color="auto" w:fill="auto"/>
            <w:noWrap/>
            <w:vAlign w:val="center"/>
            <w:hideMark/>
          </w:tcPr>
          <w:p w14:paraId="1AA1C8AB"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B9BF933" w14:textId="70256232" w:rsidR="002C5025" w:rsidRPr="00E73890" w:rsidRDefault="002C5025" w:rsidP="002C5025">
            <w:pPr>
              <w:ind w:left="-136" w:right="-184"/>
              <w:jc w:val="center"/>
              <w:rPr>
                <w:sz w:val="22"/>
              </w:rPr>
            </w:pPr>
            <w:r>
              <w:rPr>
                <w:color w:val="000000"/>
                <w:sz w:val="22"/>
              </w:rPr>
              <w:t>4784,45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3F265" w14:textId="3FE0AC50" w:rsidR="002C5025" w:rsidRPr="00E73890" w:rsidRDefault="002C5025" w:rsidP="002C5025">
            <w:pPr>
              <w:ind w:left="-136" w:right="-184"/>
              <w:jc w:val="center"/>
              <w:rPr>
                <w:sz w:val="22"/>
              </w:rPr>
            </w:pPr>
            <w:r>
              <w:rPr>
                <w:color w:val="000000"/>
                <w:sz w:val="22"/>
              </w:rPr>
              <w:t>5259,84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66D080" w14:textId="7A627BDC" w:rsidR="002C5025" w:rsidRPr="00E73890" w:rsidRDefault="002C5025" w:rsidP="002C5025">
            <w:pPr>
              <w:ind w:left="-136" w:right="-184"/>
              <w:jc w:val="center"/>
              <w:rPr>
                <w:sz w:val="22"/>
              </w:rPr>
            </w:pPr>
            <w:r>
              <w:rPr>
                <w:color w:val="000000"/>
                <w:sz w:val="22"/>
              </w:rPr>
              <w:t>6221,07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9A719" w14:textId="5B944C61" w:rsidR="002C5025" w:rsidRPr="00E73890" w:rsidRDefault="002C5025" w:rsidP="002C5025">
            <w:pPr>
              <w:ind w:left="-136" w:right="-184"/>
              <w:jc w:val="center"/>
              <w:rPr>
                <w:sz w:val="22"/>
              </w:rPr>
            </w:pPr>
            <w:r>
              <w:rPr>
                <w:color w:val="000000"/>
                <w:sz w:val="22"/>
              </w:rPr>
              <w:t>6442,41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C59CC" w14:textId="1C0416A8" w:rsidR="002C5025" w:rsidRPr="00E73890" w:rsidRDefault="002C5025" w:rsidP="002C5025">
            <w:pPr>
              <w:ind w:left="-136" w:right="-184"/>
              <w:jc w:val="center"/>
              <w:rPr>
                <w:sz w:val="22"/>
              </w:rPr>
            </w:pPr>
            <w:r>
              <w:rPr>
                <w:color w:val="000000"/>
                <w:sz w:val="22"/>
              </w:rPr>
              <w:t>6536,40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DE0A5" w14:textId="05FD42BD" w:rsidR="002C5025" w:rsidRPr="00E73890" w:rsidRDefault="002C5025" w:rsidP="002C5025">
            <w:pPr>
              <w:ind w:left="-136" w:right="-184"/>
              <w:jc w:val="center"/>
              <w:rPr>
                <w:sz w:val="22"/>
              </w:rPr>
            </w:pPr>
            <w:r>
              <w:rPr>
                <w:color w:val="000000"/>
                <w:sz w:val="22"/>
              </w:rPr>
              <w:t>6533,78</w:t>
            </w:r>
          </w:p>
        </w:tc>
      </w:tr>
      <w:tr w:rsidR="002C5025" w:rsidRPr="00E73890" w14:paraId="343BACAD" w14:textId="77777777" w:rsidTr="00D340FC">
        <w:trPr>
          <w:cantSplit/>
          <w:jc w:val="center"/>
        </w:trPr>
        <w:tc>
          <w:tcPr>
            <w:tcW w:w="226" w:type="pct"/>
            <w:vAlign w:val="center"/>
          </w:tcPr>
          <w:p w14:paraId="1BEA6A6B" w14:textId="77777777" w:rsidR="002C5025" w:rsidRPr="00E73890" w:rsidRDefault="002C5025" w:rsidP="002C5025">
            <w:pPr>
              <w:jc w:val="center"/>
              <w:rPr>
                <w:bCs/>
                <w:sz w:val="22"/>
              </w:rPr>
            </w:pPr>
            <w:r>
              <w:rPr>
                <w:bCs/>
                <w:sz w:val="22"/>
              </w:rPr>
              <w:t>5</w:t>
            </w:r>
            <w:r w:rsidRPr="00E73890">
              <w:rPr>
                <w:bCs/>
                <w:sz w:val="22"/>
              </w:rPr>
              <w:t>.3</w:t>
            </w:r>
          </w:p>
        </w:tc>
        <w:tc>
          <w:tcPr>
            <w:tcW w:w="2241" w:type="pct"/>
            <w:shd w:val="clear" w:color="auto" w:fill="auto"/>
            <w:noWrap/>
            <w:vAlign w:val="bottom"/>
            <w:hideMark/>
          </w:tcPr>
          <w:p w14:paraId="0B015E1F" w14:textId="77777777" w:rsidR="002C5025" w:rsidRPr="00E73890" w:rsidRDefault="002C5025" w:rsidP="002C5025">
            <w:pPr>
              <w:rPr>
                <w:sz w:val="22"/>
              </w:rPr>
            </w:pPr>
            <w:r w:rsidRPr="00E73890">
              <w:rPr>
                <w:sz w:val="22"/>
              </w:rPr>
              <w:t>Расходы на приобретение холодной воды</w:t>
            </w:r>
          </w:p>
        </w:tc>
        <w:tc>
          <w:tcPr>
            <w:tcW w:w="436" w:type="pct"/>
            <w:shd w:val="clear" w:color="auto" w:fill="auto"/>
            <w:noWrap/>
            <w:vAlign w:val="center"/>
            <w:hideMark/>
          </w:tcPr>
          <w:p w14:paraId="4E84772B" w14:textId="77777777" w:rsidR="002C5025" w:rsidRPr="00E73890" w:rsidRDefault="002C5025" w:rsidP="002C5025">
            <w:pPr>
              <w:ind w:left="-136" w:right="-184"/>
              <w:jc w:val="center"/>
              <w:rPr>
                <w:sz w:val="22"/>
              </w:rPr>
            </w:pPr>
            <w:r w:rsidRPr="00E73890">
              <w:rPr>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ADC9765" w14:textId="78E94D7B" w:rsidR="002C5025" w:rsidRPr="00E73890" w:rsidRDefault="002C5025" w:rsidP="002C5025">
            <w:pPr>
              <w:ind w:left="-136" w:right="-184"/>
              <w:jc w:val="center"/>
              <w:rPr>
                <w:sz w:val="22"/>
              </w:rPr>
            </w:pPr>
            <w:r>
              <w:rPr>
                <w:color w:val="000000"/>
                <w:sz w:val="22"/>
              </w:rPr>
              <w:t>134,35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8D151" w14:textId="40DD16A9" w:rsidR="002C5025" w:rsidRPr="00E73890" w:rsidRDefault="002C5025" w:rsidP="002C5025">
            <w:pPr>
              <w:ind w:left="-136" w:right="-184"/>
              <w:jc w:val="center"/>
              <w:rPr>
                <w:sz w:val="22"/>
              </w:rPr>
            </w:pPr>
            <w:r>
              <w:rPr>
                <w:color w:val="000000"/>
                <w:sz w:val="22"/>
              </w:rPr>
              <w:t>145,74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72B8CF" w14:textId="351CFB75" w:rsidR="002C5025" w:rsidRPr="00E73890" w:rsidRDefault="002C5025" w:rsidP="002C5025">
            <w:pPr>
              <w:ind w:left="-136" w:right="-184"/>
              <w:jc w:val="center"/>
              <w:rPr>
                <w:sz w:val="22"/>
              </w:rPr>
            </w:pPr>
            <w:r>
              <w:rPr>
                <w:color w:val="000000"/>
                <w:sz w:val="22"/>
              </w:rPr>
              <w:t>173,55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28D9BB" w14:textId="56E4E173" w:rsidR="002C5025" w:rsidRPr="00E73890" w:rsidRDefault="002C5025" w:rsidP="002C5025">
            <w:pPr>
              <w:ind w:left="-136" w:right="-184"/>
              <w:jc w:val="center"/>
              <w:rPr>
                <w:sz w:val="22"/>
              </w:rPr>
            </w:pPr>
            <w:r>
              <w:rPr>
                <w:color w:val="000000"/>
                <w:sz w:val="22"/>
              </w:rPr>
              <w:t>178,52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35B06D" w14:textId="7F2FC6FF" w:rsidR="002C5025" w:rsidRPr="00E73890" w:rsidRDefault="002C5025" w:rsidP="002C5025">
            <w:pPr>
              <w:ind w:left="-136" w:right="-184"/>
              <w:jc w:val="center"/>
              <w:rPr>
                <w:sz w:val="22"/>
              </w:rPr>
            </w:pPr>
            <w:r>
              <w:rPr>
                <w:color w:val="000000"/>
                <w:sz w:val="22"/>
              </w:rPr>
              <w:t>183,44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BE291A" w14:textId="7408CC01" w:rsidR="002C5025" w:rsidRPr="00E73890" w:rsidRDefault="002C5025" w:rsidP="002C5025">
            <w:pPr>
              <w:ind w:left="-136" w:right="-184"/>
              <w:jc w:val="center"/>
              <w:rPr>
                <w:sz w:val="22"/>
              </w:rPr>
            </w:pPr>
            <w:r>
              <w:rPr>
                <w:color w:val="000000"/>
                <w:sz w:val="22"/>
              </w:rPr>
              <w:t>188,32</w:t>
            </w:r>
          </w:p>
        </w:tc>
      </w:tr>
      <w:tr w:rsidR="002C5025" w:rsidRPr="00E73890" w14:paraId="11E99578" w14:textId="77777777" w:rsidTr="00D340FC">
        <w:trPr>
          <w:cantSplit/>
          <w:jc w:val="center"/>
        </w:trPr>
        <w:tc>
          <w:tcPr>
            <w:tcW w:w="226" w:type="pct"/>
            <w:vAlign w:val="center"/>
          </w:tcPr>
          <w:p w14:paraId="705C47B4" w14:textId="77777777" w:rsidR="002C5025" w:rsidRPr="00E73890" w:rsidRDefault="002C5025" w:rsidP="002C5025">
            <w:pPr>
              <w:jc w:val="center"/>
              <w:rPr>
                <w:bCs/>
                <w:sz w:val="22"/>
              </w:rPr>
            </w:pPr>
            <w:r>
              <w:rPr>
                <w:bCs/>
                <w:sz w:val="22"/>
              </w:rPr>
              <w:t>5</w:t>
            </w:r>
            <w:r w:rsidRPr="00E73890">
              <w:rPr>
                <w:bCs/>
                <w:sz w:val="22"/>
              </w:rPr>
              <w:t>.4</w:t>
            </w:r>
          </w:p>
        </w:tc>
        <w:tc>
          <w:tcPr>
            <w:tcW w:w="2241" w:type="pct"/>
            <w:shd w:val="clear" w:color="auto" w:fill="auto"/>
            <w:noWrap/>
            <w:vAlign w:val="bottom"/>
            <w:hideMark/>
          </w:tcPr>
          <w:p w14:paraId="1F37C2F2" w14:textId="77777777" w:rsidR="002C5025" w:rsidRPr="00E73890" w:rsidRDefault="002C5025" w:rsidP="002C5025">
            <w:pPr>
              <w:rPr>
                <w:sz w:val="22"/>
              </w:rPr>
            </w:pPr>
            <w:r w:rsidRPr="00E73890">
              <w:rPr>
                <w:sz w:val="22"/>
              </w:rPr>
              <w:t>ФОТ</w:t>
            </w:r>
          </w:p>
        </w:tc>
        <w:tc>
          <w:tcPr>
            <w:tcW w:w="436" w:type="pct"/>
            <w:shd w:val="clear" w:color="auto" w:fill="auto"/>
            <w:noWrap/>
            <w:vAlign w:val="center"/>
            <w:hideMark/>
          </w:tcPr>
          <w:p w14:paraId="393E8FD0" w14:textId="77777777" w:rsidR="002C5025" w:rsidRPr="00E73890" w:rsidRDefault="002C5025" w:rsidP="002C5025">
            <w:pPr>
              <w:ind w:left="-136" w:right="-184"/>
              <w:jc w:val="center"/>
              <w:rPr>
                <w:bCs/>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01FE67F" w14:textId="2C4E91AC" w:rsidR="002C5025" w:rsidRPr="00E73890" w:rsidRDefault="002C5025" w:rsidP="002C5025">
            <w:pPr>
              <w:ind w:left="-136" w:right="-184"/>
              <w:jc w:val="center"/>
              <w:rPr>
                <w:sz w:val="22"/>
              </w:rPr>
            </w:pPr>
            <w:r>
              <w:rPr>
                <w:color w:val="000000"/>
                <w:sz w:val="22"/>
              </w:rPr>
              <w:t>19335,79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DA57FF" w14:textId="2D78DC82" w:rsidR="002C5025" w:rsidRPr="00E73890" w:rsidRDefault="002C5025" w:rsidP="002C5025">
            <w:pPr>
              <w:ind w:left="-136" w:right="-184"/>
              <w:jc w:val="center"/>
              <w:rPr>
                <w:sz w:val="22"/>
              </w:rPr>
            </w:pPr>
            <w:r>
              <w:rPr>
                <w:color w:val="000000"/>
                <w:sz w:val="22"/>
              </w:rPr>
              <w:t>20109,22</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6EC4E1" w14:textId="51338396" w:rsidR="002C5025" w:rsidRPr="00E73890" w:rsidRDefault="002C5025" w:rsidP="002C5025">
            <w:pPr>
              <w:ind w:left="-136" w:right="-184"/>
              <w:jc w:val="center"/>
              <w:rPr>
                <w:sz w:val="22"/>
              </w:rPr>
            </w:pPr>
            <w:r>
              <w:rPr>
                <w:color w:val="000000"/>
                <w:sz w:val="22"/>
              </w:rPr>
              <w:t>20551,63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83AD27" w14:textId="3A901910" w:rsidR="002C5025" w:rsidRPr="00E73890" w:rsidRDefault="002C5025" w:rsidP="002C5025">
            <w:pPr>
              <w:ind w:left="-136" w:right="-184"/>
              <w:jc w:val="center"/>
              <w:rPr>
                <w:sz w:val="22"/>
              </w:rPr>
            </w:pPr>
            <w:r>
              <w:rPr>
                <w:color w:val="000000"/>
                <w:sz w:val="22"/>
              </w:rPr>
              <w:t>20962,66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967A98" w14:textId="350A5A37" w:rsidR="002C5025" w:rsidRPr="00E73890" w:rsidRDefault="002C5025" w:rsidP="002C5025">
            <w:pPr>
              <w:ind w:left="-136" w:right="-184"/>
              <w:jc w:val="center"/>
              <w:rPr>
                <w:sz w:val="22"/>
              </w:rPr>
            </w:pPr>
            <w:r>
              <w:rPr>
                <w:color w:val="000000"/>
                <w:sz w:val="22"/>
              </w:rPr>
              <w:t>21381,91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A19B8" w14:textId="01AFFC07" w:rsidR="002C5025" w:rsidRPr="00E73890" w:rsidRDefault="002C5025" w:rsidP="002C5025">
            <w:pPr>
              <w:ind w:left="-136" w:right="-184"/>
              <w:jc w:val="center"/>
              <w:rPr>
                <w:sz w:val="22"/>
              </w:rPr>
            </w:pPr>
            <w:r>
              <w:rPr>
                <w:color w:val="000000"/>
                <w:sz w:val="22"/>
              </w:rPr>
              <w:t>21809,55</w:t>
            </w:r>
          </w:p>
        </w:tc>
      </w:tr>
      <w:tr w:rsidR="002C5025" w:rsidRPr="00E73890" w14:paraId="6EA010F9" w14:textId="77777777" w:rsidTr="00D340FC">
        <w:trPr>
          <w:cantSplit/>
          <w:jc w:val="center"/>
        </w:trPr>
        <w:tc>
          <w:tcPr>
            <w:tcW w:w="226" w:type="pct"/>
            <w:vAlign w:val="center"/>
          </w:tcPr>
          <w:p w14:paraId="4917C61B" w14:textId="77777777" w:rsidR="002C5025" w:rsidRPr="00E73890" w:rsidRDefault="002C5025" w:rsidP="002C5025">
            <w:pPr>
              <w:jc w:val="center"/>
              <w:rPr>
                <w:bCs/>
                <w:sz w:val="22"/>
              </w:rPr>
            </w:pPr>
            <w:r>
              <w:rPr>
                <w:bCs/>
                <w:sz w:val="22"/>
              </w:rPr>
              <w:t>5</w:t>
            </w:r>
            <w:r w:rsidRPr="00E73890">
              <w:rPr>
                <w:bCs/>
                <w:sz w:val="22"/>
              </w:rPr>
              <w:t>.5</w:t>
            </w:r>
          </w:p>
        </w:tc>
        <w:tc>
          <w:tcPr>
            <w:tcW w:w="2241" w:type="pct"/>
            <w:shd w:val="clear" w:color="auto" w:fill="auto"/>
            <w:noWrap/>
            <w:vAlign w:val="bottom"/>
            <w:hideMark/>
          </w:tcPr>
          <w:p w14:paraId="3017C56A" w14:textId="77777777" w:rsidR="002C5025" w:rsidRPr="00E73890" w:rsidRDefault="002C5025" w:rsidP="002C5025">
            <w:pPr>
              <w:rPr>
                <w:sz w:val="22"/>
              </w:rPr>
            </w:pPr>
            <w:r w:rsidRPr="00E73890">
              <w:rPr>
                <w:sz w:val="22"/>
              </w:rPr>
              <w:t>Расходы на амортизацию основных производственных средств</w:t>
            </w:r>
          </w:p>
        </w:tc>
        <w:tc>
          <w:tcPr>
            <w:tcW w:w="436" w:type="pct"/>
            <w:shd w:val="clear" w:color="auto" w:fill="auto"/>
            <w:noWrap/>
            <w:vAlign w:val="center"/>
            <w:hideMark/>
          </w:tcPr>
          <w:p w14:paraId="1AFD318D"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E62B0FB" w14:textId="3CD6983A" w:rsidR="002C5025" w:rsidRPr="00E73890" w:rsidRDefault="002C5025" w:rsidP="002C5025">
            <w:pPr>
              <w:ind w:left="-136" w:right="-184"/>
              <w:jc w:val="center"/>
              <w:rPr>
                <w:sz w:val="22"/>
              </w:rPr>
            </w:pPr>
            <w:r>
              <w:rPr>
                <w:color w:val="000000"/>
                <w:sz w:val="22"/>
              </w:rPr>
              <w:t>4011,93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2C8751" w14:textId="3C5A172A" w:rsidR="002C5025" w:rsidRPr="00E73890" w:rsidRDefault="002C5025" w:rsidP="002C5025">
            <w:pPr>
              <w:ind w:left="-136" w:right="-184"/>
              <w:jc w:val="center"/>
              <w:rPr>
                <w:sz w:val="22"/>
              </w:rPr>
            </w:pPr>
            <w:r>
              <w:rPr>
                <w:color w:val="000000"/>
                <w:sz w:val="22"/>
              </w:rPr>
              <w:t>4410,56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00B43" w14:textId="58CC7EA6" w:rsidR="002C5025" w:rsidRPr="00E73890" w:rsidRDefault="002C5025" w:rsidP="002C5025">
            <w:pPr>
              <w:ind w:left="-136" w:right="-184"/>
              <w:jc w:val="center"/>
              <w:rPr>
                <w:sz w:val="22"/>
              </w:rPr>
            </w:pPr>
            <w:r>
              <w:rPr>
                <w:color w:val="000000"/>
                <w:sz w:val="22"/>
              </w:rPr>
              <w:t>5374,52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CE534" w14:textId="44AD207A" w:rsidR="002C5025" w:rsidRPr="00E73890" w:rsidRDefault="002C5025" w:rsidP="002C5025">
            <w:pPr>
              <w:ind w:left="-136" w:right="-184"/>
              <w:jc w:val="center"/>
              <w:rPr>
                <w:sz w:val="22"/>
              </w:rPr>
            </w:pPr>
            <w:r>
              <w:rPr>
                <w:color w:val="000000"/>
                <w:sz w:val="22"/>
              </w:rPr>
              <w:t>5667,81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1C9E3" w14:textId="2FBA7F0D" w:rsidR="002C5025" w:rsidRPr="00E73890" w:rsidRDefault="002C5025" w:rsidP="002C5025">
            <w:pPr>
              <w:ind w:left="-136" w:right="-184"/>
              <w:jc w:val="center"/>
              <w:rPr>
                <w:sz w:val="22"/>
              </w:rPr>
            </w:pPr>
            <w:r>
              <w:rPr>
                <w:color w:val="000000"/>
                <w:sz w:val="22"/>
              </w:rPr>
              <w:t>5977,13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B0D0A" w14:textId="0C17F7B2" w:rsidR="002C5025" w:rsidRPr="00E73890" w:rsidRDefault="002C5025" w:rsidP="002C5025">
            <w:pPr>
              <w:ind w:left="-136" w:right="-184"/>
              <w:jc w:val="center"/>
              <w:rPr>
                <w:sz w:val="22"/>
              </w:rPr>
            </w:pPr>
            <w:r>
              <w:rPr>
                <w:color w:val="000000"/>
                <w:sz w:val="22"/>
              </w:rPr>
              <w:t>6303,33</w:t>
            </w:r>
          </w:p>
        </w:tc>
      </w:tr>
      <w:tr w:rsidR="002C5025" w:rsidRPr="00E73890" w14:paraId="36F54B08" w14:textId="77777777" w:rsidTr="00D340FC">
        <w:trPr>
          <w:cantSplit/>
          <w:jc w:val="center"/>
        </w:trPr>
        <w:tc>
          <w:tcPr>
            <w:tcW w:w="226" w:type="pct"/>
            <w:vAlign w:val="center"/>
          </w:tcPr>
          <w:p w14:paraId="0DB80038" w14:textId="77777777" w:rsidR="002C5025" w:rsidRPr="00E73890" w:rsidRDefault="002C5025" w:rsidP="002C5025">
            <w:pPr>
              <w:jc w:val="center"/>
              <w:rPr>
                <w:sz w:val="22"/>
              </w:rPr>
            </w:pPr>
            <w:r>
              <w:rPr>
                <w:sz w:val="22"/>
              </w:rPr>
              <w:t>5</w:t>
            </w:r>
            <w:r w:rsidRPr="00E73890">
              <w:rPr>
                <w:sz w:val="22"/>
              </w:rPr>
              <w:t>.6</w:t>
            </w:r>
          </w:p>
        </w:tc>
        <w:tc>
          <w:tcPr>
            <w:tcW w:w="2241" w:type="pct"/>
            <w:shd w:val="clear" w:color="auto" w:fill="auto"/>
            <w:noWrap/>
            <w:vAlign w:val="bottom"/>
            <w:hideMark/>
          </w:tcPr>
          <w:p w14:paraId="66ED1D36" w14:textId="77777777" w:rsidR="002C5025" w:rsidRPr="00E73890" w:rsidRDefault="002C5025" w:rsidP="002C5025">
            <w:pPr>
              <w:rPr>
                <w:sz w:val="22"/>
              </w:rPr>
            </w:pPr>
            <w:r w:rsidRPr="00E73890">
              <w:rPr>
                <w:sz w:val="22"/>
              </w:rPr>
              <w:t>Общепроизводственные расходы:</w:t>
            </w:r>
          </w:p>
        </w:tc>
        <w:tc>
          <w:tcPr>
            <w:tcW w:w="436" w:type="pct"/>
            <w:shd w:val="clear" w:color="auto" w:fill="auto"/>
            <w:noWrap/>
            <w:vAlign w:val="center"/>
            <w:hideMark/>
          </w:tcPr>
          <w:p w14:paraId="31869BA7"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140E12E3" w14:textId="494D8B71" w:rsidR="002C5025" w:rsidRPr="00E73890" w:rsidRDefault="002C5025" w:rsidP="002C5025">
            <w:pPr>
              <w:ind w:left="-136" w:right="-184"/>
              <w:jc w:val="center"/>
              <w:rPr>
                <w:sz w:val="22"/>
              </w:rPr>
            </w:pPr>
            <w:r>
              <w:rPr>
                <w:color w:val="000000"/>
                <w:sz w:val="22"/>
              </w:rPr>
              <w:t>3376,09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7514C" w14:textId="618E1A61" w:rsidR="002C5025" w:rsidRPr="00E73890" w:rsidRDefault="002C5025" w:rsidP="002C5025">
            <w:pPr>
              <w:ind w:left="-136" w:right="-184"/>
              <w:jc w:val="center"/>
              <w:rPr>
                <w:sz w:val="22"/>
              </w:rPr>
            </w:pPr>
            <w:r>
              <w:rPr>
                <w:color w:val="000000"/>
                <w:sz w:val="22"/>
              </w:rPr>
              <w:t>3658,78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6D1B5" w14:textId="70560572" w:rsidR="002C5025" w:rsidRPr="00E73890" w:rsidRDefault="002C5025" w:rsidP="002C5025">
            <w:pPr>
              <w:ind w:left="-136" w:right="-184"/>
              <w:jc w:val="center"/>
              <w:rPr>
                <w:sz w:val="22"/>
              </w:rPr>
            </w:pPr>
            <w:r>
              <w:rPr>
                <w:color w:val="000000"/>
                <w:sz w:val="22"/>
              </w:rPr>
              <w:t>4318,96</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D80BC2" w14:textId="5C9ECAD1" w:rsidR="002C5025" w:rsidRPr="00E73890" w:rsidRDefault="002C5025" w:rsidP="002C5025">
            <w:pPr>
              <w:ind w:left="-136" w:right="-184"/>
              <w:jc w:val="center"/>
              <w:rPr>
                <w:sz w:val="22"/>
              </w:rPr>
            </w:pPr>
            <w:r>
              <w:rPr>
                <w:color w:val="000000"/>
                <w:sz w:val="22"/>
              </w:rPr>
              <w:t>4403,56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7E6D2" w14:textId="33C23A3A" w:rsidR="002C5025" w:rsidRPr="00E73890" w:rsidRDefault="002C5025" w:rsidP="002C5025">
            <w:pPr>
              <w:ind w:left="-136" w:right="-184"/>
              <w:jc w:val="center"/>
              <w:rPr>
                <w:sz w:val="22"/>
              </w:rPr>
            </w:pPr>
            <w:r>
              <w:rPr>
                <w:color w:val="000000"/>
                <w:sz w:val="22"/>
              </w:rPr>
              <w:t>4489,81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6EDBDC" w14:textId="72C208F6" w:rsidR="002C5025" w:rsidRPr="00E73890" w:rsidRDefault="002C5025" w:rsidP="002C5025">
            <w:pPr>
              <w:ind w:left="-136" w:right="-184"/>
              <w:jc w:val="center"/>
              <w:rPr>
                <w:sz w:val="22"/>
              </w:rPr>
            </w:pPr>
            <w:r>
              <w:rPr>
                <w:color w:val="000000"/>
                <w:sz w:val="22"/>
              </w:rPr>
              <w:t>4577,77</w:t>
            </w:r>
          </w:p>
        </w:tc>
      </w:tr>
      <w:tr w:rsidR="002C5025" w:rsidRPr="00E73890" w14:paraId="146EC455" w14:textId="77777777" w:rsidTr="00D340FC">
        <w:trPr>
          <w:cantSplit/>
          <w:jc w:val="center"/>
        </w:trPr>
        <w:tc>
          <w:tcPr>
            <w:tcW w:w="226" w:type="pct"/>
            <w:vAlign w:val="center"/>
          </w:tcPr>
          <w:p w14:paraId="7B4C5003" w14:textId="77777777" w:rsidR="002C5025" w:rsidRPr="00E73890" w:rsidRDefault="002C5025" w:rsidP="002C5025">
            <w:pPr>
              <w:jc w:val="center"/>
              <w:rPr>
                <w:sz w:val="22"/>
              </w:rPr>
            </w:pPr>
            <w:r>
              <w:rPr>
                <w:sz w:val="22"/>
              </w:rPr>
              <w:t>5</w:t>
            </w:r>
            <w:r w:rsidRPr="00E73890">
              <w:rPr>
                <w:sz w:val="22"/>
              </w:rPr>
              <w:t>.7</w:t>
            </w:r>
          </w:p>
        </w:tc>
        <w:tc>
          <w:tcPr>
            <w:tcW w:w="2241" w:type="pct"/>
            <w:shd w:val="clear" w:color="auto" w:fill="auto"/>
            <w:noWrap/>
            <w:vAlign w:val="bottom"/>
            <w:hideMark/>
          </w:tcPr>
          <w:p w14:paraId="39A688B0" w14:textId="77777777" w:rsidR="002C5025" w:rsidRPr="00E73890" w:rsidRDefault="002C5025" w:rsidP="002C5025">
            <w:pPr>
              <w:rPr>
                <w:sz w:val="22"/>
              </w:rPr>
            </w:pPr>
            <w:r w:rsidRPr="00E73890">
              <w:rPr>
                <w:sz w:val="22"/>
              </w:rPr>
              <w:t>Общехозяйственные расходы:</w:t>
            </w:r>
          </w:p>
        </w:tc>
        <w:tc>
          <w:tcPr>
            <w:tcW w:w="436" w:type="pct"/>
            <w:shd w:val="clear" w:color="auto" w:fill="auto"/>
            <w:noWrap/>
            <w:vAlign w:val="center"/>
            <w:hideMark/>
          </w:tcPr>
          <w:p w14:paraId="44D69CAE"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845A9C1" w14:textId="3293C323" w:rsidR="002C5025" w:rsidRPr="00E73890" w:rsidRDefault="002C5025" w:rsidP="002C5025">
            <w:pPr>
              <w:ind w:left="-136" w:right="-184"/>
              <w:jc w:val="center"/>
              <w:rPr>
                <w:sz w:val="22"/>
              </w:rPr>
            </w:pPr>
            <w:r>
              <w:rPr>
                <w:color w:val="000000"/>
                <w:sz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8E5C8F" w14:textId="6AC7062D" w:rsidR="002C5025" w:rsidRPr="00E73890" w:rsidRDefault="002C5025" w:rsidP="002C5025">
            <w:pPr>
              <w:ind w:left="-136" w:right="-184"/>
              <w:jc w:val="center"/>
              <w:rPr>
                <w:sz w:val="22"/>
              </w:rPr>
            </w:pPr>
            <w:r>
              <w:rPr>
                <w:color w:val="000000"/>
                <w:sz w:val="22"/>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818EC7" w14:textId="1EDA92E8" w:rsidR="002C5025" w:rsidRPr="00E73890" w:rsidRDefault="002C5025" w:rsidP="002C5025">
            <w:pPr>
              <w:ind w:left="-136" w:right="-184"/>
              <w:jc w:val="center"/>
              <w:rPr>
                <w:sz w:val="22"/>
              </w:rPr>
            </w:pPr>
            <w:r>
              <w:rPr>
                <w:color w:val="000000"/>
                <w:sz w:val="22"/>
              </w:rPr>
              <w:t>0,00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4F1DF1" w14:textId="0E502BF1" w:rsidR="002C5025" w:rsidRPr="00E73890" w:rsidRDefault="002C5025" w:rsidP="002C5025">
            <w:pPr>
              <w:ind w:left="-136" w:right="-184"/>
              <w:jc w:val="center"/>
              <w:rPr>
                <w:sz w:val="22"/>
              </w:rPr>
            </w:pPr>
            <w:r>
              <w:rPr>
                <w:color w:val="000000"/>
                <w:sz w:val="22"/>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3C827C" w14:textId="3EA2B5A5" w:rsidR="002C5025" w:rsidRPr="00E73890" w:rsidRDefault="002C5025" w:rsidP="002C5025">
            <w:pPr>
              <w:ind w:left="-136" w:right="-184"/>
              <w:jc w:val="center"/>
              <w:rPr>
                <w:sz w:val="22"/>
              </w:rPr>
            </w:pPr>
            <w:r>
              <w:rPr>
                <w:color w:val="000000"/>
                <w:sz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6CA61" w14:textId="61976A43" w:rsidR="002C5025" w:rsidRPr="00E73890" w:rsidRDefault="002C5025" w:rsidP="002C5025">
            <w:pPr>
              <w:ind w:left="-136" w:right="-184"/>
              <w:jc w:val="center"/>
              <w:rPr>
                <w:sz w:val="22"/>
              </w:rPr>
            </w:pPr>
            <w:r>
              <w:rPr>
                <w:color w:val="000000"/>
                <w:sz w:val="22"/>
              </w:rPr>
              <w:t>0,00</w:t>
            </w:r>
          </w:p>
        </w:tc>
      </w:tr>
      <w:tr w:rsidR="002C5025" w:rsidRPr="00E73890" w14:paraId="76124EE7" w14:textId="77777777" w:rsidTr="00D340FC">
        <w:trPr>
          <w:cantSplit/>
          <w:jc w:val="center"/>
        </w:trPr>
        <w:tc>
          <w:tcPr>
            <w:tcW w:w="226" w:type="pct"/>
            <w:vAlign w:val="center"/>
          </w:tcPr>
          <w:p w14:paraId="786EA33A" w14:textId="77777777" w:rsidR="002C5025" w:rsidRPr="00E73890" w:rsidRDefault="002C5025" w:rsidP="002C5025">
            <w:pPr>
              <w:jc w:val="center"/>
              <w:rPr>
                <w:sz w:val="22"/>
              </w:rPr>
            </w:pPr>
            <w:r>
              <w:rPr>
                <w:sz w:val="22"/>
              </w:rPr>
              <w:t>5</w:t>
            </w:r>
            <w:r w:rsidRPr="00E73890">
              <w:rPr>
                <w:sz w:val="22"/>
              </w:rPr>
              <w:t>.8</w:t>
            </w:r>
          </w:p>
        </w:tc>
        <w:tc>
          <w:tcPr>
            <w:tcW w:w="2241" w:type="pct"/>
            <w:shd w:val="clear" w:color="auto" w:fill="auto"/>
            <w:noWrap/>
            <w:vAlign w:val="bottom"/>
            <w:hideMark/>
          </w:tcPr>
          <w:p w14:paraId="4778EAAC" w14:textId="77777777" w:rsidR="002C5025" w:rsidRPr="00E73890" w:rsidRDefault="002C5025" w:rsidP="002C5025">
            <w:pPr>
              <w:rPr>
                <w:sz w:val="22"/>
              </w:rPr>
            </w:pPr>
            <w:r w:rsidRPr="00E73890">
              <w:rPr>
                <w:sz w:val="22"/>
              </w:rPr>
              <w:t>прочие расходы</w:t>
            </w:r>
          </w:p>
        </w:tc>
        <w:tc>
          <w:tcPr>
            <w:tcW w:w="436" w:type="pct"/>
            <w:shd w:val="clear" w:color="auto" w:fill="auto"/>
            <w:noWrap/>
            <w:vAlign w:val="center"/>
            <w:hideMark/>
          </w:tcPr>
          <w:p w14:paraId="04CF930B"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2A48B635" w14:textId="587A8EB6" w:rsidR="002C5025" w:rsidRPr="00E73890" w:rsidRDefault="002C5025" w:rsidP="002C5025">
            <w:pPr>
              <w:ind w:left="-136" w:right="-184"/>
              <w:jc w:val="center"/>
              <w:rPr>
                <w:sz w:val="22"/>
              </w:rPr>
            </w:pPr>
            <w:r>
              <w:rPr>
                <w:color w:val="000000"/>
                <w:sz w:val="22"/>
              </w:rPr>
              <w:t>3383,18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82E559" w14:textId="53B8DACD" w:rsidR="002C5025" w:rsidRPr="00E73890" w:rsidRDefault="002C5025" w:rsidP="002C5025">
            <w:pPr>
              <w:ind w:left="-136" w:right="-184"/>
              <w:jc w:val="center"/>
              <w:rPr>
                <w:sz w:val="22"/>
              </w:rPr>
            </w:pPr>
            <w:r>
              <w:rPr>
                <w:color w:val="000000"/>
                <w:sz w:val="22"/>
              </w:rPr>
              <w:t>3666,46</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A555DC" w14:textId="50571893" w:rsidR="002C5025" w:rsidRPr="00E73890" w:rsidRDefault="002C5025" w:rsidP="002C5025">
            <w:pPr>
              <w:ind w:left="-136" w:right="-184"/>
              <w:jc w:val="center"/>
              <w:rPr>
                <w:sz w:val="22"/>
              </w:rPr>
            </w:pPr>
            <w:r>
              <w:rPr>
                <w:color w:val="000000"/>
                <w:sz w:val="22"/>
              </w:rPr>
              <w:t>4328,03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DB9A30" w14:textId="6D13B343" w:rsidR="002C5025" w:rsidRPr="00E73890" w:rsidRDefault="002C5025" w:rsidP="002C5025">
            <w:pPr>
              <w:ind w:left="-136" w:right="-184"/>
              <w:jc w:val="center"/>
              <w:rPr>
                <w:sz w:val="22"/>
              </w:rPr>
            </w:pPr>
            <w:r>
              <w:rPr>
                <w:color w:val="000000"/>
                <w:sz w:val="22"/>
              </w:rPr>
              <w:t>4412,80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B6DEEF" w14:textId="18EBA6A5" w:rsidR="002C5025" w:rsidRPr="00E73890" w:rsidRDefault="002C5025" w:rsidP="002C5025">
            <w:pPr>
              <w:ind w:left="-136" w:right="-184"/>
              <w:jc w:val="center"/>
              <w:rPr>
                <w:sz w:val="22"/>
              </w:rPr>
            </w:pPr>
            <w:r>
              <w:rPr>
                <w:color w:val="000000"/>
                <w:sz w:val="22"/>
              </w:rPr>
              <w:t>4499,24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9332D8" w14:textId="6C1796CA" w:rsidR="002C5025" w:rsidRPr="00E73890" w:rsidRDefault="002C5025" w:rsidP="002C5025">
            <w:pPr>
              <w:ind w:left="-136" w:right="-184"/>
              <w:jc w:val="center"/>
              <w:rPr>
                <w:sz w:val="22"/>
              </w:rPr>
            </w:pPr>
            <w:r>
              <w:rPr>
                <w:color w:val="000000"/>
                <w:sz w:val="22"/>
              </w:rPr>
              <w:t>4587,38</w:t>
            </w:r>
          </w:p>
        </w:tc>
      </w:tr>
      <w:tr w:rsidR="002C5025" w:rsidRPr="00E73890" w14:paraId="13ED0F82" w14:textId="77777777" w:rsidTr="00D340FC">
        <w:trPr>
          <w:cantSplit/>
          <w:jc w:val="center"/>
        </w:trPr>
        <w:tc>
          <w:tcPr>
            <w:tcW w:w="226" w:type="pct"/>
            <w:vAlign w:val="center"/>
          </w:tcPr>
          <w:p w14:paraId="3769DADF" w14:textId="77777777" w:rsidR="002C5025" w:rsidRPr="00E73890" w:rsidRDefault="002C5025" w:rsidP="002C5025">
            <w:pPr>
              <w:jc w:val="center"/>
              <w:rPr>
                <w:sz w:val="22"/>
              </w:rPr>
            </w:pPr>
            <w:r>
              <w:rPr>
                <w:sz w:val="22"/>
              </w:rPr>
              <w:t>6</w:t>
            </w:r>
          </w:p>
        </w:tc>
        <w:tc>
          <w:tcPr>
            <w:tcW w:w="2241" w:type="pct"/>
            <w:shd w:val="clear" w:color="auto" w:fill="auto"/>
            <w:noWrap/>
            <w:vAlign w:val="center"/>
            <w:hideMark/>
          </w:tcPr>
          <w:p w14:paraId="72FE66AA" w14:textId="77777777" w:rsidR="002C5025" w:rsidRPr="00E73890" w:rsidRDefault="002C5025" w:rsidP="002C5025">
            <w:pPr>
              <w:rPr>
                <w:sz w:val="22"/>
              </w:rPr>
            </w:pPr>
            <w:r w:rsidRPr="00E73890">
              <w:rPr>
                <w:sz w:val="22"/>
              </w:rPr>
              <w:t>Прибыль</w:t>
            </w:r>
          </w:p>
        </w:tc>
        <w:tc>
          <w:tcPr>
            <w:tcW w:w="436" w:type="pct"/>
            <w:shd w:val="clear" w:color="auto" w:fill="auto"/>
            <w:noWrap/>
            <w:vAlign w:val="center"/>
            <w:hideMark/>
          </w:tcPr>
          <w:p w14:paraId="24B576CE"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09B77CE" w14:textId="14FAEA3E" w:rsidR="002C5025" w:rsidRPr="00E73890" w:rsidRDefault="002C5025" w:rsidP="002C5025">
            <w:pPr>
              <w:ind w:left="-136" w:right="-184"/>
              <w:jc w:val="center"/>
              <w:rPr>
                <w:sz w:val="22"/>
              </w:rPr>
            </w:pPr>
            <w:r>
              <w:rPr>
                <w:color w:val="000000"/>
                <w:sz w:val="22"/>
              </w:rPr>
              <w:t>1550,69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4FF1CD" w14:textId="0772C448" w:rsidR="002C5025" w:rsidRPr="00E73890" w:rsidRDefault="002C5025" w:rsidP="002C5025">
            <w:pPr>
              <w:ind w:left="-136" w:right="-184"/>
              <w:jc w:val="center"/>
              <w:rPr>
                <w:sz w:val="22"/>
              </w:rPr>
            </w:pPr>
            <w:r>
              <w:rPr>
                <w:color w:val="000000"/>
                <w:sz w:val="22"/>
              </w:rPr>
              <w:t>1642,00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FC28C0" w14:textId="40AF12A4" w:rsidR="002C5025" w:rsidRPr="00E73890" w:rsidRDefault="002C5025" w:rsidP="002C5025">
            <w:pPr>
              <w:ind w:left="-136" w:right="-184"/>
              <w:jc w:val="center"/>
              <w:rPr>
                <w:sz w:val="22"/>
              </w:rPr>
            </w:pPr>
            <w:r>
              <w:rPr>
                <w:color w:val="000000"/>
                <w:sz w:val="22"/>
              </w:rPr>
              <w:t>1779,66</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B44170" w14:textId="7F63015D" w:rsidR="002C5025" w:rsidRPr="00E73890" w:rsidRDefault="002C5025" w:rsidP="002C5025">
            <w:pPr>
              <w:ind w:left="-136" w:right="-184"/>
              <w:jc w:val="center"/>
              <w:rPr>
                <w:sz w:val="22"/>
              </w:rPr>
            </w:pPr>
            <w:r>
              <w:rPr>
                <w:color w:val="000000"/>
                <w:sz w:val="22"/>
              </w:rPr>
              <w:t>1820,00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3F50E9" w14:textId="50418865" w:rsidR="002C5025" w:rsidRPr="00E73890" w:rsidRDefault="002C5025" w:rsidP="002C5025">
            <w:pPr>
              <w:ind w:left="-136" w:right="-184"/>
              <w:jc w:val="center"/>
              <w:rPr>
                <w:sz w:val="22"/>
              </w:rPr>
            </w:pPr>
            <w:r>
              <w:rPr>
                <w:color w:val="000000"/>
                <w:sz w:val="22"/>
              </w:rPr>
              <w:t>1854,54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0FD1B6" w14:textId="7B66C65B" w:rsidR="002C5025" w:rsidRPr="00E73890" w:rsidRDefault="002C5025" w:rsidP="002C5025">
            <w:pPr>
              <w:ind w:left="-136" w:right="-184"/>
              <w:jc w:val="center"/>
              <w:rPr>
                <w:sz w:val="22"/>
              </w:rPr>
            </w:pPr>
            <w:r>
              <w:rPr>
                <w:color w:val="000000"/>
                <w:sz w:val="22"/>
              </w:rPr>
              <w:t>1884,84</w:t>
            </w:r>
          </w:p>
        </w:tc>
      </w:tr>
      <w:tr w:rsidR="002C5025" w:rsidRPr="00E73890" w14:paraId="1573FC89" w14:textId="77777777" w:rsidTr="00D340FC">
        <w:trPr>
          <w:cantSplit/>
          <w:jc w:val="center"/>
        </w:trPr>
        <w:tc>
          <w:tcPr>
            <w:tcW w:w="226" w:type="pct"/>
            <w:vAlign w:val="center"/>
          </w:tcPr>
          <w:p w14:paraId="0878A048" w14:textId="77777777" w:rsidR="002C5025" w:rsidRPr="00E73890" w:rsidRDefault="002C5025" w:rsidP="002C5025">
            <w:pPr>
              <w:jc w:val="center"/>
              <w:rPr>
                <w:sz w:val="22"/>
              </w:rPr>
            </w:pPr>
            <w:r>
              <w:rPr>
                <w:sz w:val="22"/>
              </w:rPr>
              <w:t>7</w:t>
            </w:r>
          </w:p>
        </w:tc>
        <w:tc>
          <w:tcPr>
            <w:tcW w:w="2241" w:type="pct"/>
            <w:shd w:val="clear" w:color="auto" w:fill="auto"/>
            <w:noWrap/>
            <w:vAlign w:val="center"/>
            <w:hideMark/>
          </w:tcPr>
          <w:p w14:paraId="16A9AA86" w14:textId="77777777" w:rsidR="002C5025" w:rsidRPr="00E73890" w:rsidRDefault="002C5025" w:rsidP="002C5025">
            <w:pPr>
              <w:rPr>
                <w:sz w:val="22"/>
              </w:rPr>
            </w:pPr>
            <w:r w:rsidRPr="00E73890">
              <w:rPr>
                <w:sz w:val="22"/>
              </w:rPr>
              <w:t>Необходимая валовая выручка от вида деятельности</w:t>
            </w:r>
          </w:p>
        </w:tc>
        <w:tc>
          <w:tcPr>
            <w:tcW w:w="436" w:type="pct"/>
            <w:shd w:val="clear" w:color="auto" w:fill="auto"/>
            <w:noWrap/>
            <w:vAlign w:val="center"/>
            <w:hideMark/>
          </w:tcPr>
          <w:p w14:paraId="05FF8B49" w14:textId="77777777" w:rsidR="002C5025" w:rsidRPr="00E73890" w:rsidRDefault="002C5025" w:rsidP="002C5025">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78F1044" w14:textId="64C19580" w:rsidR="002C5025" w:rsidRPr="00E73890" w:rsidRDefault="002C5025" w:rsidP="002C5025">
            <w:pPr>
              <w:ind w:left="-136" w:right="-184"/>
              <w:jc w:val="center"/>
              <w:rPr>
                <w:sz w:val="22"/>
              </w:rPr>
            </w:pPr>
            <w:r>
              <w:rPr>
                <w:color w:val="000000"/>
                <w:sz w:val="22"/>
              </w:rPr>
              <w:t>60020,04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FC2A5" w14:textId="6BB1C055" w:rsidR="002C5025" w:rsidRPr="00E73890" w:rsidRDefault="002C5025" w:rsidP="002C5025">
            <w:pPr>
              <w:ind w:left="-136" w:right="-184"/>
              <w:jc w:val="center"/>
              <w:rPr>
                <w:sz w:val="22"/>
              </w:rPr>
            </w:pPr>
            <w:r>
              <w:rPr>
                <w:color w:val="000000"/>
                <w:sz w:val="22"/>
              </w:rPr>
              <w:t>60680,93</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8AE16D" w14:textId="4BA84454" w:rsidR="002C5025" w:rsidRPr="00E73890" w:rsidRDefault="002C5025" w:rsidP="002C5025">
            <w:pPr>
              <w:ind w:left="-136" w:right="-184"/>
              <w:jc w:val="center"/>
              <w:rPr>
                <w:sz w:val="22"/>
              </w:rPr>
            </w:pPr>
            <w:r>
              <w:rPr>
                <w:color w:val="000000"/>
                <w:sz w:val="22"/>
              </w:rPr>
              <w:t>71377,40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F6CFE3" w14:textId="177A6689" w:rsidR="002C5025" w:rsidRPr="00E73890" w:rsidRDefault="002C5025" w:rsidP="002C5025">
            <w:pPr>
              <w:ind w:left="-136" w:right="-184"/>
              <w:jc w:val="center"/>
              <w:rPr>
                <w:sz w:val="22"/>
              </w:rPr>
            </w:pPr>
            <w:r>
              <w:rPr>
                <w:color w:val="000000"/>
                <w:sz w:val="22"/>
              </w:rPr>
              <w:t>73581,27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227A1" w14:textId="4C415CD3" w:rsidR="002C5025" w:rsidRPr="00E73890" w:rsidRDefault="002C5025" w:rsidP="002C5025">
            <w:pPr>
              <w:ind w:left="-136" w:right="-184"/>
              <w:jc w:val="center"/>
              <w:rPr>
                <w:sz w:val="22"/>
              </w:rPr>
            </w:pPr>
            <w:r>
              <w:rPr>
                <w:color w:val="000000"/>
                <w:sz w:val="22"/>
              </w:rPr>
              <w:t>75719,17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074878" w14:textId="58BEE2A9" w:rsidR="002C5025" w:rsidRPr="00E73890" w:rsidRDefault="002C5025" w:rsidP="002C5025">
            <w:pPr>
              <w:ind w:left="-136" w:right="-184"/>
              <w:jc w:val="center"/>
              <w:rPr>
                <w:sz w:val="22"/>
              </w:rPr>
            </w:pPr>
            <w:r>
              <w:rPr>
                <w:color w:val="000000"/>
                <w:sz w:val="22"/>
              </w:rPr>
              <w:t>77764,40</w:t>
            </w:r>
          </w:p>
        </w:tc>
      </w:tr>
      <w:tr w:rsidR="002C5025" w:rsidRPr="00E73890" w14:paraId="4292BE7E" w14:textId="77777777" w:rsidTr="00D340FC">
        <w:trPr>
          <w:cantSplit/>
          <w:jc w:val="center"/>
        </w:trPr>
        <w:tc>
          <w:tcPr>
            <w:tcW w:w="226" w:type="pct"/>
            <w:vAlign w:val="center"/>
          </w:tcPr>
          <w:p w14:paraId="1DABDE8D" w14:textId="77777777" w:rsidR="002C5025" w:rsidRPr="00E73890" w:rsidRDefault="002C5025" w:rsidP="002C5025">
            <w:pPr>
              <w:jc w:val="center"/>
              <w:rPr>
                <w:bCs/>
                <w:sz w:val="22"/>
              </w:rPr>
            </w:pPr>
            <w:r>
              <w:rPr>
                <w:bCs/>
                <w:sz w:val="22"/>
              </w:rPr>
              <w:t>8</w:t>
            </w:r>
          </w:p>
        </w:tc>
        <w:tc>
          <w:tcPr>
            <w:tcW w:w="2241" w:type="pct"/>
            <w:shd w:val="clear" w:color="auto" w:fill="auto"/>
            <w:noWrap/>
            <w:vAlign w:val="center"/>
            <w:hideMark/>
          </w:tcPr>
          <w:p w14:paraId="65858556" w14:textId="77777777" w:rsidR="002C5025" w:rsidRPr="00E73890" w:rsidRDefault="002C5025" w:rsidP="002C5025">
            <w:pPr>
              <w:rPr>
                <w:sz w:val="22"/>
              </w:rPr>
            </w:pPr>
            <w:r w:rsidRPr="00E73890">
              <w:rPr>
                <w:sz w:val="22"/>
              </w:rPr>
              <w:t>Оценочная стоимость производства тепла</w:t>
            </w:r>
          </w:p>
        </w:tc>
        <w:tc>
          <w:tcPr>
            <w:tcW w:w="436" w:type="pct"/>
            <w:shd w:val="clear" w:color="auto" w:fill="auto"/>
            <w:noWrap/>
            <w:vAlign w:val="center"/>
            <w:hideMark/>
          </w:tcPr>
          <w:p w14:paraId="4E592456" w14:textId="77777777" w:rsidR="002C5025" w:rsidRPr="00E73890" w:rsidRDefault="002C5025" w:rsidP="002C5025">
            <w:pPr>
              <w:ind w:left="-136" w:right="-184"/>
              <w:jc w:val="center"/>
              <w:rPr>
                <w:sz w:val="22"/>
              </w:rPr>
            </w:pPr>
            <w:r w:rsidRPr="00E73890">
              <w:rPr>
                <w:bCs/>
                <w:sz w:val="22"/>
              </w:rPr>
              <w:t>руб./Гкал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CD3C6E4" w14:textId="5B6FD091" w:rsidR="002C5025" w:rsidRPr="00E73890" w:rsidRDefault="002C5025" w:rsidP="002C5025">
            <w:pPr>
              <w:ind w:left="-136" w:right="-184"/>
              <w:jc w:val="center"/>
              <w:rPr>
                <w:sz w:val="22"/>
              </w:rPr>
            </w:pPr>
            <w:r>
              <w:rPr>
                <w:color w:val="000000"/>
                <w:sz w:val="22"/>
              </w:rPr>
              <w:t>4291,89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1F5E3" w14:textId="2002ADA1" w:rsidR="002C5025" w:rsidRPr="00E73890" w:rsidRDefault="002C5025" w:rsidP="002C5025">
            <w:pPr>
              <w:ind w:left="-136" w:right="-184"/>
              <w:jc w:val="center"/>
              <w:rPr>
                <w:sz w:val="22"/>
              </w:rPr>
            </w:pPr>
            <w:r>
              <w:rPr>
                <w:color w:val="000000"/>
                <w:sz w:val="22"/>
              </w:rPr>
              <w:t>4119,75</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2F63B" w14:textId="1DABD1EC" w:rsidR="002C5025" w:rsidRPr="00E73890" w:rsidRDefault="002C5025" w:rsidP="002C5025">
            <w:pPr>
              <w:ind w:left="-136" w:right="-184"/>
              <w:jc w:val="center"/>
              <w:rPr>
                <w:sz w:val="22"/>
              </w:rPr>
            </w:pPr>
            <w:r>
              <w:rPr>
                <w:color w:val="000000"/>
                <w:sz w:val="22"/>
              </w:rPr>
              <w:t>4042,90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D1D82" w14:textId="34AC539D" w:rsidR="002C5025" w:rsidRPr="00E73890" w:rsidRDefault="002C5025" w:rsidP="002C5025">
            <w:pPr>
              <w:ind w:left="-136" w:right="-184"/>
              <w:jc w:val="center"/>
              <w:rPr>
                <w:sz w:val="22"/>
              </w:rPr>
            </w:pPr>
            <w:r>
              <w:rPr>
                <w:color w:val="000000"/>
                <w:sz w:val="22"/>
              </w:rPr>
              <w:t>4167,73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1E988" w14:textId="5F396E0C" w:rsidR="002C5025" w:rsidRPr="00E73890" w:rsidRDefault="002C5025" w:rsidP="002C5025">
            <w:pPr>
              <w:ind w:left="-136" w:right="-184"/>
              <w:jc w:val="center"/>
              <w:rPr>
                <w:sz w:val="22"/>
              </w:rPr>
            </w:pPr>
            <w:r>
              <w:rPr>
                <w:color w:val="000000"/>
                <w:sz w:val="22"/>
              </w:rPr>
              <w:t>4288,82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38D00F" w14:textId="5846E2F9" w:rsidR="002C5025" w:rsidRPr="00E73890" w:rsidRDefault="002C5025" w:rsidP="002C5025">
            <w:pPr>
              <w:ind w:left="-136" w:right="-184"/>
              <w:jc w:val="center"/>
              <w:rPr>
                <w:sz w:val="22"/>
              </w:rPr>
            </w:pPr>
            <w:r>
              <w:rPr>
                <w:color w:val="000000"/>
                <w:sz w:val="22"/>
              </w:rPr>
              <w:t>4404,67</w:t>
            </w:r>
          </w:p>
        </w:tc>
      </w:tr>
    </w:tbl>
    <w:bookmarkEnd w:id="208"/>
    <w:p w14:paraId="0E66E41A" w14:textId="77777777" w:rsidR="006F6ED0" w:rsidRPr="00E73890" w:rsidRDefault="006F6ED0" w:rsidP="006F6ED0">
      <w:pPr>
        <w:pStyle w:val="Affb"/>
        <w:ind w:firstLine="0"/>
        <w:rPr>
          <w:sz w:val="22"/>
        </w:rPr>
      </w:pPr>
      <w:r w:rsidRPr="00E73890">
        <w:rPr>
          <w:sz w:val="22"/>
        </w:rPr>
        <w:t>*- Прогнозирование</w:t>
      </w:r>
      <w:r w:rsidRPr="00E73890">
        <w:rPr>
          <w:spacing w:val="1"/>
          <w:sz w:val="22"/>
        </w:rPr>
        <w:t xml:space="preserve"> </w:t>
      </w:r>
      <w:r w:rsidRPr="00E73890">
        <w:rPr>
          <w:sz w:val="22"/>
        </w:rPr>
        <w:t>финансово-хозяйственной</w:t>
      </w:r>
      <w:r w:rsidRPr="00E73890">
        <w:rPr>
          <w:spacing w:val="1"/>
          <w:sz w:val="22"/>
        </w:rPr>
        <w:t xml:space="preserve"> </w:t>
      </w:r>
      <w:r w:rsidRPr="00E73890">
        <w:rPr>
          <w:sz w:val="22"/>
        </w:rPr>
        <w:t>деятельности</w:t>
      </w:r>
      <w:r w:rsidRPr="00E73890">
        <w:rPr>
          <w:spacing w:val="1"/>
          <w:sz w:val="22"/>
        </w:rPr>
        <w:t xml:space="preserve"> </w:t>
      </w:r>
      <w:r w:rsidRPr="00E73890">
        <w:rPr>
          <w:sz w:val="22"/>
        </w:rPr>
        <w:t>Теплоснабжающей</w:t>
      </w:r>
      <w:r w:rsidRPr="00E73890">
        <w:rPr>
          <w:spacing w:val="1"/>
          <w:sz w:val="22"/>
        </w:rPr>
        <w:t xml:space="preserve"> </w:t>
      </w:r>
      <w:r w:rsidRPr="00E73890">
        <w:rPr>
          <w:sz w:val="22"/>
        </w:rPr>
        <w:t>организации</w:t>
      </w:r>
      <w:r w:rsidRPr="00E73890">
        <w:rPr>
          <w:spacing w:val="1"/>
          <w:sz w:val="22"/>
        </w:rPr>
        <w:t xml:space="preserve"> </w:t>
      </w:r>
      <w:r w:rsidRPr="00E73890">
        <w:rPr>
          <w:sz w:val="22"/>
        </w:rPr>
        <w:t>проводится на основе фактических</w:t>
      </w:r>
      <w:r w:rsidRPr="00E73890">
        <w:rPr>
          <w:spacing w:val="1"/>
          <w:sz w:val="22"/>
        </w:rPr>
        <w:t xml:space="preserve"> </w:t>
      </w:r>
      <w:r w:rsidRPr="00E73890">
        <w:rPr>
          <w:sz w:val="22"/>
        </w:rPr>
        <w:t>показателей</w:t>
      </w:r>
      <w:r w:rsidRPr="00E73890">
        <w:rPr>
          <w:spacing w:val="1"/>
          <w:sz w:val="22"/>
        </w:rPr>
        <w:t xml:space="preserve"> </w:t>
      </w:r>
      <w:r w:rsidRPr="00E73890">
        <w:rPr>
          <w:sz w:val="22"/>
        </w:rPr>
        <w:t>финансово-хозяйственной</w:t>
      </w:r>
      <w:r w:rsidRPr="00E73890">
        <w:rPr>
          <w:spacing w:val="1"/>
          <w:sz w:val="22"/>
        </w:rPr>
        <w:t xml:space="preserve"> </w:t>
      </w:r>
      <w:r w:rsidRPr="00E73890">
        <w:rPr>
          <w:sz w:val="22"/>
        </w:rPr>
        <w:t>деятельности за базовый период регулирования и утверждённый период регулирования на</w:t>
      </w:r>
      <w:r w:rsidRPr="00E73890">
        <w:rPr>
          <w:spacing w:val="-57"/>
          <w:sz w:val="22"/>
        </w:rPr>
        <w:t xml:space="preserve"> </w:t>
      </w:r>
      <w:r w:rsidRPr="00E73890">
        <w:rPr>
          <w:sz w:val="22"/>
        </w:rPr>
        <w:t>момент разработки схемы теплоснабжения. В качестве исходных данных принимаются с данные портала по</w:t>
      </w:r>
      <w:r w:rsidRPr="00E73890">
        <w:rPr>
          <w:spacing w:val="1"/>
          <w:sz w:val="22"/>
        </w:rPr>
        <w:t xml:space="preserve"> </w:t>
      </w:r>
      <w:r w:rsidRPr="00E73890">
        <w:rPr>
          <w:sz w:val="22"/>
        </w:rPr>
        <w:t>раскрытию информации, подлежащих свободному доступу (</w:t>
      </w:r>
      <w:hyperlink r:id="rId45">
        <w:r w:rsidRPr="00E73890">
          <w:rPr>
            <w:sz w:val="22"/>
            <w:u w:val="single"/>
          </w:rPr>
          <w:t>http://ri.eias.ru</w:t>
        </w:r>
      </w:hyperlink>
      <w:r w:rsidRPr="00E73890">
        <w:rPr>
          <w:sz w:val="22"/>
        </w:rPr>
        <w:t>) и данные от</w:t>
      </w:r>
      <w:r w:rsidRPr="00E73890">
        <w:rPr>
          <w:spacing w:val="1"/>
          <w:sz w:val="22"/>
        </w:rPr>
        <w:t xml:space="preserve"> </w:t>
      </w:r>
      <w:r w:rsidRPr="00E73890">
        <w:rPr>
          <w:sz w:val="22"/>
        </w:rPr>
        <w:t>ТСО.</w:t>
      </w:r>
      <w:r w:rsidRPr="00E73890">
        <w:rPr>
          <w:spacing w:val="1"/>
          <w:sz w:val="22"/>
        </w:rPr>
        <w:t xml:space="preserve"> </w:t>
      </w:r>
    </w:p>
    <w:p w14:paraId="1C49741E" w14:textId="77777777" w:rsidR="006F6ED0" w:rsidRPr="00E73890" w:rsidRDefault="006F6ED0" w:rsidP="006F6ED0">
      <w:pPr>
        <w:pStyle w:val="Affb"/>
        <w:ind w:firstLine="0"/>
        <w:rPr>
          <w:sz w:val="22"/>
        </w:rPr>
      </w:pPr>
    </w:p>
    <w:p w14:paraId="1833076E" w14:textId="77777777" w:rsidR="00337CB0" w:rsidRDefault="00337CB0" w:rsidP="006F6ED0">
      <w:pPr>
        <w:pStyle w:val="aff9"/>
      </w:pPr>
    </w:p>
    <w:p w14:paraId="2DE4B842" w14:textId="77777777" w:rsidR="00337CB0" w:rsidRDefault="00337CB0" w:rsidP="006F6ED0">
      <w:pPr>
        <w:pStyle w:val="aff9"/>
      </w:pPr>
    </w:p>
    <w:p w14:paraId="48F85EFE" w14:textId="445F01F8" w:rsidR="006F6ED0" w:rsidRPr="00E73890" w:rsidRDefault="006F6ED0" w:rsidP="006F6ED0">
      <w:pPr>
        <w:pStyle w:val="aff9"/>
        <w:rPr>
          <w:rStyle w:val="ed"/>
          <w:szCs w:val="24"/>
        </w:rPr>
      </w:pPr>
      <w:r w:rsidRPr="00E73890">
        <w:t xml:space="preserve">Таблица </w:t>
      </w:r>
      <w:r>
        <w:fldChar w:fldCharType="begin"/>
      </w:r>
      <w:r>
        <w:instrText xml:space="preserve"> SEQ Таблица \* ARABIC </w:instrText>
      </w:r>
      <w:r>
        <w:fldChar w:fldCharType="separate"/>
      </w:r>
      <w:r w:rsidR="00337CB0">
        <w:rPr>
          <w:noProof/>
        </w:rPr>
        <w:t>26</w:t>
      </w:r>
      <w:r>
        <w:rPr>
          <w:noProof/>
        </w:rPr>
        <w:fldChar w:fldCharType="end"/>
      </w:r>
      <w:r w:rsidRPr="00E73890">
        <w:t xml:space="preserve"> - Тарифно-балансовые модели т</w:t>
      </w:r>
      <w:r w:rsidRPr="00E73890">
        <w:rPr>
          <w:rStyle w:val="ed"/>
          <w:szCs w:val="24"/>
        </w:rPr>
        <w:t xml:space="preserve">еплоснабжения потребителей </w:t>
      </w:r>
      <w:r w:rsidRPr="00557600">
        <w:rPr>
          <w:sz w:val="22"/>
          <w:szCs w:val="22"/>
        </w:rPr>
        <w:t>ГБПОУ НСО «Кочковский межрайонный аграрный лицей»</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6720"/>
        <w:gridCol w:w="1307"/>
        <w:gridCol w:w="983"/>
        <w:gridCol w:w="1094"/>
        <w:gridCol w:w="1004"/>
        <w:gridCol w:w="1112"/>
        <w:gridCol w:w="998"/>
        <w:gridCol w:w="1094"/>
      </w:tblGrid>
      <w:tr w:rsidR="006F6ED0" w:rsidRPr="00E73890" w14:paraId="1A5959CF" w14:textId="77777777" w:rsidTr="00832F69">
        <w:trPr>
          <w:cantSplit/>
          <w:tblHeader/>
          <w:jc w:val="center"/>
        </w:trPr>
        <w:tc>
          <w:tcPr>
            <w:tcW w:w="226" w:type="pct"/>
            <w:vAlign w:val="center"/>
          </w:tcPr>
          <w:p w14:paraId="7B6103AC" w14:textId="77777777" w:rsidR="006F6ED0" w:rsidRPr="00E73890" w:rsidRDefault="006F6ED0" w:rsidP="00832F69">
            <w:pPr>
              <w:jc w:val="center"/>
              <w:rPr>
                <w:bCs/>
                <w:sz w:val="22"/>
              </w:rPr>
            </w:pPr>
            <w:r w:rsidRPr="00E73890">
              <w:rPr>
                <w:bCs/>
                <w:sz w:val="22"/>
              </w:rPr>
              <w:lastRenderedPageBreak/>
              <w:t>№ п/п</w:t>
            </w:r>
          </w:p>
        </w:tc>
        <w:tc>
          <w:tcPr>
            <w:tcW w:w="2241" w:type="pct"/>
            <w:shd w:val="clear" w:color="auto" w:fill="auto"/>
            <w:noWrap/>
            <w:vAlign w:val="center"/>
            <w:hideMark/>
          </w:tcPr>
          <w:p w14:paraId="53D6CFAD" w14:textId="77777777" w:rsidR="006F6ED0" w:rsidRPr="00E73890" w:rsidRDefault="006F6ED0" w:rsidP="00832F69">
            <w:pPr>
              <w:jc w:val="center"/>
              <w:rPr>
                <w:bCs/>
                <w:sz w:val="22"/>
              </w:rPr>
            </w:pPr>
            <w:r w:rsidRPr="00E73890">
              <w:rPr>
                <w:bCs/>
                <w:sz w:val="22"/>
              </w:rPr>
              <w:t>Наименование</w:t>
            </w:r>
          </w:p>
        </w:tc>
        <w:tc>
          <w:tcPr>
            <w:tcW w:w="436" w:type="pct"/>
            <w:shd w:val="clear" w:color="auto" w:fill="auto"/>
            <w:noWrap/>
            <w:vAlign w:val="center"/>
            <w:hideMark/>
          </w:tcPr>
          <w:p w14:paraId="72E9F2CA" w14:textId="77777777" w:rsidR="006F6ED0" w:rsidRPr="00E73890" w:rsidRDefault="006F6ED0" w:rsidP="00832F69">
            <w:pPr>
              <w:ind w:left="-136" w:right="-184"/>
              <w:jc w:val="center"/>
              <w:rPr>
                <w:bCs/>
                <w:sz w:val="22"/>
              </w:rPr>
            </w:pPr>
            <w:r w:rsidRPr="00E73890">
              <w:rPr>
                <w:bCs/>
                <w:sz w:val="22"/>
              </w:rPr>
              <w:t>Ед. измерения</w:t>
            </w:r>
          </w:p>
        </w:tc>
        <w:tc>
          <w:tcPr>
            <w:tcW w:w="328" w:type="pct"/>
            <w:tcBorders>
              <w:bottom w:val="single" w:sz="4" w:space="0" w:color="auto"/>
            </w:tcBorders>
            <w:shd w:val="clear" w:color="000000" w:fill="FFFFFF"/>
            <w:noWrap/>
            <w:vAlign w:val="center"/>
          </w:tcPr>
          <w:p w14:paraId="14143283" w14:textId="77777777" w:rsidR="006F6ED0" w:rsidRPr="00E73890" w:rsidRDefault="006F6ED0" w:rsidP="00832F69">
            <w:pPr>
              <w:ind w:left="-136" w:right="-184"/>
              <w:jc w:val="center"/>
              <w:rPr>
                <w:sz w:val="22"/>
              </w:rPr>
            </w:pPr>
            <w:r w:rsidRPr="00E73890">
              <w:rPr>
                <w:iCs/>
                <w:sz w:val="22"/>
              </w:rPr>
              <w:t>2023 год</w:t>
            </w:r>
          </w:p>
        </w:tc>
        <w:tc>
          <w:tcPr>
            <w:tcW w:w="365" w:type="pct"/>
            <w:tcBorders>
              <w:bottom w:val="single" w:sz="4" w:space="0" w:color="auto"/>
            </w:tcBorders>
            <w:shd w:val="clear" w:color="000000" w:fill="FFFFFF"/>
            <w:noWrap/>
            <w:vAlign w:val="center"/>
          </w:tcPr>
          <w:p w14:paraId="65E27A45" w14:textId="77777777" w:rsidR="006F6ED0" w:rsidRPr="00E73890" w:rsidRDefault="006F6ED0" w:rsidP="00832F69">
            <w:pPr>
              <w:ind w:left="-136" w:right="-184"/>
              <w:jc w:val="center"/>
              <w:rPr>
                <w:sz w:val="22"/>
              </w:rPr>
            </w:pPr>
            <w:r w:rsidRPr="00E73890">
              <w:rPr>
                <w:iCs/>
                <w:sz w:val="22"/>
              </w:rPr>
              <w:t>2024 год</w:t>
            </w:r>
          </w:p>
        </w:tc>
        <w:tc>
          <w:tcPr>
            <w:tcW w:w="335" w:type="pct"/>
            <w:tcBorders>
              <w:bottom w:val="single" w:sz="4" w:space="0" w:color="auto"/>
            </w:tcBorders>
            <w:shd w:val="clear" w:color="000000" w:fill="FFFFFF"/>
            <w:noWrap/>
            <w:vAlign w:val="center"/>
          </w:tcPr>
          <w:p w14:paraId="3C798920" w14:textId="77777777" w:rsidR="006F6ED0" w:rsidRPr="00E73890" w:rsidRDefault="006F6ED0" w:rsidP="00832F69">
            <w:pPr>
              <w:ind w:left="-136" w:right="-184"/>
              <w:jc w:val="center"/>
              <w:rPr>
                <w:sz w:val="22"/>
              </w:rPr>
            </w:pPr>
            <w:r w:rsidRPr="00E73890">
              <w:rPr>
                <w:iCs/>
                <w:sz w:val="22"/>
              </w:rPr>
              <w:t>2025 год</w:t>
            </w:r>
          </w:p>
        </w:tc>
        <w:tc>
          <w:tcPr>
            <w:tcW w:w="371" w:type="pct"/>
            <w:tcBorders>
              <w:bottom w:val="single" w:sz="4" w:space="0" w:color="auto"/>
            </w:tcBorders>
            <w:shd w:val="clear" w:color="000000" w:fill="FFFFFF"/>
            <w:noWrap/>
            <w:vAlign w:val="center"/>
          </w:tcPr>
          <w:p w14:paraId="1D8E6539" w14:textId="77777777" w:rsidR="006F6ED0" w:rsidRPr="00E73890" w:rsidRDefault="006F6ED0" w:rsidP="00832F69">
            <w:pPr>
              <w:ind w:left="-136" w:right="-184"/>
              <w:jc w:val="center"/>
              <w:rPr>
                <w:sz w:val="22"/>
              </w:rPr>
            </w:pPr>
            <w:r w:rsidRPr="00E73890">
              <w:rPr>
                <w:iCs/>
                <w:sz w:val="22"/>
              </w:rPr>
              <w:t>2026 год</w:t>
            </w:r>
          </w:p>
        </w:tc>
        <w:tc>
          <w:tcPr>
            <w:tcW w:w="333" w:type="pct"/>
            <w:tcBorders>
              <w:bottom w:val="single" w:sz="4" w:space="0" w:color="auto"/>
            </w:tcBorders>
            <w:shd w:val="clear" w:color="000000" w:fill="FFFFFF"/>
            <w:noWrap/>
            <w:vAlign w:val="center"/>
          </w:tcPr>
          <w:p w14:paraId="7ACDF1F4" w14:textId="77777777" w:rsidR="006F6ED0" w:rsidRPr="00E73890" w:rsidRDefault="006F6ED0" w:rsidP="00832F69">
            <w:pPr>
              <w:ind w:left="-136" w:right="-184"/>
              <w:jc w:val="center"/>
              <w:rPr>
                <w:sz w:val="22"/>
              </w:rPr>
            </w:pPr>
            <w:r w:rsidRPr="00E73890">
              <w:rPr>
                <w:iCs/>
                <w:sz w:val="22"/>
              </w:rPr>
              <w:t>2027 год</w:t>
            </w:r>
          </w:p>
        </w:tc>
        <w:tc>
          <w:tcPr>
            <w:tcW w:w="365" w:type="pct"/>
            <w:tcBorders>
              <w:bottom w:val="single" w:sz="4" w:space="0" w:color="auto"/>
            </w:tcBorders>
            <w:shd w:val="clear" w:color="000000" w:fill="FFFFFF"/>
            <w:noWrap/>
            <w:vAlign w:val="center"/>
          </w:tcPr>
          <w:p w14:paraId="49C80AF6" w14:textId="77777777" w:rsidR="006F6ED0" w:rsidRPr="00E73890" w:rsidRDefault="006F6ED0" w:rsidP="00832F69">
            <w:pPr>
              <w:ind w:left="-136" w:right="-184"/>
              <w:jc w:val="center"/>
              <w:rPr>
                <w:sz w:val="22"/>
              </w:rPr>
            </w:pPr>
            <w:r>
              <w:rPr>
                <w:sz w:val="22"/>
              </w:rPr>
              <w:t>2028 год</w:t>
            </w:r>
          </w:p>
        </w:tc>
      </w:tr>
      <w:tr w:rsidR="006F6ED0" w:rsidRPr="00E73890" w14:paraId="5A18A58C" w14:textId="77777777" w:rsidTr="00832F69">
        <w:trPr>
          <w:cantSplit/>
          <w:jc w:val="center"/>
        </w:trPr>
        <w:tc>
          <w:tcPr>
            <w:tcW w:w="226" w:type="pct"/>
            <w:vAlign w:val="center"/>
          </w:tcPr>
          <w:p w14:paraId="70D716E3" w14:textId="77777777" w:rsidR="006F6ED0" w:rsidRPr="00E73890" w:rsidRDefault="006F6ED0" w:rsidP="00832F69">
            <w:pPr>
              <w:jc w:val="center"/>
              <w:rPr>
                <w:bCs/>
                <w:sz w:val="22"/>
              </w:rPr>
            </w:pPr>
            <w:r w:rsidRPr="00E73890">
              <w:rPr>
                <w:bCs/>
                <w:sz w:val="22"/>
              </w:rPr>
              <w:t>1</w:t>
            </w:r>
          </w:p>
        </w:tc>
        <w:tc>
          <w:tcPr>
            <w:tcW w:w="2241" w:type="pct"/>
            <w:shd w:val="clear" w:color="auto" w:fill="auto"/>
            <w:noWrap/>
            <w:vAlign w:val="center"/>
            <w:hideMark/>
          </w:tcPr>
          <w:p w14:paraId="0696079E" w14:textId="77777777" w:rsidR="006F6ED0" w:rsidRPr="00E73890" w:rsidRDefault="006F6ED0" w:rsidP="00832F69">
            <w:pPr>
              <w:rPr>
                <w:sz w:val="22"/>
              </w:rPr>
            </w:pPr>
            <w:r w:rsidRPr="00E73890">
              <w:rPr>
                <w:sz w:val="22"/>
              </w:rPr>
              <w:t>Производство тепловой энергии</w:t>
            </w:r>
          </w:p>
        </w:tc>
        <w:tc>
          <w:tcPr>
            <w:tcW w:w="436" w:type="pct"/>
            <w:shd w:val="clear" w:color="auto" w:fill="auto"/>
            <w:noWrap/>
            <w:vAlign w:val="center"/>
            <w:hideMark/>
          </w:tcPr>
          <w:p w14:paraId="44AEE355" w14:textId="77777777" w:rsidR="006F6ED0" w:rsidRPr="00E73890" w:rsidRDefault="006F6ED0" w:rsidP="00832F69">
            <w:pPr>
              <w:ind w:left="-136" w:right="-184"/>
              <w:jc w:val="center"/>
              <w:rPr>
                <w:sz w:val="22"/>
              </w:rPr>
            </w:pPr>
            <w:r w:rsidRPr="00E73890">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045410CB" w14:textId="77777777" w:rsidR="006F6ED0" w:rsidRPr="00E73890" w:rsidRDefault="006F6ED0" w:rsidP="00832F69">
            <w:pPr>
              <w:ind w:left="-136" w:right="-184"/>
              <w:jc w:val="center"/>
              <w:rPr>
                <w:sz w:val="22"/>
              </w:rPr>
            </w:pPr>
            <w:r>
              <w:rPr>
                <w:color w:val="000000"/>
                <w:sz w:val="22"/>
              </w:rPr>
              <w:t>4349,0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14F837" w14:textId="77777777" w:rsidR="006F6ED0" w:rsidRPr="00E73890" w:rsidRDefault="006F6ED0" w:rsidP="00832F69">
            <w:pPr>
              <w:ind w:left="-136" w:right="-184"/>
              <w:jc w:val="center"/>
              <w:rPr>
                <w:sz w:val="22"/>
              </w:rPr>
            </w:pPr>
            <w:r>
              <w:rPr>
                <w:color w:val="000000"/>
                <w:sz w:val="22"/>
              </w:rPr>
              <w:t>4348,0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7831FDC" w14:textId="77777777" w:rsidR="006F6ED0" w:rsidRPr="00E73890" w:rsidRDefault="006F6ED0" w:rsidP="00832F69">
            <w:pPr>
              <w:ind w:left="-136" w:right="-184"/>
              <w:jc w:val="center"/>
              <w:rPr>
                <w:sz w:val="22"/>
              </w:rPr>
            </w:pPr>
            <w:r>
              <w:rPr>
                <w:color w:val="000000"/>
                <w:sz w:val="22"/>
              </w:rPr>
              <w:t>4347,0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6A1883" w14:textId="77777777" w:rsidR="006F6ED0" w:rsidRPr="00E73890" w:rsidRDefault="006F6ED0" w:rsidP="00832F69">
            <w:pPr>
              <w:ind w:left="-136" w:right="-184"/>
              <w:jc w:val="center"/>
              <w:rPr>
                <w:sz w:val="22"/>
              </w:rPr>
            </w:pPr>
            <w:r>
              <w:rPr>
                <w:color w:val="000000"/>
                <w:sz w:val="22"/>
              </w:rPr>
              <w:t>4346,0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3B080B" w14:textId="77777777" w:rsidR="006F6ED0" w:rsidRPr="00E73890" w:rsidRDefault="006F6ED0" w:rsidP="00832F69">
            <w:pPr>
              <w:ind w:left="-136" w:right="-184"/>
              <w:jc w:val="center"/>
              <w:rPr>
                <w:sz w:val="22"/>
              </w:rPr>
            </w:pPr>
            <w:r>
              <w:rPr>
                <w:color w:val="000000"/>
                <w:sz w:val="22"/>
              </w:rPr>
              <w:t>4345,0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B07F83" w14:textId="77777777" w:rsidR="006F6ED0" w:rsidRPr="00E73890" w:rsidRDefault="006F6ED0" w:rsidP="00832F69">
            <w:pPr>
              <w:ind w:left="-136" w:right="-184"/>
              <w:jc w:val="center"/>
              <w:rPr>
                <w:sz w:val="22"/>
              </w:rPr>
            </w:pPr>
            <w:r>
              <w:rPr>
                <w:color w:val="000000"/>
                <w:sz w:val="22"/>
              </w:rPr>
              <w:t>4344,1</w:t>
            </w:r>
          </w:p>
        </w:tc>
      </w:tr>
      <w:tr w:rsidR="006F6ED0" w:rsidRPr="00E73890" w14:paraId="6E7CB789" w14:textId="77777777" w:rsidTr="00832F69">
        <w:trPr>
          <w:cantSplit/>
          <w:jc w:val="center"/>
        </w:trPr>
        <w:tc>
          <w:tcPr>
            <w:tcW w:w="226" w:type="pct"/>
            <w:vAlign w:val="center"/>
          </w:tcPr>
          <w:p w14:paraId="7E93C758" w14:textId="77777777" w:rsidR="006F6ED0" w:rsidRPr="00E73890" w:rsidRDefault="006F6ED0" w:rsidP="00832F69">
            <w:pPr>
              <w:jc w:val="center"/>
              <w:rPr>
                <w:bCs/>
                <w:sz w:val="22"/>
              </w:rPr>
            </w:pPr>
            <w:r w:rsidRPr="00E73890">
              <w:rPr>
                <w:bCs/>
                <w:sz w:val="22"/>
              </w:rPr>
              <w:t>2</w:t>
            </w:r>
          </w:p>
        </w:tc>
        <w:tc>
          <w:tcPr>
            <w:tcW w:w="2241" w:type="pct"/>
            <w:shd w:val="clear" w:color="auto" w:fill="auto"/>
            <w:noWrap/>
            <w:vAlign w:val="center"/>
            <w:hideMark/>
          </w:tcPr>
          <w:p w14:paraId="065372DC" w14:textId="77777777" w:rsidR="006F6ED0" w:rsidRPr="00E73890" w:rsidRDefault="006F6ED0" w:rsidP="00832F69">
            <w:pPr>
              <w:rPr>
                <w:sz w:val="22"/>
              </w:rPr>
            </w:pPr>
            <w:r w:rsidRPr="00E73890">
              <w:rPr>
                <w:sz w:val="22"/>
              </w:rPr>
              <w:t>Собственные нужды</w:t>
            </w:r>
          </w:p>
        </w:tc>
        <w:tc>
          <w:tcPr>
            <w:tcW w:w="436" w:type="pct"/>
            <w:shd w:val="clear" w:color="auto" w:fill="auto"/>
            <w:noWrap/>
            <w:vAlign w:val="center"/>
            <w:hideMark/>
          </w:tcPr>
          <w:p w14:paraId="4A6A0703" w14:textId="77777777" w:rsidR="006F6ED0" w:rsidRPr="00E73890" w:rsidRDefault="006F6ED0" w:rsidP="00832F69">
            <w:pPr>
              <w:ind w:left="-136" w:right="-184"/>
              <w:jc w:val="center"/>
              <w:rPr>
                <w:sz w:val="22"/>
              </w:rPr>
            </w:pPr>
            <w:r w:rsidRPr="00E73890">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609BD48E" w14:textId="77777777" w:rsidR="006F6ED0" w:rsidRPr="00E73890" w:rsidRDefault="006F6ED0" w:rsidP="00832F69">
            <w:pPr>
              <w:ind w:left="-136" w:right="-184"/>
              <w:jc w:val="center"/>
              <w:rPr>
                <w:sz w:val="22"/>
              </w:rPr>
            </w:pPr>
            <w:r>
              <w:rPr>
                <w:color w:val="000000"/>
                <w:sz w:val="22"/>
              </w:rPr>
              <w:t>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363CF4" w14:textId="77777777" w:rsidR="006F6ED0" w:rsidRPr="00E73890" w:rsidRDefault="006F6ED0" w:rsidP="00832F69">
            <w:pPr>
              <w:ind w:left="-136" w:right="-184"/>
              <w:jc w:val="center"/>
              <w:rPr>
                <w:sz w:val="22"/>
              </w:rPr>
            </w:pPr>
            <w:r>
              <w:rPr>
                <w:color w:val="000000"/>
                <w:sz w:val="22"/>
              </w:rPr>
              <w:t>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D2FAA" w14:textId="77777777" w:rsidR="006F6ED0" w:rsidRPr="00E73890" w:rsidRDefault="006F6ED0" w:rsidP="00832F69">
            <w:pPr>
              <w:ind w:left="-136" w:right="-184"/>
              <w:jc w:val="center"/>
              <w:rPr>
                <w:sz w:val="22"/>
              </w:rPr>
            </w:pPr>
            <w:r>
              <w:rPr>
                <w:color w:val="000000"/>
                <w:sz w:val="22"/>
              </w:rPr>
              <w:t>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AA4A21" w14:textId="77777777" w:rsidR="006F6ED0" w:rsidRPr="00E73890" w:rsidRDefault="006F6ED0" w:rsidP="00832F69">
            <w:pPr>
              <w:ind w:left="-136" w:right="-184"/>
              <w:jc w:val="center"/>
              <w:rPr>
                <w:sz w:val="22"/>
              </w:rPr>
            </w:pPr>
            <w:r>
              <w:rPr>
                <w:color w:val="000000"/>
                <w:sz w:val="22"/>
              </w:rPr>
              <w:t>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EA7E66" w14:textId="77777777" w:rsidR="006F6ED0" w:rsidRPr="00E73890" w:rsidRDefault="006F6ED0" w:rsidP="00832F69">
            <w:pPr>
              <w:ind w:left="-136" w:right="-184"/>
              <w:jc w:val="center"/>
              <w:rPr>
                <w:sz w:val="22"/>
              </w:rPr>
            </w:pPr>
            <w:r>
              <w:rPr>
                <w:color w:val="000000"/>
                <w:sz w:val="22"/>
              </w:rPr>
              <w:t>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FFE18D" w14:textId="77777777" w:rsidR="006F6ED0" w:rsidRPr="00E73890" w:rsidRDefault="006F6ED0" w:rsidP="00832F69">
            <w:pPr>
              <w:ind w:left="-136" w:right="-184"/>
              <w:jc w:val="center"/>
              <w:rPr>
                <w:sz w:val="22"/>
              </w:rPr>
            </w:pPr>
            <w:r>
              <w:rPr>
                <w:color w:val="000000"/>
                <w:sz w:val="22"/>
              </w:rPr>
              <w:t>0,0</w:t>
            </w:r>
          </w:p>
        </w:tc>
      </w:tr>
      <w:tr w:rsidR="006F6ED0" w:rsidRPr="00E73890" w14:paraId="5343C05B" w14:textId="77777777" w:rsidTr="00832F69">
        <w:trPr>
          <w:cantSplit/>
          <w:jc w:val="center"/>
        </w:trPr>
        <w:tc>
          <w:tcPr>
            <w:tcW w:w="226" w:type="pct"/>
            <w:vAlign w:val="center"/>
          </w:tcPr>
          <w:p w14:paraId="4199F064" w14:textId="77777777" w:rsidR="006F6ED0" w:rsidRPr="00E73890" w:rsidRDefault="006F6ED0" w:rsidP="00832F69">
            <w:pPr>
              <w:jc w:val="center"/>
              <w:rPr>
                <w:bCs/>
                <w:sz w:val="22"/>
              </w:rPr>
            </w:pPr>
            <w:r w:rsidRPr="00E73890">
              <w:rPr>
                <w:bCs/>
                <w:sz w:val="22"/>
              </w:rPr>
              <w:t>3</w:t>
            </w:r>
          </w:p>
        </w:tc>
        <w:tc>
          <w:tcPr>
            <w:tcW w:w="2241" w:type="pct"/>
            <w:shd w:val="clear" w:color="auto" w:fill="auto"/>
            <w:noWrap/>
            <w:vAlign w:val="center"/>
          </w:tcPr>
          <w:p w14:paraId="49A7FC47" w14:textId="77777777" w:rsidR="006F6ED0" w:rsidRPr="00E73890" w:rsidRDefault="006F6ED0" w:rsidP="00832F69">
            <w:pPr>
              <w:rPr>
                <w:sz w:val="22"/>
              </w:rPr>
            </w:pPr>
            <w:r>
              <w:rPr>
                <w:sz w:val="22"/>
              </w:rPr>
              <w:t>П</w:t>
            </w:r>
            <w:r w:rsidRPr="00E73890">
              <w:rPr>
                <w:sz w:val="22"/>
              </w:rPr>
              <w:t>отери в тепловой сети</w:t>
            </w:r>
          </w:p>
        </w:tc>
        <w:tc>
          <w:tcPr>
            <w:tcW w:w="436" w:type="pct"/>
            <w:shd w:val="clear" w:color="auto" w:fill="auto"/>
            <w:noWrap/>
            <w:vAlign w:val="center"/>
          </w:tcPr>
          <w:p w14:paraId="4C86025D" w14:textId="77777777" w:rsidR="006F6ED0" w:rsidRPr="00E73890" w:rsidRDefault="006F6ED0" w:rsidP="00832F69">
            <w:pPr>
              <w:ind w:left="-136" w:right="-184"/>
              <w:jc w:val="center"/>
              <w:rPr>
                <w:sz w:val="22"/>
              </w:rPr>
            </w:pPr>
            <w:r>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C158A11" w14:textId="77777777" w:rsidR="006F6ED0" w:rsidRPr="00E73890" w:rsidRDefault="006F6ED0" w:rsidP="00832F69">
            <w:pPr>
              <w:ind w:left="-136" w:right="-184"/>
              <w:jc w:val="center"/>
              <w:rPr>
                <w:sz w:val="22"/>
              </w:rPr>
            </w:pPr>
            <w:r>
              <w:rPr>
                <w:color w:val="000000"/>
                <w:sz w:val="22"/>
              </w:rPr>
              <w:t>199,0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E97AC" w14:textId="77777777" w:rsidR="006F6ED0" w:rsidRPr="00E73890" w:rsidRDefault="006F6ED0" w:rsidP="00832F69">
            <w:pPr>
              <w:ind w:left="-136" w:right="-184"/>
              <w:jc w:val="center"/>
              <w:rPr>
                <w:sz w:val="22"/>
              </w:rPr>
            </w:pPr>
            <w:r>
              <w:rPr>
                <w:color w:val="000000"/>
                <w:sz w:val="22"/>
              </w:rPr>
              <w:t>198,0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D9818" w14:textId="77777777" w:rsidR="006F6ED0" w:rsidRPr="00E73890" w:rsidRDefault="006F6ED0" w:rsidP="00832F69">
            <w:pPr>
              <w:ind w:left="-136" w:right="-184"/>
              <w:jc w:val="center"/>
              <w:rPr>
                <w:sz w:val="22"/>
              </w:rPr>
            </w:pPr>
            <w:r>
              <w:rPr>
                <w:color w:val="000000"/>
                <w:sz w:val="22"/>
              </w:rPr>
              <w:t>197,0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0BF3D" w14:textId="77777777" w:rsidR="006F6ED0" w:rsidRPr="00E73890" w:rsidRDefault="006F6ED0" w:rsidP="00832F69">
            <w:pPr>
              <w:ind w:left="-136" w:right="-184"/>
              <w:jc w:val="center"/>
              <w:rPr>
                <w:sz w:val="22"/>
              </w:rPr>
            </w:pPr>
            <w:r>
              <w:rPr>
                <w:color w:val="000000"/>
                <w:sz w:val="22"/>
              </w:rPr>
              <w:t>196,0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E55DED" w14:textId="77777777" w:rsidR="006F6ED0" w:rsidRPr="00E73890" w:rsidRDefault="006F6ED0" w:rsidP="00832F69">
            <w:pPr>
              <w:ind w:left="-136" w:right="-184"/>
              <w:jc w:val="center"/>
              <w:rPr>
                <w:sz w:val="22"/>
              </w:rPr>
            </w:pPr>
            <w:r>
              <w:rPr>
                <w:color w:val="000000"/>
                <w:sz w:val="22"/>
              </w:rPr>
              <w:t>195,0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5133F9" w14:textId="77777777" w:rsidR="006F6ED0" w:rsidRPr="00E73890" w:rsidRDefault="006F6ED0" w:rsidP="00832F69">
            <w:pPr>
              <w:ind w:left="-136" w:right="-184"/>
              <w:jc w:val="center"/>
              <w:rPr>
                <w:sz w:val="22"/>
              </w:rPr>
            </w:pPr>
            <w:r>
              <w:rPr>
                <w:color w:val="000000"/>
                <w:sz w:val="22"/>
              </w:rPr>
              <w:t>194,1</w:t>
            </w:r>
          </w:p>
        </w:tc>
      </w:tr>
      <w:tr w:rsidR="006F6ED0" w:rsidRPr="00E73890" w14:paraId="2BC3E09D" w14:textId="77777777" w:rsidTr="00832F69">
        <w:trPr>
          <w:cantSplit/>
          <w:jc w:val="center"/>
        </w:trPr>
        <w:tc>
          <w:tcPr>
            <w:tcW w:w="226" w:type="pct"/>
            <w:vAlign w:val="center"/>
          </w:tcPr>
          <w:p w14:paraId="69374849" w14:textId="77777777" w:rsidR="006F6ED0" w:rsidRPr="00E73890" w:rsidRDefault="006F6ED0" w:rsidP="00832F69">
            <w:pPr>
              <w:jc w:val="center"/>
              <w:rPr>
                <w:bCs/>
                <w:sz w:val="22"/>
              </w:rPr>
            </w:pPr>
            <w:r w:rsidRPr="00E73890">
              <w:rPr>
                <w:bCs/>
                <w:sz w:val="22"/>
              </w:rPr>
              <w:t>4</w:t>
            </w:r>
          </w:p>
        </w:tc>
        <w:tc>
          <w:tcPr>
            <w:tcW w:w="2241" w:type="pct"/>
            <w:shd w:val="clear" w:color="auto" w:fill="auto"/>
            <w:noWrap/>
            <w:vAlign w:val="center"/>
            <w:hideMark/>
          </w:tcPr>
          <w:p w14:paraId="08DD0193" w14:textId="77777777" w:rsidR="006F6ED0" w:rsidRPr="00E73890" w:rsidRDefault="006F6ED0" w:rsidP="00832F69">
            <w:pPr>
              <w:rPr>
                <w:sz w:val="22"/>
              </w:rPr>
            </w:pPr>
            <w:r w:rsidRPr="00E73890">
              <w:rPr>
                <w:sz w:val="22"/>
              </w:rPr>
              <w:t>Полезный отпуск</w:t>
            </w:r>
          </w:p>
        </w:tc>
        <w:tc>
          <w:tcPr>
            <w:tcW w:w="436" w:type="pct"/>
            <w:shd w:val="clear" w:color="auto" w:fill="auto"/>
            <w:noWrap/>
            <w:vAlign w:val="center"/>
            <w:hideMark/>
          </w:tcPr>
          <w:p w14:paraId="21920AD8" w14:textId="77777777" w:rsidR="006F6ED0" w:rsidRPr="00E73890" w:rsidRDefault="006F6ED0" w:rsidP="00832F69">
            <w:pPr>
              <w:ind w:left="-136" w:right="-184"/>
              <w:jc w:val="center"/>
              <w:rPr>
                <w:sz w:val="22"/>
              </w:rPr>
            </w:pPr>
            <w:r w:rsidRPr="00E73890">
              <w:rPr>
                <w:sz w:val="22"/>
              </w:rPr>
              <w:t>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AB6BAE9" w14:textId="77777777" w:rsidR="006F6ED0" w:rsidRPr="00E73890" w:rsidRDefault="006F6ED0" w:rsidP="00832F69">
            <w:pPr>
              <w:ind w:left="-136" w:right="-184"/>
              <w:jc w:val="center"/>
              <w:rPr>
                <w:sz w:val="22"/>
              </w:rPr>
            </w:pPr>
            <w:r>
              <w:rPr>
                <w:color w:val="000000"/>
                <w:sz w:val="22"/>
              </w:rPr>
              <w:t>4150,0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2D708F" w14:textId="77777777" w:rsidR="006F6ED0" w:rsidRPr="00E73890" w:rsidRDefault="006F6ED0" w:rsidP="00832F69">
            <w:pPr>
              <w:ind w:left="-136" w:right="-184"/>
              <w:jc w:val="center"/>
              <w:rPr>
                <w:sz w:val="22"/>
              </w:rPr>
            </w:pPr>
            <w:r>
              <w:rPr>
                <w:color w:val="000000"/>
                <w:sz w:val="22"/>
              </w:rPr>
              <w:t>4150,0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43F7CA" w14:textId="77777777" w:rsidR="006F6ED0" w:rsidRPr="00E73890" w:rsidRDefault="006F6ED0" w:rsidP="00832F69">
            <w:pPr>
              <w:ind w:left="-136" w:right="-184"/>
              <w:jc w:val="center"/>
              <w:rPr>
                <w:sz w:val="22"/>
              </w:rPr>
            </w:pPr>
            <w:r>
              <w:rPr>
                <w:color w:val="000000"/>
                <w:sz w:val="22"/>
              </w:rPr>
              <w:t>4150,0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5D20E" w14:textId="77777777" w:rsidR="006F6ED0" w:rsidRPr="00E73890" w:rsidRDefault="006F6ED0" w:rsidP="00832F69">
            <w:pPr>
              <w:ind w:left="-136" w:right="-184"/>
              <w:jc w:val="center"/>
              <w:rPr>
                <w:sz w:val="22"/>
              </w:rPr>
            </w:pPr>
            <w:r>
              <w:rPr>
                <w:color w:val="000000"/>
                <w:sz w:val="22"/>
              </w:rPr>
              <w:t>4150,0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83C7A" w14:textId="77777777" w:rsidR="006F6ED0" w:rsidRPr="00E73890" w:rsidRDefault="006F6ED0" w:rsidP="00832F69">
            <w:pPr>
              <w:ind w:left="-136" w:right="-184"/>
              <w:jc w:val="center"/>
              <w:rPr>
                <w:sz w:val="22"/>
              </w:rPr>
            </w:pPr>
            <w:r>
              <w:rPr>
                <w:color w:val="000000"/>
                <w:sz w:val="22"/>
              </w:rPr>
              <w:t>4150,0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94E28C" w14:textId="77777777" w:rsidR="006F6ED0" w:rsidRPr="00E73890" w:rsidRDefault="006F6ED0" w:rsidP="00832F69">
            <w:pPr>
              <w:ind w:left="-136" w:right="-184"/>
              <w:jc w:val="center"/>
              <w:rPr>
                <w:sz w:val="22"/>
              </w:rPr>
            </w:pPr>
            <w:r>
              <w:rPr>
                <w:color w:val="000000"/>
                <w:sz w:val="22"/>
              </w:rPr>
              <w:t>4150,0</w:t>
            </w:r>
          </w:p>
        </w:tc>
      </w:tr>
      <w:tr w:rsidR="006F6ED0" w:rsidRPr="00E73890" w14:paraId="798D0101" w14:textId="77777777" w:rsidTr="00832F69">
        <w:trPr>
          <w:cantSplit/>
          <w:jc w:val="center"/>
        </w:trPr>
        <w:tc>
          <w:tcPr>
            <w:tcW w:w="226" w:type="pct"/>
            <w:vAlign w:val="center"/>
          </w:tcPr>
          <w:p w14:paraId="148CB304" w14:textId="77777777" w:rsidR="006F6ED0" w:rsidRPr="00E73890" w:rsidRDefault="006F6ED0" w:rsidP="00832F69">
            <w:pPr>
              <w:jc w:val="center"/>
              <w:rPr>
                <w:bCs/>
                <w:sz w:val="22"/>
              </w:rPr>
            </w:pPr>
            <w:r>
              <w:rPr>
                <w:bCs/>
                <w:sz w:val="22"/>
              </w:rPr>
              <w:t>5</w:t>
            </w:r>
          </w:p>
        </w:tc>
        <w:tc>
          <w:tcPr>
            <w:tcW w:w="2241" w:type="pct"/>
            <w:shd w:val="clear" w:color="auto" w:fill="auto"/>
            <w:noWrap/>
            <w:vAlign w:val="bottom"/>
            <w:hideMark/>
          </w:tcPr>
          <w:p w14:paraId="74BC5AF8" w14:textId="77777777" w:rsidR="006F6ED0" w:rsidRPr="00E73890" w:rsidRDefault="006F6ED0" w:rsidP="00832F69">
            <w:pPr>
              <w:rPr>
                <w:sz w:val="22"/>
              </w:rPr>
            </w:pPr>
            <w:r w:rsidRPr="00E73890">
              <w:rPr>
                <w:sz w:val="22"/>
              </w:rPr>
              <w:t>Себестоимость производимых товаров (оказываемых услуг) по регулируемому виду деятельности, в том числе</w:t>
            </w:r>
          </w:p>
        </w:tc>
        <w:tc>
          <w:tcPr>
            <w:tcW w:w="436" w:type="pct"/>
            <w:shd w:val="clear" w:color="auto" w:fill="auto"/>
            <w:noWrap/>
            <w:vAlign w:val="center"/>
            <w:hideMark/>
          </w:tcPr>
          <w:p w14:paraId="78FAD6F9" w14:textId="77777777" w:rsidR="006F6ED0" w:rsidRPr="00E73890" w:rsidRDefault="006F6ED0" w:rsidP="00832F69">
            <w:pPr>
              <w:ind w:left="-136" w:right="-184"/>
              <w:jc w:val="center"/>
              <w:rPr>
                <w:sz w:val="22"/>
              </w:rPr>
            </w:pPr>
            <w:r w:rsidRPr="00E73890">
              <w:rPr>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A160A77" w14:textId="77777777" w:rsidR="006F6ED0" w:rsidRPr="00E73890" w:rsidRDefault="006F6ED0" w:rsidP="00832F69">
            <w:pPr>
              <w:ind w:left="-136" w:right="-184"/>
              <w:jc w:val="center"/>
              <w:rPr>
                <w:sz w:val="22"/>
              </w:rPr>
            </w:pPr>
            <w:r>
              <w:rPr>
                <w:color w:val="000000"/>
                <w:sz w:val="22"/>
              </w:rPr>
              <w:t>3883,83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C4262" w14:textId="77777777" w:rsidR="006F6ED0" w:rsidRPr="00E73890" w:rsidRDefault="006F6ED0" w:rsidP="00832F69">
            <w:pPr>
              <w:ind w:left="-136" w:right="-184"/>
              <w:jc w:val="center"/>
              <w:rPr>
                <w:sz w:val="22"/>
              </w:rPr>
            </w:pPr>
            <w:r>
              <w:rPr>
                <w:color w:val="000000"/>
                <w:sz w:val="22"/>
              </w:rPr>
              <w:t>4059,79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AB8A8F" w14:textId="77777777" w:rsidR="006F6ED0" w:rsidRPr="00E73890" w:rsidRDefault="006F6ED0" w:rsidP="00832F69">
            <w:pPr>
              <w:ind w:left="-136" w:right="-184"/>
              <w:jc w:val="center"/>
              <w:rPr>
                <w:sz w:val="22"/>
              </w:rPr>
            </w:pPr>
            <w:r>
              <w:rPr>
                <w:color w:val="000000"/>
                <w:sz w:val="22"/>
              </w:rPr>
              <w:t>4184,17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EF6B70" w14:textId="77777777" w:rsidR="006F6ED0" w:rsidRPr="00E73890" w:rsidRDefault="006F6ED0" w:rsidP="00832F69">
            <w:pPr>
              <w:ind w:left="-136" w:right="-184"/>
              <w:jc w:val="center"/>
              <w:rPr>
                <w:sz w:val="22"/>
              </w:rPr>
            </w:pPr>
            <w:r>
              <w:rPr>
                <w:color w:val="000000"/>
                <w:sz w:val="22"/>
              </w:rPr>
              <w:t>4315,61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F97936" w14:textId="77777777" w:rsidR="006F6ED0" w:rsidRPr="00E73890" w:rsidRDefault="006F6ED0" w:rsidP="00832F69">
            <w:pPr>
              <w:ind w:left="-136" w:right="-184"/>
              <w:jc w:val="center"/>
              <w:rPr>
                <w:sz w:val="22"/>
              </w:rPr>
            </w:pPr>
            <w:r>
              <w:rPr>
                <w:color w:val="000000"/>
                <w:sz w:val="22"/>
              </w:rPr>
              <w:t>4440,65</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ABD812" w14:textId="77777777" w:rsidR="006F6ED0" w:rsidRPr="00E73890" w:rsidRDefault="006F6ED0" w:rsidP="00832F69">
            <w:pPr>
              <w:ind w:left="-136" w:right="-184"/>
              <w:jc w:val="center"/>
              <w:rPr>
                <w:sz w:val="22"/>
              </w:rPr>
            </w:pPr>
            <w:r>
              <w:rPr>
                <w:color w:val="000000"/>
                <w:sz w:val="22"/>
              </w:rPr>
              <w:t>4557,08</w:t>
            </w:r>
          </w:p>
        </w:tc>
      </w:tr>
      <w:tr w:rsidR="006F6ED0" w:rsidRPr="00E73890" w14:paraId="7FF6AD0C" w14:textId="77777777" w:rsidTr="00832F69">
        <w:trPr>
          <w:cantSplit/>
          <w:jc w:val="center"/>
        </w:trPr>
        <w:tc>
          <w:tcPr>
            <w:tcW w:w="226" w:type="pct"/>
            <w:vAlign w:val="center"/>
          </w:tcPr>
          <w:p w14:paraId="316C74BB" w14:textId="77777777" w:rsidR="006F6ED0" w:rsidRPr="00E73890" w:rsidRDefault="006F6ED0" w:rsidP="00832F69">
            <w:pPr>
              <w:jc w:val="center"/>
              <w:rPr>
                <w:bCs/>
                <w:sz w:val="22"/>
              </w:rPr>
            </w:pPr>
            <w:r>
              <w:rPr>
                <w:bCs/>
                <w:sz w:val="22"/>
              </w:rPr>
              <w:t>5</w:t>
            </w:r>
            <w:r w:rsidRPr="00E73890">
              <w:rPr>
                <w:bCs/>
                <w:sz w:val="22"/>
              </w:rPr>
              <w:t>.1</w:t>
            </w:r>
          </w:p>
        </w:tc>
        <w:tc>
          <w:tcPr>
            <w:tcW w:w="2241" w:type="pct"/>
            <w:shd w:val="clear" w:color="auto" w:fill="auto"/>
            <w:noWrap/>
            <w:vAlign w:val="bottom"/>
            <w:hideMark/>
          </w:tcPr>
          <w:p w14:paraId="28C6FD08" w14:textId="77777777" w:rsidR="006F6ED0" w:rsidRPr="00E73890" w:rsidRDefault="006F6ED0" w:rsidP="00832F69">
            <w:pPr>
              <w:rPr>
                <w:sz w:val="22"/>
              </w:rPr>
            </w:pPr>
            <w:r w:rsidRPr="00E73890">
              <w:rPr>
                <w:sz w:val="22"/>
              </w:rPr>
              <w:t>расходы на топливо</w:t>
            </w:r>
          </w:p>
        </w:tc>
        <w:tc>
          <w:tcPr>
            <w:tcW w:w="436" w:type="pct"/>
            <w:shd w:val="clear" w:color="auto" w:fill="auto"/>
            <w:noWrap/>
            <w:vAlign w:val="center"/>
            <w:hideMark/>
          </w:tcPr>
          <w:p w14:paraId="74E5E03D" w14:textId="77777777" w:rsidR="006F6ED0" w:rsidRPr="00E73890" w:rsidRDefault="006F6ED0" w:rsidP="00832F69">
            <w:pPr>
              <w:ind w:left="-136" w:right="-184"/>
              <w:jc w:val="center"/>
              <w:rPr>
                <w:bCs/>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1D8772D" w14:textId="77777777" w:rsidR="006F6ED0" w:rsidRPr="00E73890" w:rsidRDefault="006F6ED0" w:rsidP="00832F69">
            <w:pPr>
              <w:ind w:left="-136" w:right="-184"/>
              <w:jc w:val="center"/>
              <w:rPr>
                <w:sz w:val="22"/>
              </w:rPr>
            </w:pPr>
            <w:r>
              <w:rPr>
                <w:color w:val="000000"/>
                <w:sz w:val="22"/>
              </w:rPr>
              <w:t>2043,81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0CC4B" w14:textId="77777777" w:rsidR="006F6ED0" w:rsidRPr="00E73890" w:rsidRDefault="006F6ED0" w:rsidP="00832F69">
            <w:pPr>
              <w:ind w:left="-136" w:right="-184"/>
              <w:jc w:val="center"/>
              <w:rPr>
                <w:sz w:val="22"/>
              </w:rPr>
            </w:pPr>
            <w:r>
              <w:rPr>
                <w:color w:val="000000"/>
                <w:sz w:val="22"/>
              </w:rPr>
              <w:t>2139,38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A3603" w14:textId="77777777" w:rsidR="006F6ED0" w:rsidRPr="00E73890" w:rsidRDefault="006F6ED0" w:rsidP="00832F69">
            <w:pPr>
              <w:ind w:left="-136" w:right="-184"/>
              <w:jc w:val="center"/>
              <w:rPr>
                <w:sz w:val="22"/>
              </w:rPr>
            </w:pPr>
            <w:r>
              <w:rPr>
                <w:color w:val="000000"/>
                <w:sz w:val="22"/>
              </w:rPr>
              <w:t>2220,17</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46BFA0" w14:textId="77777777" w:rsidR="006F6ED0" w:rsidRPr="00E73890" w:rsidRDefault="006F6ED0" w:rsidP="00832F69">
            <w:pPr>
              <w:ind w:left="-136" w:right="-184"/>
              <w:jc w:val="center"/>
              <w:rPr>
                <w:sz w:val="22"/>
              </w:rPr>
            </w:pPr>
            <w:r>
              <w:rPr>
                <w:color w:val="000000"/>
                <w:sz w:val="22"/>
              </w:rPr>
              <w:t>2304,01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3208E2" w14:textId="77777777" w:rsidR="006F6ED0" w:rsidRPr="00E73890" w:rsidRDefault="006F6ED0" w:rsidP="00832F69">
            <w:pPr>
              <w:ind w:left="-136" w:right="-184"/>
              <w:jc w:val="center"/>
              <w:rPr>
                <w:sz w:val="22"/>
              </w:rPr>
            </w:pPr>
            <w:r>
              <w:rPr>
                <w:color w:val="000000"/>
                <w:sz w:val="22"/>
              </w:rPr>
              <w:t>2391,03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8BA2F0" w14:textId="77777777" w:rsidR="006F6ED0" w:rsidRPr="00E73890" w:rsidRDefault="006F6ED0" w:rsidP="00832F69">
            <w:pPr>
              <w:ind w:left="-136" w:right="-184"/>
              <w:jc w:val="center"/>
              <w:rPr>
                <w:sz w:val="22"/>
              </w:rPr>
            </w:pPr>
            <w:r>
              <w:rPr>
                <w:color w:val="000000"/>
                <w:sz w:val="22"/>
              </w:rPr>
              <w:t>2476,55</w:t>
            </w:r>
          </w:p>
        </w:tc>
      </w:tr>
      <w:tr w:rsidR="006F6ED0" w:rsidRPr="00E73890" w14:paraId="45165EAC" w14:textId="77777777" w:rsidTr="00832F69">
        <w:trPr>
          <w:cantSplit/>
          <w:jc w:val="center"/>
        </w:trPr>
        <w:tc>
          <w:tcPr>
            <w:tcW w:w="226" w:type="pct"/>
            <w:vAlign w:val="center"/>
          </w:tcPr>
          <w:p w14:paraId="355999B9" w14:textId="77777777" w:rsidR="006F6ED0" w:rsidRPr="00E73890" w:rsidRDefault="006F6ED0" w:rsidP="00832F69">
            <w:pPr>
              <w:jc w:val="center"/>
              <w:rPr>
                <w:bCs/>
                <w:sz w:val="22"/>
              </w:rPr>
            </w:pPr>
            <w:r>
              <w:rPr>
                <w:bCs/>
                <w:sz w:val="22"/>
              </w:rPr>
              <w:t>5</w:t>
            </w:r>
            <w:r w:rsidRPr="00E73890">
              <w:rPr>
                <w:bCs/>
                <w:sz w:val="22"/>
              </w:rPr>
              <w:t>.2</w:t>
            </w:r>
          </w:p>
        </w:tc>
        <w:tc>
          <w:tcPr>
            <w:tcW w:w="2241" w:type="pct"/>
            <w:shd w:val="clear" w:color="auto" w:fill="auto"/>
            <w:noWrap/>
            <w:vAlign w:val="bottom"/>
            <w:hideMark/>
          </w:tcPr>
          <w:p w14:paraId="496B2B7E" w14:textId="77777777" w:rsidR="006F6ED0" w:rsidRPr="00E73890" w:rsidRDefault="006F6ED0" w:rsidP="00832F69">
            <w:pPr>
              <w:rPr>
                <w:sz w:val="22"/>
              </w:rPr>
            </w:pPr>
            <w:r w:rsidRPr="00E73890">
              <w:rPr>
                <w:sz w:val="22"/>
              </w:rPr>
              <w:t xml:space="preserve">Расходы на покупаемую электрическую энергию (мощность), </w:t>
            </w:r>
          </w:p>
        </w:tc>
        <w:tc>
          <w:tcPr>
            <w:tcW w:w="436" w:type="pct"/>
            <w:shd w:val="clear" w:color="auto" w:fill="auto"/>
            <w:noWrap/>
            <w:vAlign w:val="center"/>
            <w:hideMark/>
          </w:tcPr>
          <w:p w14:paraId="2F706015"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0522E145" w14:textId="77777777" w:rsidR="006F6ED0" w:rsidRPr="00E73890" w:rsidRDefault="006F6ED0" w:rsidP="00832F69">
            <w:pPr>
              <w:ind w:left="-136" w:right="-184"/>
              <w:jc w:val="center"/>
              <w:rPr>
                <w:sz w:val="22"/>
              </w:rPr>
            </w:pPr>
            <w:r>
              <w:rPr>
                <w:color w:val="000000"/>
                <w:sz w:val="22"/>
              </w:rPr>
              <w:t>458,18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8CD2A" w14:textId="77777777" w:rsidR="006F6ED0" w:rsidRPr="00E73890" w:rsidRDefault="006F6ED0" w:rsidP="00832F69">
            <w:pPr>
              <w:ind w:left="-136" w:right="-184"/>
              <w:jc w:val="center"/>
              <w:rPr>
                <w:sz w:val="22"/>
              </w:rPr>
            </w:pPr>
            <w:r>
              <w:rPr>
                <w:color w:val="000000"/>
                <w:sz w:val="22"/>
              </w:rPr>
              <w:t>483,27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38779" w14:textId="77777777" w:rsidR="006F6ED0" w:rsidRPr="00E73890" w:rsidRDefault="006F6ED0" w:rsidP="00832F69">
            <w:pPr>
              <w:ind w:left="-136" w:right="-184"/>
              <w:jc w:val="center"/>
              <w:rPr>
                <w:sz w:val="22"/>
              </w:rPr>
            </w:pPr>
            <w:r>
              <w:rPr>
                <w:color w:val="000000"/>
                <w:sz w:val="22"/>
              </w:rPr>
              <w:t>494,75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80DDCF" w14:textId="77777777" w:rsidR="006F6ED0" w:rsidRPr="00E73890" w:rsidRDefault="006F6ED0" w:rsidP="00832F69">
            <w:pPr>
              <w:ind w:left="-136" w:right="-184"/>
              <w:jc w:val="center"/>
              <w:rPr>
                <w:sz w:val="22"/>
              </w:rPr>
            </w:pPr>
            <w:r>
              <w:rPr>
                <w:color w:val="000000"/>
                <w:sz w:val="22"/>
              </w:rPr>
              <w:t>512,45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A3885" w14:textId="77777777" w:rsidR="006F6ED0" w:rsidRPr="00E73890" w:rsidRDefault="006F6ED0" w:rsidP="00832F69">
            <w:pPr>
              <w:ind w:left="-136" w:right="-184"/>
              <w:jc w:val="center"/>
              <w:rPr>
                <w:sz w:val="22"/>
              </w:rPr>
            </w:pPr>
            <w:r>
              <w:rPr>
                <w:color w:val="000000"/>
                <w:sz w:val="22"/>
              </w:rPr>
              <w:t>520,02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E73CDA" w14:textId="77777777" w:rsidR="006F6ED0" w:rsidRPr="00E73890" w:rsidRDefault="006F6ED0" w:rsidP="00832F69">
            <w:pPr>
              <w:ind w:left="-136" w:right="-184"/>
              <w:jc w:val="center"/>
              <w:rPr>
                <w:sz w:val="22"/>
              </w:rPr>
            </w:pPr>
            <w:r>
              <w:rPr>
                <w:color w:val="000000"/>
                <w:sz w:val="22"/>
              </w:rPr>
              <w:t>519,90</w:t>
            </w:r>
          </w:p>
        </w:tc>
      </w:tr>
      <w:tr w:rsidR="006F6ED0" w:rsidRPr="00E73890" w14:paraId="4C8F59A5" w14:textId="77777777" w:rsidTr="00832F69">
        <w:trPr>
          <w:cantSplit/>
          <w:jc w:val="center"/>
        </w:trPr>
        <w:tc>
          <w:tcPr>
            <w:tcW w:w="226" w:type="pct"/>
            <w:vAlign w:val="center"/>
          </w:tcPr>
          <w:p w14:paraId="063AC068" w14:textId="77777777" w:rsidR="006F6ED0" w:rsidRPr="00E73890" w:rsidRDefault="006F6ED0" w:rsidP="00832F69">
            <w:pPr>
              <w:jc w:val="center"/>
              <w:rPr>
                <w:bCs/>
                <w:sz w:val="22"/>
              </w:rPr>
            </w:pPr>
            <w:r>
              <w:rPr>
                <w:bCs/>
                <w:sz w:val="22"/>
              </w:rPr>
              <w:t>5</w:t>
            </w:r>
            <w:r w:rsidRPr="00E73890">
              <w:rPr>
                <w:bCs/>
                <w:sz w:val="22"/>
              </w:rPr>
              <w:t>.3</w:t>
            </w:r>
          </w:p>
        </w:tc>
        <w:tc>
          <w:tcPr>
            <w:tcW w:w="2241" w:type="pct"/>
            <w:shd w:val="clear" w:color="auto" w:fill="auto"/>
            <w:noWrap/>
            <w:vAlign w:val="bottom"/>
            <w:hideMark/>
          </w:tcPr>
          <w:p w14:paraId="16F41A0B" w14:textId="77777777" w:rsidR="006F6ED0" w:rsidRPr="00E73890" w:rsidRDefault="006F6ED0" w:rsidP="00832F69">
            <w:pPr>
              <w:rPr>
                <w:sz w:val="22"/>
              </w:rPr>
            </w:pPr>
            <w:r w:rsidRPr="00E73890">
              <w:rPr>
                <w:sz w:val="22"/>
              </w:rPr>
              <w:t>Расходы на приобретение холодной воды</w:t>
            </w:r>
          </w:p>
        </w:tc>
        <w:tc>
          <w:tcPr>
            <w:tcW w:w="436" w:type="pct"/>
            <w:shd w:val="clear" w:color="auto" w:fill="auto"/>
            <w:noWrap/>
            <w:vAlign w:val="center"/>
            <w:hideMark/>
          </w:tcPr>
          <w:p w14:paraId="2D97DDAE" w14:textId="77777777" w:rsidR="006F6ED0" w:rsidRPr="00E73890" w:rsidRDefault="006F6ED0" w:rsidP="00832F69">
            <w:pPr>
              <w:ind w:left="-136" w:right="-184"/>
              <w:jc w:val="center"/>
              <w:rPr>
                <w:sz w:val="22"/>
              </w:rPr>
            </w:pPr>
            <w:r w:rsidRPr="00E73890">
              <w:rPr>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6203334" w14:textId="77777777" w:rsidR="006F6ED0" w:rsidRPr="00E73890" w:rsidRDefault="006F6ED0" w:rsidP="00832F69">
            <w:pPr>
              <w:ind w:left="-136" w:right="-184"/>
              <w:jc w:val="center"/>
              <w:rPr>
                <w:sz w:val="22"/>
              </w:rPr>
            </w:pPr>
            <w:r>
              <w:rPr>
                <w:color w:val="000000"/>
                <w:sz w:val="22"/>
              </w:rPr>
              <w:t>49,78</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92750" w14:textId="77777777" w:rsidR="006F6ED0" w:rsidRPr="00E73890" w:rsidRDefault="006F6ED0" w:rsidP="00832F69">
            <w:pPr>
              <w:ind w:left="-136" w:right="-184"/>
              <w:jc w:val="center"/>
              <w:rPr>
                <w:sz w:val="22"/>
              </w:rPr>
            </w:pPr>
            <w:r>
              <w:rPr>
                <w:color w:val="000000"/>
                <w:sz w:val="22"/>
              </w:rPr>
              <w:t>51,81</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45DE3C" w14:textId="77777777" w:rsidR="006F6ED0" w:rsidRPr="00E73890" w:rsidRDefault="006F6ED0" w:rsidP="00832F69">
            <w:pPr>
              <w:ind w:left="-136" w:right="-184"/>
              <w:jc w:val="center"/>
              <w:rPr>
                <w:sz w:val="22"/>
              </w:rPr>
            </w:pPr>
            <w:r>
              <w:rPr>
                <w:color w:val="000000"/>
                <w:sz w:val="22"/>
              </w:rPr>
              <w:t>53,40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6B8A26" w14:textId="77777777" w:rsidR="006F6ED0" w:rsidRPr="00E73890" w:rsidRDefault="006F6ED0" w:rsidP="00832F69">
            <w:pPr>
              <w:ind w:left="-136" w:right="-184"/>
              <w:jc w:val="center"/>
              <w:rPr>
                <w:sz w:val="22"/>
              </w:rPr>
            </w:pPr>
            <w:r>
              <w:rPr>
                <w:color w:val="000000"/>
                <w:sz w:val="22"/>
              </w:rPr>
              <w:t>54,94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FB24A" w14:textId="77777777" w:rsidR="006F6ED0" w:rsidRPr="00E73890" w:rsidRDefault="006F6ED0" w:rsidP="00832F69">
            <w:pPr>
              <w:ind w:left="-136" w:right="-184"/>
              <w:jc w:val="center"/>
              <w:rPr>
                <w:sz w:val="22"/>
              </w:rPr>
            </w:pPr>
            <w:r>
              <w:rPr>
                <w:color w:val="000000"/>
                <w:sz w:val="22"/>
              </w:rPr>
              <w:t>56,47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879C98" w14:textId="77777777" w:rsidR="006F6ED0" w:rsidRPr="00E73890" w:rsidRDefault="006F6ED0" w:rsidP="00832F69">
            <w:pPr>
              <w:ind w:left="-136" w:right="-184"/>
              <w:jc w:val="center"/>
              <w:rPr>
                <w:sz w:val="22"/>
              </w:rPr>
            </w:pPr>
            <w:r>
              <w:rPr>
                <w:color w:val="000000"/>
                <w:sz w:val="22"/>
              </w:rPr>
              <w:t>57,98</w:t>
            </w:r>
          </w:p>
        </w:tc>
      </w:tr>
      <w:tr w:rsidR="006F6ED0" w:rsidRPr="00E73890" w14:paraId="21055880" w14:textId="77777777" w:rsidTr="00832F69">
        <w:trPr>
          <w:cantSplit/>
          <w:jc w:val="center"/>
        </w:trPr>
        <w:tc>
          <w:tcPr>
            <w:tcW w:w="226" w:type="pct"/>
            <w:vAlign w:val="center"/>
          </w:tcPr>
          <w:p w14:paraId="326EF478" w14:textId="77777777" w:rsidR="006F6ED0" w:rsidRPr="00E73890" w:rsidRDefault="006F6ED0" w:rsidP="00832F69">
            <w:pPr>
              <w:jc w:val="center"/>
              <w:rPr>
                <w:bCs/>
                <w:sz w:val="22"/>
              </w:rPr>
            </w:pPr>
            <w:r>
              <w:rPr>
                <w:bCs/>
                <w:sz w:val="22"/>
              </w:rPr>
              <w:t>5</w:t>
            </w:r>
            <w:r w:rsidRPr="00E73890">
              <w:rPr>
                <w:bCs/>
                <w:sz w:val="22"/>
              </w:rPr>
              <w:t>.4</w:t>
            </w:r>
          </w:p>
        </w:tc>
        <w:tc>
          <w:tcPr>
            <w:tcW w:w="2241" w:type="pct"/>
            <w:shd w:val="clear" w:color="auto" w:fill="auto"/>
            <w:noWrap/>
            <w:vAlign w:val="bottom"/>
            <w:hideMark/>
          </w:tcPr>
          <w:p w14:paraId="65A57E27" w14:textId="77777777" w:rsidR="006F6ED0" w:rsidRPr="00E73890" w:rsidRDefault="006F6ED0" w:rsidP="00832F69">
            <w:pPr>
              <w:rPr>
                <w:sz w:val="22"/>
              </w:rPr>
            </w:pPr>
            <w:r w:rsidRPr="00E73890">
              <w:rPr>
                <w:sz w:val="22"/>
              </w:rPr>
              <w:t>ФОТ</w:t>
            </w:r>
          </w:p>
        </w:tc>
        <w:tc>
          <w:tcPr>
            <w:tcW w:w="436" w:type="pct"/>
            <w:shd w:val="clear" w:color="auto" w:fill="auto"/>
            <w:noWrap/>
            <w:vAlign w:val="center"/>
            <w:hideMark/>
          </w:tcPr>
          <w:p w14:paraId="18E580DA" w14:textId="77777777" w:rsidR="006F6ED0" w:rsidRPr="00E73890" w:rsidRDefault="006F6ED0" w:rsidP="00832F69">
            <w:pPr>
              <w:ind w:left="-136" w:right="-184"/>
              <w:jc w:val="center"/>
              <w:rPr>
                <w:bCs/>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378CE724" w14:textId="77777777" w:rsidR="006F6ED0" w:rsidRPr="00E73890" w:rsidRDefault="006F6ED0" w:rsidP="00832F69">
            <w:pPr>
              <w:ind w:left="-136" w:right="-184"/>
              <w:jc w:val="center"/>
              <w:rPr>
                <w:sz w:val="22"/>
              </w:rPr>
            </w:pPr>
            <w:r>
              <w:rPr>
                <w:color w:val="000000"/>
                <w:sz w:val="22"/>
              </w:rPr>
              <w:t>1106,00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8C0F8B" w14:textId="77777777" w:rsidR="006F6ED0" w:rsidRPr="00E73890" w:rsidRDefault="006F6ED0" w:rsidP="00832F69">
            <w:pPr>
              <w:ind w:left="-136" w:right="-184"/>
              <w:jc w:val="center"/>
              <w:rPr>
                <w:sz w:val="22"/>
              </w:rPr>
            </w:pPr>
            <w:r>
              <w:rPr>
                <w:color w:val="000000"/>
                <w:sz w:val="22"/>
              </w:rPr>
              <w:t>1150,24</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3D1B91" w14:textId="77777777" w:rsidR="006F6ED0" w:rsidRPr="00E73890" w:rsidRDefault="006F6ED0" w:rsidP="00832F69">
            <w:pPr>
              <w:ind w:left="-136" w:right="-184"/>
              <w:jc w:val="center"/>
              <w:rPr>
                <w:sz w:val="22"/>
              </w:rPr>
            </w:pPr>
            <w:r>
              <w:rPr>
                <w:color w:val="000000"/>
                <w:sz w:val="22"/>
              </w:rPr>
              <w:t>1175,54</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75BE0" w14:textId="77777777" w:rsidR="006F6ED0" w:rsidRPr="00E73890" w:rsidRDefault="006F6ED0" w:rsidP="00832F69">
            <w:pPr>
              <w:ind w:left="-136" w:right="-184"/>
              <w:jc w:val="center"/>
              <w:rPr>
                <w:sz w:val="22"/>
              </w:rPr>
            </w:pPr>
            <w:r>
              <w:rPr>
                <w:color w:val="000000"/>
                <w:sz w:val="22"/>
              </w:rPr>
              <w:t>1199,05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6C5DD1" w14:textId="77777777" w:rsidR="006F6ED0" w:rsidRPr="00E73890" w:rsidRDefault="006F6ED0" w:rsidP="00832F69">
            <w:pPr>
              <w:ind w:left="-136" w:right="-184"/>
              <w:jc w:val="center"/>
              <w:rPr>
                <w:sz w:val="22"/>
              </w:rPr>
            </w:pPr>
            <w:r>
              <w:rPr>
                <w:color w:val="000000"/>
                <w:sz w:val="22"/>
              </w:rPr>
              <w:t>1223,04</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57F2AB" w14:textId="77777777" w:rsidR="006F6ED0" w:rsidRPr="00E73890" w:rsidRDefault="006F6ED0" w:rsidP="00832F69">
            <w:pPr>
              <w:ind w:left="-136" w:right="-184"/>
              <w:jc w:val="center"/>
              <w:rPr>
                <w:sz w:val="22"/>
              </w:rPr>
            </w:pPr>
            <w:r>
              <w:rPr>
                <w:color w:val="000000"/>
                <w:sz w:val="22"/>
              </w:rPr>
              <w:t>1247,50</w:t>
            </w:r>
          </w:p>
        </w:tc>
      </w:tr>
      <w:tr w:rsidR="006F6ED0" w:rsidRPr="00E73890" w14:paraId="4C1B9ACB" w14:textId="77777777" w:rsidTr="00832F69">
        <w:trPr>
          <w:cantSplit/>
          <w:jc w:val="center"/>
        </w:trPr>
        <w:tc>
          <w:tcPr>
            <w:tcW w:w="226" w:type="pct"/>
            <w:vAlign w:val="center"/>
          </w:tcPr>
          <w:p w14:paraId="6520D9D3" w14:textId="77777777" w:rsidR="006F6ED0" w:rsidRPr="00E73890" w:rsidRDefault="006F6ED0" w:rsidP="00832F69">
            <w:pPr>
              <w:jc w:val="center"/>
              <w:rPr>
                <w:bCs/>
                <w:sz w:val="22"/>
              </w:rPr>
            </w:pPr>
            <w:r>
              <w:rPr>
                <w:bCs/>
                <w:sz w:val="22"/>
              </w:rPr>
              <w:t>5</w:t>
            </w:r>
            <w:r w:rsidRPr="00E73890">
              <w:rPr>
                <w:bCs/>
                <w:sz w:val="22"/>
              </w:rPr>
              <w:t>.5</w:t>
            </w:r>
          </w:p>
        </w:tc>
        <w:tc>
          <w:tcPr>
            <w:tcW w:w="2241" w:type="pct"/>
            <w:shd w:val="clear" w:color="auto" w:fill="auto"/>
            <w:noWrap/>
            <w:vAlign w:val="bottom"/>
            <w:hideMark/>
          </w:tcPr>
          <w:p w14:paraId="38515DC0" w14:textId="77777777" w:rsidR="006F6ED0" w:rsidRPr="00E73890" w:rsidRDefault="006F6ED0" w:rsidP="00832F69">
            <w:pPr>
              <w:rPr>
                <w:sz w:val="22"/>
              </w:rPr>
            </w:pPr>
            <w:r w:rsidRPr="00E73890">
              <w:rPr>
                <w:sz w:val="22"/>
              </w:rPr>
              <w:t>Расходы на амортизацию основных производственных средств</w:t>
            </w:r>
          </w:p>
        </w:tc>
        <w:tc>
          <w:tcPr>
            <w:tcW w:w="436" w:type="pct"/>
            <w:shd w:val="clear" w:color="auto" w:fill="auto"/>
            <w:noWrap/>
            <w:vAlign w:val="center"/>
            <w:hideMark/>
          </w:tcPr>
          <w:p w14:paraId="24867062"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54922D14" w14:textId="77777777" w:rsidR="006F6ED0" w:rsidRPr="00E73890" w:rsidRDefault="006F6ED0" w:rsidP="00832F69">
            <w:pPr>
              <w:ind w:left="-136" w:right="-184"/>
              <w:jc w:val="center"/>
              <w:rPr>
                <w:sz w:val="22"/>
              </w:rPr>
            </w:pPr>
            <w:r>
              <w:rPr>
                <w:color w:val="000000"/>
                <w:sz w:val="22"/>
              </w:rPr>
              <w:t>2,56</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82B11" w14:textId="77777777" w:rsidR="006F6ED0" w:rsidRPr="00E73890" w:rsidRDefault="006F6ED0" w:rsidP="00832F69">
            <w:pPr>
              <w:ind w:left="-136" w:right="-184"/>
              <w:jc w:val="center"/>
              <w:rPr>
                <w:sz w:val="22"/>
              </w:rPr>
            </w:pPr>
            <w:r>
              <w:rPr>
                <w:color w:val="000000"/>
                <w:sz w:val="22"/>
              </w:rPr>
              <w:t>2,70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F8D3A3" w14:textId="77777777" w:rsidR="006F6ED0" w:rsidRPr="00E73890" w:rsidRDefault="006F6ED0" w:rsidP="00832F69">
            <w:pPr>
              <w:ind w:left="-136" w:right="-184"/>
              <w:jc w:val="center"/>
              <w:rPr>
                <w:sz w:val="22"/>
              </w:rPr>
            </w:pPr>
            <w:r>
              <w:rPr>
                <w:color w:val="000000"/>
                <w:sz w:val="22"/>
              </w:rPr>
              <w:t>2,85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DBF15A" w14:textId="77777777" w:rsidR="006F6ED0" w:rsidRPr="00E73890" w:rsidRDefault="006F6ED0" w:rsidP="00832F69">
            <w:pPr>
              <w:ind w:left="-136" w:right="-184"/>
              <w:jc w:val="center"/>
              <w:rPr>
                <w:sz w:val="22"/>
              </w:rPr>
            </w:pPr>
            <w:r>
              <w:rPr>
                <w:color w:val="000000"/>
                <w:sz w:val="22"/>
              </w:rPr>
              <w:t>3,01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C6DB11" w14:textId="77777777" w:rsidR="006F6ED0" w:rsidRPr="00E73890" w:rsidRDefault="006F6ED0" w:rsidP="00832F69">
            <w:pPr>
              <w:ind w:left="-136" w:right="-184"/>
              <w:jc w:val="center"/>
              <w:rPr>
                <w:sz w:val="22"/>
              </w:rPr>
            </w:pPr>
            <w:r>
              <w:rPr>
                <w:color w:val="000000"/>
                <w:sz w:val="22"/>
              </w:rPr>
              <w:t>3,17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CEFF0F" w14:textId="77777777" w:rsidR="006F6ED0" w:rsidRPr="00E73890" w:rsidRDefault="006F6ED0" w:rsidP="00832F69">
            <w:pPr>
              <w:ind w:left="-136" w:right="-184"/>
              <w:jc w:val="center"/>
              <w:rPr>
                <w:sz w:val="22"/>
              </w:rPr>
            </w:pPr>
            <w:r>
              <w:rPr>
                <w:color w:val="000000"/>
                <w:sz w:val="22"/>
              </w:rPr>
              <w:t>3,35</w:t>
            </w:r>
          </w:p>
        </w:tc>
      </w:tr>
      <w:tr w:rsidR="006F6ED0" w:rsidRPr="00E73890" w14:paraId="7EA6ED60" w14:textId="77777777" w:rsidTr="00832F69">
        <w:trPr>
          <w:cantSplit/>
          <w:jc w:val="center"/>
        </w:trPr>
        <w:tc>
          <w:tcPr>
            <w:tcW w:w="226" w:type="pct"/>
            <w:vAlign w:val="center"/>
          </w:tcPr>
          <w:p w14:paraId="5A0E4E5D" w14:textId="77777777" w:rsidR="006F6ED0" w:rsidRPr="00E73890" w:rsidRDefault="006F6ED0" w:rsidP="00832F69">
            <w:pPr>
              <w:jc w:val="center"/>
              <w:rPr>
                <w:sz w:val="22"/>
              </w:rPr>
            </w:pPr>
            <w:r>
              <w:rPr>
                <w:sz w:val="22"/>
              </w:rPr>
              <w:t>5</w:t>
            </w:r>
            <w:r w:rsidRPr="00E73890">
              <w:rPr>
                <w:sz w:val="22"/>
              </w:rPr>
              <w:t>.6</w:t>
            </w:r>
          </w:p>
        </w:tc>
        <w:tc>
          <w:tcPr>
            <w:tcW w:w="2241" w:type="pct"/>
            <w:shd w:val="clear" w:color="auto" w:fill="auto"/>
            <w:noWrap/>
            <w:vAlign w:val="bottom"/>
            <w:hideMark/>
          </w:tcPr>
          <w:p w14:paraId="71E11FD9" w14:textId="77777777" w:rsidR="006F6ED0" w:rsidRPr="00E73890" w:rsidRDefault="006F6ED0" w:rsidP="00832F69">
            <w:pPr>
              <w:rPr>
                <w:sz w:val="22"/>
              </w:rPr>
            </w:pPr>
            <w:r w:rsidRPr="00E73890">
              <w:rPr>
                <w:sz w:val="22"/>
              </w:rPr>
              <w:t>Общепроизводственные расходы:</w:t>
            </w:r>
          </w:p>
        </w:tc>
        <w:tc>
          <w:tcPr>
            <w:tcW w:w="436" w:type="pct"/>
            <w:shd w:val="clear" w:color="auto" w:fill="auto"/>
            <w:noWrap/>
            <w:vAlign w:val="center"/>
            <w:hideMark/>
          </w:tcPr>
          <w:p w14:paraId="648FAE68"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722BF3E" w14:textId="77777777" w:rsidR="006F6ED0" w:rsidRPr="00E73890" w:rsidRDefault="006F6ED0" w:rsidP="00832F69">
            <w:pPr>
              <w:ind w:left="-136" w:right="-184"/>
              <w:jc w:val="center"/>
              <w:rPr>
                <w:sz w:val="22"/>
              </w:rPr>
            </w:pPr>
            <w:r>
              <w:rPr>
                <w:color w:val="000000"/>
                <w:sz w:val="22"/>
              </w:rPr>
              <w:t>223,50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FAA35" w14:textId="77777777" w:rsidR="006F6ED0" w:rsidRPr="00E73890" w:rsidRDefault="006F6ED0" w:rsidP="00832F69">
            <w:pPr>
              <w:ind w:left="-136" w:right="-184"/>
              <w:jc w:val="center"/>
              <w:rPr>
                <w:sz w:val="22"/>
              </w:rPr>
            </w:pPr>
            <w:r>
              <w:rPr>
                <w:color w:val="000000"/>
                <w:sz w:val="22"/>
              </w:rPr>
              <w:t>232,39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017051" w14:textId="77777777" w:rsidR="006F6ED0" w:rsidRPr="00E73890" w:rsidRDefault="006F6ED0" w:rsidP="00832F69">
            <w:pPr>
              <w:ind w:left="-136" w:right="-184"/>
              <w:jc w:val="center"/>
              <w:rPr>
                <w:sz w:val="22"/>
              </w:rPr>
            </w:pPr>
            <w:r>
              <w:rPr>
                <w:color w:val="000000"/>
                <w:sz w:val="22"/>
              </w:rPr>
              <w:t>237,45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ED50E" w14:textId="77777777" w:rsidR="006F6ED0" w:rsidRPr="00E73890" w:rsidRDefault="006F6ED0" w:rsidP="00832F69">
            <w:pPr>
              <w:ind w:left="-136" w:right="-184"/>
              <w:jc w:val="center"/>
              <w:rPr>
                <w:sz w:val="22"/>
              </w:rPr>
            </w:pPr>
            <w:r>
              <w:rPr>
                <w:color w:val="000000"/>
                <w:sz w:val="22"/>
              </w:rPr>
              <w:t>242,14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8036DB" w14:textId="77777777" w:rsidR="006F6ED0" w:rsidRPr="00E73890" w:rsidRDefault="006F6ED0" w:rsidP="00832F69">
            <w:pPr>
              <w:ind w:left="-136" w:right="-184"/>
              <w:jc w:val="center"/>
              <w:rPr>
                <w:sz w:val="22"/>
              </w:rPr>
            </w:pPr>
            <w:r>
              <w:rPr>
                <w:color w:val="000000"/>
                <w:sz w:val="22"/>
              </w:rPr>
              <w:t>246,93</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C52EF3" w14:textId="77777777" w:rsidR="006F6ED0" w:rsidRPr="00E73890" w:rsidRDefault="006F6ED0" w:rsidP="00832F69">
            <w:pPr>
              <w:ind w:left="-136" w:right="-184"/>
              <w:jc w:val="center"/>
              <w:rPr>
                <w:sz w:val="22"/>
              </w:rPr>
            </w:pPr>
            <w:r>
              <w:rPr>
                <w:color w:val="000000"/>
                <w:sz w:val="22"/>
              </w:rPr>
              <w:t>251,81</w:t>
            </w:r>
          </w:p>
        </w:tc>
      </w:tr>
      <w:tr w:rsidR="006F6ED0" w:rsidRPr="00E73890" w14:paraId="3A414019" w14:textId="77777777" w:rsidTr="00832F69">
        <w:trPr>
          <w:cantSplit/>
          <w:jc w:val="center"/>
        </w:trPr>
        <w:tc>
          <w:tcPr>
            <w:tcW w:w="226" w:type="pct"/>
            <w:vAlign w:val="center"/>
          </w:tcPr>
          <w:p w14:paraId="64ED788E" w14:textId="77777777" w:rsidR="006F6ED0" w:rsidRPr="00E73890" w:rsidRDefault="006F6ED0" w:rsidP="00832F69">
            <w:pPr>
              <w:jc w:val="center"/>
              <w:rPr>
                <w:sz w:val="22"/>
              </w:rPr>
            </w:pPr>
            <w:r>
              <w:rPr>
                <w:sz w:val="22"/>
              </w:rPr>
              <w:t>5</w:t>
            </w:r>
            <w:r w:rsidRPr="00E73890">
              <w:rPr>
                <w:sz w:val="22"/>
              </w:rPr>
              <w:t>.7</w:t>
            </w:r>
          </w:p>
        </w:tc>
        <w:tc>
          <w:tcPr>
            <w:tcW w:w="2241" w:type="pct"/>
            <w:shd w:val="clear" w:color="auto" w:fill="auto"/>
            <w:noWrap/>
            <w:vAlign w:val="bottom"/>
            <w:hideMark/>
          </w:tcPr>
          <w:p w14:paraId="0536C305" w14:textId="77777777" w:rsidR="006F6ED0" w:rsidRPr="00E73890" w:rsidRDefault="006F6ED0" w:rsidP="00832F69">
            <w:pPr>
              <w:rPr>
                <w:sz w:val="22"/>
              </w:rPr>
            </w:pPr>
            <w:r w:rsidRPr="00E73890">
              <w:rPr>
                <w:sz w:val="22"/>
              </w:rPr>
              <w:t>Общехозяйственные расходы:</w:t>
            </w:r>
          </w:p>
        </w:tc>
        <w:tc>
          <w:tcPr>
            <w:tcW w:w="436" w:type="pct"/>
            <w:shd w:val="clear" w:color="auto" w:fill="auto"/>
            <w:noWrap/>
            <w:vAlign w:val="center"/>
            <w:hideMark/>
          </w:tcPr>
          <w:p w14:paraId="20E44BB8"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71398E75" w14:textId="77777777" w:rsidR="006F6ED0" w:rsidRPr="00E73890" w:rsidRDefault="006F6ED0" w:rsidP="00832F69">
            <w:pPr>
              <w:ind w:left="-136" w:right="-184"/>
              <w:jc w:val="center"/>
              <w:rPr>
                <w:sz w:val="22"/>
              </w:rPr>
            </w:pPr>
            <w:r>
              <w:rPr>
                <w:color w:val="000000"/>
                <w:sz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1B1CAF" w14:textId="77777777" w:rsidR="006F6ED0" w:rsidRPr="00E73890" w:rsidRDefault="006F6ED0" w:rsidP="00832F69">
            <w:pPr>
              <w:ind w:left="-136" w:right="-184"/>
              <w:jc w:val="center"/>
              <w:rPr>
                <w:sz w:val="22"/>
              </w:rPr>
            </w:pPr>
            <w:r>
              <w:rPr>
                <w:color w:val="000000"/>
                <w:sz w:val="22"/>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83AEB" w14:textId="77777777" w:rsidR="006F6ED0" w:rsidRPr="00E73890" w:rsidRDefault="006F6ED0" w:rsidP="00832F69">
            <w:pPr>
              <w:ind w:left="-136" w:right="-184"/>
              <w:jc w:val="center"/>
              <w:rPr>
                <w:sz w:val="22"/>
              </w:rPr>
            </w:pPr>
            <w:r>
              <w:rPr>
                <w:color w:val="000000"/>
                <w:sz w:val="22"/>
              </w:rPr>
              <w:t>0,00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691EF0" w14:textId="77777777" w:rsidR="006F6ED0" w:rsidRPr="00E73890" w:rsidRDefault="006F6ED0" w:rsidP="00832F69">
            <w:pPr>
              <w:ind w:left="-136" w:right="-184"/>
              <w:jc w:val="center"/>
              <w:rPr>
                <w:sz w:val="22"/>
              </w:rPr>
            </w:pPr>
            <w:r>
              <w:rPr>
                <w:color w:val="000000"/>
                <w:sz w:val="22"/>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4C7A9" w14:textId="77777777" w:rsidR="006F6ED0" w:rsidRPr="00E73890" w:rsidRDefault="006F6ED0" w:rsidP="00832F69">
            <w:pPr>
              <w:ind w:left="-136" w:right="-184"/>
              <w:jc w:val="center"/>
              <w:rPr>
                <w:sz w:val="22"/>
              </w:rPr>
            </w:pPr>
            <w:r>
              <w:rPr>
                <w:color w:val="000000"/>
                <w:sz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FC7C81" w14:textId="77777777" w:rsidR="006F6ED0" w:rsidRPr="00E73890" w:rsidRDefault="006F6ED0" w:rsidP="00832F69">
            <w:pPr>
              <w:ind w:left="-136" w:right="-184"/>
              <w:jc w:val="center"/>
              <w:rPr>
                <w:sz w:val="22"/>
              </w:rPr>
            </w:pPr>
            <w:r>
              <w:rPr>
                <w:color w:val="000000"/>
                <w:sz w:val="22"/>
              </w:rPr>
              <w:t>0,00</w:t>
            </w:r>
          </w:p>
        </w:tc>
      </w:tr>
      <w:tr w:rsidR="006F6ED0" w:rsidRPr="00E73890" w14:paraId="72C459EB" w14:textId="77777777" w:rsidTr="00832F69">
        <w:trPr>
          <w:cantSplit/>
          <w:jc w:val="center"/>
        </w:trPr>
        <w:tc>
          <w:tcPr>
            <w:tcW w:w="226" w:type="pct"/>
            <w:vAlign w:val="center"/>
          </w:tcPr>
          <w:p w14:paraId="7444D3C0" w14:textId="77777777" w:rsidR="006F6ED0" w:rsidRPr="00E73890" w:rsidRDefault="006F6ED0" w:rsidP="00832F69">
            <w:pPr>
              <w:jc w:val="center"/>
              <w:rPr>
                <w:sz w:val="22"/>
              </w:rPr>
            </w:pPr>
            <w:r>
              <w:rPr>
                <w:sz w:val="22"/>
              </w:rPr>
              <w:t>5</w:t>
            </w:r>
            <w:r w:rsidRPr="00E73890">
              <w:rPr>
                <w:sz w:val="22"/>
              </w:rPr>
              <w:t>.8</w:t>
            </w:r>
          </w:p>
        </w:tc>
        <w:tc>
          <w:tcPr>
            <w:tcW w:w="2241" w:type="pct"/>
            <w:shd w:val="clear" w:color="auto" w:fill="auto"/>
            <w:noWrap/>
            <w:vAlign w:val="bottom"/>
            <w:hideMark/>
          </w:tcPr>
          <w:p w14:paraId="0F7C5055" w14:textId="77777777" w:rsidR="006F6ED0" w:rsidRPr="00E73890" w:rsidRDefault="006F6ED0" w:rsidP="00832F69">
            <w:pPr>
              <w:rPr>
                <w:sz w:val="22"/>
              </w:rPr>
            </w:pPr>
            <w:r w:rsidRPr="00E73890">
              <w:rPr>
                <w:sz w:val="22"/>
              </w:rPr>
              <w:t>прочие расходы</w:t>
            </w:r>
          </w:p>
        </w:tc>
        <w:tc>
          <w:tcPr>
            <w:tcW w:w="436" w:type="pct"/>
            <w:shd w:val="clear" w:color="auto" w:fill="auto"/>
            <w:noWrap/>
            <w:vAlign w:val="center"/>
            <w:hideMark/>
          </w:tcPr>
          <w:p w14:paraId="2F228FCB"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5BF31A17" w14:textId="77777777" w:rsidR="006F6ED0" w:rsidRPr="00E73890" w:rsidRDefault="006F6ED0" w:rsidP="00832F69">
            <w:pPr>
              <w:ind w:left="-136" w:right="-184"/>
              <w:jc w:val="center"/>
              <w:rPr>
                <w:sz w:val="22"/>
              </w:rPr>
            </w:pPr>
            <w:r>
              <w:rPr>
                <w:color w:val="000000"/>
                <w:sz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3CB8CD" w14:textId="77777777" w:rsidR="006F6ED0" w:rsidRPr="00E73890" w:rsidRDefault="006F6ED0" w:rsidP="00832F69">
            <w:pPr>
              <w:ind w:left="-136" w:right="-184"/>
              <w:jc w:val="center"/>
              <w:rPr>
                <w:sz w:val="22"/>
              </w:rPr>
            </w:pPr>
            <w:r>
              <w:rPr>
                <w:color w:val="000000"/>
                <w:sz w:val="22"/>
              </w:rPr>
              <w:t>0,00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8A5F25" w14:textId="77777777" w:rsidR="006F6ED0" w:rsidRPr="00E73890" w:rsidRDefault="006F6ED0" w:rsidP="00832F69">
            <w:pPr>
              <w:ind w:left="-136" w:right="-184"/>
              <w:jc w:val="center"/>
              <w:rPr>
                <w:sz w:val="22"/>
              </w:rPr>
            </w:pPr>
            <w:r>
              <w:rPr>
                <w:color w:val="000000"/>
                <w:sz w:val="22"/>
              </w:rPr>
              <w:t>0,00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710402" w14:textId="77777777" w:rsidR="006F6ED0" w:rsidRPr="00E73890" w:rsidRDefault="006F6ED0" w:rsidP="00832F69">
            <w:pPr>
              <w:ind w:left="-136" w:right="-184"/>
              <w:jc w:val="center"/>
              <w:rPr>
                <w:sz w:val="22"/>
              </w:rPr>
            </w:pPr>
            <w:r>
              <w:rPr>
                <w:color w:val="000000"/>
                <w:sz w:val="22"/>
              </w:rPr>
              <w:t>0,00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B3740D" w14:textId="77777777" w:rsidR="006F6ED0" w:rsidRPr="00E73890" w:rsidRDefault="006F6ED0" w:rsidP="00832F69">
            <w:pPr>
              <w:ind w:left="-136" w:right="-184"/>
              <w:jc w:val="center"/>
              <w:rPr>
                <w:sz w:val="22"/>
              </w:rPr>
            </w:pPr>
            <w:r>
              <w:rPr>
                <w:color w:val="000000"/>
                <w:sz w:val="22"/>
              </w:rPr>
              <w:t>0,00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7800D3" w14:textId="77777777" w:rsidR="006F6ED0" w:rsidRPr="00E73890" w:rsidRDefault="006F6ED0" w:rsidP="00832F69">
            <w:pPr>
              <w:ind w:left="-136" w:right="-184"/>
              <w:jc w:val="center"/>
              <w:rPr>
                <w:sz w:val="22"/>
              </w:rPr>
            </w:pPr>
            <w:r>
              <w:rPr>
                <w:color w:val="000000"/>
                <w:sz w:val="22"/>
              </w:rPr>
              <w:t>0,00</w:t>
            </w:r>
          </w:p>
        </w:tc>
      </w:tr>
      <w:tr w:rsidR="006F6ED0" w:rsidRPr="00E73890" w14:paraId="7AA25891" w14:textId="77777777" w:rsidTr="00832F69">
        <w:trPr>
          <w:cantSplit/>
          <w:jc w:val="center"/>
        </w:trPr>
        <w:tc>
          <w:tcPr>
            <w:tcW w:w="226" w:type="pct"/>
            <w:vAlign w:val="center"/>
          </w:tcPr>
          <w:p w14:paraId="71BA8035" w14:textId="77777777" w:rsidR="006F6ED0" w:rsidRPr="00E73890" w:rsidRDefault="006F6ED0" w:rsidP="00832F69">
            <w:pPr>
              <w:jc w:val="center"/>
              <w:rPr>
                <w:sz w:val="22"/>
              </w:rPr>
            </w:pPr>
            <w:r>
              <w:rPr>
                <w:sz w:val="22"/>
              </w:rPr>
              <w:t>6</w:t>
            </w:r>
          </w:p>
        </w:tc>
        <w:tc>
          <w:tcPr>
            <w:tcW w:w="2241" w:type="pct"/>
            <w:shd w:val="clear" w:color="auto" w:fill="auto"/>
            <w:noWrap/>
            <w:vAlign w:val="center"/>
            <w:hideMark/>
          </w:tcPr>
          <w:p w14:paraId="1AD56A91" w14:textId="77777777" w:rsidR="006F6ED0" w:rsidRPr="00E73890" w:rsidRDefault="006F6ED0" w:rsidP="00832F69">
            <w:pPr>
              <w:rPr>
                <w:sz w:val="22"/>
              </w:rPr>
            </w:pPr>
            <w:r w:rsidRPr="00E73890">
              <w:rPr>
                <w:sz w:val="22"/>
              </w:rPr>
              <w:t>Прибыль</w:t>
            </w:r>
          </w:p>
        </w:tc>
        <w:tc>
          <w:tcPr>
            <w:tcW w:w="436" w:type="pct"/>
            <w:shd w:val="clear" w:color="auto" w:fill="auto"/>
            <w:noWrap/>
            <w:vAlign w:val="center"/>
            <w:hideMark/>
          </w:tcPr>
          <w:p w14:paraId="0865F327"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A2DD4AB" w14:textId="77777777" w:rsidR="006F6ED0" w:rsidRPr="00E73890" w:rsidRDefault="006F6ED0" w:rsidP="00832F69">
            <w:pPr>
              <w:ind w:left="-136" w:right="-184"/>
              <w:jc w:val="center"/>
              <w:rPr>
                <w:sz w:val="22"/>
              </w:rPr>
            </w:pPr>
            <w:r>
              <w:rPr>
                <w:color w:val="000000"/>
                <w:sz w:val="22"/>
              </w:rPr>
              <w:t>91,87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44721F" w14:textId="77777777" w:rsidR="006F6ED0" w:rsidRPr="00E73890" w:rsidRDefault="006F6ED0" w:rsidP="00832F69">
            <w:pPr>
              <w:ind w:left="-136" w:right="-184"/>
              <w:jc w:val="center"/>
              <w:rPr>
                <w:sz w:val="22"/>
              </w:rPr>
            </w:pPr>
            <w:r>
              <w:rPr>
                <w:color w:val="000000"/>
                <w:sz w:val="22"/>
              </w:rPr>
              <w:t>95,89</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DAEC78" w14:textId="77777777" w:rsidR="006F6ED0" w:rsidRPr="00E73890" w:rsidRDefault="006F6ED0" w:rsidP="00832F69">
            <w:pPr>
              <w:ind w:left="-136" w:right="-184"/>
              <w:jc w:val="center"/>
              <w:rPr>
                <w:sz w:val="22"/>
              </w:rPr>
            </w:pPr>
            <w:r>
              <w:rPr>
                <w:color w:val="000000"/>
                <w:sz w:val="22"/>
              </w:rPr>
              <w:t>98,06</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AEB64C" w14:textId="77777777" w:rsidR="006F6ED0" w:rsidRPr="00E73890" w:rsidRDefault="006F6ED0" w:rsidP="00832F69">
            <w:pPr>
              <w:ind w:left="-136" w:right="-184"/>
              <w:jc w:val="center"/>
              <w:rPr>
                <w:sz w:val="22"/>
              </w:rPr>
            </w:pPr>
            <w:r>
              <w:rPr>
                <w:color w:val="000000"/>
                <w:sz w:val="22"/>
              </w:rPr>
              <w:t>100,43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946171" w14:textId="77777777" w:rsidR="006F6ED0" w:rsidRPr="00E73890" w:rsidRDefault="006F6ED0" w:rsidP="00832F69">
            <w:pPr>
              <w:ind w:left="-136" w:right="-184"/>
              <w:jc w:val="center"/>
              <w:rPr>
                <w:sz w:val="22"/>
              </w:rPr>
            </w:pPr>
            <w:r>
              <w:rPr>
                <w:color w:val="000000"/>
                <w:sz w:val="22"/>
              </w:rPr>
              <w:t>102,32</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6B121A" w14:textId="77777777" w:rsidR="006F6ED0" w:rsidRPr="00E73890" w:rsidRDefault="006F6ED0" w:rsidP="00832F69">
            <w:pPr>
              <w:ind w:left="-136" w:right="-184"/>
              <w:jc w:val="center"/>
              <w:rPr>
                <w:sz w:val="22"/>
              </w:rPr>
            </w:pPr>
            <w:r>
              <w:rPr>
                <w:color w:val="000000"/>
                <w:sz w:val="22"/>
              </w:rPr>
              <w:t>103,86</w:t>
            </w:r>
          </w:p>
        </w:tc>
      </w:tr>
      <w:tr w:rsidR="006F6ED0" w:rsidRPr="00E73890" w14:paraId="1D26A089" w14:textId="77777777" w:rsidTr="00832F69">
        <w:trPr>
          <w:cantSplit/>
          <w:jc w:val="center"/>
        </w:trPr>
        <w:tc>
          <w:tcPr>
            <w:tcW w:w="226" w:type="pct"/>
            <w:vAlign w:val="center"/>
          </w:tcPr>
          <w:p w14:paraId="412CACCF" w14:textId="77777777" w:rsidR="006F6ED0" w:rsidRPr="00E73890" w:rsidRDefault="006F6ED0" w:rsidP="00832F69">
            <w:pPr>
              <w:jc w:val="center"/>
              <w:rPr>
                <w:sz w:val="22"/>
              </w:rPr>
            </w:pPr>
            <w:r>
              <w:rPr>
                <w:sz w:val="22"/>
              </w:rPr>
              <w:t>7</w:t>
            </w:r>
          </w:p>
        </w:tc>
        <w:tc>
          <w:tcPr>
            <w:tcW w:w="2241" w:type="pct"/>
            <w:shd w:val="clear" w:color="auto" w:fill="auto"/>
            <w:noWrap/>
            <w:vAlign w:val="center"/>
            <w:hideMark/>
          </w:tcPr>
          <w:p w14:paraId="69EE5E08" w14:textId="77777777" w:rsidR="006F6ED0" w:rsidRPr="00E73890" w:rsidRDefault="006F6ED0" w:rsidP="00832F69">
            <w:pPr>
              <w:rPr>
                <w:sz w:val="22"/>
              </w:rPr>
            </w:pPr>
            <w:r w:rsidRPr="00E73890">
              <w:rPr>
                <w:sz w:val="22"/>
              </w:rPr>
              <w:t>Необходимая валовая выручка от вида деятельности</w:t>
            </w:r>
          </w:p>
        </w:tc>
        <w:tc>
          <w:tcPr>
            <w:tcW w:w="436" w:type="pct"/>
            <w:shd w:val="clear" w:color="auto" w:fill="auto"/>
            <w:noWrap/>
            <w:vAlign w:val="center"/>
            <w:hideMark/>
          </w:tcPr>
          <w:p w14:paraId="789A5B21" w14:textId="77777777" w:rsidR="006F6ED0" w:rsidRPr="00E73890" w:rsidRDefault="006F6ED0" w:rsidP="00832F69">
            <w:pPr>
              <w:ind w:left="-136" w:right="-184"/>
              <w:jc w:val="center"/>
              <w:rPr>
                <w:sz w:val="22"/>
              </w:rPr>
            </w:pPr>
            <w:r w:rsidRPr="00E73890">
              <w:rPr>
                <w:bCs/>
                <w:sz w:val="22"/>
              </w:rPr>
              <w:t>тыс.руб.</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54A6F55A" w14:textId="77777777" w:rsidR="006F6ED0" w:rsidRPr="00E73890" w:rsidRDefault="006F6ED0" w:rsidP="00832F69">
            <w:pPr>
              <w:ind w:left="-136" w:right="-184"/>
              <w:jc w:val="center"/>
              <w:rPr>
                <w:sz w:val="22"/>
              </w:rPr>
            </w:pPr>
            <w:r>
              <w:rPr>
                <w:color w:val="000000"/>
                <w:sz w:val="22"/>
              </w:rPr>
              <w:t>3975,71</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1F5AFC" w14:textId="77777777" w:rsidR="006F6ED0" w:rsidRPr="00E73890" w:rsidRDefault="006F6ED0" w:rsidP="00832F69">
            <w:pPr>
              <w:ind w:left="-136" w:right="-184"/>
              <w:jc w:val="center"/>
              <w:rPr>
                <w:sz w:val="22"/>
              </w:rPr>
            </w:pPr>
            <w:r>
              <w:rPr>
                <w:color w:val="000000"/>
                <w:sz w:val="22"/>
              </w:rPr>
              <w:t>4155,67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F22E7E" w14:textId="77777777" w:rsidR="006F6ED0" w:rsidRPr="00E73890" w:rsidRDefault="006F6ED0" w:rsidP="00832F69">
            <w:pPr>
              <w:ind w:left="-136" w:right="-184"/>
              <w:jc w:val="center"/>
              <w:rPr>
                <w:sz w:val="22"/>
              </w:rPr>
            </w:pPr>
            <w:r>
              <w:rPr>
                <w:color w:val="000000"/>
                <w:sz w:val="22"/>
              </w:rPr>
              <w:t>4282,23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E736A" w14:textId="77777777" w:rsidR="006F6ED0" w:rsidRPr="00E73890" w:rsidRDefault="006F6ED0" w:rsidP="00832F69">
            <w:pPr>
              <w:ind w:left="-136" w:right="-184"/>
              <w:jc w:val="center"/>
              <w:rPr>
                <w:sz w:val="22"/>
              </w:rPr>
            </w:pPr>
            <w:r>
              <w:rPr>
                <w:color w:val="000000"/>
                <w:sz w:val="22"/>
              </w:rPr>
              <w:t>4416,04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E629B" w14:textId="77777777" w:rsidR="006F6ED0" w:rsidRPr="00E73890" w:rsidRDefault="006F6ED0" w:rsidP="00832F69">
            <w:pPr>
              <w:ind w:left="-136" w:right="-184"/>
              <w:jc w:val="center"/>
              <w:rPr>
                <w:sz w:val="22"/>
              </w:rPr>
            </w:pPr>
            <w:r>
              <w:rPr>
                <w:color w:val="000000"/>
                <w:sz w:val="22"/>
              </w:rPr>
              <w:t>4542,97</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99784" w14:textId="77777777" w:rsidR="006F6ED0" w:rsidRPr="00E73890" w:rsidRDefault="006F6ED0" w:rsidP="00832F69">
            <w:pPr>
              <w:ind w:left="-136" w:right="-184"/>
              <w:jc w:val="center"/>
              <w:rPr>
                <w:sz w:val="22"/>
              </w:rPr>
            </w:pPr>
            <w:r>
              <w:rPr>
                <w:color w:val="000000"/>
                <w:sz w:val="22"/>
              </w:rPr>
              <w:t>4660,94</w:t>
            </w:r>
          </w:p>
        </w:tc>
      </w:tr>
      <w:tr w:rsidR="006F6ED0" w:rsidRPr="00E73890" w14:paraId="4101E2B0" w14:textId="77777777" w:rsidTr="00832F69">
        <w:trPr>
          <w:cantSplit/>
          <w:jc w:val="center"/>
        </w:trPr>
        <w:tc>
          <w:tcPr>
            <w:tcW w:w="226" w:type="pct"/>
            <w:vAlign w:val="center"/>
          </w:tcPr>
          <w:p w14:paraId="6DE96BBA" w14:textId="77777777" w:rsidR="006F6ED0" w:rsidRPr="00E73890" w:rsidRDefault="006F6ED0" w:rsidP="00832F69">
            <w:pPr>
              <w:jc w:val="center"/>
              <w:rPr>
                <w:bCs/>
                <w:sz w:val="22"/>
              </w:rPr>
            </w:pPr>
            <w:r>
              <w:rPr>
                <w:bCs/>
                <w:sz w:val="22"/>
              </w:rPr>
              <w:t>8</w:t>
            </w:r>
          </w:p>
        </w:tc>
        <w:tc>
          <w:tcPr>
            <w:tcW w:w="2241" w:type="pct"/>
            <w:shd w:val="clear" w:color="auto" w:fill="auto"/>
            <w:noWrap/>
            <w:vAlign w:val="center"/>
            <w:hideMark/>
          </w:tcPr>
          <w:p w14:paraId="2ED6B51C" w14:textId="77777777" w:rsidR="006F6ED0" w:rsidRPr="00E73890" w:rsidRDefault="006F6ED0" w:rsidP="00832F69">
            <w:pPr>
              <w:rPr>
                <w:sz w:val="22"/>
              </w:rPr>
            </w:pPr>
            <w:r w:rsidRPr="00E73890">
              <w:rPr>
                <w:sz w:val="22"/>
              </w:rPr>
              <w:t>Оценочная стоимость производства тепла</w:t>
            </w:r>
          </w:p>
        </w:tc>
        <w:tc>
          <w:tcPr>
            <w:tcW w:w="436" w:type="pct"/>
            <w:shd w:val="clear" w:color="auto" w:fill="auto"/>
            <w:noWrap/>
            <w:vAlign w:val="center"/>
            <w:hideMark/>
          </w:tcPr>
          <w:p w14:paraId="7DEEB46E" w14:textId="77777777" w:rsidR="006F6ED0" w:rsidRPr="00E73890" w:rsidRDefault="006F6ED0" w:rsidP="00832F69">
            <w:pPr>
              <w:ind w:left="-136" w:right="-184"/>
              <w:jc w:val="center"/>
              <w:rPr>
                <w:sz w:val="22"/>
              </w:rPr>
            </w:pPr>
            <w:r w:rsidRPr="00E73890">
              <w:rPr>
                <w:bCs/>
                <w:sz w:val="22"/>
              </w:rPr>
              <w:t>руб./Гкал</w:t>
            </w:r>
          </w:p>
        </w:tc>
        <w:tc>
          <w:tcPr>
            <w:tcW w:w="328" w:type="pct"/>
            <w:tcBorders>
              <w:top w:val="single" w:sz="4" w:space="0" w:color="auto"/>
              <w:left w:val="nil"/>
              <w:bottom w:val="single" w:sz="4" w:space="0" w:color="auto"/>
              <w:right w:val="single" w:sz="4" w:space="0" w:color="auto"/>
            </w:tcBorders>
            <w:shd w:val="clear" w:color="auto" w:fill="auto"/>
            <w:noWrap/>
            <w:vAlign w:val="bottom"/>
          </w:tcPr>
          <w:p w14:paraId="498CE82E" w14:textId="77777777" w:rsidR="006F6ED0" w:rsidRPr="00E73890" w:rsidRDefault="006F6ED0" w:rsidP="00832F69">
            <w:pPr>
              <w:ind w:left="-136" w:right="-184"/>
              <w:jc w:val="center"/>
              <w:rPr>
                <w:sz w:val="22"/>
              </w:rPr>
            </w:pPr>
            <w:r>
              <w:rPr>
                <w:color w:val="000000"/>
                <w:sz w:val="22"/>
              </w:rPr>
              <w:t>958,00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B40F3E" w14:textId="77777777" w:rsidR="006F6ED0" w:rsidRPr="00E73890" w:rsidRDefault="006F6ED0" w:rsidP="00832F69">
            <w:pPr>
              <w:ind w:left="-136" w:right="-184"/>
              <w:jc w:val="center"/>
              <w:rPr>
                <w:sz w:val="22"/>
              </w:rPr>
            </w:pPr>
            <w:r>
              <w:rPr>
                <w:color w:val="000000"/>
                <w:sz w:val="22"/>
              </w:rPr>
              <w:t>1001,37</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B991E5" w14:textId="77777777" w:rsidR="006F6ED0" w:rsidRPr="00E73890" w:rsidRDefault="006F6ED0" w:rsidP="00832F69">
            <w:pPr>
              <w:ind w:left="-136" w:right="-184"/>
              <w:jc w:val="center"/>
              <w:rPr>
                <w:sz w:val="22"/>
              </w:rPr>
            </w:pPr>
            <w:r>
              <w:rPr>
                <w:color w:val="000000"/>
                <w:sz w:val="22"/>
              </w:rPr>
              <w:t>1031,86</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1EC5E6" w14:textId="77777777" w:rsidR="006F6ED0" w:rsidRPr="00E73890" w:rsidRDefault="006F6ED0" w:rsidP="00832F69">
            <w:pPr>
              <w:ind w:left="-136" w:right="-184"/>
              <w:jc w:val="center"/>
              <w:rPr>
                <w:sz w:val="22"/>
              </w:rPr>
            </w:pPr>
            <w:r>
              <w:rPr>
                <w:color w:val="000000"/>
                <w:sz w:val="22"/>
              </w:rPr>
              <w:t>1064,11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9ADBE0" w14:textId="77777777" w:rsidR="006F6ED0" w:rsidRPr="00E73890" w:rsidRDefault="006F6ED0" w:rsidP="00832F69">
            <w:pPr>
              <w:ind w:left="-136" w:right="-184"/>
              <w:jc w:val="center"/>
              <w:rPr>
                <w:sz w:val="22"/>
              </w:rPr>
            </w:pPr>
            <w:r>
              <w:rPr>
                <w:color w:val="000000"/>
                <w:sz w:val="22"/>
              </w:rPr>
              <w:t>1094,69</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1F99D" w14:textId="77777777" w:rsidR="006F6ED0" w:rsidRPr="00E73890" w:rsidRDefault="006F6ED0" w:rsidP="00832F69">
            <w:pPr>
              <w:ind w:left="-136" w:right="-184"/>
              <w:jc w:val="center"/>
              <w:rPr>
                <w:sz w:val="22"/>
              </w:rPr>
            </w:pPr>
            <w:r>
              <w:rPr>
                <w:color w:val="000000"/>
                <w:sz w:val="22"/>
              </w:rPr>
              <w:t>1123,12</w:t>
            </w:r>
          </w:p>
        </w:tc>
      </w:tr>
    </w:tbl>
    <w:p w14:paraId="00624DF0" w14:textId="77777777" w:rsidR="006F6ED0" w:rsidRPr="00E73890" w:rsidRDefault="006F6ED0" w:rsidP="006F6ED0">
      <w:pPr>
        <w:pStyle w:val="Affb"/>
        <w:ind w:firstLine="0"/>
        <w:rPr>
          <w:sz w:val="22"/>
        </w:rPr>
      </w:pPr>
      <w:r w:rsidRPr="00E73890">
        <w:rPr>
          <w:sz w:val="22"/>
        </w:rPr>
        <w:t>*- Прогнозирование</w:t>
      </w:r>
      <w:r w:rsidRPr="00E73890">
        <w:rPr>
          <w:spacing w:val="1"/>
          <w:sz w:val="22"/>
        </w:rPr>
        <w:t xml:space="preserve"> </w:t>
      </w:r>
      <w:r w:rsidRPr="00E73890">
        <w:rPr>
          <w:sz w:val="22"/>
        </w:rPr>
        <w:t>финансово-хозяйственной</w:t>
      </w:r>
      <w:r w:rsidRPr="00E73890">
        <w:rPr>
          <w:spacing w:val="1"/>
          <w:sz w:val="22"/>
        </w:rPr>
        <w:t xml:space="preserve"> </w:t>
      </w:r>
      <w:r w:rsidRPr="00E73890">
        <w:rPr>
          <w:sz w:val="22"/>
        </w:rPr>
        <w:t>деятельности</w:t>
      </w:r>
      <w:r w:rsidRPr="00E73890">
        <w:rPr>
          <w:spacing w:val="1"/>
          <w:sz w:val="22"/>
        </w:rPr>
        <w:t xml:space="preserve"> </w:t>
      </w:r>
      <w:r w:rsidRPr="00E73890">
        <w:rPr>
          <w:sz w:val="22"/>
        </w:rPr>
        <w:t>Теплоснабжающей</w:t>
      </w:r>
      <w:r w:rsidRPr="00E73890">
        <w:rPr>
          <w:spacing w:val="1"/>
          <w:sz w:val="22"/>
        </w:rPr>
        <w:t xml:space="preserve"> </w:t>
      </w:r>
      <w:r w:rsidRPr="00E73890">
        <w:rPr>
          <w:sz w:val="22"/>
        </w:rPr>
        <w:t>организации</w:t>
      </w:r>
      <w:r w:rsidRPr="00E73890">
        <w:rPr>
          <w:spacing w:val="1"/>
          <w:sz w:val="22"/>
        </w:rPr>
        <w:t xml:space="preserve"> </w:t>
      </w:r>
      <w:r w:rsidRPr="00E73890">
        <w:rPr>
          <w:sz w:val="22"/>
        </w:rPr>
        <w:t>проводится на основе фактических</w:t>
      </w:r>
      <w:r w:rsidRPr="00E73890">
        <w:rPr>
          <w:spacing w:val="1"/>
          <w:sz w:val="22"/>
        </w:rPr>
        <w:t xml:space="preserve"> </w:t>
      </w:r>
      <w:r w:rsidRPr="00E73890">
        <w:rPr>
          <w:sz w:val="22"/>
        </w:rPr>
        <w:t>показателей</w:t>
      </w:r>
      <w:r w:rsidRPr="00E73890">
        <w:rPr>
          <w:spacing w:val="1"/>
          <w:sz w:val="22"/>
        </w:rPr>
        <w:t xml:space="preserve"> </w:t>
      </w:r>
      <w:r w:rsidRPr="00E73890">
        <w:rPr>
          <w:sz w:val="22"/>
        </w:rPr>
        <w:t>финансово-хозяйственной</w:t>
      </w:r>
      <w:r w:rsidRPr="00E73890">
        <w:rPr>
          <w:spacing w:val="1"/>
          <w:sz w:val="22"/>
        </w:rPr>
        <w:t xml:space="preserve"> </w:t>
      </w:r>
      <w:r w:rsidRPr="00E73890">
        <w:rPr>
          <w:sz w:val="22"/>
        </w:rPr>
        <w:t>деятельности за базовый период регулирования и утверждённый период регулирования на</w:t>
      </w:r>
      <w:r w:rsidRPr="00E73890">
        <w:rPr>
          <w:spacing w:val="-57"/>
          <w:sz w:val="22"/>
        </w:rPr>
        <w:t xml:space="preserve"> </w:t>
      </w:r>
      <w:r w:rsidRPr="00E73890">
        <w:rPr>
          <w:sz w:val="22"/>
        </w:rPr>
        <w:t>момент разработки схемы теплоснабжения. В качестве исходных данных принимаются с данные портала по</w:t>
      </w:r>
      <w:r w:rsidRPr="00E73890">
        <w:rPr>
          <w:spacing w:val="1"/>
          <w:sz w:val="22"/>
        </w:rPr>
        <w:t xml:space="preserve"> </w:t>
      </w:r>
      <w:r w:rsidRPr="00E73890">
        <w:rPr>
          <w:sz w:val="22"/>
        </w:rPr>
        <w:t>раскрытию информации, подлежащих свободному доступу (</w:t>
      </w:r>
      <w:hyperlink r:id="rId46">
        <w:r w:rsidRPr="00E73890">
          <w:rPr>
            <w:sz w:val="22"/>
            <w:u w:val="single"/>
          </w:rPr>
          <w:t>http://ri.eias.ru</w:t>
        </w:r>
      </w:hyperlink>
      <w:r w:rsidRPr="00E73890">
        <w:rPr>
          <w:sz w:val="22"/>
        </w:rPr>
        <w:t>) и данные от</w:t>
      </w:r>
      <w:r w:rsidRPr="00E73890">
        <w:rPr>
          <w:spacing w:val="1"/>
          <w:sz w:val="22"/>
        </w:rPr>
        <w:t xml:space="preserve"> </w:t>
      </w:r>
      <w:r w:rsidRPr="00E73890">
        <w:rPr>
          <w:sz w:val="22"/>
        </w:rPr>
        <w:t>ТСО.</w:t>
      </w:r>
      <w:r w:rsidRPr="00E73890">
        <w:rPr>
          <w:spacing w:val="1"/>
          <w:sz w:val="22"/>
        </w:rPr>
        <w:t xml:space="preserve"> </w:t>
      </w:r>
    </w:p>
    <w:p w14:paraId="5654950D" w14:textId="77777777" w:rsidR="006F6ED0" w:rsidRPr="00E73890" w:rsidRDefault="006F6ED0" w:rsidP="006F6ED0">
      <w:pPr>
        <w:pStyle w:val="Affb"/>
        <w:ind w:firstLine="0"/>
        <w:rPr>
          <w:sz w:val="22"/>
        </w:rPr>
      </w:pPr>
    </w:p>
    <w:p w14:paraId="05E6FBA7" w14:textId="5BE369B6" w:rsidR="006F6ED0" w:rsidRPr="00E73890" w:rsidRDefault="006F6ED0" w:rsidP="006F6ED0">
      <w:pPr>
        <w:pStyle w:val="aff9"/>
        <w:rPr>
          <w:rStyle w:val="ed"/>
          <w:szCs w:val="24"/>
        </w:rPr>
      </w:pPr>
      <w:r w:rsidRPr="00E73890">
        <w:t xml:space="preserve">Таблица </w:t>
      </w:r>
      <w:r>
        <w:fldChar w:fldCharType="begin"/>
      </w:r>
      <w:r>
        <w:instrText xml:space="preserve"> SEQ Таблица \* ARABIC </w:instrText>
      </w:r>
      <w:r>
        <w:fldChar w:fldCharType="separate"/>
      </w:r>
      <w:r w:rsidR="00337CB0">
        <w:rPr>
          <w:noProof/>
        </w:rPr>
        <w:t>27</w:t>
      </w:r>
      <w:r>
        <w:rPr>
          <w:noProof/>
        </w:rPr>
        <w:fldChar w:fldCharType="end"/>
      </w:r>
      <w:r w:rsidRPr="00E73890">
        <w:t xml:space="preserve"> - Оценка ценовых (тарифных) последствий реализации проектов схемы теплоснабжения</w:t>
      </w:r>
      <w:r w:rsidRPr="00E73890">
        <w:rPr>
          <w:rStyle w:val="ed"/>
        </w:rPr>
        <w:t xml:space="preserve"> </w:t>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722"/>
        <w:gridCol w:w="1198"/>
        <w:gridCol w:w="966"/>
        <w:gridCol w:w="978"/>
        <w:gridCol w:w="883"/>
        <w:gridCol w:w="1264"/>
        <w:gridCol w:w="1029"/>
        <w:gridCol w:w="1207"/>
      </w:tblGrid>
      <w:tr w:rsidR="00587216" w:rsidRPr="00E73890" w14:paraId="337CCDAB" w14:textId="77777777" w:rsidTr="00D340FC">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7EA15B73" w14:textId="77777777" w:rsidR="00587216" w:rsidRPr="00E73890" w:rsidRDefault="00587216" w:rsidP="00D340FC">
            <w:pPr>
              <w:jc w:val="center"/>
              <w:rPr>
                <w:bCs/>
                <w:sz w:val="20"/>
                <w:szCs w:val="20"/>
              </w:rPr>
            </w:pPr>
            <w:bookmarkStart w:id="209" w:name="_Hlk134628165"/>
            <w:r w:rsidRPr="00E73890">
              <w:rPr>
                <w:bCs/>
                <w:sz w:val="20"/>
                <w:szCs w:val="20"/>
              </w:rPr>
              <w:t>№ п/п</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3D7F" w14:textId="77777777" w:rsidR="00587216" w:rsidRPr="00E73890" w:rsidRDefault="00587216" w:rsidP="00D340FC">
            <w:pPr>
              <w:jc w:val="center"/>
              <w:rPr>
                <w:bCs/>
                <w:sz w:val="20"/>
                <w:szCs w:val="20"/>
              </w:rPr>
            </w:pPr>
            <w:r w:rsidRPr="00E73890">
              <w:rPr>
                <w:bCs/>
                <w:sz w:val="20"/>
                <w:szCs w:val="20"/>
              </w:rPr>
              <w:t>Наименование</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61C9E835" w14:textId="77777777" w:rsidR="00587216" w:rsidRPr="00E73890" w:rsidRDefault="00587216" w:rsidP="00D340FC">
            <w:pPr>
              <w:ind w:left="-38" w:right="-141"/>
              <w:jc w:val="center"/>
              <w:rPr>
                <w:bCs/>
                <w:sz w:val="20"/>
                <w:szCs w:val="20"/>
              </w:rPr>
            </w:pPr>
            <w:r w:rsidRPr="00E73890">
              <w:rPr>
                <w:bCs/>
                <w:sz w:val="20"/>
                <w:szCs w:val="20"/>
              </w:rPr>
              <w:t>Ед. измерения</w:t>
            </w:r>
          </w:p>
        </w:tc>
        <w:tc>
          <w:tcPr>
            <w:tcW w:w="325" w:type="pct"/>
            <w:tcBorders>
              <w:top w:val="single" w:sz="8" w:space="0" w:color="000000"/>
              <w:left w:val="nil"/>
              <w:bottom w:val="single" w:sz="4" w:space="0" w:color="auto"/>
              <w:right w:val="single" w:sz="8" w:space="0" w:color="000000"/>
            </w:tcBorders>
            <w:shd w:val="clear" w:color="auto" w:fill="auto"/>
            <w:noWrap/>
            <w:vAlign w:val="center"/>
          </w:tcPr>
          <w:p w14:paraId="19DE2681" w14:textId="77777777" w:rsidR="00587216" w:rsidRPr="00E73890" w:rsidRDefault="00587216" w:rsidP="00D340FC">
            <w:pPr>
              <w:ind w:left="-38" w:right="-141"/>
              <w:jc w:val="center"/>
              <w:rPr>
                <w:sz w:val="20"/>
                <w:szCs w:val="20"/>
              </w:rPr>
            </w:pPr>
            <w:r w:rsidRPr="00E73890">
              <w:rPr>
                <w:iCs/>
                <w:sz w:val="22"/>
              </w:rPr>
              <w:t>2023 год</w:t>
            </w:r>
          </w:p>
        </w:tc>
        <w:tc>
          <w:tcPr>
            <w:tcW w:w="329" w:type="pct"/>
            <w:tcBorders>
              <w:top w:val="single" w:sz="8" w:space="0" w:color="000000"/>
              <w:left w:val="nil"/>
              <w:bottom w:val="single" w:sz="4" w:space="0" w:color="auto"/>
              <w:right w:val="single" w:sz="8" w:space="0" w:color="000000"/>
            </w:tcBorders>
            <w:shd w:val="clear" w:color="auto" w:fill="auto"/>
            <w:noWrap/>
            <w:vAlign w:val="center"/>
          </w:tcPr>
          <w:p w14:paraId="7A77CFE4" w14:textId="77777777" w:rsidR="00587216" w:rsidRPr="00E73890" w:rsidRDefault="00587216" w:rsidP="00D340FC">
            <w:pPr>
              <w:ind w:left="-38" w:right="-141"/>
              <w:jc w:val="center"/>
              <w:rPr>
                <w:sz w:val="20"/>
                <w:szCs w:val="20"/>
              </w:rPr>
            </w:pPr>
            <w:r w:rsidRPr="00E73890">
              <w:rPr>
                <w:iCs/>
                <w:sz w:val="22"/>
              </w:rPr>
              <w:t>2024 год</w:t>
            </w:r>
          </w:p>
        </w:tc>
        <w:tc>
          <w:tcPr>
            <w:tcW w:w="297" w:type="pct"/>
            <w:tcBorders>
              <w:top w:val="single" w:sz="8" w:space="0" w:color="000000"/>
              <w:left w:val="nil"/>
              <w:bottom w:val="single" w:sz="4" w:space="0" w:color="auto"/>
              <w:right w:val="single" w:sz="8" w:space="0" w:color="000000"/>
            </w:tcBorders>
            <w:shd w:val="clear" w:color="auto" w:fill="auto"/>
            <w:noWrap/>
            <w:vAlign w:val="center"/>
          </w:tcPr>
          <w:p w14:paraId="616F6466" w14:textId="77777777" w:rsidR="00587216" w:rsidRPr="00E73890" w:rsidRDefault="00587216" w:rsidP="00D340FC">
            <w:pPr>
              <w:ind w:left="-38" w:right="-141"/>
              <w:jc w:val="center"/>
              <w:rPr>
                <w:sz w:val="20"/>
                <w:szCs w:val="20"/>
              </w:rPr>
            </w:pPr>
            <w:r w:rsidRPr="00E73890">
              <w:rPr>
                <w:iCs/>
                <w:sz w:val="22"/>
              </w:rPr>
              <w:t>2025 год</w:t>
            </w:r>
          </w:p>
        </w:tc>
        <w:tc>
          <w:tcPr>
            <w:tcW w:w="425" w:type="pct"/>
            <w:tcBorders>
              <w:top w:val="single" w:sz="8" w:space="0" w:color="000000"/>
              <w:left w:val="nil"/>
              <w:bottom w:val="single" w:sz="4" w:space="0" w:color="auto"/>
              <w:right w:val="single" w:sz="8" w:space="0" w:color="000000"/>
            </w:tcBorders>
            <w:shd w:val="clear" w:color="auto" w:fill="auto"/>
            <w:noWrap/>
            <w:vAlign w:val="center"/>
          </w:tcPr>
          <w:p w14:paraId="096B7F97" w14:textId="77777777" w:rsidR="00587216" w:rsidRPr="00E73890" w:rsidRDefault="00587216" w:rsidP="00D340FC">
            <w:pPr>
              <w:ind w:left="-38" w:right="-141"/>
              <w:jc w:val="center"/>
              <w:rPr>
                <w:sz w:val="20"/>
                <w:szCs w:val="20"/>
              </w:rPr>
            </w:pPr>
            <w:r w:rsidRPr="00E73890">
              <w:rPr>
                <w:iCs/>
                <w:sz w:val="22"/>
              </w:rPr>
              <w:t>2026 год</w:t>
            </w:r>
          </w:p>
        </w:tc>
        <w:tc>
          <w:tcPr>
            <w:tcW w:w="346" w:type="pct"/>
            <w:tcBorders>
              <w:top w:val="single" w:sz="8" w:space="0" w:color="000000"/>
              <w:left w:val="nil"/>
              <w:bottom w:val="single" w:sz="4" w:space="0" w:color="auto"/>
              <w:right w:val="single" w:sz="8" w:space="0" w:color="000000"/>
            </w:tcBorders>
            <w:shd w:val="clear" w:color="auto" w:fill="auto"/>
            <w:noWrap/>
            <w:vAlign w:val="center"/>
          </w:tcPr>
          <w:p w14:paraId="7C0A71DC" w14:textId="77777777" w:rsidR="00587216" w:rsidRPr="00E73890" w:rsidRDefault="00587216" w:rsidP="00D340FC">
            <w:pPr>
              <w:ind w:left="-38" w:right="-141"/>
              <w:jc w:val="center"/>
              <w:rPr>
                <w:sz w:val="20"/>
                <w:szCs w:val="20"/>
              </w:rPr>
            </w:pPr>
            <w:r w:rsidRPr="00E73890">
              <w:rPr>
                <w:iCs/>
                <w:sz w:val="22"/>
              </w:rPr>
              <w:t>2027 год</w:t>
            </w:r>
          </w:p>
        </w:tc>
        <w:tc>
          <w:tcPr>
            <w:tcW w:w="406" w:type="pct"/>
            <w:tcBorders>
              <w:top w:val="single" w:sz="8" w:space="0" w:color="000000"/>
              <w:left w:val="nil"/>
              <w:bottom w:val="single" w:sz="4" w:space="0" w:color="auto"/>
              <w:right w:val="single" w:sz="8" w:space="0" w:color="000000"/>
            </w:tcBorders>
            <w:shd w:val="clear" w:color="auto" w:fill="auto"/>
            <w:vAlign w:val="center"/>
          </w:tcPr>
          <w:p w14:paraId="37BEF2FE" w14:textId="77777777" w:rsidR="00587216" w:rsidRPr="00E73890" w:rsidRDefault="00587216" w:rsidP="00D340FC">
            <w:pPr>
              <w:ind w:left="-38" w:right="-141"/>
              <w:jc w:val="center"/>
              <w:rPr>
                <w:sz w:val="20"/>
                <w:szCs w:val="20"/>
              </w:rPr>
            </w:pPr>
            <w:r>
              <w:rPr>
                <w:sz w:val="22"/>
              </w:rPr>
              <w:t>2028 год</w:t>
            </w:r>
          </w:p>
        </w:tc>
      </w:tr>
      <w:tr w:rsidR="00587216" w:rsidRPr="00E73890" w14:paraId="482D1C7B" w14:textId="77777777" w:rsidTr="00D340FC">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55EAF954" w14:textId="77777777" w:rsidR="00587216" w:rsidRPr="00E73890" w:rsidRDefault="00587216" w:rsidP="00D340FC">
            <w:pPr>
              <w:jc w:val="center"/>
              <w:rPr>
                <w:bCs/>
                <w:sz w:val="20"/>
                <w:szCs w:val="20"/>
              </w:rPr>
            </w:pPr>
            <w:r w:rsidRPr="00E73890">
              <w:rPr>
                <w:bCs/>
                <w:sz w:val="20"/>
                <w:szCs w:val="20"/>
              </w:rPr>
              <w:t>1</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BEE0C" w14:textId="77777777" w:rsidR="00587216" w:rsidRPr="00E73890" w:rsidRDefault="00587216" w:rsidP="00D340FC">
            <w:pPr>
              <w:jc w:val="center"/>
              <w:rPr>
                <w:bCs/>
                <w:sz w:val="20"/>
                <w:szCs w:val="20"/>
              </w:rPr>
            </w:pPr>
            <w:r w:rsidRPr="00E73890">
              <w:rPr>
                <w:bCs/>
                <w:sz w:val="20"/>
                <w:szCs w:val="20"/>
              </w:rPr>
              <w:t>Капитальные затраты на реализацию мероприятий</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19816BA" w14:textId="77777777" w:rsidR="00587216" w:rsidRPr="00E73890" w:rsidRDefault="00587216" w:rsidP="00D340FC">
            <w:pPr>
              <w:ind w:left="-38" w:right="-141"/>
              <w:jc w:val="center"/>
              <w:rPr>
                <w:bCs/>
                <w:sz w:val="20"/>
                <w:szCs w:val="20"/>
              </w:rPr>
            </w:pPr>
            <w:r w:rsidRPr="00E73890">
              <w:rPr>
                <w:bCs/>
                <w:sz w:val="20"/>
                <w:szCs w:val="20"/>
              </w:rPr>
              <w:t>тыс.руб.</w:t>
            </w:r>
          </w:p>
        </w:tc>
        <w:tc>
          <w:tcPr>
            <w:tcW w:w="325" w:type="pct"/>
            <w:tcBorders>
              <w:top w:val="nil"/>
              <w:left w:val="nil"/>
              <w:bottom w:val="single" w:sz="8" w:space="0" w:color="auto"/>
              <w:right w:val="single" w:sz="8" w:space="0" w:color="auto"/>
            </w:tcBorders>
            <w:shd w:val="clear" w:color="000000" w:fill="FFFFFF"/>
            <w:noWrap/>
            <w:vAlign w:val="center"/>
          </w:tcPr>
          <w:p w14:paraId="72ACCBA3" w14:textId="77777777" w:rsidR="00587216" w:rsidRPr="00E73890" w:rsidRDefault="00587216" w:rsidP="00D340FC">
            <w:pPr>
              <w:ind w:left="-38" w:right="-141"/>
              <w:jc w:val="center"/>
              <w:rPr>
                <w:sz w:val="20"/>
              </w:rPr>
            </w:pPr>
            <w:r>
              <w:rPr>
                <w:color w:val="000000"/>
                <w:sz w:val="20"/>
                <w:szCs w:val="20"/>
              </w:rPr>
              <w:t>1850,00</w:t>
            </w:r>
          </w:p>
        </w:tc>
        <w:tc>
          <w:tcPr>
            <w:tcW w:w="329" w:type="pct"/>
            <w:tcBorders>
              <w:top w:val="nil"/>
              <w:left w:val="nil"/>
              <w:bottom w:val="single" w:sz="8" w:space="0" w:color="auto"/>
              <w:right w:val="single" w:sz="8" w:space="0" w:color="auto"/>
            </w:tcBorders>
            <w:shd w:val="clear" w:color="000000" w:fill="FFFFFF"/>
            <w:noWrap/>
            <w:vAlign w:val="center"/>
          </w:tcPr>
          <w:p w14:paraId="6A0D25F9" w14:textId="77777777" w:rsidR="00587216" w:rsidRPr="00E73890" w:rsidRDefault="00587216" w:rsidP="00D340FC">
            <w:pPr>
              <w:ind w:left="-38" w:right="-141"/>
              <w:jc w:val="center"/>
              <w:rPr>
                <w:sz w:val="20"/>
              </w:rPr>
            </w:pPr>
            <w:r>
              <w:rPr>
                <w:color w:val="000000"/>
                <w:sz w:val="20"/>
                <w:szCs w:val="20"/>
              </w:rPr>
              <w:t>48800,00</w:t>
            </w:r>
          </w:p>
        </w:tc>
        <w:tc>
          <w:tcPr>
            <w:tcW w:w="297" w:type="pct"/>
            <w:tcBorders>
              <w:top w:val="nil"/>
              <w:left w:val="nil"/>
              <w:bottom w:val="single" w:sz="8" w:space="0" w:color="auto"/>
              <w:right w:val="single" w:sz="8" w:space="0" w:color="auto"/>
            </w:tcBorders>
            <w:shd w:val="clear" w:color="000000" w:fill="FFFFFF"/>
            <w:noWrap/>
            <w:vAlign w:val="center"/>
          </w:tcPr>
          <w:p w14:paraId="1576A1BE" w14:textId="77777777" w:rsidR="00587216" w:rsidRPr="00E73890" w:rsidRDefault="00587216" w:rsidP="00D340FC">
            <w:pPr>
              <w:ind w:left="-38" w:right="-141"/>
              <w:jc w:val="center"/>
              <w:rPr>
                <w:sz w:val="20"/>
              </w:rPr>
            </w:pPr>
            <w:r>
              <w:rPr>
                <w:color w:val="000000"/>
                <w:sz w:val="20"/>
                <w:szCs w:val="20"/>
              </w:rPr>
              <w:t>55700,00</w:t>
            </w:r>
          </w:p>
        </w:tc>
        <w:tc>
          <w:tcPr>
            <w:tcW w:w="425" w:type="pct"/>
            <w:tcBorders>
              <w:top w:val="nil"/>
              <w:left w:val="nil"/>
              <w:bottom w:val="single" w:sz="8" w:space="0" w:color="auto"/>
              <w:right w:val="single" w:sz="8" w:space="0" w:color="auto"/>
            </w:tcBorders>
            <w:shd w:val="clear" w:color="000000" w:fill="FFFFFF"/>
            <w:noWrap/>
            <w:vAlign w:val="center"/>
          </w:tcPr>
          <w:p w14:paraId="0327B92A" w14:textId="77777777" w:rsidR="00587216" w:rsidRPr="00E73890" w:rsidRDefault="00587216" w:rsidP="00D340FC">
            <w:pPr>
              <w:ind w:left="-38" w:right="-141"/>
              <w:jc w:val="center"/>
              <w:rPr>
                <w:sz w:val="20"/>
              </w:rPr>
            </w:pPr>
            <w:r>
              <w:rPr>
                <w:color w:val="000000"/>
                <w:sz w:val="20"/>
                <w:szCs w:val="20"/>
              </w:rPr>
              <w:t>4000,00</w:t>
            </w:r>
          </w:p>
        </w:tc>
        <w:tc>
          <w:tcPr>
            <w:tcW w:w="346" w:type="pct"/>
            <w:tcBorders>
              <w:top w:val="nil"/>
              <w:left w:val="nil"/>
              <w:bottom w:val="single" w:sz="8" w:space="0" w:color="auto"/>
              <w:right w:val="single" w:sz="8" w:space="0" w:color="auto"/>
            </w:tcBorders>
            <w:shd w:val="clear" w:color="000000" w:fill="FFFFFF"/>
            <w:noWrap/>
            <w:vAlign w:val="center"/>
          </w:tcPr>
          <w:p w14:paraId="25F72A25" w14:textId="77777777" w:rsidR="00587216" w:rsidRPr="00E73890" w:rsidRDefault="00587216" w:rsidP="00D340FC">
            <w:pPr>
              <w:ind w:left="-38" w:right="-141"/>
              <w:jc w:val="center"/>
              <w:rPr>
                <w:sz w:val="20"/>
              </w:rPr>
            </w:pPr>
            <w:r>
              <w:rPr>
                <w:color w:val="000000"/>
                <w:sz w:val="20"/>
                <w:szCs w:val="20"/>
              </w:rPr>
              <w:t>4000,00</w:t>
            </w:r>
          </w:p>
        </w:tc>
        <w:tc>
          <w:tcPr>
            <w:tcW w:w="406" w:type="pct"/>
            <w:tcBorders>
              <w:top w:val="nil"/>
              <w:left w:val="nil"/>
              <w:bottom w:val="single" w:sz="8" w:space="0" w:color="auto"/>
              <w:right w:val="single" w:sz="8" w:space="0" w:color="auto"/>
            </w:tcBorders>
            <w:shd w:val="clear" w:color="000000" w:fill="FFFFFF"/>
            <w:vAlign w:val="center"/>
          </w:tcPr>
          <w:p w14:paraId="16189587" w14:textId="77777777" w:rsidR="00587216" w:rsidRPr="00E73890" w:rsidRDefault="00587216" w:rsidP="00D340FC">
            <w:pPr>
              <w:ind w:left="-38" w:right="-141"/>
              <w:jc w:val="center"/>
              <w:rPr>
                <w:sz w:val="20"/>
              </w:rPr>
            </w:pPr>
            <w:r>
              <w:rPr>
                <w:color w:val="000000"/>
                <w:sz w:val="20"/>
                <w:szCs w:val="20"/>
              </w:rPr>
              <w:t>4000,00</w:t>
            </w:r>
          </w:p>
        </w:tc>
      </w:tr>
      <w:tr w:rsidR="002C5025" w:rsidRPr="00E73890" w14:paraId="5C298141" w14:textId="77777777" w:rsidTr="00D340FC">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05AA7C9E" w14:textId="77777777" w:rsidR="002C5025" w:rsidRPr="00E73890" w:rsidRDefault="002C5025" w:rsidP="002C5025">
            <w:pPr>
              <w:jc w:val="center"/>
              <w:rPr>
                <w:bCs/>
                <w:sz w:val="20"/>
                <w:szCs w:val="20"/>
              </w:rPr>
            </w:pPr>
            <w:r w:rsidRPr="00E73890">
              <w:rPr>
                <w:bCs/>
                <w:sz w:val="20"/>
                <w:szCs w:val="20"/>
              </w:rPr>
              <w:t>2</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B7C62" w14:textId="77777777" w:rsidR="002C5025" w:rsidRPr="00E73890" w:rsidRDefault="002C5025" w:rsidP="002C5025">
            <w:pPr>
              <w:jc w:val="center"/>
              <w:rPr>
                <w:bCs/>
                <w:sz w:val="20"/>
                <w:szCs w:val="20"/>
              </w:rPr>
            </w:pPr>
            <w:r w:rsidRPr="00E73890">
              <w:rPr>
                <w:bCs/>
                <w:sz w:val="20"/>
                <w:szCs w:val="20"/>
              </w:rPr>
              <w:t xml:space="preserve">Средневзвешенная оценочная стоимость производства тепла (по </w:t>
            </w:r>
            <w:r>
              <w:rPr>
                <w:bCs/>
                <w:sz w:val="20"/>
                <w:szCs w:val="20"/>
              </w:rPr>
              <w:t>поселению</w:t>
            </w:r>
            <w:r w:rsidRPr="00E73890">
              <w:rPr>
                <w:bCs/>
                <w:sz w:val="20"/>
                <w:szCs w:val="20"/>
              </w:rPr>
              <w:t xml:space="preserve">)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45FA447" w14:textId="77777777" w:rsidR="002C5025" w:rsidRPr="00E73890" w:rsidRDefault="002C5025" w:rsidP="002C5025">
            <w:pPr>
              <w:ind w:left="-38" w:right="-141"/>
              <w:jc w:val="center"/>
              <w:rPr>
                <w:bCs/>
                <w:sz w:val="20"/>
                <w:szCs w:val="20"/>
              </w:rPr>
            </w:pPr>
            <w:r w:rsidRPr="00E73890">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542E0831" w14:textId="19AB36D3" w:rsidR="002C5025" w:rsidRPr="00E73890" w:rsidRDefault="002C5025" w:rsidP="002C5025">
            <w:pPr>
              <w:ind w:left="-38" w:right="-141"/>
              <w:jc w:val="center"/>
              <w:rPr>
                <w:sz w:val="20"/>
              </w:rPr>
            </w:pPr>
            <w:r>
              <w:rPr>
                <w:color w:val="000000"/>
                <w:sz w:val="22"/>
              </w:rPr>
              <w:t>3528,95</w:t>
            </w:r>
          </w:p>
        </w:tc>
        <w:tc>
          <w:tcPr>
            <w:tcW w:w="329" w:type="pct"/>
            <w:tcBorders>
              <w:top w:val="nil"/>
              <w:left w:val="nil"/>
              <w:bottom w:val="single" w:sz="8" w:space="0" w:color="auto"/>
              <w:right w:val="single" w:sz="8" w:space="0" w:color="auto"/>
            </w:tcBorders>
            <w:shd w:val="clear" w:color="auto" w:fill="auto"/>
            <w:noWrap/>
            <w:vAlign w:val="center"/>
          </w:tcPr>
          <w:p w14:paraId="04FD15D3" w14:textId="6A5D48B9" w:rsidR="002C5025" w:rsidRPr="00E73890" w:rsidRDefault="002C5025" w:rsidP="002C5025">
            <w:pPr>
              <w:ind w:left="-38" w:right="-141"/>
              <w:jc w:val="center"/>
              <w:rPr>
                <w:sz w:val="20"/>
              </w:rPr>
            </w:pPr>
            <w:r>
              <w:rPr>
                <w:color w:val="000000"/>
                <w:sz w:val="22"/>
              </w:rPr>
              <w:t>3434,28</w:t>
            </w:r>
          </w:p>
        </w:tc>
        <w:tc>
          <w:tcPr>
            <w:tcW w:w="297" w:type="pct"/>
            <w:tcBorders>
              <w:top w:val="nil"/>
              <w:left w:val="nil"/>
              <w:bottom w:val="single" w:sz="8" w:space="0" w:color="auto"/>
              <w:right w:val="single" w:sz="8" w:space="0" w:color="auto"/>
            </w:tcBorders>
            <w:shd w:val="clear" w:color="auto" w:fill="auto"/>
            <w:noWrap/>
            <w:vAlign w:val="center"/>
          </w:tcPr>
          <w:p w14:paraId="7C3AE0D8" w14:textId="19E0B791" w:rsidR="002C5025" w:rsidRPr="00E73890" w:rsidRDefault="002C5025" w:rsidP="002C5025">
            <w:pPr>
              <w:ind w:left="-38" w:right="-141"/>
              <w:jc w:val="center"/>
              <w:rPr>
                <w:sz w:val="20"/>
              </w:rPr>
            </w:pPr>
            <w:r>
              <w:rPr>
                <w:color w:val="000000"/>
                <w:sz w:val="22"/>
              </w:rPr>
              <w:t>3469,86</w:t>
            </w:r>
          </w:p>
        </w:tc>
        <w:tc>
          <w:tcPr>
            <w:tcW w:w="425" w:type="pct"/>
            <w:tcBorders>
              <w:top w:val="nil"/>
              <w:left w:val="nil"/>
              <w:bottom w:val="single" w:sz="8" w:space="0" w:color="auto"/>
              <w:right w:val="single" w:sz="8" w:space="0" w:color="auto"/>
            </w:tcBorders>
            <w:shd w:val="clear" w:color="auto" w:fill="auto"/>
            <w:noWrap/>
            <w:vAlign w:val="center"/>
          </w:tcPr>
          <w:p w14:paraId="79D0AA36" w14:textId="5559447E" w:rsidR="002C5025" w:rsidRPr="00E73890" w:rsidRDefault="002C5025" w:rsidP="002C5025">
            <w:pPr>
              <w:ind w:left="-38" w:right="-141"/>
              <w:jc w:val="center"/>
              <w:rPr>
                <w:sz w:val="20"/>
              </w:rPr>
            </w:pPr>
            <w:r>
              <w:rPr>
                <w:color w:val="000000"/>
                <w:sz w:val="22"/>
              </w:rPr>
              <w:t>3577,07</w:t>
            </w:r>
          </w:p>
        </w:tc>
        <w:tc>
          <w:tcPr>
            <w:tcW w:w="346" w:type="pct"/>
            <w:tcBorders>
              <w:top w:val="nil"/>
              <w:left w:val="nil"/>
              <w:bottom w:val="single" w:sz="8" w:space="0" w:color="auto"/>
              <w:right w:val="single" w:sz="8" w:space="0" w:color="auto"/>
            </w:tcBorders>
            <w:shd w:val="clear" w:color="auto" w:fill="auto"/>
            <w:noWrap/>
            <w:vAlign w:val="center"/>
          </w:tcPr>
          <w:p w14:paraId="551EE19C" w14:textId="53FC5195" w:rsidR="002C5025" w:rsidRPr="00E73890" w:rsidRDefault="002C5025" w:rsidP="002C5025">
            <w:pPr>
              <w:ind w:left="-38" w:right="-141"/>
              <w:jc w:val="center"/>
              <w:rPr>
                <w:sz w:val="20"/>
              </w:rPr>
            </w:pPr>
            <w:r>
              <w:rPr>
                <w:color w:val="000000"/>
                <w:sz w:val="22"/>
              </w:rPr>
              <w:t>3680,94</w:t>
            </w:r>
          </w:p>
        </w:tc>
        <w:tc>
          <w:tcPr>
            <w:tcW w:w="406" w:type="pct"/>
            <w:tcBorders>
              <w:top w:val="nil"/>
              <w:left w:val="nil"/>
              <w:bottom w:val="single" w:sz="8" w:space="0" w:color="auto"/>
              <w:right w:val="single" w:sz="8" w:space="0" w:color="auto"/>
            </w:tcBorders>
            <w:shd w:val="clear" w:color="auto" w:fill="auto"/>
            <w:vAlign w:val="center"/>
          </w:tcPr>
          <w:p w14:paraId="1CC21197" w14:textId="59395AA0" w:rsidR="002C5025" w:rsidRPr="00E73890" w:rsidRDefault="002C5025" w:rsidP="002C5025">
            <w:pPr>
              <w:ind w:left="-38" w:right="-141"/>
              <w:jc w:val="center"/>
              <w:rPr>
                <w:sz w:val="20"/>
              </w:rPr>
            </w:pPr>
            <w:r>
              <w:rPr>
                <w:color w:val="000000"/>
                <w:sz w:val="22"/>
              </w:rPr>
              <w:t>3780,14</w:t>
            </w:r>
          </w:p>
        </w:tc>
      </w:tr>
      <w:tr w:rsidR="002C5025" w:rsidRPr="00E73890" w14:paraId="75B1ACB1" w14:textId="77777777" w:rsidTr="00D340FC">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3F508BAE" w14:textId="77777777" w:rsidR="002C5025" w:rsidRPr="00E73890" w:rsidRDefault="002C5025" w:rsidP="002C5025">
            <w:pPr>
              <w:jc w:val="center"/>
              <w:rPr>
                <w:bCs/>
                <w:sz w:val="20"/>
                <w:szCs w:val="20"/>
              </w:rPr>
            </w:pPr>
            <w:r w:rsidRPr="00E73890">
              <w:rPr>
                <w:bCs/>
                <w:sz w:val="20"/>
                <w:szCs w:val="20"/>
              </w:rPr>
              <w:t>3</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B6FBA" w14:textId="77777777" w:rsidR="002C5025" w:rsidRPr="00E73890" w:rsidRDefault="002C5025" w:rsidP="002C5025">
            <w:pPr>
              <w:jc w:val="center"/>
              <w:rPr>
                <w:bCs/>
                <w:sz w:val="20"/>
                <w:szCs w:val="20"/>
              </w:rPr>
            </w:pPr>
            <w:r w:rsidRPr="00E73890">
              <w:rPr>
                <w:bCs/>
                <w:sz w:val="20"/>
                <w:szCs w:val="20"/>
              </w:rPr>
              <w:t xml:space="preserve">Средневзвешенная оценочная стоимость производства тепла с учетом инвестиционной составляющей (по </w:t>
            </w:r>
            <w:r>
              <w:rPr>
                <w:bCs/>
                <w:sz w:val="20"/>
                <w:szCs w:val="20"/>
              </w:rPr>
              <w:t>поселению</w:t>
            </w:r>
            <w:r w:rsidRPr="00E73890">
              <w:rPr>
                <w:bCs/>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1C9DA0F" w14:textId="77777777" w:rsidR="002C5025" w:rsidRPr="00E73890" w:rsidRDefault="002C5025" w:rsidP="002C5025">
            <w:pPr>
              <w:ind w:left="-38" w:right="-141"/>
              <w:jc w:val="center"/>
              <w:rPr>
                <w:bCs/>
                <w:sz w:val="20"/>
                <w:szCs w:val="20"/>
              </w:rPr>
            </w:pPr>
            <w:r w:rsidRPr="00E73890">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57BF40B9" w14:textId="7AE26073" w:rsidR="002C5025" w:rsidRPr="00E73890" w:rsidRDefault="002C5025" w:rsidP="002C5025">
            <w:pPr>
              <w:ind w:left="-38" w:right="-141"/>
              <w:jc w:val="center"/>
              <w:rPr>
                <w:sz w:val="20"/>
              </w:rPr>
            </w:pPr>
            <w:r>
              <w:rPr>
                <w:color w:val="000000"/>
                <w:sz w:val="22"/>
              </w:rPr>
              <w:t>3630,96</w:t>
            </w:r>
          </w:p>
        </w:tc>
        <w:tc>
          <w:tcPr>
            <w:tcW w:w="329" w:type="pct"/>
            <w:tcBorders>
              <w:top w:val="nil"/>
              <w:left w:val="nil"/>
              <w:bottom w:val="single" w:sz="8" w:space="0" w:color="auto"/>
              <w:right w:val="single" w:sz="8" w:space="0" w:color="auto"/>
            </w:tcBorders>
            <w:shd w:val="clear" w:color="auto" w:fill="auto"/>
            <w:noWrap/>
            <w:vAlign w:val="center"/>
          </w:tcPr>
          <w:p w14:paraId="5F22D9CA" w14:textId="2ED23AD4" w:rsidR="002C5025" w:rsidRPr="00E73890" w:rsidRDefault="002C5025" w:rsidP="002C5025">
            <w:pPr>
              <w:ind w:left="-38" w:right="-141"/>
              <w:jc w:val="center"/>
              <w:rPr>
                <w:sz w:val="20"/>
              </w:rPr>
            </w:pPr>
            <w:r>
              <w:rPr>
                <w:color w:val="000000"/>
                <w:sz w:val="22"/>
              </w:rPr>
              <w:t>6019,13</w:t>
            </w:r>
          </w:p>
        </w:tc>
        <w:tc>
          <w:tcPr>
            <w:tcW w:w="297" w:type="pct"/>
            <w:tcBorders>
              <w:top w:val="nil"/>
              <w:left w:val="nil"/>
              <w:bottom w:val="single" w:sz="8" w:space="0" w:color="auto"/>
              <w:right w:val="single" w:sz="8" w:space="0" w:color="auto"/>
            </w:tcBorders>
            <w:shd w:val="clear" w:color="auto" w:fill="auto"/>
            <w:noWrap/>
            <w:vAlign w:val="center"/>
          </w:tcPr>
          <w:p w14:paraId="5709F964" w14:textId="555FCE42" w:rsidR="002C5025" w:rsidRPr="00E73890" w:rsidRDefault="002C5025" w:rsidP="002C5025">
            <w:pPr>
              <w:ind w:left="-38" w:right="-141"/>
              <w:jc w:val="center"/>
              <w:rPr>
                <w:sz w:val="20"/>
              </w:rPr>
            </w:pPr>
            <w:r>
              <w:rPr>
                <w:color w:val="000000"/>
                <w:sz w:val="22"/>
              </w:rPr>
              <w:t>6024,32</w:t>
            </w:r>
          </w:p>
        </w:tc>
        <w:tc>
          <w:tcPr>
            <w:tcW w:w="425" w:type="pct"/>
            <w:tcBorders>
              <w:top w:val="nil"/>
              <w:left w:val="nil"/>
              <w:bottom w:val="single" w:sz="8" w:space="0" w:color="auto"/>
              <w:right w:val="single" w:sz="8" w:space="0" w:color="auto"/>
            </w:tcBorders>
            <w:shd w:val="clear" w:color="auto" w:fill="auto"/>
            <w:noWrap/>
            <w:vAlign w:val="center"/>
          </w:tcPr>
          <w:p w14:paraId="34B15775" w14:textId="4A524D80" w:rsidR="002C5025" w:rsidRPr="00E73890" w:rsidRDefault="002C5025" w:rsidP="002C5025">
            <w:pPr>
              <w:ind w:left="-38" w:right="-141"/>
              <w:jc w:val="center"/>
              <w:rPr>
                <w:sz w:val="20"/>
              </w:rPr>
            </w:pPr>
            <w:r>
              <w:rPr>
                <w:color w:val="000000"/>
                <w:sz w:val="22"/>
              </w:rPr>
              <w:t>3760,51</w:t>
            </w:r>
          </w:p>
        </w:tc>
        <w:tc>
          <w:tcPr>
            <w:tcW w:w="346" w:type="pct"/>
            <w:tcBorders>
              <w:top w:val="nil"/>
              <w:left w:val="nil"/>
              <w:bottom w:val="single" w:sz="8" w:space="0" w:color="auto"/>
              <w:right w:val="single" w:sz="8" w:space="0" w:color="auto"/>
            </w:tcBorders>
            <w:shd w:val="clear" w:color="auto" w:fill="auto"/>
            <w:noWrap/>
            <w:vAlign w:val="center"/>
          </w:tcPr>
          <w:p w14:paraId="1274ED16" w14:textId="4658E44E" w:rsidR="002C5025" w:rsidRPr="00E73890" w:rsidRDefault="002C5025" w:rsidP="002C5025">
            <w:pPr>
              <w:ind w:left="-38" w:right="-141"/>
              <w:jc w:val="center"/>
              <w:rPr>
                <w:sz w:val="20"/>
              </w:rPr>
            </w:pPr>
            <w:r>
              <w:rPr>
                <w:color w:val="000000"/>
                <w:sz w:val="22"/>
              </w:rPr>
              <w:t>3864,38</w:t>
            </w:r>
          </w:p>
        </w:tc>
        <w:tc>
          <w:tcPr>
            <w:tcW w:w="406" w:type="pct"/>
            <w:tcBorders>
              <w:top w:val="nil"/>
              <w:left w:val="nil"/>
              <w:bottom w:val="single" w:sz="8" w:space="0" w:color="auto"/>
              <w:right w:val="single" w:sz="8" w:space="0" w:color="auto"/>
            </w:tcBorders>
            <w:shd w:val="clear" w:color="auto" w:fill="auto"/>
            <w:vAlign w:val="center"/>
          </w:tcPr>
          <w:p w14:paraId="2AB826B5" w14:textId="0F791772" w:rsidR="002C5025" w:rsidRPr="00E73890" w:rsidRDefault="002C5025" w:rsidP="002C5025">
            <w:pPr>
              <w:ind w:left="-38" w:right="-141"/>
              <w:jc w:val="center"/>
              <w:rPr>
                <w:sz w:val="20"/>
              </w:rPr>
            </w:pPr>
            <w:r>
              <w:rPr>
                <w:color w:val="000000"/>
                <w:sz w:val="22"/>
              </w:rPr>
              <w:t>3963,59</w:t>
            </w:r>
          </w:p>
        </w:tc>
      </w:tr>
      <w:tr w:rsidR="002C5025" w:rsidRPr="00E73890" w14:paraId="2C9E84C6" w14:textId="77777777" w:rsidTr="00D340FC">
        <w:trPr>
          <w:cantSplit/>
          <w:jc w:val="center"/>
        </w:trPr>
        <w:tc>
          <w:tcPr>
            <w:tcW w:w="208" w:type="pct"/>
            <w:tcBorders>
              <w:top w:val="single" w:sz="4" w:space="0" w:color="auto"/>
              <w:left w:val="single" w:sz="4" w:space="0" w:color="auto"/>
              <w:bottom w:val="single" w:sz="4" w:space="0" w:color="auto"/>
              <w:right w:val="single" w:sz="4" w:space="0" w:color="auto"/>
            </w:tcBorders>
            <w:vAlign w:val="center"/>
          </w:tcPr>
          <w:p w14:paraId="3C3AF252" w14:textId="77777777" w:rsidR="002C5025" w:rsidRPr="00E73890" w:rsidRDefault="002C5025" w:rsidP="002C5025">
            <w:pPr>
              <w:jc w:val="center"/>
              <w:rPr>
                <w:bCs/>
                <w:sz w:val="20"/>
                <w:szCs w:val="20"/>
              </w:rPr>
            </w:pPr>
            <w:r w:rsidRPr="00E73890">
              <w:rPr>
                <w:bCs/>
                <w:sz w:val="20"/>
                <w:szCs w:val="20"/>
              </w:rPr>
              <w:t>4</w:t>
            </w:r>
          </w:p>
        </w:tc>
        <w:tc>
          <w:tcPr>
            <w:tcW w:w="2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EFC8C" w14:textId="77777777" w:rsidR="002C5025" w:rsidRPr="00E73890" w:rsidRDefault="002C5025" w:rsidP="002C5025">
            <w:pPr>
              <w:jc w:val="center"/>
              <w:rPr>
                <w:bCs/>
                <w:sz w:val="20"/>
                <w:szCs w:val="20"/>
              </w:rPr>
            </w:pPr>
            <w:r w:rsidRPr="00E73890">
              <w:rPr>
                <w:bCs/>
                <w:sz w:val="20"/>
                <w:szCs w:val="20"/>
              </w:rPr>
              <w:t xml:space="preserve">Оценочная стоимость производства тепла (с использованием индекса роста цен на тепловую энергию, по </w:t>
            </w:r>
            <w:r>
              <w:rPr>
                <w:bCs/>
                <w:sz w:val="20"/>
                <w:szCs w:val="20"/>
              </w:rPr>
              <w:t>поселению</w:t>
            </w:r>
            <w:r w:rsidRPr="00E73890">
              <w:rPr>
                <w:bCs/>
                <w:sz w:val="20"/>
                <w:szCs w:val="20"/>
              </w:rPr>
              <w:t>)</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08DB48A6" w14:textId="77777777" w:rsidR="002C5025" w:rsidRPr="00E73890" w:rsidRDefault="002C5025" w:rsidP="002C5025">
            <w:pPr>
              <w:ind w:left="-38" w:right="-141"/>
              <w:jc w:val="center"/>
              <w:rPr>
                <w:bCs/>
                <w:sz w:val="20"/>
                <w:szCs w:val="20"/>
              </w:rPr>
            </w:pPr>
            <w:r w:rsidRPr="00E73890">
              <w:rPr>
                <w:bCs/>
                <w:sz w:val="20"/>
                <w:szCs w:val="20"/>
              </w:rPr>
              <w:t>руб./Гкал</w:t>
            </w:r>
          </w:p>
        </w:tc>
        <w:tc>
          <w:tcPr>
            <w:tcW w:w="325" w:type="pct"/>
            <w:tcBorders>
              <w:top w:val="nil"/>
              <w:left w:val="nil"/>
              <w:bottom w:val="single" w:sz="8" w:space="0" w:color="auto"/>
              <w:right w:val="single" w:sz="8" w:space="0" w:color="auto"/>
            </w:tcBorders>
            <w:shd w:val="clear" w:color="auto" w:fill="auto"/>
            <w:noWrap/>
            <w:vAlign w:val="center"/>
          </w:tcPr>
          <w:p w14:paraId="5F7ECE36" w14:textId="16B8C840" w:rsidR="002C5025" w:rsidRPr="00E73890" w:rsidRDefault="002C5025" w:rsidP="002C5025">
            <w:pPr>
              <w:ind w:left="-38" w:right="-141"/>
              <w:jc w:val="center"/>
              <w:rPr>
                <w:sz w:val="20"/>
              </w:rPr>
            </w:pPr>
            <w:r>
              <w:rPr>
                <w:color w:val="000000"/>
                <w:sz w:val="22"/>
              </w:rPr>
              <w:t>3688,12</w:t>
            </w:r>
          </w:p>
        </w:tc>
        <w:tc>
          <w:tcPr>
            <w:tcW w:w="329" w:type="pct"/>
            <w:tcBorders>
              <w:top w:val="nil"/>
              <w:left w:val="nil"/>
              <w:bottom w:val="single" w:sz="8" w:space="0" w:color="auto"/>
              <w:right w:val="single" w:sz="8" w:space="0" w:color="auto"/>
            </w:tcBorders>
            <w:shd w:val="clear" w:color="auto" w:fill="auto"/>
            <w:noWrap/>
            <w:vAlign w:val="center"/>
          </w:tcPr>
          <w:p w14:paraId="1EB9D984" w14:textId="3FAC50B2" w:rsidR="002C5025" w:rsidRPr="00E73890" w:rsidRDefault="002C5025" w:rsidP="002C5025">
            <w:pPr>
              <w:ind w:left="-38" w:right="-141"/>
              <w:jc w:val="center"/>
              <w:rPr>
                <w:sz w:val="20"/>
              </w:rPr>
            </w:pPr>
            <w:r>
              <w:rPr>
                <w:color w:val="000000"/>
                <w:sz w:val="22"/>
              </w:rPr>
              <w:t>3835,65</w:t>
            </w:r>
          </w:p>
        </w:tc>
        <w:tc>
          <w:tcPr>
            <w:tcW w:w="297" w:type="pct"/>
            <w:tcBorders>
              <w:top w:val="nil"/>
              <w:left w:val="nil"/>
              <w:bottom w:val="single" w:sz="8" w:space="0" w:color="auto"/>
              <w:right w:val="single" w:sz="8" w:space="0" w:color="auto"/>
            </w:tcBorders>
            <w:shd w:val="clear" w:color="auto" w:fill="auto"/>
            <w:noWrap/>
            <w:vAlign w:val="center"/>
          </w:tcPr>
          <w:p w14:paraId="5ADA6602" w14:textId="39B25BF2" w:rsidR="002C5025" w:rsidRPr="00E73890" w:rsidRDefault="002C5025" w:rsidP="002C5025">
            <w:pPr>
              <w:ind w:left="-38" w:right="-141"/>
              <w:jc w:val="center"/>
              <w:rPr>
                <w:sz w:val="20"/>
              </w:rPr>
            </w:pPr>
            <w:r>
              <w:rPr>
                <w:color w:val="000000"/>
                <w:sz w:val="22"/>
              </w:rPr>
              <w:t>3916,19</w:t>
            </w:r>
          </w:p>
        </w:tc>
        <w:tc>
          <w:tcPr>
            <w:tcW w:w="425" w:type="pct"/>
            <w:tcBorders>
              <w:top w:val="nil"/>
              <w:left w:val="nil"/>
              <w:bottom w:val="single" w:sz="8" w:space="0" w:color="auto"/>
              <w:right w:val="single" w:sz="8" w:space="0" w:color="auto"/>
            </w:tcBorders>
            <w:shd w:val="clear" w:color="auto" w:fill="auto"/>
            <w:noWrap/>
            <w:vAlign w:val="center"/>
          </w:tcPr>
          <w:p w14:paraId="07883864" w14:textId="22433F6C" w:rsidR="002C5025" w:rsidRPr="00E73890" w:rsidRDefault="002C5025" w:rsidP="002C5025">
            <w:pPr>
              <w:ind w:left="-38" w:right="-141"/>
              <w:jc w:val="center"/>
              <w:rPr>
                <w:sz w:val="20"/>
              </w:rPr>
            </w:pPr>
            <w:r>
              <w:rPr>
                <w:color w:val="000000"/>
                <w:sz w:val="22"/>
              </w:rPr>
              <w:t>4002,35</w:t>
            </w:r>
          </w:p>
        </w:tc>
        <w:tc>
          <w:tcPr>
            <w:tcW w:w="346" w:type="pct"/>
            <w:tcBorders>
              <w:top w:val="nil"/>
              <w:left w:val="nil"/>
              <w:bottom w:val="single" w:sz="8" w:space="0" w:color="auto"/>
              <w:right w:val="single" w:sz="8" w:space="0" w:color="auto"/>
            </w:tcBorders>
            <w:shd w:val="clear" w:color="auto" w:fill="auto"/>
            <w:noWrap/>
            <w:vAlign w:val="center"/>
          </w:tcPr>
          <w:p w14:paraId="0FE809C1" w14:textId="4CEEB85D" w:rsidR="002C5025" w:rsidRPr="00E73890" w:rsidRDefault="002C5025" w:rsidP="002C5025">
            <w:pPr>
              <w:ind w:left="-38" w:right="-141"/>
              <w:jc w:val="center"/>
              <w:rPr>
                <w:sz w:val="20"/>
              </w:rPr>
            </w:pPr>
            <w:r>
              <w:rPr>
                <w:color w:val="000000"/>
                <w:sz w:val="22"/>
              </w:rPr>
              <w:t>4094,40</w:t>
            </w:r>
          </w:p>
        </w:tc>
        <w:tc>
          <w:tcPr>
            <w:tcW w:w="406" w:type="pct"/>
            <w:tcBorders>
              <w:top w:val="nil"/>
              <w:left w:val="nil"/>
              <w:bottom w:val="single" w:sz="8" w:space="0" w:color="auto"/>
              <w:right w:val="single" w:sz="8" w:space="0" w:color="auto"/>
            </w:tcBorders>
            <w:shd w:val="clear" w:color="auto" w:fill="auto"/>
            <w:vAlign w:val="center"/>
          </w:tcPr>
          <w:p w14:paraId="53CAF825" w14:textId="5CF911E8" w:rsidR="002C5025" w:rsidRPr="00E73890" w:rsidRDefault="002C5025" w:rsidP="002C5025">
            <w:pPr>
              <w:ind w:left="-38" w:right="-141"/>
              <w:jc w:val="center"/>
              <w:rPr>
                <w:sz w:val="20"/>
              </w:rPr>
            </w:pPr>
            <w:r>
              <w:rPr>
                <w:color w:val="000000"/>
                <w:sz w:val="22"/>
              </w:rPr>
              <w:t>4188,58</w:t>
            </w:r>
          </w:p>
        </w:tc>
      </w:tr>
    </w:tbl>
    <w:bookmarkEnd w:id="209"/>
    <w:p w14:paraId="1CD3780C" w14:textId="77777777" w:rsidR="006F6ED0" w:rsidRPr="00E73890" w:rsidRDefault="006F6ED0" w:rsidP="006F6ED0">
      <w:pPr>
        <w:pStyle w:val="Affb"/>
        <w:ind w:firstLine="0"/>
        <w:rPr>
          <w:spacing w:val="1"/>
          <w:sz w:val="22"/>
        </w:rPr>
      </w:pPr>
      <w:r w:rsidRPr="00E73890">
        <w:rPr>
          <w:sz w:val="22"/>
        </w:rPr>
        <w:t>*- Прогнозирование</w:t>
      </w:r>
      <w:r w:rsidRPr="00E73890">
        <w:rPr>
          <w:spacing w:val="1"/>
          <w:sz w:val="22"/>
        </w:rPr>
        <w:t xml:space="preserve"> </w:t>
      </w:r>
      <w:r w:rsidRPr="00E73890">
        <w:rPr>
          <w:sz w:val="22"/>
        </w:rPr>
        <w:t>финансово-хозяйственной</w:t>
      </w:r>
      <w:r w:rsidRPr="00E73890">
        <w:rPr>
          <w:spacing w:val="1"/>
          <w:sz w:val="22"/>
        </w:rPr>
        <w:t xml:space="preserve"> </w:t>
      </w:r>
      <w:r w:rsidRPr="00E73890">
        <w:rPr>
          <w:sz w:val="22"/>
        </w:rPr>
        <w:t>деятельности</w:t>
      </w:r>
      <w:r w:rsidRPr="00E73890">
        <w:rPr>
          <w:spacing w:val="1"/>
          <w:sz w:val="22"/>
        </w:rPr>
        <w:t xml:space="preserve"> </w:t>
      </w:r>
      <w:r w:rsidRPr="00E73890">
        <w:rPr>
          <w:sz w:val="22"/>
        </w:rPr>
        <w:t>Теплоснабжающей</w:t>
      </w:r>
      <w:r w:rsidRPr="00E73890">
        <w:rPr>
          <w:spacing w:val="1"/>
          <w:sz w:val="22"/>
        </w:rPr>
        <w:t xml:space="preserve"> </w:t>
      </w:r>
      <w:r w:rsidRPr="00E73890">
        <w:rPr>
          <w:sz w:val="22"/>
        </w:rPr>
        <w:t>организации</w:t>
      </w:r>
      <w:r w:rsidRPr="00E73890">
        <w:rPr>
          <w:spacing w:val="1"/>
          <w:sz w:val="22"/>
        </w:rPr>
        <w:t xml:space="preserve"> </w:t>
      </w:r>
      <w:r w:rsidRPr="00E73890">
        <w:rPr>
          <w:sz w:val="22"/>
        </w:rPr>
        <w:t>проводится на основе фактических</w:t>
      </w:r>
      <w:r w:rsidRPr="00E73890">
        <w:rPr>
          <w:spacing w:val="1"/>
          <w:sz w:val="22"/>
        </w:rPr>
        <w:t xml:space="preserve"> </w:t>
      </w:r>
      <w:r w:rsidRPr="00E73890">
        <w:rPr>
          <w:sz w:val="22"/>
        </w:rPr>
        <w:t>показателей</w:t>
      </w:r>
      <w:r w:rsidRPr="00E73890">
        <w:rPr>
          <w:spacing w:val="1"/>
          <w:sz w:val="22"/>
        </w:rPr>
        <w:t xml:space="preserve"> </w:t>
      </w:r>
      <w:r w:rsidRPr="00E73890">
        <w:rPr>
          <w:sz w:val="22"/>
        </w:rPr>
        <w:t>финансово-хозяйственной</w:t>
      </w:r>
      <w:r w:rsidRPr="00E73890">
        <w:rPr>
          <w:spacing w:val="1"/>
          <w:sz w:val="22"/>
        </w:rPr>
        <w:t xml:space="preserve"> </w:t>
      </w:r>
      <w:r w:rsidRPr="00E73890">
        <w:rPr>
          <w:sz w:val="22"/>
        </w:rPr>
        <w:t>деятельности за базовый период регулирования и утверждённый период регулирования на</w:t>
      </w:r>
      <w:r w:rsidRPr="00E73890">
        <w:rPr>
          <w:spacing w:val="-57"/>
          <w:sz w:val="22"/>
        </w:rPr>
        <w:t xml:space="preserve"> </w:t>
      </w:r>
      <w:r w:rsidRPr="00E73890">
        <w:rPr>
          <w:sz w:val="22"/>
        </w:rPr>
        <w:t>момент разработки схемы теплоснабжения. В качестве исходных данных принимаются с данные портала по</w:t>
      </w:r>
      <w:r w:rsidRPr="00E73890">
        <w:rPr>
          <w:spacing w:val="1"/>
          <w:sz w:val="22"/>
        </w:rPr>
        <w:t xml:space="preserve"> </w:t>
      </w:r>
      <w:r w:rsidRPr="00E73890">
        <w:rPr>
          <w:sz w:val="22"/>
        </w:rPr>
        <w:t>раскрытию информации, подлежащих свободному доступу (</w:t>
      </w:r>
      <w:hyperlink r:id="rId47">
        <w:r w:rsidRPr="00E73890">
          <w:rPr>
            <w:sz w:val="22"/>
            <w:u w:val="single"/>
          </w:rPr>
          <w:t>http://ri.eias.ru</w:t>
        </w:r>
      </w:hyperlink>
      <w:r w:rsidRPr="00E73890">
        <w:rPr>
          <w:sz w:val="22"/>
        </w:rPr>
        <w:t>) и данные от</w:t>
      </w:r>
      <w:r w:rsidRPr="00E73890">
        <w:rPr>
          <w:spacing w:val="1"/>
          <w:sz w:val="22"/>
        </w:rPr>
        <w:t xml:space="preserve"> </w:t>
      </w:r>
      <w:r w:rsidRPr="00E73890">
        <w:rPr>
          <w:sz w:val="22"/>
        </w:rPr>
        <w:t>ТСО.</w:t>
      </w:r>
      <w:r w:rsidRPr="00E73890">
        <w:rPr>
          <w:spacing w:val="1"/>
          <w:sz w:val="22"/>
        </w:rPr>
        <w:t xml:space="preserve"> </w:t>
      </w:r>
    </w:p>
    <w:p w14:paraId="77B11702" w14:textId="77777777" w:rsidR="006F6ED0" w:rsidRPr="00E73890" w:rsidRDefault="006F6ED0" w:rsidP="006F6ED0">
      <w:pPr>
        <w:pStyle w:val="Affb"/>
        <w:ind w:firstLine="0"/>
        <w:rPr>
          <w:spacing w:val="1"/>
          <w:sz w:val="22"/>
        </w:rPr>
      </w:pPr>
    </w:p>
    <w:p w14:paraId="5FCC9FD6" w14:textId="15C4EC5E" w:rsidR="006F6ED0" w:rsidRPr="00E73890" w:rsidRDefault="006F6ED0" w:rsidP="006F6ED0">
      <w:pPr>
        <w:ind w:firstLine="851"/>
      </w:pPr>
      <w:bookmarkStart w:id="210" w:name="_Hlk134628173"/>
      <w:r w:rsidRPr="00E73890">
        <w:lastRenderedPageBreak/>
        <w:t>По данным таблицы видно, что реализация мероприятий по реконструкции объектов системы теплоснабжения позволит снизить оценочную стоимость производства тепла к 20</w:t>
      </w:r>
      <w:r>
        <w:t>2</w:t>
      </w:r>
      <w:r w:rsidRPr="00E73890">
        <w:t xml:space="preserve">8 году на </w:t>
      </w:r>
      <w:r w:rsidR="002C5025">
        <w:t>10,8</w:t>
      </w:r>
      <w:r w:rsidRPr="00E73890">
        <w:t xml:space="preserve">%, по сравнению с оценочной стоимостью производства тепла, рассчитанной с использованием индекса роста цен на тепловую энергию. </w:t>
      </w:r>
    </w:p>
    <w:bookmarkEnd w:id="207"/>
    <w:bookmarkEnd w:id="210"/>
    <w:p w14:paraId="481CB52D" w14:textId="77777777" w:rsidR="002062B7" w:rsidRPr="001B2E4E" w:rsidRDefault="002062B7" w:rsidP="00415BF8">
      <w:pPr>
        <w:pStyle w:val="Affb"/>
        <w:ind w:firstLine="851"/>
      </w:pPr>
      <w:r w:rsidRPr="001B2E4E">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надежному функционированию и развитию систем теплоснабжения.</w:t>
      </w:r>
    </w:p>
    <w:p w14:paraId="105F506C" w14:textId="77777777" w:rsidR="002062B7" w:rsidRPr="001B2E4E" w:rsidRDefault="002062B7" w:rsidP="00276923">
      <w:pPr>
        <w:pStyle w:val="Affb"/>
      </w:pPr>
      <w:r w:rsidRPr="001B2E4E">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учетом изменения экономически обоснованных расходов организации и возможных изменений условий реализации инвестиционной программы.</w:t>
      </w:r>
    </w:p>
    <w:p w14:paraId="339D073E" w14:textId="77777777" w:rsidR="002062B7" w:rsidRPr="001B2E4E" w:rsidRDefault="002062B7" w:rsidP="00276923">
      <w:pPr>
        <w:pStyle w:val="Affb"/>
      </w:pPr>
      <w:r w:rsidRPr="001B2E4E">
        <w:t>Законодательством определен механизм ограничения предельной величины тарифов путем установления ежегодных предельных индексов роста, а также механизм ограничения предельной величины платы за ЖКУ для граждан путем установления ежегодных предельных индексов роста.</w:t>
      </w:r>
    </w:p>
    <w:p w14:paraId="2A2B9E5B" w14:textId="77777777" w:rsidR="002062B7" w:rsidRPr="001B2E4E" w:rsidRDefault="002062B7" w:rsidP="00276923">
      <w:pPr>
        <w:pStyle w:val="Affb"/>
      </w:pPr>
      <w:r w:rsidRPr="001B2E4E">
        <w:t>При этом возмещение затрат на реализацию рекомендуемых мероприятий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6666D1D0" w14:textId="77777777" w:rsidR="002062B7" w:rsidRPr="001B2E4E" w:rsidRDefault="002062B7" w:rsidP="00276923">
      <w:pPr>
        <w:pStyle w:val="Affb"/>
      </w:pPr>
      <w:r w:rsidRPr="001B2E4E">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118C00B7" w14:textId="77777777" w:rsidR="00724E3F" w:rsidRPr="001B2E4E" w:rsidRDefault="00724E3F" w:rsidP="00B23D64">
      <w:pPr>
        <w:ind w:firstLine="851"/>
        <w:rPr>
          <w:szCs w:val="24"/>
        </w:rPr>
      </w:pPr>
    </w:p>
    <w:p w14:paraId="43043264" w14:textId="77777777" w:rsidR="002062B7" w:rsidRPr="001B2E4E" w:rsidRDefault="002062B7" w:rsidP="009A2DED">
      <w:pPr>
        <w:pStyle w:val="1"/>
        <w:rPr>
          <w:lang w:val="ru-RU"/>
        </w:rPr>
        <w:sectPr w:rsidR="002062B7" w:rsidRPr="001B2E4E" w:rsidSect="004573CF">
          <w:pgSz w:w="16838" w:h="11906" w:orient="landscape"/>
          <w:pgMar w:top="1134" w:right="567" w:bottom="1134" w:left="1134" w:header="708" w:footer="708" w:gutter="0"/>
          <w:cols w:space="708"/>
          <w:docGrid w:linePitch="360"/>
        </w:sectPr>
      </w:pPr>
      <w:bookmarkStart w:id="211" w:name="_Toc422303837"/>
    </w:p>
    <w:p w14:paraId="130DEBDD" w14:textId="77777777" w:rsidR="003A5836" w:rsidRPr="001B2E4E" w:rsidRDefault="003A5836" w:rsidP="009A2DED">
      <w:pPr>
        <w:pStyle w:val="1"/>
      </w:pPr>
      <w:bookmarkStart w:id="212" w:name="_Toc141951882"/>
      <w:r w:rsidRPr="001B2E4E">
        <w:lastRenderedPageBreak/>
        <w:t>ВЫВОДЫ И РЕКОМЕНДАЦИИ</w:t>
      </w:r>
      <w:bookmarkEnd w:id="211"/>
      <w:bookmarkEnd w:id="212"/>
    </w:p>
    <w:p w14:paraId="181E4658" w14:textId="77777777" w:rsidR="003A5836" w:rsidRPr="001B2E4E" w:rsidRDefault="003A5836" w:rsidP="009A2DED">
      <w:pPr>
        <w:jc w:val="center"/>
        <w:rPr>
          <w:szCs w:val="24"/>
        </w:rPr>
      </w:pPr>
    </w:p>
    <w:p w14:paraId="5C7D5544" w14:textId="77777777" w:rsidR="003A5836" w:rsidRPr="001B2E4E" w:rsidRDefault="003A5836" w:rsidP="009A2DED">
      <w:pPr>
        <w:suppressAutoHyphens/>
        <w:ind w:firstLine="567"/>
        <w:rPr>
          <w:szCs w:val="24"/>
          <w:lang w:eastAsia="ar-SA"/>
        </w:rPr>
      </w:pPr>
      <w:r w:rsidRPr="001B2E4E">
        <w:rPr>
          <w:szCs w:val="24"/>
          <w:lang w:eastAsia="ar-SA"/>
        </w:rPr>
        <w:t>Для обеспечения надежности и эффективности систем теплоснабжения и исполнения федерального законодательства в сфе</w:t>
      </w:r>
      <w:r w:rsidR="00F753C9" w:rsidRPr="001B2E4E">
        <w:rPr>
          <w:szCs w:val="24"/>
          <w:lang w:eastAsia="ar-SA"/>
        </w:rPr>
        <w:t xml:space="preserve">ре теплоснабжения рекомендуется </w:t>
      </w:r>
    </w:p>
    <w:p w14:paraId="4F3CED7D" w14:textId="77777777" w:rsidR="003A5836" w:rsidRPr="001B2E4E" w:rsidRDefault="00F753C9" w:rsidP="009A2DED">
      <w:pPr>
        <w:tabs>
          <w:tab w:val="left" w:pos="851"/>
        </w:tabs>
        <w:suppressAutoHyphens/>
        <w:ind w:firstLine="539"/>
        <w:rPr>
          <w:szCs w:val="24"/>
          <w:lang w:eastAsia="ar-SA"/>
        </w:rPr>
      </w:pPr>
      <w:r w:rsidRPr="001B2E4E">
        <w:rPr>
          <w:szCs w:val="24"/>
          <w:lang w:eastAsia="ar-SA"/>
        </w:rPr>
        <w:t>1. Вести статистику:</w:t>
      </w:r>
    </w:p>
    <w:p w14:paraId="6F6FC1CE" w14:textId="77777777" w:rsidR="003A5836" w:rsidRPr="001B2E4E" w:rsidRDefault="003A5836" w:rsidP="009A2DED">
      <w:pPr>
        <w:tabs>
          <w:tab w:val="left" w:pos="851"/>
        </w:tabs>
        <w:suppressAutoHyphens/>
        <w:ind w:firstLine="851"/>
        <w:rPr>
          <w:szCs w:val="24"/>
          <w:lang w:eastAsia="ar-SA"/>
        </w:rPr>
      </w:pPr>
      <w:r w:rsidRPr="001B2E4E">
        <w:rPr>
          <w:szCs w:val="24"/>
          <w:lang w:eastAsia="ar-SA"/>
        </w:rPr>
        <w:t>1.1</w:t>
      </w:r>
      <w:r w:rsidR="00F753C9" w:rsidRPr="001B2E4E">
        <w:rPr>
          <w:szCs w:val="24"/>
          <w:lang w:eastAsia="ar-SA"/>
        </w:rPr>
        <w:t>)</w:t>
      </w:r>
      <w:r w:rsidRPr="001B2E4E">
        <w:rPr>
          <w:szCs w:val="24"/>
          <w:lang w:eastAsia="ar-SA"/>
        </w:rPr>
        <w:t xml:space="preserve"> </w:t>
      </w:r>
      <w:r w:rsidR="00F753C9" w:rsidRPr="001B2E4E">
        <w:rPr>
          <w:szCs w:val="24"/>
          <w:lang w:eastAsia="ar-SA"/>
        </w:rPr>
        <w:t>а</w:t>
      </w:r>
      <w:r w:rsidRPr="001B2E4E">
        <w:rPr>
          <w:szCs w:val="24"/>
          <w:lang w:eastAsia="ar-SA"/>
        </w:rPr>
        <w:t xml:space="preserve">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14:paraId="2D6ADD2B" w14:textId="77777777" w:rsidR="003A5836" w:rsidRPr="001B2E4E" w:rsidRDefault="003A5836" w:rsidP="009A2DED">
      <w:pPr>
        <w:tabs>
          <w:tab w:val="left" w:pos="851"/>
        </w:tabs>
        <w:suppressAutoHyphens/>
        <w:ind w:firstLine="851"/>
        <w:rPr>
          <w:szCs w:val="24"/>
          <w:lang w:eastAsia="ar-SA"/>
        </w:rPr>
      </w:pPr>
      <w:r w:rsidRPr="001B2E4E">
        <w:rPr>
          <w:szCs w:val="24"/>
          <w:lang w:eastAsia="ar-SA"/>
        </w:rPr>
        <w:t>Статистика повреждений тепловых сетей по отопительному периоду должна отражать следующие показатели:</w:t>
      </w:r>
    </w:p>
    <w:p w14:paraId="77B392A9"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1) </w:t>
      </w:r>
      <w:r w:rsidR="003A5836" w:rsidRPr="001B2E4E">
        <w:rPr>
          <w:rFonts w:eastAsia="Times New Roman"/>
          <w:szCs w:val="24"/>
          <w:lang w:eastAsia="ru-RU"/>
        </w:rPr>
        <w:t xml:space="preserve">место повреждения (номер участка, участок между тепловыми камерами); </w:t>
      </w:r>
    </w:p>
    <w:p w14:paraId="3F0E47A5"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2) </w:t>
      </w:r>
      <w:r w:rsidR="003A5836" w:rsidRPr="001B2E4E">
        <w:rPr>
          <w:rFonts w:eastAsia="Times New Roman"/>
          <w:szCs w:val="24"/>
          <w:lang w:eastAsia="ru-RU"/>
        </w:rPr>
        <w:t xml:space="preserve">дату и время обнаружения повреждения; </w:t>
      </w:r>
    </w:p>
    <w:p w14:paraId="21DF4E4C"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3) </w:t>
      </w:r>
      <w:r w:rsidR="003A5836" w:rsidRPr="001B2E4E">
        <w:rPr>
          <w:rFonts w:eastAsia="Times New Roman"/>
          <w:szCs w:val="24"/>
          <w:lang w:eastAsia="ru-RU"/>
        </w:rPr>
        <w:t xml:space="preserve">количество потребителей, отключенных от теплоснабжения; </w:t>
      </w:r>
    </w:p>
    <w:p w14:paraId="0ECB8CC8"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4) </w:t>
      </w:r>
      <w:r w:rsidR="003A5836" w:rsidRPr="001B2E4E">
        <w:rPr>
          <w:rFonts w:eastAsia="Times New Roman"/>
          <w:szCs w:val="24"/>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14:paraId="31E49FF6"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5) </w:t>
      </w:r>
      <w:r w:rsidR="003A5836" w:rsidRPr="001B2E4E">
        <w:rPr>
          <w:rFonts w:eastAsia="Times New Roman"/>
          <w:szCs w:val="24"/>
          <w:lang w:eastAsia="ru-RU"/>
        </w:rPr>
        <w:t xml:space="preserve">дату и время начала устранения повреждения; </w:t>
      </w:r>
    </w:p>
    <w:p w14:paraId="2AD968E6"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6) </w:t>
      </w:r>
      <w:r w:rsidR="003A5836" w:rsidRPr="001B2E4E">
        <w:rPr>
          <w:rFonts w:eastAsia="Times New Roman"/>
          <w:szCs w:val="24"/>
          <w:lang w:eastAsia="ru-RU"/>
        </w:rPr>
        <w:t xml:space="preserve">дату и время завершения устранения повреждения; </w:t>
      </w:r>
    </w:p>
    <w:p w14:paraId="719A12CC"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7) </w:t>
      </w:r>
      <w:r w:rsidR="003A5836" w:rsidRPr="001B2E4E">
        <w:rPr>
          <w:rFonts w:eastAsia="Times New Roman"/>
          <w:szCs w:val="24"/>
          <w:lang w:eastAsia="ru-RU"/>
        </w:rPr>
        <w:t xml:space="preserve">дату и время включения теплоснабжения потребителям; </w:t>
      </w:r>
    </w:p>
    <w:p w14:paraId="3ED014BF"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8) </w:t>
      </w:r>
      <w:r w:rsidR="003A5836" w:rsidRPr="001B2E4E">
        <w:rPr>
          <w:rFonts w:eastAsia="Times New Roman"/>
          <w:szCs w:val="24"/>
          <w:lang w:eastAsia="ru-RU"/>
        </w:rPr>
        <w:t xml:space="preserve">причину/причины повреждения, в том числе установленные по результатам расследования для магистральных тепловых сетей. </w:t>
      </w:r>
    </w:p>
    <w:p w14:paraId="4FB8A7F2" w14:textId="77777777" w:rsidR="003A5836" w:rsidRPr="001B2E4E" w:rsidRDefault="003A5836" w:rsidP="009A2DED">
      <w:pPr>
        <w:tabs>
          <w:tab w:val="left" w:pos="851"/>
        </w:tabs>
        <w:suppressAutoHyphens/>
        <w:ind w:firstLine="851"/>
        <w:rPr>
          <w:szCs w:val="24"/>
          <w:lang w:eastAsia="ar-SA"/>
        </w:rPr>
      </w:pPr>
      <w:r w:rsidRPr="001B2E4E">
        <w:rPr>
          <w:szCs w:val="24"/>
          <w:lang w:eastAsia="ar-SA"/>
        </w:rPr>
        <w:t>Статистика повреждений тепловых сетей по неотопительному периоду должна отражать следующие показатели:</w:t>
      </w:r>
    </w:p>
    <w:p w14:paraId="7A0FD078"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1) </w:t>
      </w:r>
      <w:r w:rsidR="003A5836" w:rsidRPr="001B2E4E">
        <w:rPr>
          <w:rFonts w:eastAsia="Times New Roman"/>
          <w:szCs w:val="24"/>
          <w:lang w:eastAsia="ru-RU"/>
        </w:rPr>
        <w:t xml:space="preserve">место повреждения (номер участка, участок между тепловыми камерами); </w:t>
      </w:r>
    </w:p>
    <w:p w14:paraId="4BBD7877"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2) </w:t>
      </w:r>
      <w:r w:rsidR="003A5836" w:rsidRPr="001B2E4E">
        <w:rPr>
          <w:rFonts w:eastAsia="Times New Roman"/>
          <w:szCs w:val="24"/>
          <w:lang w:eastAsia="ru-RU"/>
        </w:rPr>
        <w:t xml:space="preserve">дату и время обнаружения повреждения; </w:t>
      </w:r>
    </w:p>
    <w:p w14:paraId="3EC34439"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3) </w:t>
      </w:r>
      <w:r w:rsidR="003A5836" w:rsidRPr="001B2E4E">
        <w:rPr>
          <w:rFonts w:eastAsia="Times New Roman"/>
          <w:szCs w:val="24"/>
          <w:lang w:eastAsia="ru-RU"/>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14:paraId="641D1420"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4) </w:t>
      </w:r>
      <w:r w:rsidR="003A5836" w:rsidRPr="001B2E4E">
        <w:rPr>
          <w:rFonts w:eastAsia="Times New Roman"/>
          <w:szCs w:val="24"/>
          <w:lang w:eastAsia="ru-RU"/>
        </w:rPr>
        <w:t xml:space="preserve">дату и время начала устранения повреждения; </w:t>
      </w:r>
    </w:p>
    <w:p w14:paraId="4A99EC29"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5) </w:t>
      </w:r>
      <w:r w:rsidR="003A5836" w:rsidRPr="001B2E4E">
        <w:rPr>
          <w:rFonts w:eastAsia="Times New Roman"/>
          <w:szCs w:val="24"/>
          <w:lang w:eastAsia="ru-RU"/>
        </w:rPr>
        <w:t xml:space="preserve">дату и время завершения устранения повреждения; </w:t>
      </w:r>
    </w:p>
    <w:p w14:paraId="0E05C740"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6) </w:t>
      </w:r>
      <w:r w:rsidR="003A5836" w:rsidRPr="001B2E4E">
        <w:rPr>
          <w:rFonts w:eastAsia="Times New Roman"/>
          <w:szCs w:val="24"/>
          <w:lang w:eastAsia="ru-RU"/>
        </w:rPr>
        <w:t xml:space="preserve">дату и время включения теплоснабжения потребителям; </w:t>
      </w:r>
    </w:p>
    <w:p w14:paraId="0EB99A60" w14:textId="77777777" w:rsidR="003A5836" w:rsidRPr="001B2E4E" w:rsidRDefault="00F753C9" w:rsidP="009A2DED">
      <w:pPr>
        <w:tabs>
          <w:tab w:val="left" w:pos="851"/>
          <w:tab w:val="left" w:pos="1134"/>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7) </w:t>
      </w:r>
      <w:r w:rsidR="003A5836" w:rsidRPr="001B2E4E">
        <w:rPr>
          <w:rFonts w:eastAsia="Times New Roman"/>
          <w:szCs w:val="24"/>
          <w:lang w:eastAsia="ru-RU"/>
        </w:rPr>
        <w:t xml:space="preserve">причину/причины повреждения, в том числе установленные по результатам расследования для магистральных тепловых сетей. </w:t>
      </w:r>
    </w:p>
    <w:p w14:paraId="01640A3A" w14:textId="77777777" w:rsidR="003A5836" w:rsidRPr="001B2E4E" w:rsidRDefault="003A5836" w:rsidP="009A2DED">
      <w:pPr>
        <w:tabs>
          <w:tab w:val="left" w:pos="851"/>
          <w:tab w:val="left" w:pos="1418"/>
        </w:tabs>
        <w:autoSpaceDE w:val="0"/>
        <w:autoSpaceDN w:val="0"/>
        <w:adjustRightInd w:val="0"/>
        <w:ind w:firstLine="851"/>
        <w:rPr>
          <w:szCs w:val="24"/>
          <w:lang w:eastAsia="ru-RU"/>
        </w:rPr>
      </w:pPr>
      <w:r w:rsidRPr="001B2E4E">
        <w:rPr>
          <w:szCs w:val="24"/>
          <w:lang w:eastAsia="ru-RU"/>
        </w:rPr>
        <w:t>1.2</w:t>
      </w:r>
      <w:r w:rsidR="00F753C9" w:rsidRPr="001B2E4E">
        <w:rPr>
          <w:szCs w:val="24"/>
          <w:lang w:eastAsia="ru-RU"/>
        </w:rPr>
        <w:t>)</w:t>
      </w:r>
      <w:r w:rsidRPr="001B2E4E">
        <w:rPr>
          <w:szCs w:val="24"/>
          <w:lang w:eastAsia="ru-RU"/>
        </w:rPr>
        <w:t xml:space="preserve"> </w:t>
      </w:r>
      <w:r w:rsidR="00F753C9" w:rsidRPr="001B2E4E">
        <w:rPr>
          <w:szCs w:val="24"/>
          <w:lang w:eastAsia="ru-RU"/>
        </w:rPr>
        <w:t>повреждений тепловых сетей и сооружений в результате г</w:t>
      </w:r>
      <w:r w:rsidRPr="001B2E4E">
        <w:rPr>
          <w:szCs w:val="24"/>
          <w:lang w:eastAsia="ru-RU"/>
        </w:rPr>
        <w:t xml:space="preserve">идравлических испытаний на плотность с указанием: </w:t>
      </w:r>
    </w:p>
    <w:p w14:paraId="75E91322" w14:textId="77777777" w:rsidR="003A5836" w:rsidRPr="001B2E4E" w:rsidRDefault="00F753C9" w:rsidP="009A2DED">
      <w:pPr>
        <w:tabs>
          <w:tab w:val="left" w:pos="851"/>
          <w:tab w:val="left" w:pos="1418"/>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1) </w:t>
      </w:r>
      <w:r w:rsidR="003A5836" w:rsidRPr="001B2E4E">
        <w:rPr>
          <w:rFonts w:eastAsia="Times New Roman"/>
          <w:szCs w:val="24"/>
          <w:lang w:eastAsia="ru-RU"/>
        </w:rPr>
        <w:t xml:space="preserve">места повреждения (номер участка, участок между тепловыми камерами) в </w:t>
      </w:r>
      <w:r w:rsidR="0095465F" w:rsidRPr="001B2E4E">
        <w:rPr>
          <w:rFonts w:eastAsia="Times New Roman"/>
          <w:szCs w:val="24"/>
          <w:lang w:eastAsia="ru-RU"/>
        </w:rPr>
        <w:t xml:space="preserve">период </w:t>
      </w:r>
      <w:r w:rsidR="003A5836" w:rsidRPr="001B2E4E">
        <w:rPr>
          <w:rFonts w:eastAsia="Times New Roman"/>
          <w:szCs w:val="24"/>
          <w:lang w:eastAsia="ru-RU"/>
        </w:rPr>
        <w:t xml:space="preserve">гидравлических испытаний на плотность; </w:t>
      </w:r>
    </w:p>
    <w:p w14:paraId="098FE4CF" w14:textId="77777777" w:rsidR="003A5836" w:rsidRPr="001B2E4E" w:rsidRDefault="00F753C9" w:rsidP="009A2DED">
      <w:pPr>
        <w:tabs>
          <w:tab w:val="left" w:pos="851"/>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2) </w:t>
      </w:r>
      <w:r w:rsidR="003A5836" w:rsidRPr="001B2E4E">
        <w:rPr>
          <w:rFonts w:eastAsia="Times New Roman"/>
          <w:szCs w:val="24"/>
          <w:lang w:eastAsia="ru-RU"/>
        </w:rPr>
        <w:t xml:space="preserve">место повреждения (номер участка, участок между тепловыми камерами) в </w:t>
      </w:r>
      <w:r w:rsidR="0095465F" w:rsidRPr="001B2E4E">
        <w:rPr>
          <w:rFonts w:eastAsia="Times New Roman"/>
          <w:szCs w:val="24"/>
          <w:lang w:eastAsia="ru-RU"/>
        </w:rPr>
        <w:t xml:space="preserve">период </w:t>
      </w:r>
      <w:r w:rsidR="003A5836" w:rsidRPr="001B2E4E">
        <w:rPr>
          <w:rFonts w:eastAsia="Times New Roman"/>
          <w:szCs w:val="24"/>
          <w:lang w:eastAsia="ru-RU"/>
        </w:rPr>
        <w:t xml:space="preserve">повторных испытаний; </w:t>
      </w:r>
    </w:p>
    <w:p w14:paraId="704995F7" w14:textId="77777777" w:rsidR="003A5836" w:rsidRPr="001B2E4E" w:rsidRDefault="00F753C9" w:rsidP="009A2DED">
      <w:pPr>
        <w:tabs>
          <w:tab w:val="left" w:pos="851"/>
        </w:tabs>
        <w:autoSpaceDE w:val="0"/>
        <w:autoSpaceDN w:val="0"/>
        <w:adjustRightInd w:val="0"/>
        <w:ind w:left="284" w:firstLine="851"/>
        <w:contextualSpacing/>
        <w:rPr>
          <w:rFonts w:eastAsia="Times New Roman"/>
          <w:szCs w:val="24"/>
          <w:lang w:eastAsia="ru-RU"/>
        </w:rPr>
      </w:pPr>
      <w:r w:rsidRPr="001B2E4E">
        <w:rPr>
          <w:rFonts w:eastAsia="Times New Roman"/>
          <w:szCs w:val="24"/>
          <w:lang w:eastAsia="ru-RU"/>
        </w:rPr>
        <w:t xml:space="preserve">3) </w:t>
      </w:r>
      <w:r w:rsidR="003A5836" w:rsidRPr="001B2E4E">
        <w:rPr>
          <w:rFonts w:eastAsia="Times New Roman"/>
          <w:szCs w:val="24"/>
          <w:lang w:eastAsia="ru-RU"/>
        </w:rPr>
        <w:t xml:space="preserve">причину/причины повреждения. </w:t>
      </w:r>
    </w:p>
    <w:p w14:paraId="520B0A7B" w14:textId="77777777" w:rsidR="003A5836" w:rsidRPr="001B2E4E" w:rsidRDefault="00F753C9" w:rsidP="009A2DED">
      <w:pPr>
        <w:tabs>
          <w:tab w:val="left" w:pos="851"/>
        </w:tabs>
        <w:autoSpaceDE w:val="0"/>
        <w:autoSpaceDN w:val="0"/>
        <w:adjustRightInd w:val="0"/>
        <w:ind w:firstLine="851"/>
        <w:contextualSpacing/>
        <w:rPr>
          <w:rFonts w:eastAsia="Times New Roman"/>
          <w:szCs w:val="24"/>
          <w:lang w:eastAsia="ru-RU"/>
        </w:rPr>
      </w:pPr>
      <w:r w:rsidRPr="001B2E4E">
        <w:rPr>
          <w:rFonts w:eastAsia="Times New Roman"/>
          <w:szCs w:val="24"/>
          <w:lang w:eastAsia="ru-RU"/>
        </w:rPr>
        <w:t>1.3)</w:t>
      </w:r>
      <w:r w:rsidR="003A5836" w:rsidRPr="001B2E4E">
        <w:rPr>
          <w:rFonts w:eastAsia="Times New Roman"/>
          <w:szCs w:val="24"/>
          <w:lang w:eastAsia="ru-RU"/>
        </w:rPr>
        <w:t xml:space="preserve"> </w:t>
      </w:r>
      <w:r w:rsidRPr="001B2E4E">
        <w:rPr>
          <w:rFonts w:eastAsia="Times New Roman"/>
          <w:szCs w:val="24"/>
          <w:lang w:eastAsia="ru-RU"/>
        </w:rPr>
        <w:t>о</w:t>
      </w:r>
      <w:r w:rsidR="003A5836" w:rsidRPr="001B2E4E">
        <w:rPr>
          <w:rFonts w:eastAsia="Times New Roman"/>
          <w:szCs w:val="24"/>
          <w:lang w:eastAsia="ru-RU"/>
        </w:rPr>
        <w:t>тпускаемой тепловой энергии потребителям.</w:t>
      </w:r>
    </w:p>
    <w:p w14:paraId="0C9E044D" w14:textId="77777777" w:rsidR="003A5836" w:rsidRPr="001B2E4E" w:rsidRDefault="00F753C9" w:rsidP="009A2DED">
      <w:pPr>
        <w:tabs>
          <w:tab w:val="left" w:pos="851"/>
        </w:tabs>
        <w:autoSpaceDE w:val="0"/>
        <w:autoSpaceDN w:val="0"/>
        <w:adjustRightInd w:val="0"/>
        <w:ind w:firstLine="851"/>
        <w:contextualSpacing/>
        <w:rPr>
          <w:rFonts w:eastAsia="Times New Roman"/>
          <w:szCs w:val="24"/>
          <w:lang w:eastAsia="ru-RU"/>
        </w:rPr>
      </w:pPr>
      <w:r w:rsidRPr="001B2E4E">
        <w:rPr>
          <w:rFonts w:eastAsia="Times New Roman"/>
          <w:szCs w:val="24"/>
          <w:lang w:eastAsia="ru-RU"/>
        </w:rPr>
        <w:t>1.4) т</w:t>
      </w:r>
      <w:r w:rsidR="003A5836" w:rsidRPr="001B2E4E">
        <w:rPr>
          <w:rFonts w:eastAsia="Times New Roman"/>
          <w:szCs w:val="24"/>
          <w:lang w:eastAsia="ru-RU"/>
        </w:rPr>
        <w:t>емпературы обратного теплоносителя.</w:t>
      </w:r>
    </w:p>
    <w:p w14:paraId="2517BBDE" w14:textId="77777777" w:rsidR="00F753C9" w:rsidRPr="001B2E4E" w:rsidRDefault="00F753C9" w:rsidP="009A2DED">
      <w:pPr>
        <w:autoSpaceDE w:val="0"/>
        <w:autoSpaceDN w:val="0"/>
        <w:adjustRightInd w:val="0"/>
        <w:ind w:left="709" w:firstLine="567"/>
        <w:contextualSpacing/>
        <w:rPr>
          <w:rFonts w:eastAsia="Times New Roman"/>
          <w:szCs w:val="24"/>
          <w:lang w:eastAsia="ru-RU"/>
        </w:rPr>
      </w:pPr>
    </w:p>
    <w:p w14:paraId="1A8EE87A" w14:textId="77777777" w:rsidR="003A5836" w:rsidRPr="001B2E4E" w:rsidRDefault="003A5836" w:rsidP="009A2DED">
      <w:pPr>
        <w:tabs>
          <w:tab w:val="left" w:pos="1418"/>
        </w:tabs>
        <w:autoSpaceDE w:val="0"/>
        <w:autoSpaceDN w:val="0"/>
        <w:adjustRightInd w:val="0"/>
        <w:ind w:firstLine="567"/>
        <w:rPr>
          <w:szCs w:val="24"/>
          <w:lang w:eastAsia="ru-RU"/>
        </w:rPr>
      </w:pPr>
      <w:r w:rsidRPr="001B2E4E">
        <w:rPr>
          <w:szCs w:val="24"/>
          <w:lang w:eastAsia="ru-RU"/>
        </w:rPr>
        <w:t>2. По гидравлическим режимам тепловых сетей</w:t>
      </w:r>
      <w:r w:rsidR="008A790D" w:rsidRPr="001B2E4E">
        <w:rPr>
          <w:szCs w:val="24"/>
          <w:lang w:eastAsia="ru-RU"/>
        </w:rPr>
        <w:t xml:space="preserve"> </w:t>
      </w:r>
      <w:r w:rsidRPr="001B2E4E">
        <w:rPr>
          <w:szCs w:val="24"/>
          <w:lang w:eastAsia="ru-RU"/>
        </w:rPr>
        <w:t>рекомендуется:</w:t>
      </w:r>
    </w:p>
    <w:p w14:paraId="777945F7" w14:textId="77777777" w:rsidR="003A5836" w:rsidRPr="001B2E4E" w:rsidRDefault="000B6A75" w:rsidP="009A2DED">
      <w:pPr>
        <w:suppressAutoHyphens/>
        <w:ind w:firstLine="851"/>
        <w:rPr>
          <w:szCs w:val="24"/>
          <w:lang w:eastAsia="ar-SA"/>
        </w:rPr>
      </w:pPr>
      <w:r w:rsidRPr="001B2E4E">
        <w:rPr>
          <w:szCs w:val="24"/>
          <w:lang w:eastAsia="ar-SA"/>
        </w:rPr>
        <w:t>2.</w:t>
      </w:r>
      <w:r w:rsidR="00F753C9" w:rsidRPr="001B2E4E">
        <w:rPr>
          <w:szCs w:val="24"/>
          <w:lang w:eastAsia="ar-SA"/>
        </w:rPr>
        <w:t>1)</w:t>
      </w:r>
      <w:r w:rsidR="00897440" w:rsidRPr="001B2E4E">
        <w:rPr>
          <w:szCs w:val="24"/>
          <w:lang w:eastAsia="ar-SA"/>
        </w:rPr>
        <w:t xml:space="preserve"> замена теплоизоляции;</w:t>
      </w:r>
    </w:p>
    <w:p w14:paraId="027E1709" w14:textId="77777777" w:rsidR="003A5836" w:rsidRPr="001B2E4E" w:rsidRDefault="000B6A75" w:rsidP="009A2DED">
      <w:pPr>
        <w:suppressAutoHyphens/>
        <w:ind w:firstLine="851"/>
        <w:rPr>
          <w:szCs w:val="24"/>
          <w:lang w:eastAsia="ar-SA"/>
        </w:rPr>
      </w:pPr>
      <w:r w:rsidRPr="001B2E4E">
        <w:rPr>
          <w:szCs w:val="24"/>
          <w:lang w:eastAsia="ar-SA"/>
        </w:rPr>
        <w:t>2.</w:t>
      </w:r>
      <w:r w:rsidR="00F753C9" w:rsidRPr="001B2E4E">
        <w:rPr>
          <w:szCs w:val="24"/>
          <w:lang w:eastAsia="ar-SA"/>
        </w:rPr>
        <w:t xml:space="preserve">2) </w:t>
      </w:r>
      <w:r w:rsidR="003A5836" w:rsidRPr="001B2E4E">
        <w:rPr>
          <w:szCs w:val="24"/>
          <w:lang w:eastAsia="ar-SA"/>
        </w:rPr>
        <w:t>замена изношенных участков тепловых сетей</w:t>
      </w:r>
      <w:r w:rsidR="00897440" w:rsidRPr="001B2E4E">
        <w:rPr>
          <w:szCs w:val="24"/>
          <w:lang w:eastAsia="ar-SA"/>
        </w:rPr>
        <w:t>.</w:t>
      </w:r>
    </w:p>
    <w:p w14:paraId="3A4662F3" w14:textId="77777777" w:rsidR="000B6A75" w:rsidRPr="001B2E4E" w:rsidRDefault="000B6A75" w:rsidP="009A2DED">
      <w:pPr>
        <w:suppressAutoHyphens/>
        <w:ind w:firstLine="567"/>
        <w:rPr>
          <w:szCs w:val="24"/>
          <w:lang w:eastAsia="ar-SA"/>
        </w:rPr>
      </w:pPr>
    </w:p>
    <w:p w14:paraId="394EE457" w14:textId="77777777" w:rsidR="003A5836" w:rsidRPr="001B2E4E" w:rsidRDefault="003A5836" w:rsidP="009A2DED">
      <w:pPr>
        <w:tabs>
          <w:tab w:val="left" w:pos="1418"/>
        </w:tabs>
        <w:autoSpaceDE w:val="0"/>
        <w:autoSpaceDN w:val="0"/>
        <w:adjustRightInd w:val="0"/>
        <w:ind w:firstLine="567"/>
        <w:rPr>
          <w:szCs w:val="24"/>
        </w:rPr>
      </w:pPr>
      <w:r w:rsidRPr="001B2E4E">
        <w:rPr>
          <w:szCs w:val="24"/>
        </w:rPr>
        <w:t xml:space="preserve">3. При </w:t>
      </w:r>
      <w:r w:rsidR="006B395B" w:rsidRPr="001B2E4E">
        <w:rPr>
          <w:szCs w:val="24"/>
        </w:rPr>
        <w:t>разработке</w:t>
      </w:r>
      <w:r w:rsidR="00B506DB" w:rsidRPr="001B2E4E">
        <w:rPr>
          <w:szCs w:val="24"/>
        </w:rPr>
        <w:t xml:space="preserve"> и последующей актуализации</w:t>
      </w:r>
      <w:r w:rsidR="006B395B" w:rsidRPr="001B2E4E">
        <w:rPr>
          <w:szCs w:val="24"/>
        </w:rPr>
        <w:t xml:space="preserve"> </w:t>
      </w:r>
      <w:r w:rsidRPr="001B2E4E">
        <w:rPr>
          <w:szCs w:val="24"/>
        </w:rPr>
        <w:t>схемы теплоснабжения необходимо учитывать:</w:t>
      </w:r>
    </w:p>
    <w:p w14:paraId="229AA2D7" w14:textId="77777777" w:rsidR="003A5836" w:rsidRPr="001B2E4E" w:rsidRDefault="003A5836" w:rsidP="009A2DED">
      <w:pPr>
        <w:tabs>
          <w:tab w:val="left" w:pos="993"/>
        </w:tabs>
        <w:ind w:right="-23" w:firstLine="851"/>
        <w:rPr>
          <w:szCs w:val="24"/>
          <w:lang w:eastAsia="ar-SA"/>
        </w:rPr>
      </w:pPr>
      <w:r w:rsidRPr="001B2E4E">
        <w:rPr>
          <w:szCs w:val="24"/>
          <w:lang w:eastAsia="ar-SA"/>
        </w:rPr>
        <w:t>3.1</w:t>
      </w:r>
      <w:r w:rsidR="000B6A75" w:rsidRPr="001B2E4E">
        <w:rPr>
          <w:szCs w:val="24"/>
          <w:lang w:eastAsia="ar-SA"/>
        </w:rPr>
        <w:t>)</w:t>
      </w:r>
      <w:r w:rsidRPr="001B2E4E">
        <w:rPr>
          <w:szCs w:val="24"/>
          <w:lang w:eastAsia="ar-SA"/>
        </w:rPr>
        <w:t xml:space="preserve"> </w:t>
      </w:r>
      <w:r w:rsidR="000B6A75" w:rsidRPr="001B2E4E">
        <w:rPr>
          <w:szCs w:val="24"/>
          <w:lang w:eastAsia="ar-SA"/>
        </w:rPr>
        <w:t>п</w:t>
      </w:r>
      <w:r w:rsidRPr="001B2E4E">
        <w:rPr>
          <w:szCs w:val="24"/>
          <w:lang w:eastAsia="ar-SA"/>
        </w:rPr>
        <w:t>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14:paraId="2165E5A7" w14:textId="77777777" w:rsidR="003A5836" w:rsidRPr="001B2E4E" w:rsidRDefault="000B6A75" w:rsidP="009A2DED">
      <w:pPr>
        <w:ind w:right="-23" w:firstLine="851"/>
        <w:rPr>
          <w:szCs w:val="24"/>
          <w:lang w:eastAsia="ar-SA"/>
        </w:rPr>
      </w:pPr>
      <w:r w:rsidRPr="001B2E4E">
        <w:rPr>
          <w:szCs w:val="24"/>
          <w:lang w:eastAsia="ar-SA"/>
        </w:rPr>
        <w:t>3.2)</w:t>
      </w:r>
      <w:r w:rsidR="003A5836" w:rsidRPr="001B2E4E">
        <w:rPr>
          <w:szCs w:val="24"/>
          <w:lang w:eastAsia="ar-SA"/>
        </w:rPr>
        <w:t xml:space="preserve"> </w:t>
      </w:r>
      <w:r w:rsidRPr="001B2E4E">
        <w:rPr>
          <w:szCs w:val="24"/>
          <w:lang w:eastAsia="ar-SA"/>
        </w:rPr>
        <w:t>т</w:t>
      </w:r>
      <w:r w:rsidR="003A5836" w:rsidRPr="001B2E4E">
        <w:rPr>
          <w:szCs w:val="24"/>
          <w:lang w:eastAsia="ar-SA"/>
        </w:rPr>
        <w:t>ехнико-экономические показатели теплоснабжающих организаций устанавливать по материалам тарифных дел;</w:t>
      </w:r>
    </w:p>
    <w:p w14:paraId="5D27FF73" w14:textId="77777777" w:rsidR="003A5836" w:rsidRPr="001B2E4E" w:rsidRDefault="004451CC" w:rsidP="009A2DED">
      <w:pPr>
        <w:tabs>
          <w:tab w:val="left" w:pos="567"/>
        </w:tabs>
        <w:ind w:right="-23" w:firstLine="851"/>
        <w:rPr>
          <w:szCs w:val="24"/>
          <w:lang w:eastAsia="ar-SA"/>
        </w:rPr>
      </w:pPr>
      <w:r w:rsidRPr="001B2E4E">
        <w:rPr>
          <w:szCs w:val="24"/>
          <w:lang w:eastAsia="ar-SA"/>
        </w:rPr>
        <w:lastRenderedPageBreak/>
        <w:t>3.3</w:t>
      </w:r>
      <w:r w:rsidR="000B6A75" w:rsidRPr="001B2E4E">
        <w:rPr>
          <w:szCs w:val="24"/>
          <w:lang w:eastAsia="ar-SA"/>
        </w:rPr>
        <w:t>)</w:t>
      </w:r>
      <w:r w:rsidRPr="001B2E4E">
        <w:rPr>
          <w:szCs w:val="24"/>
          <w:lang w:eastAsia="ar-SA"/>
        </w:rPr>
        <w:t xml:space="preserve"> </w:t>
      </w:r>
      <w:r w:rsidR="000B6A75" w:rsidRPr="001B2E4E">
        <w:rPr>
          <w:szCs w:val="24"/>
          <w:lang w:eastAsia="ar-SA"/>
        </w:rPr>
        <w:t>с</w:t>
      </w:r>
      <w:r w:rsidR="003A5836" w:rsidRPr="001B2E4E">
        <w:rPr>
          <w:szCs w:val="24"/>
          <w:lang w:eastAsia="ar-SA"/>
        </w:rPr>
        <w:t>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14:paraId="627FB910" w14:textId="77777777" w:rsidR="003A5836" w:rsidRPr="001B2E4E" w:rsidRDefault="000B6A75" w:rsidP="009A2DED">
      <w:pPr>
        <w:ind w:right="-23" w:firstLine="851"/>
        <w:rPr>
          <w:szCs w:val="24"/>
          <w:lang w:eastAsia="ar-SA"/>
        </w:rPr>
      </w:pPr>
      <w:r w:rsidRPr="001B2E4E">
        <w:rPr>
          <w:szCs w:val="24"/>
          <w:lang w:eastAsia="ar-SA"/>
        </w:rPr>
        <w:t>3.4)</w:t>
      </w:r>
      <w:r w:rsidR="003A5836" w:rsidRPr="001B2E4E">
        <w:rPr>
          <w:szCs w:val="24"/>
          <w:lang w:eastAsia="ar-SA"/>
        </w:rPr>
        <w:t xml:space="preserve"> </w:t>
      </w:r>
      <w:r w:rsidRPr="001B2E4E">
        <w:rPr>
          <w:szCs w:val="24"/>
          <w:lang w:eastAsia="ar-SA"/>
        </w:rPr>
        <w:t>а</w:t>
      </w:r>
      <w:r w:rsidR="003A5836" w:rsidRPr="001B2E4E">
        <w:rPr>
          <w:szCs w:val="24"/>
          <w:lang w:eastAsia="ar-SA"/>
        </w:rPr>
        <w:t>нализ предписаний надзорных органов об устранении нарушений, влияющих на безопасность и надежность систем теплоснабжения;</w:t>
      </w:r>
    </w:p>
    <w:p w14:paraId="58EB964B" w14:textId="77777777" w:rsidR="003A5836" w:rsidRPr="001B2E4E" w:rsidRDefault="000B6A75" w:rsidP="009A2DED">
      <w:pPr>
        <w:ind w:right="-23" w:firstLine="851"/>
        <w:rPr>
          <w:szCs w:val="24"/>
          <w:lang w:eastAsia="ar-SA"/>
        </w:rPr>
      </w:pPr>
      <w:r w:rsidRPr="001B2E4E">
        <w:rPr>
          <w:szCs w:val="24"/>
          <w:lang w:eastAsia="ar-SA"/>
        </w:rPr>
        <w:t>3.5) д</w:t>
      </w:r>
      <w:r w:rsidR="003A5836" w:rsidRPr="001B2E4E">
        <w:rPr>
          <w:szCs w:val="24"/>
          <w:lang w:eastAsia="ar-SA"/>
        </w:rPr>
        <w:t>анные платы за подключение к системе теплоснабжения и поступлений денежных средств от осуществления указанной деятельности;</w:t>
      </w:r>
    </w:p>
    <w:p w14:paraId="60F1A245" w14:textId="77777777" w:rsidR="003A5836" w:rsidRPr="001B2E4E" w:rsidRDefault="003A5836" w:rsidP="009A2DED">
      <w:pPr>
        <w:tabs>
          <w:tab w:val="left" w:pos="567"/>
        </w:tabs>
        <w:autoSpaceDE w:val="0"/>
        <w:autoSpaceDN w:val="0"/>
        <w:adjustRightInd w:val="0"/>
        <w:ind w:firstLine="851"/>
        <w:rPr>
          <w:szCs w:val="24"/>
          <w:lang w:eastAsia="ru-RU"/>
        </w:rPr>
      </w:pPr>
      <w:r w:rsidRPr="001B2E4E">
        <w:rPr>
          <w:szCs w:val="24"/>
          <w:lang w:eastAsia="ru-RU"/>
        </w:rPr>
        <w:t>3.</w:t>
      </w:r>
      <w:r w:rsidR="000B6A75" w:rsidRPr="001B2E4E">
        <w:rPr>
          <w:szCs w:val="24"/>
          <w:lang w:eastAsia="ru-RU"/>
        </w:rPr>
        <w:t>6)</w:t>
      </w:r>
      <w:r w:rsidRPr="001B2E4E">
        <w:rPr>
          <w:szCs w:val="24"/>
          <w:lang w:eastAsia="ru-RU"/>
        </w:rPr>
        <w:t xml:space="preserve"> </w:t>
      </w:r>
      <w:r w:rsidR="00B87A02" w:rsidRPr="001B2E4E">
        <w:rPr>
          <w:szCs w:val="24"/>
          <w:lang w:eastAsia="ru-RU"/>
        </w:rPr>
        <w:t>к</w:t>
      </w:r>
      <w:r w:rsidRPr="001B2E4E">
        <w:rPr>
          <w:szCs w:val="24"/>
          <w:lang w:eastAsia="ru-RU"/>
        </w:rPr>
        <w:t xml:space="preserve">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w:t>
      </w:r>
      <w:r w:rsidR="00BC5B24" w:rsidRPr="001B2E4E">
        <w:rPr>
          <w:szCs w:val="24"/>
          <w:lang w:eastAsia="ru-RU"/>
        </w:rPr>
        <w:t>Прика</w:t>
      </w:r>
      <w:r w:rsidR="00561542" w:rsidRPr="001B2E4E">
        <w:rPr>
          <w:szCs w:val="24"/>
          <w:lang w:eastAsia="ru-RU"/>
        </w:rPr>
        <w:t>з</w:t>
      </w:r>
      <w:r w:rsidR="00BC5B24" w:rsidRPr="001B2E4E">
        <w:rPr>
          <w:szCs w:val="24"/>
          <w:lang w:eastAsia="ru-RU"/>
        </w:rPr>
        <w:t xml:space="preserve">ом Минрегиона РФ от 28.12.2009 </w:t>
      </w:r>
      <w:r w:rsidR="00E62D09" w:rsidRPr="001B2E4E">
        <w:rPr>
          <w:szCs w:val="24"/>
          <w:lang w:eastAsia="ru-RU"/>
        </w:rPr>
        <w:t>№</w:t>
      </w:r>
      <w:r w:rsidR="00BC5B24" w:rsidRPr="001B2E4E">
        <w:rPr>
          <w:szCs w:val="24"/>
          <w:lang w:eastAsia="ru-RU"/>
        </w:rPr>
        <w:t xml:space="preserve"> 610 «Об утверждении правил установления и изменения (пересмотра) тепловых нагрузок»</w:t>
      </w:r>
      <w:r w:rsidRPr="001B2E4E">
        <w:rPr>
          <w:szCs w:val="24"/>
          <w:lang w:eastAsia="ru-RU"/>
        </w:rPr>
        <w:t>).</w:t>
      </w:r>
    </w:p>
    <w:p w14:paraId="30EB27E7" w14:textId="77777777" w:rsidR="000844FA" w:rsidRPr="001B2E4E" w:rsidRDefault="000844FA" w:rsidP="009A2DED"/>
    <w:p w14:paraId="4866A5E7" w14:textId="77777777" w:rsidR="00C04BEB" w:rsidRPr="001B2E4E" w:rsidRDefault="003A5836" w:rsidP="009A2DED">
      <w:pPr>
        <w:jc w:val="center"/>
      </w:pPr>
      <w:r w:rsidRPr="001B2E4E">
        <w:br w:type="page"/>
      </w:r>
      <w:r w:rsidR="00C04BEB" w:rsidRPr="001B2E4E">
        <w:lastRenderedPageBreak/>
        <w:t>СПИСОК ЛИТЕРАТУРЫ</w:t>
      </w:r>
    </w:p>
    <w:p w14:paraId="24F778B8" w14:textId="77777777" w:rsidR="00C04BEB" w:rsidRPr="001B2E4E" w:rsidRDefault="00C04BEB" w:rsidP="009A2DED">
      <w:pPr>
        <w:suppressAutoHyphens/>
      </w:pPr>
    </w:p>
    <w:p w14:paraId="44DEF09A" w14:textId="77777777" w:rsidR="00331DBE" w:rsidRPr="001B2E4E" w:rsidRDefault="00331DBE" w:rsidP="009A2DED">
      <w:pPr>
        <w:pStyle w:val="Affb"/>
        <w:tabs>
          <w:tab w:val="left" w:pos="2127"/>
        </w:tabs>
        <w:rPr>
          <w:lang w:val="ru-RU"/>
        </w:rPr>
      </w:pPr>
      <w:r w:rsidRPr="001B2E4E">
        <w:t>1</w:t>
      </w:r>
      <w:r w:rsidR="00931C9D" w:rsidRPr="001B2E4E">
        <w:rPr>
          <w:lang w:val="ru-RU"/>
        </w:rPr>
        <w:t>.</w:t>
      </w:r>
      <w:r w:rsidRPr="001B2E4E">
        <w:t xml:space="preserve"> </w:t>
      </w:r>
      <w:r w:rsidR="002916E4" w:rsidRPr="001B2E4E">
        <w:t xml:space="preserve">Федеральный закон от 27.07.2010 </w:t>
      </w:r>
      <w:r w:rsidR="002916E4" w:rsidRPr="001B2E4E">
        <w:rPr>
          <w:lang w:val="ru-RU"/>
        </w:rPr>
        <w:t>№</w:t>
      </w:r>
      <w:r w:rsidR="002916E4" w:rsidRPr="001B2E4E">
        <w:t xml:space="preserve"> 190-ФЗ </w:t>
      </w:r>
      <w:r w:rsidR="002916E4" w:rsidRPr="001B2E4E">
        <w:rPr>
          <w:lang w:val="ru-RU"/>
        </w:rPr>
        <w:t>«</w:t>
      </w:r>
      <w:r w:rsidR="002916E4" w:rsidRPr="001B2E4E">
        <w:t>О теплоснабжении</w:t>
      </w:r>
      <w:r w:rsidR="002916E4" w:rsidRPr="001B2E4E">
        <w:rPr>
          <w:lang w:val="ru-RU"/>
        </w:rPr>
        <w:t>»</w:t>
      </w:r>
      <w:r w:rsidR="00381E99" w:rsidRPr="001B2E4E">
        <w:rPr>
          <w:lang w:val="ru-RU"/>
        </w:rPr>
        <w:t xml:space="preserve">// Собрание законодательства </w:t>
      </w:r>
      <w:r w:rsidR="00C87515" w:rsidRPr="001B2E4E">
        <w:rPr>
          <w:lang w:val="ru-RU"/>
        </w:rPr>
        <w:t>-</w:t>
      </w:r>
      <w:r w:rsidR="001822E4" w:rsidRPr="001B2E4E">
        <w:rPr>
          <w:lang w:val="ru-RU"/>
        </w:rPr>
        <w:t xml:space="preserve"> 2010 </w:t>
      </w:r>
      <w:r w:rsidR="00D34F59" w:rsidRPr="001B2E4E">
        <w:rPr>
          <w:lang w:val="ru-RU"/>
        </w:rPr>
        <w:t xml:space="preserve">г. </w:t>
      </w:r>
      <w:r w:rsidR="00C87515" w:rsidRPr="001B2E4E">
        <w:rPr>
          <w:lang w:val="ru-RU"/>
        </w:rPr>
        <w:t>-</w:t>
      </w:r>
      <w:r w:rsidR="001822E4" w:rsidRPr="001B2E4E">
        <w:rPr>
          <w:lang w:val="ru-RU"/>
        </w:rPr>
        <w:t xml:space="preserve"> №</w:t>
      </w:r>
      <w:r w:rsidR="00381E99" w:rsidRPr="001B2E4E">
        <w:rPr>
          <w:lang w:val="ru-RU"/>
        </w:rPr>
        <w:t>31</w:t>
      </w:r>
      <w:r w:rsidR="003977BB" w:rsidRPr="001B2E4E">
        <w:rPr>
          <w:lang w:val="ru-RU"/>
        </w:rPr>
        <w:t xml:space="preserve"> </w:t>
      </w:r>
      <w:r w:rsidR="00C87515" w:rsidRPr="001B2E4E">
        <w:rPr>
          <w:lang w:val="ru-RU"/>
        </w:rPr>
        <w:t>-</w:t>
      </w:r>
      <w:r w:rsidR="001822E4" w:rsidRPr="001B2E4E">
        <w:rPr>
          <w:lang w:val="ru-RU"/>
        </w:rPr>
        <w:t xml:space="preserve"> </w:t>
      </w:r>
      <w:r w:rsidR="00381E99" w:rsidRPr="001B2E4E">
        <w:rPr>
          <w:lang w:val="ru-RU"/>
        </w:rPr>
        <w:t>ст.</w:t>
      </w:r>
      <w:r w:rsidR="001822E4" w:rsidRPr="001B2E4E">
        <w:rPr>
          <w:lang w:val="ru-RU"/>
        </w:rPr>
        <w:t xml:space="preserve"> </w:t>
      </w:r>
      <w:r w:rsidR="00381E99" w:rsidRPr="001B2E4E">
        <w:rPr>
          <w:lang w:val="ru-RU"/>
        </w:rPr>
        <w:t>4159</w:t>
      </w:r>
      <w:r w:rsidR="00931C9D" w:rsidRPr="001B2E4E">
        <w:rPr>
          <w:lang w:val="ru-RU"/>
        </w:rPr>
        <w:t>.</w:t>
      </w:r>
    </w:p>
    <w:p w14:paraId="37C121E8" w14:textId="77777777" w:rsidR="00331DBE" w:rsidRPr="001B2E4E" w:rsidRDefault="00331DBE" w:rsidP="009A2DED">
      <w:pPr>
        <w:pStyle w:val="Affb"/>
        <w:tabs>
          <w:tab w:val="left" w:pos="2127"/>
        </w:tabs>
        <w:rPr>
          <w:lang w:val="ru-RU"/>
        </w:rPr>
      </w:pPr>
      <w:r w:rsidRPr="001B2E4E">
        <w:rPr>
          <w:lang w:val="ru-RU"/>
        </w:rPr>
        <w:t>2</w:t>
      </w:r>
      <w:r w:rsidR="00931C9D" w:rsidRPr="001B2E4E">
        <w:rPr>
          <w:lang w:val="ru-RU"/>
        </w:rPr>
        <w:t>.</w:t>
      </w:r>
      <w:r w:rsidRPr="001B2E4E">
        <w:t xml:space="preserve"> </w:t>
      </w:r>
      <w:r w:rsidR="002916E4" w:rsidRPr="001B2E4E">
        <w:t xml:space="preserve">Федеральный закон от 23.11.2009 </w:t>
      </w:r>
      <w:r w:rsidR="002916E4" w:rsidRPr="001B2E4E">
        <w:rPr>
          <w:lang w:val="ru-RU"/>
        </w:rPr>
        <w:t>№</w:t>
      </w:r>
      <w:r w:rsidR="002916E4" w:rsidRPr="001B2E4E">
        <w:t xml:space="preserve"> 261-ФЗ </w:t>
      </w:r>
      <w:r w:rsidR="002916E4" w:rsidRPr="001B2E4E">
        <w:rPr>
          <w:lang w:val="ru-RU"/>
        </w:rPr>
        <w:t>«</w:t>
      </w:r>
      <w:r w:rsidR="002916E4" w:rsidRPr="001B2E4E">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2916E4" w:rsidRPr="001B2E4E">
        <w:rPr>
          <w:lang w:val="ru-RU"/>
        </w:rPr>
        <w:t>»</w:t>
      </w:r>
      <w:r w:rsidR="00D34F59" w:rsidRPr="001B2E4E">
        <w:rPr>
          <w:lang w:val="ru-RU"/>
        </w:rPr>
        <w:t xml:space="preserve">// Собрание законодательства </w:t>
      </w:r>
      <w:r w:rsidR="00C87515" w:rsidRPr="001B2E4E">
        <w:rPr>
          <w:lang w:val="ru-RU"/>
        </w:rPr>
        <w:t>-</w:t>
      </w:r>
      <w:r w:rsidR="00D34F59" w:rsidRPr="001B2E4E">
        <w:rPr>
          <w:lang w:val="ru-RU"/>
        </w:rPr>
        <w:t xml:space="preserve"> 2009 г. </w:t>
      </w:r>
      <w:r w:rsidR="00C87515" w:rsidRPr="001B2E4E">
        <w:rPr>
          <w:lang w:val="ru-RU"/>
        </w:rPr>
        <w:t>-</w:t>
      </w:r>
      <w:r w:rsidR="00D34F59" w:rsidRPr="001B2E4E">
        <w:rPr>
          <w:lang w:val="ru-RU"/>
        </w:rPr>
        <w:t xml:space="preserve"> № 48</w:t>
      </w:r>
      <w:r w:rsidR="003977BB" w:rsidRPr="001B2E4E">
        <w:rPr>
          <w:lang w:val="ru-RU"/>
        </w:rPr>
        <w:t xml:space="preserve"> </w:t>
      </w:r>
      <w:r w:rsidR="00C87515" w:rsidRPr="001B2E4E">
        <w:rPr>
          <w:lang w:val="ru-RU"/>
        </w:rPr>
        <w:t>-</w:t>
      </w:r>
      <w:r w:rsidR="00E16DB4" w:rsidRPr="001B2E4E">
        <w:rPr>
          <w:lang w:val="ru-RU"/>
        </w:rPr>
        <w:t xml:space="preserve"> </w:t>
      </w:r>
      <w:r w:rsidR="00D34F59" w:rsidRPr="001B2E4E">
        <w:rPr>
          <w:lang w:val="ru-RU"/>
        </w:rPr>
        <w:t>ст .5711.</w:t>
      </w:r>
    </w:p>
    <w:p w14:paraId="073E9295" w14:textId="77777777" w:rsidR="00331DBE" w:rsidRPr="001B2E4E" w:rsidRDefault="00331DBE" w:rsidP="009A2DED">
      <w:pPr>
        <w:pStyle w:val="Affb"/>
        <w:tabs>
          <w:tab w:val="left" w:pos="2127"/>
        </w:tabs>
        <w:rPr>
          <w:lang w:val="ru-RU"/>
        </w:rPr>
      </w:pPr>
      <w:r w:rsidRPr="001B2E4E">
        <w:rPr>
          <w:lang w:val="ru-RU"/>
        </w:rPr>
        <w:t>3</w:t>
      </w:r>
      <w:r w:rsidR="00931C9D" w:rsidRPr="001B2E4E">
        <w:rPr>
          <w:lang w:val="ru-RU"/>
        </w:rPr>
        <w:t>.</w:t>
      </w:r>
      <w:r w:rsidRPr="001B2E4E">
        <w:t xml:space="preserve"> </w:t>
      </w:r>
      <w:r w:rsidR="00CD5A09" w:rsidRPr="001B2E4E">
        <w:t xml:space="preserve">Постановление Правительства РФ от 22.02.2012 </w:t>
      </w:r>
      <w:r w:rsidR="00CD5A09" w:rsidRPr="001B2E4E">
        <w:rPr>
          <w:lang w:val="ru-RU"/>
        </w:rPr>
        <w:t xml:space="preserve">№ </w:t>
      </w:r>
      <w:r w:rsidR="00CD5A09" w:rsidRPr="001B2E4E">
        <w:t xml:space="preserve">154 </w:t>
      </w:r>
      <w:r w:rsidR="00CD5A09" w:rsidRPr="001B2E4E">
        <w:rPr>
          <w:lang w:val="ru-RU"/>
        </w:rPr>
        <w:t>«</w:t>
      </w:r>
      <w:r w:rsidR="00CD5A09" w:rsidRPr="001B2E4E">
        <w:t>О требованиях к схемам теплоснабжения, порядку их разработки и утверждения</w:t>
      </w:r>
      <w:r w:rsidR="00CD5A09" w:rsidRPr="001B2E4E">
        <w:rPr>
          <w:lang w:val="ru-RU"/>
        </w:rPr>
        <w:t>»</w:t>
      </w:r>
      <w:r w:rsidR="00537BD3" w:rsidRPr="001B2E4E">
        <w:rPr>
          <w:lang w:val="ru-RU"/>
        </w:rPr>
        <w:t xml:space="preserve"> // Собрание законодательства </w:t>
      </w:r>
      <w:r w:rsidR="00C87515" w:rsidRPr="001B2E4E">
        <w:rPr>
          <w:lang w:val="ru-RU"/>
        </w:rPr>
        <w:t>-</w:t>
      </w:r>
      <w:r w:rsidR="003977BB" w:rsidRPr="001B2E4E">
        <w:rPr>
          <w:lang w:val="ru-RU"/>
        </w:rPr>
        <w:t xml:space="preserve"> 2012 г. - №10 </w:t>
      </w:r>
      <w:r w:rsidR="00537BD3" w:rsidRPr="001B2E4E">
        <w:rPr>
          <w:lang w:val="ru-RU"/>
        </w:rPr>
        <w:t>- ст. 1242.</w:t>
      </w:r>
    </w:p>
    <w:p w14:paraId="068A14AE" w14:textId="77777777" w:rsidR="00931C9D" w:rsidRPr="001B2E4E" w:rsidRDefault="00931C9D" w:rsidP="009A2DED">
      <w:pPr>
        <w:pStyle w:val="Affb"/>
        <w:rPr>
          <w:lang w:val="ru-RU"/>
        </w:rPr>
      </w:pPr>
      <w:r w:rsidRPr="001B2E4E">
        <w:rPr>
          <w:lang w:val="ru-RU"/>
        </w:rPr>
        <w:t>4.</w:t>
      </w:r>
      <w:r w:rsidRPr="001B2E4E">
        <w:t xml:space="preserve"> </w:t>
      </w:r>
      <w:r w:rsidR="003F5B11" w:rsidRPr="001B2E4E">
        <w:t xml:space="preserve">Постановление Правительства РФ от 08.08.2012 </w:t>
      </w:r>
      <w:r w:rsidR="003F5B11" w:rsidRPr="001B2E4E">
        <w:rPr>
          <w:lang w:val="ru-RU"/>
        </w:rPr>
        <w:t>№</w:t>
      </w:r>
      <w:r w:rsidR="003F5B11" w:rsidRPr="001B2E4E">
        <w:t xml:space="preserve"> 808 </w:t>
      </w:r>
      <w:r w:rsidR="003F5B11" w:rsidRPr="001B2E4E">
        <w:rPr>
          <w:lang w:val="ru-RU"/>
        </w:rPr>
        <w:t>«</w:t>
      </w:r>
      <w:r w:rsidR="003F5B11" w:rsidRPr="001B2E4E">
        <w:t>Об организации теплоснабжения в Российской Федерации и о внесении изменений в некоторые акты Правительства Российской Федерации</w:t>
      </w:r>
      <w:r w:rsidR="003F5B11" w:rsidRPr="001B2E4E">
        <w:rPr>
          <w:lang w:val="ru-RU"/>
        </w:rPr>
        <w:t>»</w:t>
      </w:r>
      <w:r w:rsidR="00BA211F" w:rsidRPr="001B2E4E">
        <w:rPr>
          <w:lang w:val="ru-RU"/>
        </w:rPr>
        <w:t>// Собрание законодательства Российской Федерации</w:t>
      </w:r>
      <w:r w:rsidR="00C87515" w:rsidRPr="001B2E4E">
        <w:rPr>
          <w:lang w:val="ru-RU"/>
        </w:rPr>
        <w:t xml:space="preserve"> –</w:t>
      </w:r>
      <w:r w:rsidR="00BA211F" w:rsidRPr="001B2E4E">
        <w:rPr>
          <w:lang w:val="ru-RU"/>
        </w:rPr>
        <w:t xml:space="preserve"> </w:t>
      </w:r>
      <w:r w:rsidR="00C87515" w:rsidRPr="001B2E4E">
        <w:rPr>
          <w:lang w:val="ru-RU"/>
        </w:rPr>
        <w:t>2012 г. - №</w:t>
      </w:r>
      <w:r w:rsidR="00BA211F" w:rsidRPr="001B2E4E">
        <w:rPr>
          <w:lang w:val="ru-RU"/>
        </w:rPr>
        <w:t>34</w:t>
      </w:r>
      <w:r w:rsidR="00C87515" w:rsidRPr="001B2E4E">
        <w:rPr>
          <w:lang w:val="ru-RU"/>
        </w:rPr>
        <w:t xml:space="preserve"> -</w:t>
      </w:r>
      <w:r w:rsidR="00BA211F" w:rsidRPr="001B2E4E">
        <w:rPr>
          <w:lang w:val="ru-RU"/>
        </w:rPr>
        <w:t xml:space="preserve"> ст.</w:t>
      </w:r>
      <w:r w:rsidR="00C87515" w:rsidRPr="001B2E4E">
        <w:rPr>
          <w:lang w:val="ru-RU"/>
        </w:rPr>
        <w:t xml:space="preserve"> </w:t>
      </w:r>
      <w:r w:rsidR="00BA211F" w:rsidRPr="001B2E4E">
        <w:rPr>
          <w:lang w:val="ru-RU"/>
        </w:rPr>
        <w:t>4734.</w:t>
      </w:r>
    </w:p>
    <w:p w14:paraId="7A4813AD" w14:textId="77777777" w:rsidR="005A7C5A" w:rsidRPr="001B2E4E" w:rsidRDefault="00931C9D" w:rsidP="009A2DED">
      <w:pPr>
        <w:tabs>
          <w:tab w:val="left" w:pos="993"/>
          <w:tab w:val="left" w:pos="1134"/>
          <w:tab w:val="left" w:pos="1276"/>
        </w:tabs>
        <w:suppressAutoHyphens/>
        <w:ind w:firstLine="567"/>
      </w:pPr>
      <w:r w:rsidRPr="001B2E4E">
        <w:t xml:space="preserve">5. </w:t>
      </w:r>
      <w:r w:rsidR="0078476E" w:rsidRPr="001B2E4E">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N 340»</w:t>
      </w:r>
      <w:r w:rsidR="00BA211F" w:rsidRPr="001B2E4E">
        <w:t xml:space="preserve"> // Собрание законод</w:t>
      </w:r>
      <w:r w:rsidR="00C87515" w:rsidRPr="001B2E4E">
        <w:t>ательства Российской Федерации - 2014 г. - №</w:t>
      </w:r>
      <w:r w:rsidR="00BA211F" w:rsidRPr="001B2E4E">
        <w:t>21</w:t>
      </w:r>
      <w:r w:rsidR="00C87515" w:rsidRPr="001B2E4E">
        <w:t xml:space="preserve"> -</w:t>
      </w:r>
      <w:r w:rsidR="00BA211F" w:rsidRPr="001B2E4E">
        <w:t xml:space="preserve"> ст.</w:t>
      </w:r>
      <w:r w:rsidR="00C87515" w:rsidRPr="001B2E4E">
        <w:t xml:space="preserve"> </w:t>
      </w:r>
      <w:r w:rsidR="00BA211F" w:rsidRPr="001B2E4E">
        <w:t>2705.</w:t>
      </w:r>
    </w:p>
    <w:p w14:paraId="3A27C417" w14:textId="77777777" w:rsidR="005A7C5A" w:rsidRPr="001B2E4E" w:rsidRDefault="00931C9D" w:rsidP="009A2DED">
      <w:pPr>
        <w:tabs>
          <w:tab w:val="left" w:pos="993"/>
          <w:tab w:val="left" w:pos="1134"/>
          <w:tab w:val="left" w:pos="1276"/>
        </w:tabs>
        <w:suppressAutoHyphens/>
        <w:ind w:firstLine="567"/>
      </w:pPr>
      <w:r w:rsidRPr="001B2E4E">
        <w:t>6</w:t>
      </w:r>
      <w:r w:rsidR="005A7C5A" w:rsidRPr="001B2E4E">
        <w:t>.</w:t>
      </w:r>
      <w:r w:rsidRPr="001B2E4E">
        <w:t xml:space="preserve"> </w:t>
      </w:r>
      <w:r w:rsidR="002D66F4" w:rsidRPr="001B2E4E">
        <w:t>Постановление Правительства РФ от 22.10.2012 № 1075 «О ценообразовании в сфере теплоснабжения»</w:t>
      </w:r>
      <w:r w:rsidR="00BA211F" w:rsidRPr="001B2E4E">
        <w:t>// Собрание законодательства Российской Федерации</w:t>
      </w:r>
      <w:r w:rsidR="00C87515" w:rsidRPr="001B2E4E">
        <w:t xml:space="preserve"> -</w:t>
      </w:r>
      <w:r w:rsidR="00BA211F" w:rsidRPr="001B2E4E">
        <w:t xml:space="preserve"> </w:t>
      </w:r>
      <w:r w:rsidR="00C87515" w:rsidRPr="001B2E4E">
        <w:t>2012 г. - №</w:t>
      </w:r>
      <w:r w:rsidR="00BA211F" w:rsidRPr="001B2E4E">
        <w:t xml:space="preserve"> 44</w:t>
      </w:r>
      <w:r w:rsidR="00C87515" w:rsidRPr="001B2E4E">
        <w:t xml:space="preserve"> -</w:t>
      </w:r>
      <w:r w:rsidR="00BA211F" w:rsidRPr="001B2E4E">
        <w:t xml:space="preserve"> ст.</w:t>
      </w:r>
      <w:r w:rsidR="00C87515" w:rsidRPr="001B2E4E">
        <w:t xml:space="preserve"> </w:t>
      </w:r>
      <w:r w:rsidR="00BA211F" w:rsidRPr="001B2E4E">
        <w:t>6022.</w:t>
      </w:r>
    </w:p>
    <w:p w14:paraId="229A8418" w14:textId="77777777" w:rsidR="00931C9D" w:rsidRPr="001B2E4E" w:rsidRDefault="00931C9D" w:rsidP="009A2DED">
      <w:pPr>
        <w:tabs>
          <w:tab w:val="left" w:pos="993"/>
          <w:tab w:val="left" w:pos="1134"/>
          <w:tab w:val="left" w:pos="1276"/>
        </w:tabs>
        <w:suppressAutoHyphens/>
        <w:ind w:firstLine="567"/>
      </w:pPr>
      <w:r w:rsidRPr="001B2E4E">
        <w:t>7.</w:t>
      </w:r>
      <w:r w:rsidR="00DB6F5F" w:rsidRPr="001B2E4E">
        <w:t xml:space="preserve"> </w:t>
      </w:r>
      <w:r w:rsidR="002D66F4" w:rsidRPr="001B2E4E">
        <w:t>Постановление Правительства РФ от 18.11.2013 № 1034 «О коммерческом учете тепловой энергии, теплоносителя</w:t>
      </w:r>
      <w:r w:rsidR="00BA211F" w:rsidRPr="001B2E4E">
        <w:t>» // Собрание законо</w:t>
      </w:r>
      <w:r w:rsidR="00C87515" w:rsidRPr="001B2E4E">
        <w:t>дательства Российской Федерации -</w:t>
      </w:r>
      <w:r w:rsidR="00BA211F" w:rsidRPr="001B2E4E">
        <w:t xml:space="preserve"> </w:t>
      </w:r>
      <w:r w:rsidR="00C87515" w:rsidRPr="001B2E4E">
        <w:t>2013 г. - №</w:t>
      </w:r>
      <w:r w:rsidR="00BA211F" w:rsidRPr="001B2E4E">
        <w:t>47</w:t>
      </w:r>
      <w:r w:rsidR="00C87515" w:rsidRPr="001B2E4E">
        <w:t xml:space="preserve"> -</w:t>
      </w:r>
      <w:r w:rsidR="00BA211F" w:rsidRPr="001B2E4E">
        <w:t xml:space="preserve"> ст.</w:t>
      </w:r>
      <w:r w:rsidR="00C87515" w:rsidRPr="001B2E4E">
        <w:t xml:space="preserve"> </w:t>
      </w:r>
      <w:r w:rsidR="00BA211F" w:rsidRPr="001B2E4E">
        <w:t>6114</w:t>
      </w:r>
      <w:r w:rsidR="00A5321E" w:rsidRPr="001B2E4E">
        <w:t>.</w:t>
      </w:r>
    </w:p>
    <w:p w14:paraId="1CCA491D" w14:textId="77777777" w:rsidR="00931C9D" w:rsidRPr="001B2E4E" w:rsidRDefault="00931C9D" w:rsidP="009A2DED">
      <w:pPr>
        <w:tabs>
          <w:tab w:val="left" w:pos="993"/>
          <w:tab w:val="left" w:pos="1134"/>
          <w:tab w:val="left" w:pos="1276"/>
        </w:tabs>
        <w:suppressAutoHyphens/>
        <w:ind w:firstLine="567"/>
      </w:pPr>
      <w:r w:rsidRPr="001B2E4E">
        <w:t>8.</w:t>
      </w:r>
      <w:r w:rsidR="00DB6F5F" w:rsidRPr="001B2E4E">
        <w:t xml:space="preserve"> </w:t>
      </w:r>
      <w:r w:rsidR="002D66F4" w:rsidRPr="001B2E4E">
        <w:t>Постановление Правительства РФ от 27.09.2021 № 1628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w:t>
      </w:r>
      <w:r w:rsidR="003C600A" w:rsidRPr="001B2E4E">
        <w:t>ктивности многоквартирных домов</w:t>
      </w:r>
      <w:r w:rsidR="00A5321E" w:rsidRPr="001B2E4E">
        <w:t>» // Собрание законо</w:t>
      </w:r>
      <w:r w:rsidR="00C87515" w:rsidRPr="001B2E4E">
        <w:t>дательства Российской Федерации -2021 г. -</w:t>
      </w:r>
      <w:r w:rsidR="00A5321E" w:rsidRPr="001B2E4E">
        <w:t xml:space="preserve"> </w:t>
      </w:r>
      <w:r w:rsidR="00C87515" w:rsidRPr="001B2E4E">
        <w:t>№</w:t>
      </w:r>
      <w:r w:rsidR="00A5321E" w:rsidRPr="001B2E4E">
        <w:t>40</w:t>
      </w:r>
      <w:r w:rsidR="00C87515" w:rsidRPr="001B2E4E">
        <w:t xml:space="preserve"> -</w:t>
      </w:r>
      <w:r w:rsidR="00A5321E" w:rsidRPr="001B2E4E">
        <w:t xml:space="preserve"> ст.</w:t>
      </w:r>
      <w:r w:rsidR="00C87515" w:rsidRPr="001B2E4E">
        <w:t xml:space="preserve"> </w:t>
      </w:r>
      <w:r w:rsidR="00A5321E" w:rsidRPr="001B2E4E">
        <w:t>6851.</w:t>
      </w:r>
    </w:p>
    <w:p w14:paraId="1763A073" w14:textId="77777777" w:rsidR="00931C9D" w:rsidRPr="001B2E4E" w:rsidRDefault="00931C9D" w:rsidP="009A2DED">
      <w:pPr>
        <w:tabs>
          <w:tab w:val="left" w:pos="993"/>
          <w:tab w:val="left" w:pos="1134"/>
          <w:tab w:val="left" w:pos="1276"/>
        </w:tabs>
        <w:suppressAutoHyphens/>
        <w:ind w:firstLine="567"/>
      </w:pPr>
      <w:r w:rsidRPr="001B2E4E">
        <w:t>9.</w:t>
      </w:r>
      <w:r w:rsidR="00DB6F5F" w:rsidRPr="001B2E4E">
        <w:t xml:space="preserve"> </w:t>
      </w:r>
      <w:r w:rsidR="003C600A" w:rsidRPr="001B2E4E">
        <w:t xml:space="preserve">Постановление Правительства РФ от 05.07.2018 </w:t>
      </w:r>
      <w:r w:rsidR="00DE1E10" w:rsidRPr="001B2E4E">
        <w:t>№</w:t>
      </w:r>
      <w:r w:rsidR="003C600A" w:rsidRPr="001B2E4E">
        <w:t xml:space="preserve">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00A5321E" w:rsidRPr="001B2E4E">
        <w:t>» // Собрание законодательства Российской Федерации</w:t>
      </w:r>
      <w:r w:rsidR="00E91B81" w:rsidRPr="001B2E4E">
        <w:t xml:space="preserve"> - 2018 г. -</w:t>
      </w:r>
      <w:r w:rsidR="00A5321E" w:rsidRPr="001B2E4E">
        <w:t xml:space="preserve"> </w:t>
      </w:r>
      <w:r w:rsidR="00E91B81" w:rsidRPr="001B2E4E">
        <w:t>№</w:t>
      </w:r>
      <w:r w:rsidR="00A5321E" w:rsidRPr="001B2E4E">
        <w:t>29</w:t>
      </w:r>
      <w:r w:rsidR="00E91B81" w:rsidRPr="001B2E4E">
        <w:t xml:space="preserve"> -</w:t>
      </w:r>
      <w:r w:rsidR="00A5321E" w:rsidRPr="001B2E4E">
        <w:t xml:space="preserve"> ст.</w:t>
      </w:r>
      <w:r w:rsidR="00E91B81" w:rsidRPr="001B2E4E">
        <w:t xml:space="preserve"> </w:t>
      </w:r>
      <w:r w:rsidR="00A5321E" w:rsidRPr="001B2E4E">
        <w:t>4432</w:t>
      </w:r>
      <w:r w:rsidR="00E91B81" w:rsidRPr="001B2E4E">
        <w:t>.</w:t>
      </w:r>
    </w:p>
    <w:p w14:paraId="640F171E" w14:textId="77777777" w:rsidR="00931C9D" w:rsidRPr="001B2E4E" w:rsidRDefault="00931C9D" w:rsidP="009A2DED">
      <w:pPr>
        <w:pStyle w:val="Affb"/>
        <w:rPr>
          <w:lang w:val="ru-RU"/>
        </w:rPr>
      </w:pPr>
      <w:r w:rsidRPr="001B2E4E">
        <w:rPr>
          <w:lang w:val="ru-RU"/>
        </w:rPr>
        <w:t>10.</w:t>
      </w:r>
      <w:r w:rsidRPr="001B2E4E">
        <w:t xml:space="preserve"> </w:t>
      </w:r>
      <w:r w:rsidR="00DE1E10" w:rsidRPr="001B2E4E">
        <w:t xml:space="preserve">Приказ Минэнерго России от 05.03.2019 </w:t>
      </w:r>
      <w:r w:rsidR="00DE1E10" w:rsidRPr="001B2E4E">
        <w:rPr>
          <w:lang w:val="ru-RU"/>
        </w:rPr>
        <w:t xml:space="preserve">№ </w:t>
      </w:r>
      <w:r w:rsidR="00DE1E10" w:rsidRPr="001B2E4E">
        <w:t xml:space="preserve">212 </w:t>
      </w:r>
      <w:r w:rsidR="00DE1E10" w:rsidRPr="001B2E4E">
        <w:rPr>
          <w:lang w:val="ru-RU"/>
        </w:rPr>
        <w:t>«</w:t>
      </w:r>
      <w:r w:rsidR="00DE1E10" w:rsidRPr="001B2E4E">
        <w:t>Об утверждении Методических указаний по разработке схем теплоснабжения</w:t>
      </w:r>
      <w:r w:rsidR="00DE1E10" w:rsidRPr="001B2E4E">
        <w:rPr>
          <w:lang w:val="ru-RU"/>
        </w:rPr>
        <w:t>»</w:t>
      </w:r>
      <w:r w:rsidR="00A5321E" w:rsidRPr="001B2E4E">
        <w:rPr>
          <w:lang w:val="ru-RU"/>
        </w:rPr>
        <w:t xml:space="preserve"> // Официальный интернет-портал право</w:t>
      </w:r>
      <w:r w:rsidR="00E91B81" w:rsidRPr="001B2E4E">
        <w:rPr>
          <w:lang w:val="ru-RU"/>
        </w:rPr>
        <w:t>вой информации www.pravo.gov.ru -2019 г. - №0001201908160003.</w:t>
      </w:r>
      <w:r w:rsidR="00A5321E" w:rsidRPr="001B2E4E">
        <w:rPr>
          <w:lang w:val="ru-RU"/>
        </w:rPr>
        <w:t xml:space="preserve"> </w:t>
      </w:r>
    </w:p>
    <w:p w14:paraId="31F6D4B5" w14:textId="77777777" w:rsidR="005A7C5A" w:rsidRPr="001B2E4E" w:rsidRDefault="00931C9D" w:rsidP="009A2DED">
      <w:pPr>
        <w:tabs>
          <w:tab w:val="left" w:pos="993"/>
          <w:tab w:val="left" w:pos="1134"/>
          <w:tab w:val="left" w:pos="1276"/>
        </w:tabs>
        <w:suppressAutoHyphens/>
        <w:ind w:firstLine="567"/>
      </w:pPr>
      <w:r w:rsidRPr="001B2E4E">
        <w:t xml:space="preserve">11. </w:t>
      </w:r>
      <w:r w:rsidR="00DE1E10" w:rsidRPr="001B2E4E">
        <w:t xml:space="preserve">Приказ Минрегиона России от 26.07.2013 № 310 «Об утверждении Методических указаний по анализу показателей, используемых для оценки надежности систем теплоснабжения» </w:t>
      </w:r>
      <w:r w:rsidR="00A5321E" w:rsidRPr="001B2E4E">
        <w:t>// Российская г</w:t>
      </w:r>
      <w:r w:rsidR="00E91B81" w:rsidRPr="001B2E4E">
        <w:t>азета - 2013 г. -</w:t>
      </w:r>
      <w:r w:rsidR="00A5321E" w:rsidRPr="001B2E4E">
        <w:t xml:space="preserve"> </w:t>
      </w:r>
      <w:r w:rsidR="00E91B81" w:rsidRPr="001B2E4E">
        <w:t>№</w:t>
      </w:r>
      <w:r w:rsidR="00A5321E" w:rsidRPr="001B2E4E">
        <w:t>279</w:t>
      </w:r>
      <w:r w:rsidR="00E91B81" w:rsidRPr="001B2E4E">
        <w:t>.</w:t>
      </w:r>
    </w:p>
    <w:p w14:paraId="654AF26D" w14:textId="77777777" w:rsidR="005A7C5A" w:rsidRPr="001B2E4E" w:rsidRDefault="00931C9D" w:rsidP="009A2DED">
      <w:pPr>
        <w:tabs>
          <w:tab w:val="left" w:pos="993"/>
          <w:tab w:val="left" w:pos="1134"/>
          <w:tab w:val="left" w:pos="1276"/>
        </w:tabs>
        <w:suppressAutoHyphens/>
        <w:ind w:firstLine="567"/>
      </w:pPr>
      <w:r w:rsidRPr="001B2E4E">
        <w:t>12</w:t>
      </w:r>
      <w:r w:rsidR="005A7C5A" w:rsidRPr="001B2E4E">
        <w:t>.</w:t>
      </w:r>
      <w:r w:rsidR="00DB6F5F" w:rsidRPr="001B2E4E">
        <w:t xml:space="preserve"> </w:t>
      </w:r>
      <w:r w:rsidR="00D03C9F" w:rsidRPr="001B2E4E">
        <w:t xml:space="preserve">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 </w:t>
      </w:r>
      <w:r w:rsidR="00A5321E" w:rsidRPr="001B2E4E">
        <w:t>// Бюллетень нормативных актов федеральных органов исполнительной власти</w:t>
      </w:r>
      <w:r w:rsidR="00E91B81" w:rsidRPr="001B2E4E">
        <w:t xml:space="preserve"> (текст приказа) - 2009 г. -</w:t>
      </w:r>
      <w:r w:rsidR="00A5321E" w:rsidRPr="001B2E4E">
        <w:t xml:space="preserve"> </w:t>
      </w:r>
      <w:r w:rsidR="00E91B81" w:rsidRPr="001B2E4E">
        <w:t>№16.</w:t>
      </w:r>
      <w:r w:rsidR="00A5321E" w:rsidRPr="001B2E4E">
        <w:t xml:space="preserve"> </w:t>
      </w:r>
    </w:p>
    <w:p w14:paraId="0743352A" w14:textId="77777777" w:rsidR="005A7C5A" w:rsidRPr="001B2E4E" w:rsidRDefault="00931C9D" w:rsidP="009A2DED">
      <w:pPr>
        <w:tabs>
          <w:tab w:val="left" w:pos="993"/>
          <w:tab w:val="left" w:pos="1134"/>
          <w:tab w:val="left" w:pos="1276"/>
        </w:tabs>
        <w:suppressAutoHyphens/>
        <w:ind w:firstLine="567"/>
      </w:pPr>
      <w:r w:rsidRPr="001B2E4E">
        <w:t>13</w:t>
      </w:r>
      <w:r w:rsidR="005A7C5A" w:rsidRPr="001B2E4E">
        <w:t>.</w:t>
      </w:r>
      <w:r w:rsidR="00DB6F5F" w:rsidRPr="001B2E4E">
        <w:t xml:space="preserve"> </w:t>
      </w:r>
      <w:r w:rsidR="005D23CD" w:rsidRPr="001B2E4E">
        <w:t xml:space="preserve">Приказ Минэнерго России от 30.12.2008 № 325 «Об утверждении порядка определения нормативов технологических потерь при передаче </w:t>
      </w:r>
      <w:r w:rsidR="0045598A" w:rsidRPr="001B2E4E">
        <w:t>тепловой энергии, теплоносителя»</w:t>
      </w:r>
      <w:r w:rsidR="00A5321E" w:rsidRPr="001B2E4E">
        <w:t xml:space="preserve"> // Бюллетень нормативных актов федеральных органов исполнительной власти</w:t>
      </w:r>
      <w:r w:rsidR="00E91B81" w:rsidRPr="001B2E4E">
        <w:t xml:space="preserve"> (текст приказа) - 2009 г. - №</w:t>
      </w:r>
      <w:r w:rsidR="00A5321E" w:rsidRPr="001B2E4E">
        <w:t>16.</w:t>
      </w:r>
    </w:p>
    <w:p w14:paraId="385B3F82" w14:textId="77777777" w:rsidR="005A7C5A" w:rsidRPr="001B2E4E" w:rsidRDefault="00931C9D" w:rsidP="009A2DED">
      <w:pPr>
        <w:tabs>
          <w:tab w:val="left" w:pos="993"/>
          <w:tab w:val="left" w:pos="1134"/>
          <w:tab w:val="left" w:pos="1276"/>
        </w:tabs>
        <w:suppressAutoHyphens/>
        <w:ind w:firstLine="567"/>
      </w:pPr>
      <w:r w:rsidRPr="001B2E4E">
        <w:t>14</w:t>
      </w:r>
      <w:r w:rsidR="005A7C5A" w:rsidRPr="001B2E4E">
        <w:t>.</w:t>
      </w:r>
      <w:r w:rsidR="00DB6F5F" w:rsidRPr="001B2E4E">
        <w:t xml:space="preserve"> </w:t>
      </w:r>
      <w:r w:rsidR="004712E3" w:rsidRPr="001B2E4E">
        <w:t xml:space="preserve">Приказ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w:t>
      </w:r>
      <w:r w:rsidR="004712E3" w:rsidRPr="001B2E4E">
        <w:lastRenderedPageBreak/>
        <w:t>государственного регулирования цен (тарифов) в сфере теплоснабжения»</w:t>
      </w:r>
      <w:r w:rsidR="00A5321E" w:rsidRPr="001B2E4E">
        <w:t xml:space="preserve"> // Российская газ</w:t>
      </w:r>
      <w:r w:rsidR="00E91B81" w:rsidRPr="001B2E4E">
        <w:t>ета - 2012 г. - №</w:t>
      </w:r>
      <w:r w:rsidR="00A5321E" w:rsidRPr="001B2E4E">
        <w:t>292</w:t>
      </w:r>
      <w:r w:rsidR="00E91B81" w:rsidRPr="001B2E4E">
        <w:t>.</w:t>
      </w:r>
    </w:p>
    <w:p w14:paraId="1FA0415C" w14:textId="77777777" w:rsidR="005A7C5A" w:rsidRPr="001B2E4E" w:rsidRDefault="003977BB" w:rsidP="009A2DED">
      <w:pPr>
        <w:tabs>
          <w:tab w:val="left" w:pos="993"/>
          <w:tab w:val="left" w:pos="1134"/>
          <w:tab w:val="left" w:pos="1276"/>
        </w:tabs>
        <w:suppressAutoHyphens/>
        <w:ind w:firstLine="567"/>
      </w:pPr>
      <w:r w:rsidRPr="001B2E4E">
        <w:t>15</w:t>
      </w:r>
      <w:r w:rsidR="005A7C5A" w:rsidRPr="001B2E4E">
        <w:t>.</w:t>
      </w:r>
      <w:r w:rsidR="00DB6F5F" w:rsidRPr="001B2E4E">
        <w:t xml:space="preserve"> </w:t>
      </w:r>
      <w:r w:rsidR="005D7015" w:rsidRPr="001B2E4E">
        <w:t>«Методические рекомендации по оценке эффективности инвестиционных проектов» (утв. Минэкономики РФ, Минфином РФ, Госстроем РФ 21.06.1999 N ВК 477)</w:t>
      </w:r>
      <w:r w:rsidR="00A5321E" w:rsidRPr="001B2E4E">
        <w:t xml:space="preserve"> // Официальное издание</w:t>
      </w:r>
      <w:r w:rsidR="00E91B81" w:rsidRPr="001B2E4E">
        <w:t xml:space="preserve"> -</w:t>
      </w:r>
      <w:r w:rsidR="00A5321E" w:rsidRPr="001B2E4E">
        <w:t xml:space="preserve"> </w:t>
      </w:r>
      <w:r w:rsidR="00E91B81" w:rsidRPr="001B2E4E">
        <w:t>М.: Экономика -</w:t>
      </w:r>
      <w:r w:rsidR="00A5321E" w:rsidRPr="001B2E4E">
        <w:t xml:space="preserve"> 2000 г</w:t>
      </w:r>
      <w:r w:rsidR="00E91B81" w:rsidRPr="001B2E4E">
        <w:t>.</w:t>
      </w:r>
    </w:p>
    <w:p w14:paraId="61F825CF" w14:textId="77777777" w:rsidR="003977BB" w:rsidRPr="001B2E4E" w:rsidRDefault="003977BB" w:rsidP="009A2DED">
      <w:pPr>
        <w:tabs>
          <w:tab w:val="left" w:pos="993"/>
          <w:tab w:val="left" w:pos="1134"/>
          <w:tab w:val="left" w:pos="1276"/>
        </w:tabs>
        <w:suppressAutoHyphens/>
        <w:ind w:firstLine="567"/>
      </w:pPr>
      <w:r w:rsidRPr="001B2E4E">
        <w:t>16.</w:t>
      </w:r>
      <w:r w:rsidR="00DB6F5F" w:rsidRPr="001B2E4E">
        <w:t xml:space="preserve"> </w:t>
      </w:r>
      <w:r w:rsidRPr="001B2E4E">
        <w:t>Укрупненные нормативы цены строительства НЦС 81-02-13-2021 «Наружные тепловые сети» - утв. Приказом Министерства строительства и жилищно-коммунального хозяйства Российской Федерации от 17.03.2021 г. № 150/пр.</w:t>
      </w:r>
    </w:p>
    <w:p w14:paraId="07CF69AB" w14:textId="77777777" w:rsidR="003977BB" w:rsidRPr="001B2E4E" w:rsidRDefault="003977BB" w:rsidP="009A2DED">
      <w:pPr>
        <w:tabs>
          <w:tab w:val="left" w:pos="993"/>
          <w:tab w:val="left" w:pos="1134"/>
          <w:tab w:val="left" w:pos="1276"/>
        </w:tabs>
        <w:suppressAutoHyphens/>
        <w:ind w:firstLine="567"/>
      </w:pPr>
      <w:r w:rsidRPr="001B2E4E">
        <w:t>17.</w:t>
      </w:r>
      <w:r w:rsidR="00DB6F5F" w:rsidRPr="001B2E4E">
        <w:t xml:space="preserve"> </w:t>
      </w:r>
      <w:r w:rsidRPr="001B2E4E">
        <w:t xml:space="preserve">Укрупненные нормативы цены строительства </w:t>
      </w:r>
      <w:r w:rsidR="00935D2B" w:rsidRPr="001B2E4E">
        <w:t>"НЦС 81-02-13-2021. Укрупненные нормативы цены строительства. Сборник № 13. Наружные тепловые сети" (утв. Приказом Минстроя России от 17.03.2021 № 150/пр) (ред. от 29.06.2021)</w:t>
      </w:r>
      <w:r w:rsidRPr="001B2E4E">
        <w:t>.</w:t>
      </w:r>
    </w:p>
    <w:p w14:paraId="3B157513" w14:textId="77777777" w:rsidR="005A7C5A" w:rsidRPr="001B2E4E" w:rsidRDefault="003977BB" w:rsidP="009A2DED">
      <w:pPr>
        <w:tabs>
          <w:tab w:val="left" w:pos="993"/>
          <w:tab w:val="left" w:pos="1134"/>
          <w:tab w:val="left" w:pos="1276"/>
        </w:tabs>
        <w:suppressAutoHyphens/>
        <w:ind w:firstLine="567"/>
      </w:pPr>
      <w:r w:rsidRPr="001B2E4E">
        <w:t>18</w:t>
      </w:r>
      <w:r w:rsidR="00120EF1" w:rsidRPr="001B2E4E">
        <w:t xml:space="preserve">. </w:t>
      </w:r>
      <w:r w:rsidR="00CE11A9" w:rsidRPr="001B2E4E">
        <w:t>«</w:t>
      </w:r>
      <w:r w:rsidR="008475BF" w:rsidRPr="001B2E4E">
        <w:t>СП 41-108-2004</w:t>
      </w:r>
      <w:r w:rsidR="00CE11A9" w:rsidRPr="001B2E4E">
        <w:t xml:space="preserve">. </w:t>
      </w:r>
      <w:r w:rsidR="008475BF" w:rsidRPr="001B2E4E">
        <w:t>Поквартирное теплоснабжение жилых зданий с теплогенераторами на газовом топливе»</w:t>
      </w:r>
      <w:r w:rsidR="001665A9" w:rsidRPr="001B2E4E">
        <w:t xml:space="preserve"> // </w:t>
      </w:r>
      <w:r w:rsidR="00E91B81" w:rsidRPr="001B2E4E">
        <w:t>Официальное издание - М.: ФГУП ЦПП -</w:t>
      </w:r>
      <w:r w:rsidR="001665A9" w:rsidRPr="001B2E4E">
        <w:t xml:space="preserve"> 2005 г</w:t>
      </w:r>
      <w:r w:rsidR="00E91B81" w:rsidRPr="001B2E4E">
        <w:t>.</w:t>
      </w:r>
    </w:p>
    <w:p w14:paraId="41393D55" w14:textId="77777777" w:rsidR="00331DBE" w:rsidRPr="001B2E4E" w:rsidRDefault="003977BB" w:rsidP="009A2DED">
      <w:pPr>
        <w:tabs>
          <w:tab w:val="left" w:pos="993"/>
          <w:tab w:val="left" w:pos="1134"/>
        </w:tabs>
        <w:suppressAutoHyphens/>
        <w:ind w:firstLine="567"/>
      </w:pPr>
      <w:r w:rsidRPr="001B2E4E">
        <w:t>19</w:t>
      </w:r>
      <w:r w:rsidR="00120EF1" w:rsidRPr="001B2E4E">
        <w:t>. «ГОСТ 30494-2011. Межгосударственный стандарт. Здания жилые и общественные. Параметры микроклимата в помещениях»</w:t>
      </w:r>
      <w:r w:rsidR="001665A9" w:rsidRPr="001B2E4E">
        <w:t xml:space="preserve"> // </w:t>
      </w:r>
      <w:r w:rsidR="00E91B81" w:rsidRPr="001B2E4E">
        <w:t>Официальное издание - М.: Стандартинформ - 2019 г.</w:t>
      </w:r>
    </w:p>
    <w:p w14:paraId="4BF2C124" w14:textId="77777777" w:rsidR="003869F6" w:rsidRPr="001B2E4E" w:rsidRDefault="00931C9D" w:rsidP="009A2DED">
      <w:pPr>
        <w:pStyle w:val="Affb"/>
        <w:tabs>
          <w:tab w:val="left" w:pos="2127"/>
        </w:tabs>
        <w:rPr>
          <w:lang w:val="ru-RU"/>
        </w:rPr>
      </w:pPr>
      <w:r w:rsidRPr="001B2E4E">
        <w:rPr>
          <w:lang w:val="ru-RU"/>
        </w:rPr>
        <w:t>2</w:t>
      </w:r>
      <w:r w:rsidR="003977BB" w:rsidRPr="001B2E4E">
        <w:rPr>
          <w:lang w:val="ru-RU"/>
        </w:rPr>
        <w:t>0</w:t>
      </w:r>
      <w:r w:rsidR="003869F6" w:rsidRPr="001B2E4E">
        <w:rPr>
          <w:lang w:val="ru-RU"/>
        </w:rPr>
        <w:t>.</w:t>
      </w:r>
      <w:r w:rsidR="003869F6" w:rsidRPr="001B2E4E">
        <w:t xml:space="preserve"> </w:t>
      </w:r>
      <w:r w:rsidR="00CE11A9" w:rsidRPr="001B2E4E">
        <w:rPr>
          <w:lang w:val="ru-RU"/>
        </w:rPr>
        <w:t>«</w:t>
      </w:r>
      <w:r w:rsidR="00120EF1" w:rsidRPr="001B2E4E">
        <w:t xml:space="preserve">СП 50.13330.2012. </w:t>
      </w:r>
      <w:r w:rsidR="00CE11A9" w:rsidRPr="001B2E4E">
        <w:rPr>
          <w:lang w:val="ru-RU"/>
        </w:rPr>
        <w:t>С</w:t>
      </w:r>
      <w:r w:rsidR="00120EF1" w:rsidRPr="001B2E4E">
        <w:t>вод правил. Тепловая защита зданий. Актуализированная редакция СНиП 23-02-2003"</w:t>
      </w:r>
      <w:r w:rsidR="008475BF" w:rsidRPr="001B2E4E">
        <w:rPr>
          <w:lang w:val="ru-RU"/>
        </w:rPr>
        <w:t>»</w:t>
      </w:r>
      <w:r w:rsidR="008475BF" w:rsidRPr="001B2E4E">
        <w:t xml:space="preserve"> </w:t>
      </w:r>
      <w:r w:rsidR="001665A9" w:rsidRPr="001B2E4E">
        <w:rPr>
          <w:lang w:val="ru-RU"/>
        </w:rPr>
        <w:t xml:space="preserve">// </w:t>
      </w:r>
      <w:r w:rsidR="00E91B81" w:rsidRPr="001B2E4E">
        <w:rPr>
          <w:lang w:val="ru-RU"/>
        </w:rPr>
        <w:t xml:space="preserve">Официальное издание - </w:t>
      </w:r>
      <w:r w:rsidR="001665A9" w:rsidRPr="001B2E4E">
        <w:rPr>
          <w:lang w:val="ru-RU"/>
        </w:rPr>
        <w:t>М.: Минрегион России</w:t>
      </w:r>
      <w:r w:rsidR="00E91B81" w:rsidRPr="001B2E4E">
        <w:rPr>
          <w:lang w:val="ru-RU"/>
        </w:rPr>
        <w:t xml:space="preserve"> -</w:t>
      </w:r>
      <w:r w:rsidR="001665A9" w:rsidRPr="001B2E4E">
        <w:rPr>
          <w:lang w:val="ru-RU"/>
        </w:rPr>
        <w:t xml:space="preserve"> </w:t>
      </w:r>
      <w:r w:rsidR="00E91B81" w:rsidRPr="001B2E4E">
        <w:rPr>
          <w:lang w:val="ru-RU"/>
        </w:rPr>
        <w:t>2012 г.</w:t>
      </w:r>
    </w:p>
    <w:p w14:paraId="3AE8650F" w14:textId="77777777" w:rsidR="00331DBE" w:rsidRPr="001B2E4E" w:rsidRDefault="00931C9D" w:rsidP="009A2DED">
      <w:pPr>
        <w:tabs>
          <w:tab w:val="left" w:pos="993"/>
          <w:tab w:val="left" w:pos="1134"/>
        </w:tabs>
        <w:suppressAutoHyphens/>
        <w:ind w:firstLine="567"/>
      </w:pPr>
      <w:r w:rsidRPr="001B2E4E">
        <w:t>2</w:t>
      </w:r>
      <w:r w:rsidR="003977BB" w:rsidRPr="001B2E4E">
        <w:t>1</w:t>
      </w:r>
      <w:r w:rsidR="008475BF" w:rsidRPr="001B2E4E">
        <w:t xml:space="preserve">. </w:t>
      </w:r>
      <w:r w:rsidR="00CE11A9" w:rsidRPr="001B2E4E">
        <w:t>«</w:t>
      </w:r>
      <w:r w:rsidR="00120EF1" w:rsidRPr="001B2E4E">
        <w:t>СП 23-101-2004. Проектирование тепловой защиты зданий</w:t>
      </w:r>
      <w:r w:rsidR="008475BF" w:rsidRPr="001B2E4E">
        <w:t xml:space="preserve">» </w:t>
      </w:r>
      <w:r w:rsidR="001665A9" w:rsidRPr="001B2E4E">
        <w:t xml:space="preserve">// </w:t>
      </w:r>
      <w:r w:rsidR="00E91B81" w:rsidRPr="001B2E4E">
        <w:t>Официальное издание - М.: ФГУП ЦПП - 2004 г.</w:t>
      </w:r>
    </w:p>
    <w:p w14:paraId="0079C845" w14:textId="77777777" w:rsidR="00331DBE" w:rsidRPr="001B2E4E" w:rsidRDefault="00931C9D" w:rsidP="009A2DED">
      <w:pPr>
        <w:tabs>
          <w:tab w:val="left" w:pos="993"/>
          <w:tab w:val="left" w:pos="1134"/>
          <w:tab w:val="left" w:pos="1276"/>
        </w:tabs>
        <w:suppressAutoHyphens/>
        <w:ind w:firstLine="567"/>
      </w:pPr>
      <w:r w:rsidRPr="001B2E4E">
        <w:t>2</w:t>
      </w:r>
      <w:r w:rsidR="003977BB" w:rsidRPr="001B2E4E">
        <w:t>2</w:t>
      </w:r>
      <w:r w:rsidR="008475BF" w:rsidRPr="001B2E4E">
        <w:t xml:space="preserve">. </w:t>
      </w:r>
      <w:r w:rsidR="004528F4" w:rsidRPr="001B2E4E">
        <w:t>«СНиП 31-05-2003. Общественные здания административного назначения</w:t>
      </w:r>
      <w:r w:rsidR="008475BF" w:rsidRPr="001B2E4E">
        <w:t>»</w:t>
      </w:r>
      <w:r w:rsidR="001665A9" w:rsidRPr="001B2E4E">
        <w:t xml:space="preserve"> // </w:t>
      </w:r>
      <w:r w:rsidR="00E91B81" w:rsidRPr="001B2E4E">
        <w:t xml:space="preserve">Официальное издание - </w:t>
      </w:r>
      <w:r w:rsidR="001665A9" w:rsidRPr="001B2E4E">
        <w:t>М.: Госстрой России, ФГУП ЦПП</w:t>
      </w:r>
      <w:r w:rsidR="00E91B81" w:rsidRPr="001B2E4E">
        <w:t xml:space="preserve"> -</w:t>
      </w:r>
      <w:r w:rsidR="001665A9" w:rsidRPr="001B2E4E">
        <w:t xml:space="preserve"> 2004 г</w:t>
      </w:r>
      <w:r w:rsidR="00E91B81" w:rsidRPr="001B2E4E">
        <w:t>.</w:t>
      </w:r>
    </w:p>
    <w:p w14:paraId="5B04AE0C" w14:textId="77777777" w:rsidR="00331DBE" w:rsidRPr="001B2E4E" w:rsidRDefault="00931C9D" w:rsidP="009A2DED">
      <w:pPr>
        <w:tabs>
          <w:tab w:val="left" w:pos="993"/>
          <w:tab w:val="left" w:pos="1134"/>
          <w:tab w:val="left" w:pos="1276"/>
        </w:tabs>
        <w:suppressAutoHyphens/>
        <w:ind w:firstLine="567"/>
      </w:pPr>
      <w:r w:rsidRPr="001B2E4E">
        <w:t>2</w:t>
      </w:r>
      <w:r w:rsidR="004528F4" w:rsidRPr="001B2E4E">
        <w:t>3</w:t>
      </w:r>
      <w:r w:rsidR="00120EF1" w:rsidRPr="001B2E4E">
        <w:t xml:space="preserve">. </w:t>
      </w:r>
      <w:r w:rsidR="00CE11A9" w:rsidRPr="001B2E4E">
        <w:t>«</w:t>
      </w:r>
      <w:r w:rsidR="004528F4" w:rsidRPr="001B2E4E">
        <w:t>СП 131.13330.2020. Свод правил. Строительная климатология. СНиП 23-01-99*</w:t>
      </w:r>
      <w:r w:rsidR="003869F6" w:rsidRPr="001B2E4E">
        <w:t>»</w:t>
      </w:r>
      <w:r w:rsidR="001665A9" w:rsidRPr="001B2E4E">
        <w:t xml:space="preserve"> // Официальное издание. М.: Стандартинформ</w:t>
      </w:r>
      <w:r w:rsidR="00E91B81" w:rsidRPr="001B2E4E">
        <w:t xml:space="preserve"> -</w:t>
      </w:r>
      <w:r w:rsidR="001665A9" w:rsidRPr="001B2E4E">
        <w:t xml:space="preserve"> 2021</w:t>
      </w:r>
      <w:r w:rsidR="00E91B81" w:rsidRPr="001B2E4E">
        <w:t xml:space="preserve"> г.</w:t>
      </w:r>
    </w:p>
    <w:p w14:paraId="5D95D7ED" w14:textId="77777777" w:rsidR="003869F6" w:rsidRPr="001B2E4E" w:rsidRDefault="00931C9D" w:rsidP="009A2DED">
      <w:pPr>
        <w:pStyle w:val="Affb"/>
        <w:tabs>
          <w:tab w:val="left" w:pos="2127"/>
        </w:tabs>
        <w:rPr>
          <w:lang w:val="ru-RU"/>
        </w:rPr>
      </w:pPr>
      <w:r w:rsidRPr="001B2E4E">
        <w:rPr>
          <w:lang w:val="ru-RU"/>
        </w:rPr>
        <w:t>2</w:t>
      </w:r>
      <w:r w:rsidR="004528F4" w:rsidRPr="001B2E4E">
        <w:rPr>
          <w:lang w:val="ru-RU"/>
        </w:rPr>
        <w:t>4</w:t>
      </w:r>
      <w:r w:rsidRPr="001B2E4E">
        <w:rPr>
          <w:lang w:val="ru-RU"/>
        </w:rPr>
        <w:t>.</w:t>
      </w:r>
      <w:r w:rsidR="003869F6" w:rsidRPr="001B2E4E">
        <w:t xml:space="preserve"> </w:t>
      </w:r>
      <w:r w:rsidR="00CE11A9" w:rsidRPr="001B2E4E">
        <w:rPr>
          <w:lang w:val="ru-RU"/>
        </w:rPr>
        <w:t>«</w:t>
      </w:r>
      <w:r w:rsidR="004528F4" w:rsidRPr="001B2E4E">
        <w:t>СП 124.13330.2012. Свод правил. Тепловые сети. Актуализированная редак</w:t>
      </w:r>
      <w:r w:rsidR="005228C6" w:rsidRPr="001B2E4E">
        <w:t>ция СНиП 41-02-2003</w:t>
      </w:r>
      <w:r w:rsidR="003869F6" w:rsidRPr="001B2E4E">
        <w:rPr>
          <w:lang w:val="ru-RU"/>
        </w:rPr>
        <w:t>»</w:t>
      </w:r>
      <w:r w:rsidR="001665A9" w:rsidRPr="001B2E4E">
        <w:rPr>
          <w:lang w:val="ru-RU"/>
        </w:rPr>
        <w:t xml:space="preserve"> // </w:t>
      </w:r>
      <w:r w:rsidR="00E91B81" w:rsidRPr="001B2E4E">
        <w:rPr>
          <w:lang w:val="ru-RU"/>
        </w:rPr>
        <w:t>Официальное издание - М.: Минрегион России - 2012 г.</w:t>
      </w:r>
    </w:p>
    <w:p w14:paraId="58899509" w14:textId="77777777" w:rsidR="00C04BEB" w:rsidRPr="001B2E4E" w:rsidRDefault="00931C9D" w:rsidP="009A2DED">
      <w:pPr>
        <w:tabs>
          <w:tab w:val="left" w:pos="993"/>
          <w:tab w:val="left" w:pos="1134"/>
          <w:tab w:val="left" w:pos="1276"/>
        </w:tabs>
        <w:suppressAutoHyphens/>
        <w:ind w:firstLine="567"/>
      </w:pPr>
      <w:r w:rsidRPr="001B2E4E">
        <w:t>2</w:t>
      </w:r>
      <w:r w:rsidR="004528F4" w:rsidRPr="001B2E4E">
        <w:t>5</w:t>
      </w:r>
      <w:r w:rsidR="00120EF1" w:rsidRPr="001B2E4E">
        <w:t xml:space="preserve">. </w:t>
      </w:r>
      <w:r w:rsidR="00CE11A9" w:rsidRPr="001B2E4E">
        <w:t>«</w:t>
      </w:r>
      <w:r w:rsidR="004528F4" w:rsidRPr="001B2E4E">
        <w:t>СП 89.13330.2016. Свод правил. Котельные установки. Актуализи</w:t>
      </w:r>
      <w:r w:rsidR="00222F8E" w:rsidRPr="001B2E4E">
        <w:t xml:space="preserve">рованная редакция СНиП II-35-76» </w:t>
      </w:r>
      <w:r w:rsidR="001665A9" w:rsidRPr="001B2E4E">
        <w:t xml:space="preserve">// </w:t>
      </w:r>
      <w:r w:rsidR="00E91B81" w:rsidRPr="001B2E4E">
        <w:t>Официальное издание -</w:t>
      </w:r>
      <w:r w:rsidR="001665A9" w:rsidRPr="001B2E4E">
        <w:t xml:space="preserve"> М.: Стандартинформ</w:t>
      </w:r>
      <w:r w:rsidR="00E91B81" w:rsidRPr="001B2E4E">
        <w:t xml:space="preserve"> - 2017 г.</w:t>
      </w:r>
    </w:p>
    <w:p w14:paraId="3127505D" w14:textId="77777777" w:rsidR="00C04BEB" w:rsidRPr="001B2E4E" w:rsidRDefault="00931C9D" w:rsidP="009A2DED">
      <w:pPr>
        <w:tabs>
          <w:tab w:val="left" w:pos="993"/>
          <w:tab w:val="left" w:pos="1134"/>
          <w:tab w:val="left" w:pos="1276"/>
        </w:tabs>
        <w:suppressAutoHyphens/>
        <w:ind w:firstLine="567"/>
      </w:pPr>
      <w:r w:rsidRPr="001B2E4E">
        <w:t>2</w:t>
      </w:r>
      <w:r w:rsidR="004528F4" w:rsidRPr="001B2E4E">
        <w:t>6</w:t>
      </w:r>
      <w:r w:rsidR="00120EF1" w:rsidRPr="001B2E4E">
        <w:t xml:space="preserve">. </w:t>
      </w:r>
      <w:r w:rsidR="00CE11A9" w:rsidRPr="001B2E4E">
        <w:t>«</w:t>
      </w:r>
      <w:r w:rsidR="00222F8E" w:rsidRPr="001B2E4E">
        <w:t>СП 41-101-95. Проектирование тепловых пунктов</w:t>
      </w:r>
      <w:r w:rsidR="001665A9" w:rsidRPr="001B2E4E">
        <w:t xml:space="preserve">» // </w:t>
      </w:r>
      <w:r w:rsidR="00E91B81" w:rsidRPr="001B2E4E">
        <w:t xml:space="preserve">Официальное издание - </w:t>
      </w:r>
      <w:r w:rsidR="001665A9" w:rsidRPr="001B2E4E">
        <w:t>М.: Минстрой России, ГУП ЦПП</w:t>
      </w:r>
      <w:r w:rsidR="00E91B81" w:rsidRPr="001B2E4E">
        <w:t xml:space="preserve"> -</w:t>
      </w:r>
      <w:r w:rsidR="001665A9" w:rsidRPr="001B2E4E">
        <w:t xml:space="preserve"> 1997 </w:t>
      </w:r>
      <w:r w:rsidR="00E91B81" w:rsidRPr="001B2E4E">
        <w:t>г.</w:t>
      </w:r>
    </w:p>
    <w:p w14:paraId="4C42CE4F" w14:textId="77777777" w:rsidR="00C04BEB" w:rsidRPr="001B2E4E" w:rsidRDefault="00931C9D" w:rsidP="009A2DED">
      <w:pPr>
        <w:tabs>
          <w:tab w:val="left" w:pos="993"/>
          <w:tab w:val="left" w:pos="1134"/>
          <w:tab w:val="left" w:pos="1276"/>
        </w:tabs>
        <w:suppressAutoHyphens/>
        <w:ind w:firstLine="567"/>
      </w:pPr>
      <w:r w:rsidRPr="001B2E4E">
        <w:t>2</w:t>
      </w:r>
      <w:r w:rsidR="004528F4" w:rsidRPr="001B2E4E">
        <w:t>7</w:t>
      </w:r>
      <w:r w:rsidR="00222F8E" w:rsidRPr="001B2E4E">
        <w:t xml:space="preserve"> Приказ Минэнерго России от 24.03.2003 № 115 «Об утверждении Правил технической эксплуатации тепловых энергоустановок</w:t>
      </w:r>
      <w:r w:rsidR="001665A9" w:rsidRPr="001B2E4E">
        <w:t xml:space="preserve">» // </w:t>
      </w:r>
      <w:r w:rsidR="00E91B81" w:rsidRPr="001B2E4E">
        <w:t>Российская газета - 2003 г. -</w:t>
      </w:r>
      <w:r w:rsidR="001665A9" w:rsidRPr="001B2E4E">
        <w:t xml:space="preserve"> </w:t>
      </w:r>
      <w:r w:rsidR="00E91B81" w:rsidRPr="001B2E4E">
        <w:t>№184.</w:t>
      </w:r>
    </w:p>
    <w:p w14:paraId="39F19453" w14:textId="77777777" w:rsidR="003977BB" w:rsidRPr="001B2E4E" w:rsidRDefault="003977BB" w:rsidP="009A2DED">
      <w:pPr>
        <w:tabs>
          <w:tab w:val="left" w:pos="993"/>
          <w:tab w:val="left" w:pos="1134"/>
          <w:tab w:val="left" w:pos="1276"/>
        </w:tabs>
        <w:suppressAutoHyphens/>
        <w:ind w:firstLine="567"/>
      </w:pPr>
    </w:p>
    <w:sectPr w:rsidR="003977BB" w:rsidRPr="001B2E4E" w:rsidSect="004573CF">
      <w:footerReference w:type="first" r:id="rId4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BEE0" w14:textId="77777777" w:rsidR="00A03DB0" w:rsidRDefault="00A03DB0">
      <w:r>
        <w:separator/>
      </w:r>
    </w:p>
  </w:endnote>
  <w:endnote w:type="continuationSeparator" w:id="0">
    <w:p w14:paraId="411DF43F" w14:textId="77777777" w:rsidR="00A03DB0" w:rsidRDefault="00A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OpenSymbol">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OST Type BU">
    <w:charset w:val="CC"/>
    <w:family w:val="auto"/>
    <w:pitch w:val="variable"/>
    <w:sig w:usb0="800002AF" w:usb1="1000004A" w:usb2="00000000" w:usb3="00000000" w:csb0="8000009F" w:csb1="00000000"/>
  </w:font>
  <w:font w:name="Cambria Math">
    <w:panose1 w:val="02040503050406030204"/>
    <w:charset w:val="01"/>
    <w:family w:val="roman"/>
    <w:notTrueType/>
    <w:pitch w:val="variable"/>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5071" w14:textId="77777777" w:rsidR="00E16DB4" w:rsidRPr="00E7735E" w:rsidRDefault="00E16DB4">
    <w:pPr>
      <w:pStyle w:val="aff4"/>
      <w:jc w:val="right"/>
      <w:rPr>
        <w:szCs w:val="24"/>
      </w:rPr>
    </w:pPr>
    <w:r w:rsidRPr="00E7735E">
      <w:rPr>
        <w:szCs w:val="24"/>
      </w:rPr>
      <w:fldChar w:fldCharType="begin"/>
    </w:r>
    <w:r w:rsidRPr="00E7735E">
      <w:rPr>
        <w:szCs w:val="24"/>
      </w:rPr>
      <w:instrText xml:space="preserve"> PAGE   \* MERGEFORMAT </w:instrText>
    </w:r>
    <w:r w:rsidRPr="00E7735E">
      <w:rPr>
        <w:szCs w:val="24"/>
      </w:rPr>
      <w:fldChar w:fldCharType="separate"/>
    </w:r>
    <w:r>
      <w:rPr>
        <w:noProof/>
        <w:szCs w:val="24"/>
      </w:rPr>
      <w:t>2</w:t>
    </w:r>
    <w:r w:rsidRPr="00E7735E">
      <w:rPr>
        <w:szCs w:val="24"/>
      </w:rPr>
      <w:fldChar w:fldCharType="end"/>
    </w:r>
  </w:p>
  <w:p w14:paraId="6971BF90" w14:textId="77777777" w:rsidR="00E16DB4" w:rsidRDefault="00E16DB4">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5CD8" w14:textId="3F91740A" w:rsidR="00E16DB4" w:rsidRDefault="00E16DB4" w:rsidP="00B2577E">
    <w:pPr>
      <w:pStyle w:val="aff4"/>
      <w:jc w:val="right"/>
    </w:pPr>
    <w:r w:rsidRPr="00E7735E">
      <w:rPr>
        <w:szCs w:val="24"/>
      </w:rPr>
      <w:fldChar w:fldCharType="begin"/>
    </w:r>
    <w:r w:rsidRPr="00E7735E">
      <w:rPr>
        <w:szCs w:val="24"/>
      </w:rPr>
      <w:instrText xml:space="preserve"> PAGE   \* MERGEFORMAT </w:instrText>
    </w:r>
    <w:r w:rsidRPr="00E7735E">
      <w:rPr>
        <w:szCs w:val="24"/>
      </w:rPr>
      <w:fldChar w:fldCharType="separate"/>
    </w:r>
    <w:r w:rsidR="00D47E23">
      <w:rPr>
        <w:noProof/>
        <w:szCs w:val="24"/>
      </w:rPr>
      <w:t>21</w:t>
    </w:r>
    <w:r w:rsidRPr="00E7735E">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C21E" w14:textId="77777777" w:rsidR="00E16DB4" w:rsidRDefault="00E16DB4">
    <w:pPr>
      <w:pStyle w:val="aff4"/>
      <w:jc w:val="right"/>
    </w:pPr>
  </w:p>
  <w:p w14:paraId="4EFCD9C8" w14:textId="77777777" w:rsidR="00E16DB4" w:rsidRDefault="00E16DB4">
    <w:pPr>
      <w:pStyle w:val="af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6DFD" w14:textId="77777777" w:rsidR="00E16DB4" w:rsidRDefault="00E16DB4">
    <w:pPr>
      <w:pStyle w:val="aff4"/>
      <w:jc w:val="right"/>
    </w:pPr>
  </w:p>
  <w:p w14:paraId="298D745A" w14:textId="77777777" w:rsidR="00E16DB4" w:rsidRDefault="00E16DB4">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95442" w14:textId="77777777" w:rsidR="00A03DB0" w:rsidRDefault="00A03DB0">
      <w:r>
        <w:separator/>
      </w:r>
    </w:p>
  </w:footnote>
  <w:footnote w:type="continuationSeparator" w:id="0">
    <w:p w14:paraId="3EFD339C" w14:textId="77777777" w:rsidR="00A03DB0" w:rsidRDefault="00A0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7474F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B438C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D0B1C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2C2BC4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F0C434A"/>
    <w:lvl w:ilvl="0">
      <w:start w:val="1"/>
      <w:numFmt w:val="bullet"/>
      <w:pStyle w:val="50"/>
      <w:lvlText w:val=""/>
      <w:lvlJc w:val="left"/>
      <w:pPr>
        <w:ind w:left="1800" w:hanging="360"/>
      </w:pPr>
      <w:rPr>
        <w:rFonts w:ascii="Symbol" w:hAnsi="Symbol" w:hint="default"/>
        <w:color w:val="C0504D"/>
      </w:rPr>
    </w:lvl>
  </w:abstractNum>
  <w:abstractNum w:abstractNumId="5" w15:restartNumberingAfterBreak="0">
    <w:nsid w:val="FFFFFF81"/>
    <w:multiLevelType w:val="singleLevel"/>
    <w:tmpl w:val="78B8BCEC"/>
    <w:lvl w:ilvl="0">
      <w:start w:val="1"/>
      <w:numFmt w:val="bullet"/>
      <w:pStyle w:val="40"/>
      <w:lvlText w:val=""/>
      <w:lvlJc w:val="left"/>
      <w:pPr>
        <w:ind w:left="1440" w:hanging="360"/>
      </w:pPr>
      <w:rPr>
        <w:rFonts w:ascii="Symbol" w:hAnsi="Symbol" w:hint="default"/>
        <w:color w:val="943634"/>
      </w:rPr>
    </w:lvl>
  </w:abstractNum>
  <w:abstractNum w:abstractNumId="6" w15:restartNumberingAfterBreak="0">
    <w:nsid w:val="FFFFFF82"/>
    <w:multiLevelType w:val="singleLevel"/>
    <w:tmpl w:val="99340E5E"/>
    <w:lvl w:ilvl="0">
      <w:start w:val="1"/>
      <w:numFmt w:val="bullet"/>
      <w:pStyle w:val="30"/>
      <w:lvlText w:val=""/>
      <w:lvlJc w:val="left"/>
      <w:pPr>
        <w:ind w:left="1080" w:hanging="360"/>
      </w:pPr>
      <w:rPr>
        <w:rFonts w:ascii="Wingdings 3" w:hAnsi="Wingdings 3" w:hint="default"/>
        <w:color w:val="808080"/>
      </w:rPr>
    </w:lvl>
  </w:abstractNum>
  <w:abstractNum w:abstractNumId="7" w15:restartNumberingAfterBreak="0">
    <w:nsid w:val="FFFFFF83"/>
    <w:multiLevelType w:val="singleLevel"/>
    <w:tmpl w:val="5B846FA6"/>
    <w:lvl w:ilvl="0">
      <w:start w:val="1"/>
      <w:numFmt w:val="bullet"/>
      <w:pStyle w:val="20"/>
      <w:lvlText w:val=""/>
      <w:lvlJc w:val="left"/>
      <w:pPr>
        <w:ind w:left="720" w:hanging="360"/>
      </w:pPr>
      <w:rPr>
        <w:rFonts w:ascii="Wingdings 3" w:hAnsi="Wingdings 3" w:hint="default"/>
        <w:color w:val="C0504D"/>
      </w:rPr>
    </w:lvl>
  </w:abstractNum>
  <w:abstractNum w:abstractNumId="8" w15:restartNumberingAfterBreak="0">
    <w:nsid w:val="FFFFFF89"/>
    <w:multiLevelType w:val="singleLevel"/>
    <w:tmpl w:val="0C4634EC"/>
    <w:lvl w:ilvl="0">
      <w:start w:val="1"/>
      <w:numFmt w:val="bullet"/>
      <w:pStyle w:val="a"/>
      <w:lvlText w:val=""/>
      <w:lvlJc w:val="left"/>
      <w:pPr>
        <w:ind w:left="360" w:hanging="360"/>
      </w:pPr>
      <w:rPr>
        <w:rFonts w:ascii="Symbol" w:hAnsi="Symbol" w:hint="default"/>
        <w:caps w:val="0"/>
        <w:strike w:val="0"/>
        <w:dstrike w:val="0"/>
        <w:vanish w:val="0"/>
        <w:webHidden w:val="0"/>
        <w:color w:val="auto"/>
        <w:u w:val="none"/>
        <w:effect w:val="none"/>
        <w:vertAlign w:val="baseline"/>
        <w:specVanish w:val="0"/>
      </w:rPr>
    </w:lvl>
  </w:abstractNum>
  <w:abstractNum w:abstractNumId="9" w15:restartNumberingAfterBreak="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0" w15:restartNumberingAfterBreak="0">
    <w:nsid w:val="021042E4"/>
    <w:multiLevelType w:val="hybridMultilevel"/>
    <w:tmpl w:val="ACB04656"/>
    <w:lvl w:ilvl="0" w:tplc="EEEA30C2">
      <w:start w:val="1"/>
      <w:numFmt w:val="bullet"/>
      <w:lvlText w:val=""/>
      <w:lvlJc w:val="left"/>
      <w:pPr>
        <w:ind w:left="1287" w:hanging="360"/>
      </w:pPr>
      <w:rPr>
        <w:rFonts w:ascii="Symbol" w:hAnsi="Symbo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0A200BDB"/>
    <w:multiLevelType w:val="hybridMultilevel"/>
    <w:tmpl w:val="0512E09E"/>
    <w:lvl w:ilvl="0" w:tplc="9C5E3B3A">
      <w:start w:val="1"/>
      <w:numFmt w:val="bullet"/>
      <w:pStyle w:val="a0"/>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556573"/>
    <w:multiLevelType w:val="hybridMultilevel"/>
    <w:tmpl w:val="78A25F4C"/>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03854A8"/>
    <w:multiLevelType w:val="hybridMultilevel"/>
    <w:tmpl w:val="F8F2E042"/>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0A66B7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38B618F"/>
    <w:multiLevelType w:val="hybridMultilevel"/>
    <w:tmpl w:val="E36C37A8"/>
    <w:lvl w:ilvl="0" w:tplc="466634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763909"/>
    <w:multiLevelType w:val="hybridMultilevel"/>
    <w:tmpl w:val="817E22C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347D36"/>
    <w:multiLevelType w:val="hybridMultilevel"/>
    <w:tmpl w:val="ACE683C8"/>
    <w:styleLink w:val="11111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438F1623"/>
    <w:multiLevelType w:val="hybridMultilevel"/>
    <w:tmpl w:val="D0B40D28"/>
    <w:lvl w:ilvl="0" w:tplc="984039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A600A5D"/>
    <w:multiLevelType w:val="hybridMultilevel"/>
    <w:tmpl w:val="67826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D168AE"/>
    <w:multiLevelType w:val="hybridMultilevel"/>
    <w:tmpl w:val="58DA1BF8"/>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16331C"/>
    <w:multiLevelType w:val="singleLevel"/>
    <w:tmpl w:val="73A030B2"/>
    <w:lvl w:ilvl="0">
      <w:start w:val="1"/>
      <w:numFmt w:val="decimal"/>
      <w:pStyle w:val="a1"/>
      <w:lvlText w:val="%1."/>
      <w:lvlJc w:val="left"/>
      <w:pPr>
        <w:tabs>
          <w:tab w:val="num" w:pos="562"/>
        </w:tabs>
        <w:ind w:left="562" w:hanging="562"/>
      </w:pPr>
    </w:lvl>
  </w:abstractNum>
  <w:abstractNum w:abstractNumId="22" w15:restartNumberingAfterBreak="0">
    <w:nsid w:val="5CDF26F8"/>
    <w:multiLevelType w:val="hybridMultilevel"/>
    <w:tmpl w:val="7D8035B2"/>
    <w:lvl w:ilvl="0" w:tplc="62D6011A">
      <w:start w:val="1"/>
      <w:numFmt w:val="bullet"/>
      <w:pStyle w:val="a2"/>
      <w:lvlText w:val="–"/>
      <w:lvlJc w:val="left"/>
      <w:pPr>
        <w:ind w:left="1429"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F50AEB"/>
    <w:multiLevelType w:val="hybridMultilevel"/>
    <w:tmpl w:val="962446EC"/>
    <w:lvl w:ilvl="0" w:tplc="634E3142">
      <w:start w:val="1"/>
      <w:numFmt w:val="decimal"/>
      <w:pStyle w:val="a3"/>
      <w:lvlText w:val="Таблица %1"/>
      <w:lvlJc w:val="left"/>
      <w:pPr>
        <w:ind w:left="34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14"/>
  </w:num>
  <w:num w:numId="9">
    <w:abstractNumId w:val="10"/>
  </w:num>
  <w:num w:numId="10">
    <w:abstractNumId w:val="22"/>
  </w:num>
  <w:num w:numId="11">
    <w:abstractNumId w:val="17"/>
  </w:num>
  <w:num w:numId="12">
    <w:abstractNumId w:val="23"/>
  </w:num>
  <w:num w:numId="13">
    <w:abstractNumId w:val="11"/>
  </w:num>
  <w:num w:numId="14">
    <w:abstractNumId w:val="15"/>
  </w:num>
  <w:num w:numId="15">
    <w:abstractNumId w:val="16"/>
  </w:num>
  <w:num w:numId="16">
    <w:abstractNumId w:val="12"/>
  </w:num>
  <w:num w:numId="17">
    <w:abstractNumId w:val="19"/>
  </w:num>
  <w:num w:numId="18">
    <w:abstractNumId w:val="20"/>
  </w:num>
  <w:num w:numId="19">
    <w:abstractNumId w:val="13"/>
  </w:num>
  <w:num w:numId="20">
    <w:abstractNumId w:val="2"/>
  </w:num>
  <w:num w:numId="21">
    <w:abstractNumId w:val="1"/>
  </w:num>
  <w:num w:numId="22">
    <w:abstractNumId w:val="0"/>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1E"/>
    <w:rsid w:val="00001530"/>
    <w:rsid w:val="00006CEF"/>
    <w:rsid w:val="0001111E"/>
    <w:rsid w:val="000119FC"/>
    <w:rsid w:val="000120D2"/>
    <w:rsid w:val="00012EC8"/>
    <w:rsid w:val="00020760"/>
    <w:rsid w:val="00020975"/>
    <w:rsid w:val="0002387E"/>
    <w:rsid w:val="00025125"/>
    <w:rsid w:val="00026557"/>
    <w:rsid w:val="0003273D"/>
    <w:rsid w:val="00033311"/>
    <w:rsid w:val="00034CAE"/>
    <w:rsid w:val="00040331"/>
    <w:rsid w:val="00041E78"/>
    <w:rsid w:val="00053304"/>
    <w:rsid w:val="000537B8"/>
    <w:rsid w:val="00063363"/>
    <w:rsid w:val="000652F1"/>
    <w:rsid w:val="000669FC"/>
    <w:rsid w:val="0007018B"/>
    <w:rsid w:val="0007138F"/>
    <w:rsid w:val="00073341"/>
    <w:rsid w:val="00073F96"/>
    <w:rsid w:val="00080A00"/>
    <w:rsid w:val="00083057"/>
    <w:rsid w:val="000844FA"/>
    <w:rsid w:val="00084E1A"/>
    <w:rsid w:val="00085B38"/>
    <w:rsid w:val="00085E69"/>
    <w:rsid w:val="000873A0"/>
    <w:rsid w:val="00087FF2"/>
    <w:rsid w:val="000957BF"/>
    <w:rsid w:val="000A1863"/>
    <w:rsid w:val="000A595F"/>
    <w:rsid w:val="000A6308"/>
    <w:rsid w:val="000A6615"/>
    <w:rsid w:val="000B22B2"/>
    <w:rsid w:val="000B503A"/>
    <w:rsid w:val="000B6160"/>
    <w:rsid w:val="000B6A75"/>
    <w:rsid w:val="000C3C4F"/>
    <w:rsid w:val="000C3FF3"/>
    <w:rsid w:val="000C5258"/>
    <w:rsid w:val="000C65B0"/>
    <w:rsid w:val="000D16C7"/>
    <w:rsid w:val="000D21C6"/>
    <w:rsid w:val="000D2D48"/>
    <w:rsid w:val="000D50D4"/>
    <w:rsid w:val="000E021A"/>
    <w:rsid w:val="000E0F69"/>
    <w:rsid w:val="000E579D"/>
    <w:rsid w:val="000E594E"/>
    <w:rsid w:val="000F0366"/>
    <w:rsid w:val="000F0384"/>
    <w:rsid w:val="000F1652"/>
    <w:rsid w:val="000F4632"/>
    <w:rsid w:val="000F6B17"/>
    <w:rsid w:val="001034BD"/>
    <w:rsid w:val="00103E92"/>
    <w:rsid w:val="00103F7A"/>
    <w:rsid w:val="001045F8"/>
    <w:rsid w:val="0010500F"/>
    <w:rsid w:val="00113737"/>
    <w:rsid w:val="00113870"/>
    <w:rsid w:val="0011704D"/>
    <w:rsid w:val="00117196"/>
    <w:rsid w:val="00120EF1"/>
    <w:rsid w:val="00122B49"/>
    <w:rsid w:val="00123CB2"/>
    <w:rsid w:val="00126792"/>
    <w:rsid w:val="0013661C"/>
    <w:rsid w:val="00136CE6"/>
    <w:rsid w:val="00137906"/>
    <w:rsid w:val="00140A50"/>
    <w:rsid w:val="001428C4"/>
    <w:rsid w:val="00145B62"/>
    <w:rsid w:val="001467AA"/>
    <w:rsid w:val="0015699C"/>
    <w:rsid w:val="00157513"/>
    <w:rsid w:val="00160362"/>
    <w:rsid w:val="001606B4"/>
    <w:rsid w:val="001665A9"/>
    <w:rsid w:val="00167B81"/>
    <w:rsid w:val="00176535"/>
    <w:rsid w:val="001777BC"/>
    <w:rsid w:val="00180E57"/>
    <w:rsid w:val="001822E4"/>
    <w:rsid w:val="00185C91"/>
    <w:rsid w:val="00186F02"/>
    <w:rsid w:val="00190A35"/>
    <w:rsid w:val="00190F1F"/>
    <w:rsid w:val="00191188"/>
    <w:rsid w:val="00197B36"/>
    <w:rsid w:val="001A00AB"/>
    <w:rsid w:val="001A5509"/>
    <w:rsid w:val="001B1683"/>
    <w:rsid w:val="001B2E4E"/>
    <w:rsid w:val="001B6DD7"/>
    <w:rsid w:val="001C340F"/>
    <w:rsid w:val="001C4C2A"/>
    <w:rsid w:val="001D58DB"/>
    <w:rsid w:val="001D77B9"/>
    <w:rsid w:val="001E42EB"/>
    <w:rsid w:val="001E7B6E"/>
    <w:rsid w:val="001F065B"/>
    <w:rsid w:val="001F19BB"/>
    <w:rsid w:val="001F34B7"/>
    <w:rsid w:val="001F5259"/>
    <w:rsid w:val="001F6B05"/>
    <w:rsid w:val="001F7246"/>
    <w:rsid w:val="002009EF"/>
    <w:rsid w:val="00202446"/>
    <w:rsid w:val="00205C94"/>
    <w:rsid w:val="002062B7"/>
    <w:rsid w:val="00206ABD"/>
    <w:rsid w:val="00207A27"/>
    <w:rsid w:val="00212142"/>
    <w:rsid w:val="00213867"/>
    <w:rsid w:val="00214B2F"/>
    <w:rsid w:val="00214C08"/>
    <w:rsid w:val="00215E80"/>
    <w:rsid w:val="00222F8E"/>
    <w:rsid w:val="00224BC5"/>
    <w:rsid w:val="00224DB2"/>
    <w:rsid w:val="002301DE"/>
    <w:rsid w:val="00231152"/>
    <w:rsid w:val="002355D3"/>
    <w:rsid w:val="002375BA"/>
    <w:rsid w:val="00241908"/>
    <w:rsid w:val="0024322E"/>
    <w:rsid w:val="00250D5A"/>
    <w:rsid w:val="0025124D"/>
    <w:rsid w:val="00252CF8"/>
    <w:rsid w:val="00264472"/>
    <w:rsid w:val="00265C8A"/>
    <w:rsid w:val="00266E50"/>
    <w:rsid w:val="00272DA0"/>
    <w:rsid w:val="00274A73"/>
    <w:rsid w:val="00275E06"/>
    <w:rsid w:val="00276923"/>
    <w:rsid w:val="002828B1"/>
    <w:rsid w:val="002834CF"/>
    <w:rsid w:val="00283856"/>
    <w:rsid w:val="00285C41"/>
    <w:rsid w:val="002900B6"/>
    <w:rsid w:val="002916E4"/>
    <w:rsid w:val="002938AB"/>
    <w:rsid w:val="002948C8"/>
    <w:rsid w:val="00295266"/>
    <w:rsid w:val="00296163"/>
    <w:rsid w:val="002979A4"/>
    <w:rsid w:val="002A2ED0"/>
    <w:rsid w:val="002B14B6"/>
    <w:rsid w:val="002B2629"/>
    <w:rsid w:val="002B479D"/>
    <w:rsid w:val="002B6118"/>
    <w:rsid w:val="002B6818"/>
    <w:rsid w:val="002C0C84"/>
    <w:rsid w:val="002C14B0"/>
    <w:rsid w:val="002C178F"/>
    <w:rsid w:val="002C3524"/>
    <w:rsid w:val="002C409E"/>
    <w:rsid w:val="002C4524"/>
    <w:rsid w:val="002C5025"/>
    <w:rsid w:val="002C6039"/>
    <w:rsid w:val="002C6CCA"/>
    <w:rsid w:val="002C6E28"/>
    <w:rsid w:val="002D1EE7"/>
    <w:rsid w:val="002D280C"/>
    <w:rsid w:val="002D66F4"/>
    <w:rsid w:val="002E1DE7"/>
    <w:rsid w:val="002E24A2"/>
    <w:rsid w:val="002E336C"/>
    <w:rsid w:val="002E57A7"/>
    <w:rsid w:val="002E6668"/>
    <w:rsid w:val="002F45C9"/>
    <w:rsid w:val="002F4CE9"/>
    <w:rsid w:val="002F512F"/>
    <w:rsid w:val="003017DD"/>
    <w:rsid w:val="00303113"/>
    <w:rsid w:val="00303D54"/>
    <w:rsid w:val="00305B8F"/>
    <w:rsid w:val="00305E9E"/>
    <w:rsid w:val="003104E4"/>
    <w:rsid w:val="003125E4"/>
    <w:rsid w:val="00312847"/>
    <w:rsid w:val="00312CF6"/>
    <w:rsid w:val="0031446F"/>
    <w:rsid w:val="00317BDA"/>
    <w:rsid w:val="00321872"/>
    <w:rsid w:val="00325A68"/>
    <w:rsid w:val="00331B98"/>
    <w:rsid w:val="00331DBE"/>
    <w:rsid w:val="0033229F"/>
    <w:rsid w:val="00333124"/>
    <w:rsid w:val="00333B1D"/>
    <w:rsid w:val="0033433D"/>
    <w:rsid w:val="00334952"/>
    <w:rsid w:val="00334E5D"/>
    <w:rsid w:val="00337CB0"/>
    <w:rsid w:val="00341CF8"/>
    <w:rsid w:val="00344C52"/>
    <w:rsid w:val="00345D12"/>
    <w:rsid w:val="00346DB6"/>
    <w:rsid w:val="00353E0E"/>
    <w:rsid w:val="00357E5D"/>
    <w:rsid w:val="003601B1"/>
    <w:rsid w:val="00363C1D"/>
    <w:rsid w:val="0036401C"/>
    <w:rsid w:val="0036428F"/>
    <w:rsid w:val="003715EF"/>
    <w:rsid w:val="00375BC8"/>
    <w:rsid w:val="00381464"/>
    <w:rsid w:val="00381E99"/>
    <w:rsid w:val="003830A9"/>
    <w:rsid w:val="00384ED8"/>
    <w:rsid w:val="003853BC"/>
    <w:rsid w:val="003869F6"/>
    <w:rsid w:val="003937D2"/>
    <w:rsid w:val="0039676D"/>
    <w:rsid w:val="00397277"/>
    <w:rsid w:val="003977BB"/>
    <w:rsid w:val="003A1195"/>
    <w:rsid w:val="003A134E"/>
    <w:rsid w:val="003A5836"/>
    <w:rsid w:val="003A6591"/>
    <w:rsid w:val="003A6614"/>
    <w:rsid w:val="003A7B85"/>
    <w:rsid w:val="003B0D67"/>
    <w:rsid w:val="003B2407"/>
    <w:rsid w:val="003B3651"/>
    <w:rsid w:val="003B585B"/>
    <w:rsid w:val="003B5962"/>
    <w:rsid w:val="003B6F6F"/>
    <w:rsid w:val="003B735D"/>
    <w:rsid w:val="003C2708"/>
    <w:rsid w:val="003C343F"/>
    <w:rsid w:val="003C3780"/>
    <w:rsid w:val="003C600A"/>
    <w:rsid w:val="003D1C6E"/>
    <w:rsid w:val="003D5741"/>
    <w:rsid w:val="003D7216"/>
    <w:rsid w:val="003E1A58"/>
    <w:rsid w:val="003E2CA2"/>
    <w:rsid w:val="003F2F47"/>
    <w:rsid w:val="003F5383"/>
    <w:rsid w:val="003F5A19"/>
    <w:rsid w:val="003F5B11"/>
    <w:rsid w:val="004023DA"/>
    <w:rsid w:val="00402CFF"/>
    <w:rsid w:val="00403842"/>
    <w:rsid w:val="0040559B"/>
    <w:rsid w:val="004078B3"/>
    <w:rsid w:val="00412412"/>
    <w:rsid w:val="00413F79"/>
    <w:rsid w:val="00415BF8"/>
    <w:rsid w:val="00417DAB"/>
    <w:rsid w:val="00421A81"/>
    <w:rsid w:val="00421BED"/>
    <w:rsid w:val="00425E53"/>
    <w:rsid w:val="00431965"/>
    <w:rsid w:val="004334F5"/>
    <w:rsid w:val="004451CC"/>
    <w:rsid w:val="00445C51"/>
    <w:rsid w:val="004528F4"/>
    <w:rsid w:val="00453B26"/>
    <w:rsid w:val="0045598A"/>
    <w:rsid w:val="00456707"/>
    <w:rsid w:val="004573CF"/>
    <w:rsid w:val="00457BE8"/>
    <w:rsid w:val="004619AE"/>
    <w:rsid w:val="004712E3"/>
    <w:rsid w:val="0048031F"/>
    <w:rsid w:val="00480EB1"/>
    <w:rsid w:val="004849AB"/>
    <w:rsid w:val="00485EAE"/>
    <w:rsid w:val="00491CE3"/>
    <w:rsid w:val="00491E4B"/>
    <w:rsid w:val="004927DF"/>
    <w:rsid w:val="00495E2C"/>
    <w:rsid w:val="004A0A3B"/>
    <w:rsid w:val="004A1A8C"/>
    <w:rsid w:val="004A2DFD"/>
    <w:rsid w:val="004A40F4"/>
    <w:rsid w:val="004A6D1D"/>
    <w:rsid w:val="004B07A6"/>
    <w:rsid w:val="004B0D66"/>
    <w:rsid w:val="004B500F"/>
    <w:rsid w:val="004B57F7"/>
    <w:rsid w:val="004C0C4C"/>
    <w:rsid w:val="004C1F8B"/>
    <w:rsid w:val="004C3472"/>
    <w:rsid w:val="004C432D"/>
    <w:rsid w:val="004C584A"/>
    <w:rsid w:val="004D439C"/>
    <w:rsid w:val="004E1BE4"/>
    <w:rsid w:val="004E4CEA"/>
    <w:rsid w:val="004E5E9E"/>
    <w:rsid w:val="004E671A"/>
    <w:rsid w:val="004F11A4"/>
    <w:rsid w:val="004F1538"/>
    <w:rsid w:val="005025E8"/>
    <w:rsid w:val="00504BA4"/>
    <w:rsid w:val="0050615D"/>
    <w:rsid w:val="00506EC3"/>
    <w:rsid w:val="00507A64"/>
    <w:rsid w:val="00513ED7"/>
    <w:rsid w:val="005146FB"/>
    <w:rsid w:val="005154C0"/>
    <w:rsid w:val="0051568E"/>
    <w:rsid w:val="005228C6"/>
    <w:rsid w:val="0052643D"/>
    <w:rsid w:val="00527A53"/>
    <w:rsid w:val="00531DD0"/>
    <w:rsid w:val="00532A08"/>
    <w:rsid w:val="00537BD3"/>
    <w:rsid w:val="00541B08"/>
    <w:rsid w:val="00541CFD"/>
    <w:rsid w:val="0054312B"/>
    <w:rsid w:val="0054426D"/>
    <w:rsid w:val="005443B7"/>
    <w:rsid w:val="00544C93"/>
    <w:rsid w:val="00545C6C"/>
    <w:rsid w:val="00546027"/>
    <w:rsid w:val="005460CB"/>
    <w:rsid w:val="0055199C"/>
    <w:rsid w:val="00553AFE"/>
    <w:rsid w:val="00556862"/>
    <w:rsid w:val="00561440"/>
    <w:rsid w:val="00561542"/>
    <w:rsid w:val="00572498"/>
    <w:rsid w:val="00573BA4"/>
    <w:rsid w:val="00577487"/>
    <w:rsid w:val="00582DC2"/>
    <w:rsid w:val="005834BF"/>
    <w:rsid w:val="00583F32"/>
    <w:rsid w:val="00587216"/>
    <w:rsid w:val="00596541"/>
    <w:rsid w:val="00596B57"/>
    <w:rsid w:val="005A0E7F"/>
    <w:rsid w:val="005A3253"/>
    <w:rsid w:val="005A4FA1"/>
    <w:rsid w:val="005A6109"/>
    <w:rsid w:val="005A71C0"/>
    <w:rsid w:val="005A7C5A"/>
    <w:rsid w:val="005A7F7D"/>
    <w:rsid w:val="005B0ACE"/>
    <w:rsid w:val="005B211A"/>
    <w:rsid w:val="005B314A"/>
    <w:rsid w:val="005B3C51"/>
    <w:rsid w:val="005C1BC6"/>
    <w:rsid w:val="005C2AD9"/>
    <w:rsid w:val="005C4B73"/>
    <w:rsid w:val="005D23CD"/>
    <w:rsid w:val="005D3E8C"/>
    <w:rsid w:val="005D6481"/>
    <w:rsid w:val="005D6618"/>
    <w:rsid w:val="005D68EA"/>
    <w:rsid w:val="005D7015"/>
    <w:rsid w:val="005E2CF0"/>
    <w:rsid w:val="005E37FF"/>
    <w:rsid w:val="005E3BF3"/>
    <w:rsid w:val="005E3EBB"/>
    <w:rsid w:val="005E7FA0"/>
    <w:rsid w:val="005F2DBB"/>
    <w:rsid w:val="005F5EDC"/>
    <w:rsid w:val="005F5EDF"/>
    <w:rsid w:val="005F6DA9"/>
    <w:rsid w:val="0060308E"/>
    <w:rsid w:val="006052F1"/>
    <w:rsid w:val="0060536B"/>
    <w:rsid w:val="006078F8"/>
    <w:rsid w:val="0061014C"/>
    <w:rsid w:val="00610570"/>
    <w:rsid w:val="00612A36"/>
    <w:rsid w:val="00612BF2"/>
    <w:rsid w:val="00614C0D"/>
    <w:rsid w:val="00621516"/>
    <w:rsid w:val="00625FDA"/>
    <w:rsid w:val="0063057B"/>
    <w:rsid w:val="00630E7C"/>
    <w:rsid w:val="0063201A"/>
    <w:rsid w:val="00632C71"/>
    <w:rsid w:val="00633FAA"/>
    <w:rsid w:val="00634A36"/>
    <w:rsid w:val="00636A59"/>
    <w:rsid w:val="00637653"/>
    <w:rsid w:val="006417CC"/>
    <w:rsid w:val="006425FF"/>
    <w:rsid w:val="00642B9C"/>
    <w:rsid w:val="00643B67"/>
    <w:rsid w:val="0064625A"/>
    <w:rsid w:val="006534D3"/>
    <w:rsid w:val="006537C9"/>
    <w:rsid w:val="006554B8"/>
    <w:rsid w:val="00660B66"/>
    <w:rsid w:val="00661E84"/>
    <w:rsid w:val="00661EE0"/>
    <w:rsid w:val="006700D2"/>
    <w:rsid w:val="00671A61"/>
    <w:rsid w:val="00672B71"/>
    <w:rsid w:val="006754A9"/>
    <w:rsid w:val="00675B33"/>
    <w:rsid w:val="00680EB5"/>
    <w:rsid w:val="00684922"/>
    <w:rsid w:val="00685FA0"/>
    <w:rsid w:val="006876FD"/>
    <w:rsid w:val="0069169A"/>
    <w:rsid w:val="00692E7E"/>
    <w:rsid w:val="006938CE"/>
    <w:rsid w:val="00695C50"/>
    <w:rsid w:val="00697BE7"/>
    <w:rsid w:val="006A04FE"/>
    <w:rsid w:val="006A1D62"/>
    <w:rsid w:val="006A7942"/>
    <w:rsid w:val="006A7AEE"/>
    <w:rsid w:val="006B12A4"/>
    <w:rsid w:val="006B256C"/>
    <w:rsid w:val="006B29E4"/>
    <w:rsid w:val="006B2B55"/>
    <w:rsid w:val="006B368E"/>
    <w:rsid w:val="006B395B"/>
    <w:rsid w:val="006B4755"/>
    <w:rsid w:val="006B54D6"/>
    <w:rsid w:val="006B6EBD"/>
    <w:rsid w:val="006B7454"/>
    <w:rsid w:val="006C089A"/>
    <w:rsid w:val="006C3546"/>
    <w:rsid w:val="006C4CE6"/>
    <w:rsid w:val="006C6A48"/>
    <w:rsid w:val="006D2A8E"/>
    <w:rsid w:val="006D4A43"/>
    <w:rsid w:val="006E16C7"/>
    <w:rsid w:val="006E3FB5"/>
    <w:rsid w:val="006E498B"/>
    <w:rsid w:val="006E7F02"/>
    <w:rsid w:val="006F6ED0"/>
    <w:rsid w:val="00702201"/>
    <w:rsid w:val="0070417D"/>
    <w:rsid w:val="00704205"/>
    <w:rsid w:val="00704F95"/>
    <w:rsid w:val="00711196"/>
    <w:rsid w:val="0071234A"/>
    <w:rsid w:val="00713956"/>
    <w:rsid w:val="007160BC"/>
    <w:rsid w:val="007210B9"/>
    <w:rsid w:val="0072124D"/>
    <w:rsid w:val="00721FA7"/>
    <w:rsid w:val="00724E3F"/>
    <w:rsid w:val="00726B43"/>
    <w:rsid w:val="00730174"/>
    <w:rsid w:val="00733C81"/>
    <w:rsid w:val="007344F5"/>
    <w:rsid w:val="0073777A"/>
    <w:rsid w:val="00737B13"/>
    <w:rsid w:val="00737C83"/>
    <w:rsid w:val="00741250"/>
    <w:rsid w:val="00746A90"/>
    <w:rsid w:val="00746CC2"/>
    <w:rsid w:val="00746E96"/>
    <w:rsid w:val="00750579"/>
    <w:rsid w:val="00761A32"/>
    <w:rsid w:val="007621F4"/>
    <w:rsid w:val="00762EBE"/>
    <w:rsid w:val="00763B5A"/>
    <w:rsid w:val="0076492E"/>
    <w:rsid w:val="00766F3F"/>
    <w:rsid w:val="007679A3"/>
    <w:rsid w:val="00772D26"/>
    <w:rsid w:val="007733B9"/>
    <w:rsid w:val="007750C2"/>
    <w:rsid w:val="0078476E"/>
    <w:rsid w:val="00784D18"/>
    <w:rsid w:val="0078508F"/>
    <w:rsid w:val="00787798"/>
    <w:rsid w:val="00791855"/>
    <w:rsid w:val="00797D5A"/>
    <w:rsid w:val="007A0892"/>
    <w:rsid w:val="007A6B8C"/>
    <w:rsid w:val="007A6D9E"/>
    <w:rsid w:val="007C2122"/>
    <w:rsid w:val="007C570A"/>
    <w:rsid w:val="007C617E"/>
    <w:rsid w:val="007C6C16"/>
    <w:rsid w:val="007D1BAA"/>
    <w:rsid w:val="007D2ABD"/>
    <w:rsid w:val="007D59ED"/>
    <w:rsid w:val="007D7554"/>
    <w:rsid w:val="007D7BF3"/>
    <w:rsid w:val="007E6C12"/>
    <w:rsid w:val="007E6F97"/>
    <w:rsid w:val="007E7936"/>
    <w:rsid w:val="007F193E"/>
    <w:rsid w:val="007F2EC5"/>
    <w:rsid w:val="007F368D"/>
    <w:rsid w:val="007F3E9E"/>
    <w:rsid w:val="007F6D01"/>
    <w:rsid w:val="00803326"/>
    <w:rsid w:val="0080611C"/>
    <w:rsid w:val="0081046C"/>
    <w:rsid w:val="00810B7A"/>
    <w:rsid w:val="0081278B"/>
    <w:rsid w:val="0081460D"/>
    <w:rsid w:val="00820726"/>
    <w:rsid w:val="0082139B"/>
    <w:rsid w:val="00823248"/>
    <w:rsid w:val="00825067"/>
    <w:rsid w:val="0082730C"/>
    <w:rsid w:val="00827E8A"/>
    <w:rsid w:val="00832F69"/>
    <w:rsid w:val="00842E9B"/>
    <w:rsid w:val="0084642F"/>
    <w:rsid w:val="008467B3"/>
    <w:rsid w:val="00846DDF"/>
    <w:rsid w:val="008475BF"/>
    <w:rsid w:val="00854425"/>
    <w:rsid w:val="00856EBF"/>
    <w:rsid w:val="008613D8"/>
    <w:rsid w:val="00864954"/>
    <w:rsid w:val="00870479"/>
    <w:rsid w:val="00870634"/>
    <w:rsid w:val="00872494"/>
    <w:rsid w:val="008739E7"/>
    <w:rsid w:val="00877D90"/>
    <w:rsid w:val="008802D2"/>
    <w:rsid w:val="0088368A"/>
    <w:rsid w:val="008865AB"/>
    <w:rsid w:val="00890AA4"/>
    <w:rsid w:val="00892580"/>
    <w:rsid w:val="008944B4"/>
    <w:rsid w:val="00896471"/>
    <w:rsid w:val="00896826"/>
    <w:rsid w:val="00897440"/>
    <w:rsid w:val="0089796A"/>
    <w:rsid w:val="008A1AE6"/>
    <w:rsid w:val="008A451F"/>
    <w:rsid w:val="008A5ECB"/>
    <w:rsid w:val="008A6C53"/>
    <w:rsid w:val="008A790D"/>
    <w:rsid w:val="008B55C4"/>
    <w:rsid w:val="008C6A04"/>
    <w:rsid w:val="008C780F"/>
    <w:rsid w:val="008D4FA5"/>
    <w:rsid w:val="008D744C"/>
    <w:rsid w:val="008E1D05"/>
    <w:rsid w:val="008E2E3F"/>
    <w:rsid w:val="008E7044"/>
    <w:rsid w:val="008E7B91"/>
    <w:rsid w:val="008F7218"/>
    <w:rsid w:val="008F79B0"/>
    <w:rsid w:val="0090159B"/>
    <w:rsid w:val="0090589B"/>
    <w:rsid w:val="00905BC4"/>
    <w:rsid w:val="00907E48"/>
    <w:rsid w:val="00913C25"/>
    <w:rsid w:val="009144B0"/>
    <w:rsid w:val="00923E93"/>
    <w:rsid w:val="009245D3"/>
    <w:rsid w:val="00926097"/>
    <w:rsid w:val="00930359"/>
    <w:rsid w:val="00931C9D"/>
    <w:rsid w:val="00932CCF"/>
    <w:rsid w:val="00933284"/>
    <w:rsid w:val="00933B4F"/>
    <w:rsid w:val="0093401C"/>
    <w:rsid w:val="00934933"/>
    <w:rsid w:val="00935D2B"/>
    <w:rsid w:val="00937D76"/>
    <w:rsid w:val="00940C97"/>
    <w:rsid w:val="00942863"/>
    <w:rsid w:val="00946364"/>
    <w:rsid w:val="00947102"/>
    <w:rsid w:val="00951BED"/>
    <w:rsid w:val="0095465F"/>
    <w:rsid w:val="00956342"/>
    <w:rsid w:val="009614F2"/>
    <w:rsid w:val="00962C2D"/>
    <w:rsid w:val="00963979"/>
    <w:rsid w:val="0097488B"/>
    <w:rsid w:val="00976D46"/>
    <w:rsid w:val="00984215"/>
    <w:rsid w:val="00987347"/>
    <w:rsid w:val="00991E12"/>
    <w:rsid w:val="009938A1"/>
    <w:rsid w:val="009948B4"/>
    <w:rsid w:val="009A06A9"/>
    <w:rsid w:val="009A075D"/>
    <w:rsid w:val="009A1B5C"/>
    <w:rsid w:val="009A2B17"/>
    <w:rsid w:val="009A2D6A"/>
    <w:rsid w:val="009A2DED"/>
    <w:rsid w:val="009A3879"/>
    <w:rsid w:val="009A3F19"/>
    <w:rsid w:val="009A4307"/>
    <w:rsid w:val="009A4B70"/>
    <w:rsid w:val="009A6890"/>
    <w:rsid w:val="009B2C4D"/>
    <w:rsid w:val="009B4937"/>
    <w:rsid w:val="009B5066"/>
    <w:rsid w:val="009B6851"/>
    <w:rsid w:val="009C11F1"/>
    <w:rsid w:val="009C21B0"/>
    <w:rsid w:val="009D0F71"/>
    <w:rsid w:val="009D3AC6"/>
    <w:rsid w:val="009D7B29"/>
    <w:rsid w:val="009E1470"/>
    <w:rsid w:val="009E2A3A"/>
    <w:rsid w:val="009E32A6"/>
    <w:rsid w:val="009E4E0F"/>
    <w:rsid w:val="009E5DB9"/>
    <w:rsid w:val="009E6CEB"/>
    <w:rsid w:val="009E7D03"/>
    <w:rsid w:val="009F14D9"/>
    <w:rsid w:val="009F766B"/>
    <w:rsid w:val="00A00E74"/>
    <w:rsid w:val="00A01137"/>
    <w:rsid w:val="00A02F4B"/>
    <w:rsid w:val="00A03DB0"/>
    <w:rsid w:val="00A0735B"/>
    <w:rsid w:val="00A13362"/>
    <w:rsid w:val="00A17D95"/>
    <w:rsid w:val="00A17E17"/>
    <w:rsid w:val="00A20081"/>
    <w:rsid w:val="00A20D3D"/>
    <w:rsid w:val="00A229EB"/>
    <w:rsid w:val="00A25368"/>
    <w:rsid w:val="00A27FF5"/>
    <w:rsid w:val="00A300A7"/>
    <w:rsid w:val="00A31C24"/>
    <w:rsid w:val="00A31CEC"/>
    <w:rsid w:val="00A327C7"/>
    <w:rsid w:val="00A32FCE"/>
    <w:rsid w:val="00A3340F"/>
    <w:rsid w:val="00A34164"/>
    <w:rsid w:val="00A3536A"/>
    <w:rsid w:val="00A40EAC"/>
    <w:rsid w:val="00A411EA"/>
    <w:rsid w:val="00A5133C"/>
    <w:rsid w:val="00A5321E"/>
    <w:rsid w:val="00A55658"/>
    <w:rsid w:val="00A5626A"/>
    <w:rsid w:val="00A5782A"/>
    <w:rsid w:val="00A60448"/>
    <w:rsid w:val="00A60E70"/>
    <w:rsid w:val="00A619D2"/>
    <w:rsid w:val="00A6405F"/>
    <w:rsid w:val="00A641CA"/>
    <w:rsid w:val="00A65F7A"/>
    <w:rsid w:val="00A7165C"/>
    <w:rsid w:val="00A72D44"/>
    <w:rsid w:val="00A74AF0"/>
    <w:rsid w:val="00A75FC5"/>
    <w:rsid w:val="00A76FC8"/>
    <w:rsid w:val="00A828BE"/>
    <w:rsid w:val="00A876DF"/>
    <w:rsid w:val="00A91461"/>
    <w:rsid w:val="00A92326"/>
    <w:rsid w:val="00A96B47"/>
    <w:rsid w:val="00AA0AC4"/>
    <w:rsid w:val="00AA2A07"/>
    <w:rsid w:val="00AA3CBC"/>
    <w:rsid w:val="00AA5A5C"/>
    <w:rsid w:val="00AA6CDC"/>
    <w:rsid w:val="00AA7994"/>
    <w:rsid w:val="00AB0258"/>
    <w:rsid w:val="00AB0E83"/>
    <w:rsid w:val="00AB193B"/>
    <w:rsid w:val="00AB1977"/>
    <w:rsid w:val="00AB3E36"/>
    <w:rsid w:val="00AB52A5"/>
    <w:rsid w:val="00AB55F1"/>
    <w:rsid w:val="00AC1907"/>
    <w:rsid w:val="00AC614F"/>
    <w:rsid w:val="00AC688D"/>
    <w:rsid w:val="00AD007B"/>
    <w:rsid w:val="00AD71C7"/>
    <w:rsid w:val="00AD79E2"/>
    <w:rsid w:val="00AE0E2F"/>
    <w:rsid w:val="00AE1789"/>
    <w:rsid w:val="00AE2766"/>
    <w:rsid w:val="00AE2E25"/>
    <w:rsid w:val="00AE2FB7"/>
    <w:rsid w:val="00AE3557"/>
    <w:rsid w:val="00AE356C"/>
    <w:rsid w:val="00AE42D5"/>
    <w:rsid w:val="00AF1FA8"/>
    <w:rsid w:val="00AF5A4F"/>
    <w:rsid w:val="00AF77B0"/>
    <w:rsid w:val="00B03906"/>
    <w:rsid w:val="00B12055"/>
    <w:rsid w:val="00B14572"/>
    <w:rsid w:val="00B1502B"/>
    <w:rsid w:val="00B15830"/>
    <w:rsid w:val="00B15B5E"/>
    <w:rsid w:val="00B21F4C"/>
    <w:rsid w:val="00B22DE1"/>
    <w:rsid w:val="00B23D64"/>
    <w:rsid w:val="00B2577E"/>
    <w:rsid w:val="00B27EA7"/>
    <w:rsid w:val="00B34419"/>
    <w:rsid w:val="00B4239B"/>
    <w:rsid w:val="00B4602C"/>
    <w:rsid w:val="00B5062C"/>
    <w:rsid w:val="00B506DB"/>
    <w:rsid w:val="00B51670"/>
    <w:rsid w:val="00B51AE3"/>
    <w:rsid w:val="00B51F4D"/>
    <w:rsid w:val="00B52800"/>
    <w:rsid w:val="00B54476"/>
    <w:rsid w:val="00B60B4E"/>
    <w:rsid w:val="00B62672"/>
    <w:rsid w:val="00B63575"/>
    <w:rsid w:val="00B63925"/>
    <w:rsid w:val="00B65B16"/>
    <w:rsid w:val="00B70DE5"/>
    <w:rsid w:val="00B733C9"/>
    <w:rsid w:val="00B73C2D"/>
    <w:rsid w:val="00B77751"/>
    <w:rsid w:val="00B833B5"/>
    <w:rsid w:val="00B860FC"/>
    <w:rsid w:val="00B87A02"/>
    <w:rsid w:val="00B920D3"/>
    <w:rsid w:val="00B96FA7"/>
    <w:rsid w:val="00BA0D20"/>
    <w:rsid w:val="00BA211F"/>
    <w:rsid w:val="00BA3B1A"/>
    <w:rsid w:val="00BA3EA1"/>
    <w:rsid w:val="00BA4B82"/>
    <w:rsid w:val="00BB2952"/>
    <w:rsid w:val="00BB34D8"/>
    <w:rsid w:val="00BB5137"/>
    <w:rsid w:val="00BC170A"/>
    <w:rsid w:val="00BC2C5C"/>
    <w:rsid w:val="00BC5B24"/>
    <w:rsid w:val="00BD133E"/>
    <w:rsid w:val="00BD5429"/>
    <w:rsid w:val="00BD6A4D"/>
    <w:rsid w:val="00BD7B68"/>
    <w:rsid w:val="00BE131B"/>
    <w:rsid w:val="00BE2D7C"/>
    <w:rsid w:val="00BE36E1"/>
    <w:rsid w:val="00BE3E15"/>
    <w:rsid w:val="00BE69B9"/>
    <w:rsid w:val="00BF0203"/>
    <w:rsid w:val="00BF0263"/>
    <w:rsid w:val="00BF1695"/>
    <w:rsid w:val="00BF4474"/>
    <w:rsid w:val="00BF6B42"/>
    <w:rsid w:val="00C01747"/>
    <w:rsid w:val="00C02FFD"/>
    <w:rsid w:val="00C04BEB"/>
    <w:rsid w:val="00C13DC3"/>
    <w:rsid w:val="00C14307"/>
    <w:rsid w:val="00C16488"/>
    <w:rsid w:val="00C2100E"/>
    <w:rsid w:val="00C26D13"/>
    <w:rsid w:val="00C32372"/>
    <w:rsid w:val="00C32FDC"/>
    <w:rsid w:val="00C3359D"/>
    <w:rsid w:val="00C354D5"/>
    <w:rsid w:val="00C35858"/>
    <w:rsid w:val="00C3643F"/>
    <w:rsid w:val="00C40063"/>
    <w:rsid w:val="00C44F67"/>
    <w:rsid w:val="00C46A4C"/>
    <w:rsid w:val="00C47FD2"/>
    <w:rsid w:val="00C50B77"/>
    <w:rsid w:val="00C54B40"/>
    <w:rsid w:val="00C57B09"/>
    <w:rsid w:val="00C64370"/>
    <w:rsid w:val="00C64B3D"/>
    <w:rsid w:val="00C71F15"/>
    <w:rsid w:val="00C7655E"/>
    <w:rsid w:val="00C805D9"/>
    <w:rsid w:val="00C8115A"/>
    <w:rsid w:val="00C81AB5"/>
    <w:rsid w:val="00C8222A"/>
    <w:rsid w:val="00C87515"/>
    <w:rsid w:val="00C9253F"/>
    <w:rsid w:val="00C92BF0"/>
    <w:rsid w:val="00C92D62"/>
    <w:rsid w:val="00C941F7"/>
    <w:rsid w:val="00C944A2"/>
    <w:rsid w:val="00C94C44"/>
    <w:rsid w:val="00C961EB"/>
    <w:rsid w:val="00C964C6"/>
    <w:rsid w:val="00CA0682"/>
    <w:rsid w:val="00CA4360"/>
    <w:rsid w:val="00CB0869"/>
    <w:rsid w:val="00CB159D"/>
    <w:rsid w:val="00CB1A52"/>
    <w:rsid w:val="00CB6A5C"/>
    <w:rsid w:val="00CB6DBF"/>
    <w:rsid w:val="00CC3079"/>
    <w:rsid w:val="00CC329E"/>
    <w:rsid w:val="00CC3E83"/>
    <w:rsid w:val="00CC6944"/>
    <w:rsid w:val="00CD0515"/>
    <w:rsid w:val="00CD3529"/>
    <w:rsid w:val="00CD4B54"/>
    <w:rsid w:val="00CD5A09"/>
    <w:rsid w:val="00CD5FDB"/>
    <w:rsid w:val="00CE0218"/>
    <w:rsid w:val="00CE11A9"/>
    <w:rsid w:val="00CE40F6"/>
    <w:rsid w:val="00CE50A3"/>
    <w:rsid w:val="00CF1060"/>
    <w:rsid w:val="00CF1900"/>
    <w:rsid w:val="00CF7238"/>
    <w:rsid w:val="00D011A5"/>
    <w:rsid w:val="00D02875"/>
    <w:rsid w:val="00D02EFF"/>
    <w:rsid w:val="00D03AC3"/>
    <w:rsid w:val="00D03C9F"/>
    <w:rsid w:val="00D04B1D"/>
    <w:rsid w:val="00D051C2"/>
    <w:rsid w:val="00D10044"/>
    <w:rsid w:val="00D1098C"/>
    <w:rsid w:val="00D110D5"/>
    <w:rsid w:val="00D117B8"/>
    <w:rsid w:val="00D13650"/>
    <w:rsid w:val="00D32AB1"/>
    <w:rsid w:val="00D33483"/>
    <w:rsid w:val="00D3479B"/>
    <w:rsid w:val="00D34F59"/>
    <w:rsid w:val="00D35485"/>
    <w:rsid w:val="00D37458"/>
    <w:rsid w:val="00D40256"/>
    <w:rsid w:val="00D4076B"/>
    <w:rsid w:val="00D43321"/>
    <w:rsid w:val="00D43EFB"/>
    <w:rsid w:val="00D44C30"/>
    <w:rsid w:val="00D4741E"/>
    <w:rsid w:val="00D47E23"/>
    <w:rsid w:val="00D513D6"/>
    <w:rsid w:val="00D54540"/>
    <w:rsid w:val="00D56900"/>
    <w:rsid w:val="00D61689"/>
    <w:rsid w:val="00D62829"/>
    <w:rsid w:val="00D63CD7"/>
    <w:rsid w:val="00D641BE"/>
    <w:rsid w:val="00D70EA8"/>
    <w:rsid w:val="00D73662"/>
    <w:rsid w:val="00D73F26"/>
    <w:rsid w:val="00D74D10"/>
    <w:rsid w:val="00D7749A"/>
    <w:rsid w:val="00D80639"/>
    <w:rsid w:val="00D82EAA"/>
    <w:rsid w:val="00D85806"/>
    <w:rsid w:val="00D93936"/>
    <w:rsid w:val="00D95F9B"/>
    <w:rsid w:val="00D96B54"/>
    <w:rsid w:val="00D9767E"/>
    <w:rsid w:val="00D97E21"/>
    <w:rsid w:val="00DA0F1F"/>
    <w:rsid w:val="00DA14BA"/>
    <w:rsid w:val="00DA252E"/>
    <w:rsid w:val="00DA482B"/>
    <w:rsid w:val="00DA4A03"/>
    <w:rsid w:val="00DB32CF"/>
    <w:rsid w:val="00DB3855"/>
    <w:rsid w:val="00DB4B5D"/>
    <w:rsid w:val="00DB5BA6"/>
    <w:rsid w:val="00DB6F5F"/>
    <w:rsid w:val="00DC13FE"/>
    <w:rsid w:val="00DC3B64"/>
    <w:rsid w:val="00DC4D05"/>
    <w:rsid w:val="00DC5BFD"/>
    <w:rsid w:val="00DD038A"/>
    <w:rsid w:val="00DD354A"/>
    <w:rsid w:val="00DE1E10"/>
    <w:rsid w:val="00DE2247"/>
    <w:rsid w:val="00DE6A4F"/>
    <w:rsid w:val="00DF2B7B"/>
    <w:rsid w:val="00DF5E09"/>
    <w:rsid w:val="00DF7F7E"/>
    <w:rsid w:val="00E02360"/>
    <w:rsid w:val="00E02DE2"/>
    <w:rsid w:val="00E033F2"/>
    <w:rsid w:val="00E04075"/>
    <w:rsid w:val="00E10A62"/>
    <w:rsid w:val="00E10E5A"/>
    <w:rsid w:val="00E11B7F"/>
    <w:rsid w:val="00E12917"/>
    <w:rsid w:val="00E14E64"/>
    <w:rsid w:val="00E15ED1"/>
    <w:rsid w:val="00E160DB"/>
    <w:rsid w:val="00E16DB4"/>
    <w:rsid w:val="00E25570"/>
    <w:rsid w:val="00E25DE1"/>
    <w:rsid w:val="00E27F76"/>
    <w:rsid w:val="00E327FA"/>
    <w:rsid w:val="00E3281E"/>
    <w:rsid w:val="00E33313"/>
    <w:rsid w:val="00E37BE8"/>
    <w:rsid w:val="00E43943"/>
    <w:rsid w:val="00E44C54"/>
    <w:rsid w:val="00E4508D"/>
    <w:rsid w:val="00E450B0"/>
    <w:rsid w:val="00E4555A"/>
    <w:rsid w:val="00E46040"/>
    <w:rsid w:val="00E47829"/>
    <w:rsid w:val="00E479D2"/>
    <w:rsid w:val="00E55405"/>
    <w:rsid w:val="00E56F33"/>
    <w:rsid w:val="00E62D09"/>
    <w:rsid w:val="00E658D5"/>
    <w:rsid w:val="00E66F25"/>
    <w:rsid w:val="00E67A3F"/>
    <w:rsid w:val="00E70320"/>
    <w:rsid w:val="00E70380"/>
    <w:rsid w:val="00E70627"/>
    <w:rsid w:val="00E72BC1"/>
    <w:rsid w:val="00E74470"/>
    <w:rsid w:val="00E7548A"/>
    <w:rsid w:val="00E805E1"/>
    <w:rsid w:val="00E80611"/>
    <w:rsid w:val="00E812A8"/>
    <w:rsid w:val="00E821FF"/>
    <w:rsid w:val="00E84205"/>
    <w:rsid w:val="00E847F5"/>
    <w:rsid w:val="00E91B81"/>
    <w:rsid w:val="00E925A2"/>
    <w:rsid w:val="00E9262F"/>
    <w:rsid w:val="00E95C8D"/>
    <w:rsid w:val="00E96B87"/>
    <w:rsid w:val="00E97956"/>
    <w:rsid w:val="00EA5AB7"/>
    <w:rsid w:val="00EA778B"/>
    <w:rsid w:val="00EB47B6"/>
    <w:rsid w:val="00EB4CBF"/>
    <w:rsid w:val="00EB4D68"/>
    <w:rsid w:val="00EB5516"/>
    <w:rsid w:val="00EB77BD"/>
    <w:rsid w:val="00EC02D9"/>
    <w:rsid w:val="00EC3304"/>
    <w:rsid w:val="00EC53C0"/>
    <w:rsid w:val="00EC546D"/>
    <w:rsid w:val="00EC66A6"/>
    <w:rsid w:val="00EC6C21"/>
    <w:rsid w:val="00ED1DE8"/>
    <w:rsid w:val="00ED47AF"/>
    <w:rsid w:val="00ED5361"/>
    <w:rsid w:val="00ED5AF3"/>
    <w:rsid w:val="00ED730E"/>
    <w:rsid w:val="00ED7B06"/>
    <w:rsid w:val="00EE0614"/>
    <w:rsid w:val="00EE0FD0"/>
    <w:rsid w:val="00EE5AF7"/>
    <w:rsid w:val="00EE5BC8"/>
    <w:rsid w:val="00EE7313"/>
    <w:rsid w:val="00EF288C"/>
    <w:rsid w:val="00EF2C19"/>
    <w:rsid w:val="00EF46DE"/>
    <w:rsid w:val="00F00FEB"/>
    <w:rsid w:val="00F04085"/>
    <w:rsid w:val="00F0662A"/>
    <w:rsid w:val="00F06C05"/>
    <w:rsid w:val="00F10175"/>
    <w:rsid w:val="00F102E4"/>
    <w:rsid w:val="00F10CB9"/>
    <w:rsid w:val="00F13977"/>
    <w:rsid w:val="00F13A4D"/>
    <w:rsid w:val="00F13E0B"/>
    <w:rsid w:val="00F13E6F"/>
    <w:rsid w:val="00F147BA"/>
    <w:rsid w:val="00F14C77"/>
    <w:rsid w:val="00F167FE"/>
    <w:rsid w:val="00F25004"/>
    <w:rsid w:val="00F27D80"/>
    <w:rsid w:val="00F30503"/>
    <w:rsid w:val="00F32F89"/>
    <w:rsid w:val="00F33FEC"/>
    <w:rsid w:val="00F34EB2"/>
    <w:rsid w:val="00F35592"/>
    <w:rsid w:val="00F40D87"/>
    <w:rsid w:val="00F51256"/>
    <w:rsid w:val="00F52264"/>
    <w:rsid w:val="00F54BFE"/>
    <w:rsid w:val="00F54CCE"/>
    <w:rsid w:val="00F56EBB"/>
    <w:rsid w:val="00F573D2"/>
    <w:rsid w:val="00F57991"/>
    <w:rsid w:val="00F604A5"/>
    <w:rsid w:val="00F6107B"/>
    <w:rsid w:val="00F64DCF"/>
    <w:rsid w:val="00F66056"/>
    <w:rsid w:val="00F72271"/>
    <w:rsid w:val="00F753C9"/>
    <w:rsid w:val="00F80FD4"/>
    <w:rsid w:val="00F834B0"/>
    <w:rsid w:val="00F841E4"/>
    <w:rsid w:val="00F84B10"/>
    <w:rsid w:val="00FA0079"/>
    <w:rsid w:val="00FA5272"/>
    <w:rsid w:val="00FA722D"/>
    <w:rsid w:val="00FB4461"/>
    <w:rsid w:val="00FB563D"/>
    <w:rsid w:val="00FC428E"/>
    <w:rsid w:val="00FC67AC"/>
    <w:rsid w:val="00FC79DC"/>
    <w:rsid w:val="00FC7D2F"/>
    <w:rsid w:val="00FD7176"/>
    <w:rsid w:val="00FE530C"/>
    <w:rsid w:val="00FE62CE"/>
    <w:rsid w:val="00FE765A"/>
    <w:rsid w:val="00FE7E3A"/>
    <w:rsid w:val="00FF3B84"/>
    <w:rsid w:val="00FF438A"/>
    <w:rsid w:val="00FF4535"/>
    <w:rsid w:val="00FF5DFF"/>
    <w:rsid w:val="00FF690A"/>
    <w:rsid w:val="00FF6C9E"/>
    <w:rsid w:val="00FF71D4"/>
    <w:rsid w:val="00FF79FD"/>
    <w:rsid w:val="00FF7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8FE92A"/>
  <w15:docId w15:val="{C32C0895-2EE3-43B0-86E6-A8BFA025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48B4"/>
    <w:pPr>
      <w:jc w:val="both"/>
    </w:pPr>
    <w:rPr>
      <w:rFonts w:ascii="Times New Roman" w:hAnsi="Times New Roman"/>
      <w:sz w:val="24"/>
      <w:szCs w:val="22"/>
      <w:lang w:eastAsia="en-US"/>
    </w:rPr>
  </w:style>
  <w:style w:type="paragraph" w:styleId="1">
    <w:name w:val="heading 1"/>
    <w:aliases w:val="Пункт общий"/>
    <w:basedOn w:val="a4"/>
    <w:next w:val="a4"/>
    <w:link w:val="10"/>
    <w:uiPriority w:val="9"/>
    <w:qFormat/>
    <w:rsid w:val="00333124"/>
    <w:pPr>
      <w:keepNext/>
      <w:keepLines/>
      <w:spacing w:after="120"/>
      <w:jc w:val="center"/>
      <w:outlineLvl w:val="0"/>
    </w:pPr>
    <w:rPr>
      <w:rFonts w:eastAsia="Times New Roman"/>
      <w:b/>
      <w:bCs/>
      <w:caps/>
      <w:szCs w:val="28"/>
      <w:lang w:val="x-none"/>
    </w:rPr>
  </w:style>
  <w:style w:type="paragraph" w:styleId="21">
    <w:name w:val="heading 2"/>
    <w:basedOn w:val="a4"/>
    <w:next w:val="a4"/>
    <w:link w:val="22"/>
    <w:uiPriority w:val="9"/>
    <w:qFormat/>
    <w:rsid w:val="004A1A8C"/>
    <w:pPr>
      <w:keepNext/>
      <w:keepLines/>
      <w:spacing w:before="200"/>
      <w:ind w:firstLine="709"/>
      <w:outlineLvl w:val="1"/>
    </w:pPr>
    <w:rPr>
      <w:rFonts w:eastAsia="Times New Roman"/>
      <w:b/>
      <w:bCs/>
      <w:szCs w:val="26"/>
      <w:lang w:val="x-none"/>
    </w:rPr>
  </w:style>
  <w:style w:type="paragraph" w:styleId="31">
    <w:name w:val="heading 3"/>
    <w:basedOn w:val="a4"/>
    <w:next w:val="a4"/>
    <w:link w:val="32"/>
    <w:uiPriority w:val="9"/>
    <w:qFormat/>
    <w:rsid w:val="008E1D05"/>
    <w:pPr>
      <w:keepNext/>
      <w:spacing w:before="240" w:after="60"/>
      <w:ind w:firstLine="709"/>
      <w:outlineLvl w:val="2"/>
    </w:pPr>
    <w:rPr>
      <w:rFonts w:eastAsia="Times New Roman"/>
      <w:b/>
      <w:bCs/>
      <w:szCs w:val="26"/>
      <w:lang w:val="x-none"/>
    </w:rPr>
  </w:style>
  <w:style w:type="paragraph" w:styleId="41">
    <w:name w:val="heading 4"/>
    <w:aliases w:val="Таб"/>
    <w:basedOn w:val="a4"/>
    <w:next w:val="a4"/>
    <w:link w:val="42"/>
    <w:uiPriority w:val="9"/>
    <w:qFormat/>
    <w:rsid w:val="00085B38"/>
    <w:pPr>
      <w:keepNext/>
      <w:spacing w:before="240" w:after="60"/>
      <w:outlineLvl w:val="3"/>
    </w:pPr>
    <w:rPr>
      <w:rFonts w:ascii="Calibri" w:eastAsia="Times New Roman" w:hAnsi="Calibri"/>
      <w:b/>
      <w:bCs/>
      <w:sz w:val="28"/>
      <w:szCs w:val="28"/>
      <w:lang w:val="x-none"/>
    </w:rPr>
  </w:style>
  <w:style w:type="paragraph" w:styleId="51">
    <w:name w:val="heading 5"/>
    <w:basedOn w:val="a4"/>
    <w:next w:val="a4"/>
    <w:link w:val="52"/>
    <w:uiPriority w:val="9"/>
    <w:qFormat/>
    <w:rsid w:val="002948C8"/>
    <w:pPr>
      <w:keepNext/>
      <w:keepLines/>
      <w:spacing w:before="200"/>
      <w:ind w:left="1008" w:hanging="1008"/>
      <w:outlineLvl w:val="4"/>
    </w:pPr>
    <w:rPr>
      <w:rFonts w:ascii="Cambria" w:eastAsia="Times New Roman" w:hAnsi="Cambria"/>
      <w:color w:val="243F60"/>
      <w:szCs w:val="24"/>
      <w:lang w:val="x-none" w:eastAsia="x-none"/>
    </w:rPr>
  </w:style>
  <w:style w:type="paragraph" w:styleId="6">
    <w:name w:val="heading 6"/>
    <w:aliases w:val="Заголовок таб."/>
    <w:basedOn w:val="a4"/>
    <w:next w:val="a4"/>
    <w:link w:val="60"/>
    <w:qFormat/>
    <w:rsid w:val="002948C8"/>
    <w:pPr>
      <w:keepNext/>
      <w:keepLines/>
      <w:spacing w:before="200"/>
      <w:ind w:left="1152" w:hanging="1152"/>
      <w:outlineLvl w:val="5"/>
    </w:pPr>
    <w:rPr>
      <w:rFonts w:ascii="Cambria" w:eastAsia="Times New Roman" w:hAnsi="Cambria"/>
      <w:i/>
      <w:iCs/>
      <w:color w:val="243F60"/>
      <w:szCs w:val="24"/>
      <w:lang w:val="x-none" w:eastAsia="x-none"/>
    </w:rPr>
  </w:style>
  <w:style w:type="paragraph" w:styleId="7">
    <w:name w:val="heading 7"/>
    <w:basedOn w:val="a4"/>
    <w:next w:val="a4"/>
    <w:link w:val="70"/>
    <w:uiPriority w:val="9"/>
    <w:qFormat/>
    <w:rsid w:val="00E3281E"/>
    <w:pPr>
      <w:spacing w:after="120" w:line="252" w:lineRule="auto"/>
      <w:jc w:val="center"/>
      <w:outlineLvl w:val="6"/>
    </w:pPr>
    <w:rPr>
      <w:rFonts w:ascii="Cambria" w:eastAsia="Times New Roman" w:hAnsi="Cambria"/>
      <w:i/>
      <w:iCs/>
      <w:caps/>
      <w:color w:val="943634"/>
      <w:spacing w:val="10"/>
      <w:sz w:val="20"/>
      <w:szCs w:val="20"/>
      <w:lang w:val="en-US" w:eastAsia="x-none"/>
    </w:rPr>
  </w:style>
  <w:style w:type="paragraph" w:styleId="8">
    <w:name w:val="heading 8"/>
    <w:aliases w:val="ОС8"/>
    <w:basedOn w:val="a4"/>
    <w:next w:val="a4"/>
    <w:link w:val="80"/>
    <w:uiPriority w:val="9"/>
    <w:qFormat/>
    <w:rsid w:val="002948C8"/>
    <w:pPr>
      <w:keepNext/>
      <w:keepLines/>
      <w:spacing w:before="200"/>
      <w:ind w:left="1440" w:hanging="1440"/>
      <w:outlineLvl w:val="7"/>
    </w:pPr>
    <w:rPr>
      <w:rFonts w:ascii="Cambria" w:eastAsia="Times New Roman" w:hAnsi="Cambria"/>
      <w:color w:val="404040"/>
      <w:sz w:val="20"/>
      <w:szCs w:val="20"/>
      <w:lang w:val="x-none" w:eastAsia="x-none"/>
    </w:rPr>
  </w:style>
  <w:style w:type="paragraph" w:styleId="9">
    <w:name w:val="heading 9"/>
    <w:aliases w:val="ОС9"/>
    <w:basedOn w:val="a4"/>
    <w:next w:val="a4"/>
    <w:link w:val="90"/>
    <w:uiPriority w:val="9"/>
    <w:qFormat/>
    <w:rsid w:val="002948C8"/>
    <w:pPr>
      <w:keepNext/>
      <w:keepLines/>
      <w:spacing w:before="200"/>
      <w:ind w:left="1584" w:hanging="1584"/>
      <w:outlineLvl w:val="8"/>
    </w:pPr>
    <w:rPr>
      <w:rFonts w:ascii="Cambria" w:eastAsia="Times New Roman" w:hAnsi="Cambria"/>
      <w:i/>
      <w:iCs/>
      <w:color w:val="404040"/>
      <w:sz w:val="20"/>
      <w:szCs w:val="20"/>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Пункт общий Знак"/>
    <w:link w:val="1"/>
    <w:uiPriority w:val="9"/>
    <w:qFormat/>
    <w:rsid w:val="00333124"/>
    <w:rPr>
      <w:rFonts w:ascii="Times New Roman" w:eastAsia="Times New Roman" w:hAnsi="Times New Roman"/>
      <w:b/>
      <w:bCs/>
      <w:caps/>
      <w:sz w:val="24"/>
      <w:szCs w:val="28"/>
      <w:lang w:eastAsia="en-US"/>
    </w:rPr>
  </w:style>
  <w:style w:type="character" w:customStyle="1" w:styleId="22">
    <w:name w:val="Заголовок 2 Знак"/>
    <w:link w:val="21"/>
    <w:uiPriority w:val="9"/>
    <w:rsid w:val="004A1A8C"/>
    <w:rPr>
      <w:rFonts w:ascii="Times New Roman" w:eastAsia="Times New Roman" w:hAnsi="Times New Roman"/>
      <w:b/>
      <w:bCs/>
      <w:sz w:val="24"/>
      <w:szCs w:val="26"/>
      <w:lang w:val="x-none" w:eastAsia="en-US"/>
    </w:rPr>
  </w:style>
  <w:style w:type="character" w:customStyle="1" w:styleId="70">
    <w:name w:val="Заголовок 7 Знак"/>
    <w:link w:val="7"/>
    <w:uiPriority w:val="9"/>
    <w:rsid w:val="00E3281E"/>
    <w:rPr>
      <w:rFonts w:ascii="Cambria" w:eastAsia="Times New Roman" w:hAnsi="Cambria" w:cs="Times New Roman"/>
      <w:i/>
      <w:iCs/>
      <w:caps/>
      <w:color w:val="943634"/>
      <w:spacing w:val="10"/>
      <w:lang w:val="en-US"/>
    </w:rPr>
  </w:style>
  <w:style w:type="paragraph" w:customStyle="1" w:styleId="a8">
    <w:name w:val="Раздел"/>
    <w:basedOn w:val="a4"/>
    <w:link w:val="a9"/>
    <w:qFormat/>
    <w:rsid w:val="00E3281E"/>
    <w:pPr>
      <w:jc w:val="center"/>
    </w:pPr>
    <w:rPr>
      <w:b/>
      <w:szCs w:val="24"/>
      <w:lang w:val="x-none" w:eastAsia="x-none"/>
    </w:rPr>
  </w:style>
  <w:style w:type="character" w:customStyle="1" w:styleId="a9">
    <w:name w:val="Раздел Знак"/>
    <w:link w:val="a8"/>
    <w:locked/>
    <w:rsid w:val="00E3281E"/>
    <w:rPr>
      <w:rFonts w:ascii="Times New Roman" w:eastAsia="Calibri" w:hAnsi="Times New Roman" w:cs="Times New Roman"/>
      <w:b/>
      <w:sz w:val="24"/>
      <w:szCs w:val="24"/>
    </w:rPr>
  </w:style>
  <w:style w:type="paragraph" w:customStyle="1" w:styleId="aa">
    <w:name w:val="Глава"/>
    <w:basedOn w:val="ab"/>
    <w:link w:val="ac"/>
    <w:uiPriority w:val="99"/>
    <w:qFormat/>
    <w:rsid w:val="00E3281E"/>
    <w:pPr>
      <w:ind w:left="0" w:right="-21"/>
    </w:pPr>
    <w:rPr>
      <w:b/>
      <w:szCs w:val="24"/>
    </w:rPr>
  </w:style>
  <w:style w:type="character" w:customStyle="1" w:styleId="ac">
    <w:name w:val="Глава Знак"/>
    <w:link w:val="aa"/>
    <w:uiPriority w:val="99"/>
    <w:locked/>
    <w:rsid w:val="00E3281E"/>
    <w:rPr>
      <w:rFonts w:ascii="Times New Roman" w:eastAsia="Calibri" w:hAnsi="Times New Roman" w:cs="Times New Roman"/>
      <w:b/>
      <w:sz w:val="24"/>
      <w:szCs w:val="24"/>
    </w:rPr>
  </w:style>
  <w:style w:type="paragraph" w:styleId="ab">
    <w:name w:val="List Paragraph"/>
    <w:aliases w:val="Варианты ответов,Абзац списка основной,List Paragraph2,ПАРАГРАФ,Нумерация,список 1,СПИСКИ,маркированный,List Paragraph,it_List1,Ненумерованный список,основной диплом,Введение,3_Абзац списка,Таблица,Заголовок7"/>
    <w:basedOn w:val="a4"/>
    <w:link w:val="ad"/>
    <w:uiPriority w:val="34"/>
    <w:qFormat/>
    <w:rsid w:val="00375BC8"/>
    <w:pPr>
      <w:ind w:left="720"/>
      <w:contextualSpacing/>
    </w:pPr>
    <w:rPr>
      <w:szCs w:val="20"/>
      <w:lang w:val="x-none" w:eastAsia="x-none"/>
    </w:rPr>
  </w:style>
  <w:style w:type="character" w:styleId="ae">
    <w:name w:val="Strong"/>
    <w:aliases w:val="Оглавление_1"/>
    <w:uiPriority w:val="22"/>
    <w:qFormat/>
    <w:rsid w:val="00E3281E"/>
    <w:rPr>
      <w:rFonts w:cs="Times New Roman"/>
      <w:b/>
      <w:bCs/>
    </w:rPr>
  </w:style>
  <w:style w:type="paragraph" w:styleId="23">
    <w:name w:val="toc 2"/>
    <w:basedOn w:val="a4"/>
    <w:next w:val="a4"/>
    <w:uiPriority w:val="39"/>
    <w:qFormat/>
    <w:rsid w:val="009E2A3A"/>
    <w:pPr>
      <w:tabs>
        <w:tab w:val="right" w:leader="dot" w:pos="9911"/>
        <w:tab w:val="right" w:leader="dot" w:pos="10206"/>
      </w:tabs>
      <w:suppressAutoHyphens/>
      <w:spacing w:line="276" w:lineRule="auto"/>
      <w:ind w:firstLine="624"/>
    </w:pPr>
    <w:rPr>
      <w:szCs w:val="24"/>
      <w:lang w:eastAsia="ar-SA"/>
    </w:rPr>
  </w:style>
  <w:style w:type="paragraph" w:styleId="af">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Знак Знак4, Зна"/>
    <w:basedOn w:val="a4"/>
    <w:link w:val="af0"/>
    <w:uiPriority w:val="99"/>
    <w:qFormat/>
    <w:rsid w:val="00E3281E"/>
    <w:pPr>
      <w:suppressAutoHyphens/>
      <w:spacing w:before="280" w:after="280"/>
      <w:jc w:val="center"/>
    </w:pPr>
    <w:rPr>
      <w:rFonts w:eastAsia="Times New Roman"/>
      <w:szCs w:val="24"/>
      <w:lang w:val="x-none" w:eastAsia="ar-SA"/>
    </w:rPr>
  </w:style>
  <w:style w:type="paragraph" w:customStyle="1" w:styleId="af1">
    <w:name w:val="ОснТекст"/>
    <w:basedOn w:val="a4"/>
    <w:link w:val="af2"/>
    <w:qFormat/>
    <w:rsid w:val="00E3281E"/>
    <w:pPr>
      <w:suppressAutoHyphens/>
      <w:ind w:firstLine="540"/>
    </w:pPr>
    <w:rPr>
      <w:szCs w:val="24"/>
      <w:lang w:val="x-none" w:eastAsia="ar-SA"/>
    </w:rPr>
  </w:style>
  <w:style w:type="paragraph" w:styleId="af3">
    <w:name w:val="Title"/>
    <w:aliases w:val="Рис."/>
    <w:basedOn w:val="a4"/>
    <w:next w:val="a4"/>
    <w:link w:val="af4"/>
    <w:uiPriority w:val="1"/>
    <w:qFormat/>
    <w:rsid w:val="00E3281E"/>
    <w:pPr>
      <w:spacing w:before="240" w:after="60"/>
      <w:jc w:val="center"/>
      <w:outlineLvl w:val="0"/>
    </w:pPr>
    <w:rPr>
      <w:rFonts w:ascii="Cambria" w:eastAsia="Times New Roman" w:hAnsi="Cambria"/>
      <w:b/>
      <w:bCs/>
      <w:kern w:val="28"/>
      <w:sz w:val="32"/>
      <w:szCs w:val="32"/>
      <w:lang w:val="x-none" w:eastAsia="x-none"/>
    </w:rPr>
  </w:style>
  <w:style w:type="character" w:customStyle="1" w:styleId="af4">
    <w:name w:val="Заголовок Знак"/>
    <w:aliases w:val="Рис. Знак"/>
    <w:link w:val="af3"/>
    <w:uiPriority w:val="1"/>
    <w:rsid w:val="00E3281E"/>
    <w:rPr>
      <w:rFonts w:ascii="Cambria" w:eastAsia="Times New Roman" w:hAnsi="Cambria" w:cs="Times New Roman"/>
      <w:b/>
      <w:bCs/>
      <w:kern w:val="28"/>
      <w:sz w:val="32"/>
      <w:szCs w:val="32"/>
    </w:rPr>
  </w:style>
  <w:style w:type="character" w:customStyle="1" w:styleId="ad">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List Paragraph Знак,it_List1 Знак,Ненумерованный список Знак,основной диплом Знак"/>
    <w:link w:val="ab"/>
    <w:uiPriority w:val="1"/>
    <w:qFormat/>
    <w:locked/>
    <w:rsid w:val="00375BC8"/>
    <w:rPr>
      <w:rFonts w:ascii="Times New Roman" w:hAnsi="Times New Roman"/>
      <w:sz w:val="24"/>
      <w:lang w:val="x-none" w:eastAsia="x-none"/>
    </w:rPr>
  </w:style>
  <w:style w:type="paragraph" w:styleId="af5">
    <w:name w:val="No Spacing"/>
    <w:link w:val="af6"/>
    <w:uiPriority w:val="1"/>
    <w:qFormat/>
    <w:rsid w:val="00E3281E"/>
    <w:pPr>
      <w:jc w:val="center"/>
    </w:pPr>
  </w:style>
  <w:style w:type="character" w:customStyle="1" w:styleId="docbody">
    <w:name w:val="docbody"/>
    <w:uiPriority w:val="99"/>
    <w:rsid w:val="00E3281E"/>
    <w:rPr>
      <w:rFonts w:cs="Times New Roman"/>
    </w:rPr>
  </w:style>
  <w:style w:type="character" w:customStyle="1" w:styleId="FontStyle13">
    <w:name w:val="Font Style13"/>
    <w:uiPriority w:val="99"/>
    <w:rsid w:val="00E3281E"/>
    <w:rPr>
      <w:rFonts w:ascii="Times New Roman" w:hAnsi="Times New Roman" w:cs="Times New Roman"/>
      <w:sz w:val="26"/>
      <w:szCs w:val="26"/>
    </w:rPr>
  </w:style>
  <w:style w:type="character" w:customStyle="1" w:styleId="af2">
    <w:name w:val="ОснТекст Знак"/>
    <w:link w:val="af1"/>
    <w:rsid w:val="00E3281E"/>
    <w:rPr>
      <w:rFonts w:ascii="Times New Roman" w:eastAsia="Calibri" w:hAnsi="Times New Roman" w:cs="Times New Roman"/>
      <w:sz w:val="24"/>
      <w:szCs w:val="24"/>
      <w:lang w:eastAsia="ar-SA"/>
    </w:rPr>
  </w:style>
  <w:style w:type="character" w:customStyle="1" w:styleId="af6">
    <w:name w:val="Без интервала Знак"/>
    <w:link w:val="af5"/>
    <w:uiPriority w:val="1"/>
    <w:rsid w:val="00E3281E"/>
    <w:rPr>
      <w:lang w:val="ru-RU" w:eastAsia="ru-RU" w:bidi="ar-SA"/>
    </w:rPr>
  </w:style>
  <w:style w:type="table" w:styleId="af7">
    <w:name w:val="Table Grid"/>
    <w:aliases w:val="Таблица ОРГРЭС1"/>
    <w:basedOn w:val="a6"/>
    <w:uiPriority w:val="39"/>
    <w:rsid w:val="00E3281E"/>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w:aliases w:val="Body Text Char"/>
    <w:basedOn w:val="a4"/>
    <w:link w:val="af9"/>
    <w:uiPriority w:val="1"/>
    <w:qFormat/>
    <w:rsid w:val="00E3281E"/>
    <w:pPr>
      <w:tabs>
        <w:tab w:val="left" w:pos="0"/>
      </w:tabs>
      <w:jc w:val="center"/>
    </w:pPr>
    <w:rPr>
      <w:rFonts w:eastAsia="Times New Roman"/>
      <w:b/>
      <w:bCs/>
      <w:sz w:val="28"/>
      <w:szCs w:val="24"/>
      <w:lang w:val="x-none" w:eastAsia="ru-RU"/>
    </w:rPr>
  </w:style>
  <w:style w:type="character" w:customStyle="1" w:styleId="af9">
    <w:name w:val="Основной текст Знак"/>
    <w:aliases w:val="Body Text Char Знак"/>
    <w:link w:val="af8"/>
    <w:uiPriority w:val="1"/>
    <w:rsid w:val="00E3281E"/>
    <w:rPr>
      <w:rFonts w:ascii="Times New Roman" w:eastAsia="Times New Roman" w:hAnsi="Times New Roman" w:cs="Times New Roman"/>
      <w:b/>
      <w:bCs/>
      <w:sz w:val="28"/>
      <w:szCs w:val="24"/>
      <w:lang w:eastAsia="ru-RU"/>
    </w:rPr>
  </w:style>
  <w:style w:type="paragraph" w:customStyle="1" w:styleId="ConsPlusNormal">
    <w:name w:val="ConsPlusNormal"/>
    <w:rsid w:val="00E3281E"/>
    <w:pPr>
      <w:widowControl w:val="0"/>
      <w:autoSpaceDE w:val="0"/>
      <w:autoSpaceDN w:val="0"/>
      <w:adjustRightInd w:val="0"/>
      <w:ind w:firstLine="720"/>
    </w:pPr>
    <w:rPr>
      <w:rFonts w:ascii="Arial" w:eastAsia="Times New Roman" w:hAnsi="Arial" w:cs="Arial"/>
    </w:rPr>
  </w:style>
  <w:style w:type="paragraph" w:customStyle="1" w:styleId="13">
    <w:name w:val="стиль13"/>
    <w:basedOn w:val="a4"/>
    <w:rsid w:val="00E3281E"/>
    <w:pPr>
      <w:spacing w:before="100" w:beforeAutospacing="1" w:after="100" w:afterAutospacing="1"/>
    </w:pPr>
    <w:rPr>
      <w:rFonts w:eastAsia="Times New Roman"/>
      <w:szCs w:val="24"/>
      <w:lang w:eastAsia="ru-RU"/>
    </w:rPr>
  </w:style>
  <w:style w:type="paragraph" w:styleId="afa">
    <w:name w:val="Balloon Text"/>
    <w:basedOn w:val="a4"/>
    <w:link w:val="afb"/>
    <w:uiPriority w:val="99"/>
    <w:unhideWhenUsed/>
    <w:rsid w:val="00E3281E"/>
    <w:rPr>
      <w:rFonts w:ascii="Tahoma" w:hAnsi="Tahoma"/>
      <w:sz w:val="16"/>
      <w:szCs w:val="16"/>
      <w:lang w:val="x-none" w:eastAsia="x-none"/>
    </w:rPr>
  </w:style>
  <w:style w:type="character" w:customStyle="1" w:styleId="afb">
    <w:name w:val="Текст выноски Знак"/>
    <w:link w:val="afa"/>
    <w:uiPriority w:val="99"/>
    <w:rsid w:val="00E3281E"/>
    <w:rPr>
      <w:rFonts w:ascii="Tahoma" w:eastAsia="Calibri" w:hAnsi="Tahoma" w:cs="Tahoma"/>
      <w:sz w:val="16"/>
      <w:szCs w:val="16"/>
    </w:rPr>
  </w:style>
  <w:style w:type="character" w:customStyle="1" w:styleId="apple-converted-space">
    <w:name w:val="apple-converted-space"/>
    <w:rsid w:val="00E3281E"/>
  </w:style>
  <w:style w:type="paragraph" w:customStyle="1" w:styleId="11">
    <w:name w:val="Абзац списка1"/>
    <w:basedOn w:val="a4"/>
    <w:link w:val="ListParagraphChar1"/>
    <w:rsid w:val="00E3281E"/>
    <w:pPr>
      <w:ind w:left="720"/>
      <w:contextualSpacing/>
      <w:jc w:val="center"/>
    </w:pPr>
    <w:rPr>
      <w:rFonts w:ascii="Calibri" w:eastAsia="Times New Roman" w:hAnsi="Calibri"/>
      <w:sz w:val="20"/>
      <w:szCs w:val="20"/>
      <w:lang w:val="x-none" w:eastAsia="x-none"/>
    </w:rPr>
  </w:style>
  <w:style w:type="character" w:customStyle="1" w:styleId="ListParagraphChar1">
    <w:name w:val="List Paragraph Char1"/>
    <w:link w:val="11"/>
    <w:locked/>
    <w:rsid w:val="00E3281E"/>
    <w:rPr>
      <w:rFonts w:ascii="Calibri" w:eastAsia="Times New Roman" w:hAnsi="Calibri" w:cs="Times New Roman"/>
    </w:rPr>
  </w:style>
  <w:style w:type="paragraph" w:customStyle="1" w:styleId="afc">
    <w:name w:val="ТАБЛИЦЫ"/>
    <w:basedOn w:val="af5"/>
    <w:link w:val="afd"/>
    <w:qFormat/>
    <w:rsid w:val="00E3281E"/>
    <w:rPr>
      <w:rFonts w:ascii="Times New Roman" w:hAnsi="Times New Roman"/>
      <w:lang w:val="x-none" w:eastAsia="x-none"/>
    </w:rPr>
  </w:style>
  <w:style w:type="character" w:customStyle="1" w:styleId="afd">
    <w:name w:val="ТАБЛИЦЫ Знак"/>
    <w:link w:val="afc"/>
    <w:rsid w:val="00E3281E"/>
    <w:rPr>
      <w:rFonts w:ascii="Times New Roman" w:eastAsia="Calibri" w:hAnsi="Times New Roman" w:cs="Times New Roman"/>
      <w:sz w:val="20"/>
      <w:szCs w:val="20"/>
    </w:rPr>
  </w:style>
  <w:style w:type="paragraph" w:customStyle="1" w:styleId="12">
    <w:name w:val="Без интервала1"/>
    <w:rsid w:val="00E3281E"/>
    <w:pPr>
      <w:jc w:val="center"/>
    </w:pPr>
    <w:rPr>
      <w:rFonts w:eastAsia="Times New Roman"/>
      <w:sz w:val="22"/>
      <w:szCs w:val="22"/>
      <w:lang w:eastAsia="en-US"/>
    </w:rPr>
  </w:style>
  <w:style w:type="paragraph" w:styleId="afe">
    <w:name w:val="Body Text Indent"/>
    <w:basedOn w:val="a4"/>
    <w:link w:val="aff"/>
    <w:uiPriority w:val="99"/>
    <w:unhideWhenUsed/>
    <w:rsid w:val="00E3281E"/>
    <w:pPr>
      <w:spacing w:after="120"/>
      <w:ind w:left="283"/>
    </w:pPr>
    <w:rPr>
      <w:rFonts w:ascii="Calibri" w:hAnsi="Calibri"/>
      <w:sz w:val="20"/>
      <w:szCs w:val="20"/>
      <w:lang w:val="x-none" w:eastAsia="x-none"/>
    </w:rPr>
  </w:style>
  <w:style w:type="character" w:customStyle="1" w:styleId="aff">
    <w:name w:val="Основной текст с отступом Знак"/>
    <w:link w:val="afe"/>
    <w:uiPriority w:val="99"/>
    <w:rsid w:val="00E3281E"/>
    <w:rPr>
      <w:rFonts w:ascii="Calibri" w:eastAsia="Calibri" w:hAnsi="Calibri" w:cs="Times New Roman"/>
    </w:rPr>
  </w:style>
  <w:style w:type="paragraph" w:styleId="aff0">
    <w:name w:val="TOC Heading"/>
    <w:basedOn w:val="1"/>
    <w:next w:val="a4"/>
    <w:uiPriority w:val="39"/>
    <w:qFormat/>
    <w:rsid w:val="00E3281E"/>
    <w:pPr>
      <w:outlineLvl w:val="9"/>
    </w:pPr>
  </w:style>
  <w:style w:type="paragraph" w:styleId="14">
    <w:name w:val="toc 1"/>
    <w:basedOn w:val="a4"/>
    <w:next w:val="a4"/>
    <w:autoRedefine/>
    <w:uiPriority w:val="39"/>
    <w:unhideWhenUsed/>
    <w:qFormat/>
    <w:rsid w:val="009E2A3A"/>
    <w:pPr>
      <w:tabs>
        <w:tab w:val="right" w:leader="dot" w:pos="9911"/>
        <w:tab w:val="right" w:leader="dot" w:pos="10206"/>
      </w:tabs>
      <w:spacing w:line="276" w:lineRule="auto"/>
      <w:ind w:firstLine="567"/>
    </w:pPr>
    <w:rPr>
      <w:rFonts w:eastAsia="Times New Roman"/>
      <w:noProof/>
      <w:szCs w:val="24"/>
    </w:rPr>
  </w:style>
  <w:style w:type="paragraph" w:styleId="33">
    <w:name w:val="toc 3"/>
    <w:basedOn w:val="a4"/>
    <w:next w:val="a4"/>
    <w:autoRedefine/>
    <w:uiPriority w:val="39"/>
    <w:unhideWhenUsed/>
    <w:qFormat/>
    <w:rsid w:val="009E2A3A"/>
    <w:pPr>
      <w:tabs>
        <w:tab w:val="left" w:leader="dot" w:pos="9344"/>
        <w:tab w:val="right" w:leader="dot" w:pos="10206"/>
      </w:tabs>
      <w:spacing w:line="276" w:lineRule="auto"/>
      <w:ind w:firstLine="624"/>
    </w:pPr>
    <w:rPr>
      <w:rFonts w:eastAsia="Times New Roman"/>
    </w:rPr>
  </w:style>
  <w:style w:type="character" w:styleId="aff1">
    <w:name w:val="Hyperlink"/>
    <w:uiPriority w:val="99"/>
    <w:unhideWhenUsed/>
    <w:rsid w:val="00E3281E"/>
    <w:rPr>
      <w:color w:val="0000FF"/>
      <w:u w:val="single"/>
    </w:rPr>
  </w:style>
  <w:style w:type="paragraph" w:styleId="aff2">
    <w:name w:val="header"/>
    <w:basedOn w:val="a4"/>
    <w:link w:val="aff3"/>
    <w:uiPriority w:val="99"/>
    <w:unhideWhenUsed/>
    <w:rsid w:val="00E3281E"/>
    <w:pPr>
      <w:tabs>
        <w:tab w:val="center" w:pos="4677"/>
        <w:tab w:val="right" w:pos="9355"/>
      </w:tabs>
    </w:pPr>
    <w:rPr>
      <w:rFonts w:ascii="Calibri" w:hAnsi="Calibri"/>
      <w:sz w:val="20"/>
      <w:szCs w:val="20"/>
      <w:lang w:val="x-none" w:eastAsia="x-none"/>
    </w:rPr>
  </w:style>
  <w:style w:type="character" w:customStyle="1" w:styleId="aff3">
    <w:name w:val="Верхний колонтитул Знак"/>
    <w:link w:val="aff2"/>
    <w:uiPriority w:val="99"/>
    <w:rsid w:val="00E3281E"/>
    <w:rPr>
      <w:rFonts w:ascii="Calibri" w:eastAsia="Calibri" w:hAnsi="Calibri" w:cs="Times New Roman"/>
    </w:rPr>
  </w:style>
  <w:style w:type="paragraph" w:styleId="aff4">
    <w:name w:val="footer"/>
    <w:basedOn w:val="a4"/>
    <w:link w:val="aff5"/>
    <w:uiPriority w:val="99"/>
    <w:unhideWhenUsed/>
    <w:qFormat/>
    <w:rsid w:val="00E3281E"/>
    <w:pPr>
      <w:tabs>
        <w:tab w:val="center" w:pos="4677"/>
        <w:tab w:val="right" w:pos="9355"/>
      </w:tabs>
    </w:pPr>
    <w:rPr>
      <w:rFonts w:ascii="Calibri" w:hAnsi="Calibri"/>
      <w:sz w:val="20"/>
      <w:szCs w:val="20"/>
      <w:lang w:val="x-none" w:eastAsia="x-none"/>
    </w:rPr>
  </w:style>
  <w:style w:type="character" w:customStyle="1" w:styleId="aff5">
    <w:name w:val="Нижний колонтитул Знак"/>
    <w:link w:val="aff4"/>
    <w:uiPriority w:val="99"/>
    <w:rsid w:val="00E3281E"/>
    <w:rPr>
      <w:rFonts w:ascii="Calibri" w:eastAsia="Calibri" w:hAnsi="Calibri" w:cs="Times New Roman"/>
    </w:rPr>
  </w:style>
  <w:style w:type="paragraph" w:customStyle="1" w:styleId="aff6">
    <w:name w:val="Современный"/>
    <w:link w:val="aff7"/>
    <w:rsid w:val="00E3281E"/>
    <w:pPr>
      <w:jc w:val="center"/>
    </w:pPr>
    <w:rPr>
      <w:rFonts w:ascii="Times New Roman" w:eastAsia="Times New Roman" w:hAnsi="Times New Roman"/>
      <w:b/>
      <w:sz w:val="24"/>
      <w:lang w:eastAsia="ja-JP"/>
    </w:rPr>
  </w:style>
  <w:style w:type="character" w:customStyle="1" w:styleId="aff7">
    <w:name w:val="Современный Знак"/>
    <w:link w:val="aff6"/>
    <w:rsid w:val="00E3281E"/>
    <w:rPr>
      <w:rFonts w:ascii="Times New Roman" w:eastAsia="Times New Roman" w:hAnsi="Times New Roman"/>
      <w:b/>
      <w:sz w:val="24"/>
      <w:lang w:eastAsia="ja-JP" w:bidi="ar-SA"/>
    </w:rPr>
  </w:style>
  <w:style w:type="paragraph" w:customStyle="1" w:styleId="34">
    <w:name w:val="Абзац списка3"/>
    <w:basedOn w:val="a4"/>
    <w:rsid w:val="00E3281E"/>
    <w:pPr>
      <w:ind w:left="720"/>
      <w:contextualSpacing/>
    </w:pPr>
    <w:rPr>
      <w:rFonts w:eastAsia="Times New Roman"/>
    </w:rPr>
  </w:style>
  <w:style w:type="paragraph" w:customStyle="1" w:styleId="Default">
    <w:name w:val="Default"/>
    <w:qFormat/>
    <w:rsid w:val="00E3281E"/>
    <w:pPr>
      <w:autoSpaceDE w:val="0"/>
      <w:autoSpaceDN w:val="0"/>
      <w:adjustRightInd w:val="0"/>
    </w:pPr>
    <w:rPr>
      <w:rFonts w:ascii="Times New Roman" w:hAnsi="Times New Roman"/>
      <w:color w:val="000000"/>
      <w:sz w:val="24"/>
      <w:szCs w:val="24"/>
      <w:lang w:eastAsia="en-US"/>
    </w:rPr>
  </w:style>
  <w:style w:type="character" w:customStyle="1" w:styleId="42">
    <w:name w:val="Заголовок 4 Знак"/>
    <w:aliases w:val="Таб Знак"/>
    <w:link w:val="41"/>
    <w:uiPriority w:val="9"/>
    <w:rsid w:val="00085B38"/>
    <w:rPr>
      <w:rFonts w:ascii="Calibri" w:eastAsia="Times New Roman" w:hAnsi="Calibri" w:cs="Times New Roman"/>
      <w:b/>
      <w:bCs/>
      <w:sz w:val="28"/>
      <w:szCs w:val="28"/>
      <w:lang w:eastAsia="en-US"/>
    </w:rPr>
  </w:style>
  <w:style w:type="numbering" w:customStyle="1" w:styleId="15">
    <w:name w:val="Нет списка1"/>
    <w:next w:val="a7"/>
    <w:uiPriority w:val="99"/>
    <w:semiHidden/>
    <w:unhideWhenUsed/>
    <w:rsid w:val="003A5836"/>
  </w:style>
  <w:style w:type="table" w:customStyle="1" w:styleId="16">
    <w:name w:val="Сетка таблицы1"/>
    <w:basedOn w:val="a6"/>
    <w:next w:val="af7"/>
    <w:uiPriority w:val="59"/>
    <w:rsid w:val="003A5836"/>
    <w:pPr>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9"/>
    <w:locked/>
    <w:rsid w:val="001606B4"/>
    <w:rPr>
      <w:rFonts w:ascii="Times New Roman" w:eastAsia="Microsoft YaHei" w:hAnsi="Times New Roman"/>
      <w:bCs/>
      <w:spacing w:val="-5"/>
      <w:sz w:val="24"/>
      <w:szCs w:val="18"/>
      <w:lang w:eastAsia="en-US"/>
    </w:rPr>
  </w:style>
  <w:style w:type="paragraph" w:styleId="aff9">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4"/>
    <w:next w:val="a4"/>
    <w:link w:val="aff8"/>
    <w:qFormat/>
    <w:rsid w:val="001606B4"/>
    <w:pPr>
      <w:widowControl w:val="0"/>
      <w:adjustRightInd w:val="0"/>
      <w:textAlignment w:val="baseline"/>
    </w:pPr>
    <w:rPr>
      <w:rFonts w:eastAsia="Microsoft YaHei"/>
      <w:bCs/>
      <w:spacing w:val="-5"/>
      <w:szCs w:val="18"/>
      <w:lang w:val="x-none"/>
    </w:rPr>
  </w:style>
  <w:style w:type="character" w:styleId="affa">
    <w:name w:val="Book Title"/>
    <w:uiPriority w:val="33"/>
    <w:qFormat/>
    <w:rsid w:val="003A5836"/>
    <w:rPr>
      <w:b/>
      <w:bCs/>
      <w:smallCaps/>
      <w:spacing w:val="5"/>
    </w:rPr>
  </w:style>
  <w:style w:type="paragraph" w:customStyle="1" w:styleId="17">
    <w:name w:val="Для таблицы (приложения 1)"/>
    <w:basedOn w:val="a4"/>
    <w:uiPriority w:val="99"/>
    <w:rsid w:val="003A5836"/>
    <w:pPr>
      <w:widowControl w:val="0"/>
      <w:adjustRightInd w:val="0"/>
      <w:spacing w:line="240" w:lineRule="atLeast"/>
      <w:textAlignment w:val="baseline"/>
    </w:pPr>
    <w:rPr>
      <w:rFonts w:eastAsia="Times New Roman"/>
      <w:bCs/>
      <w:color w:val="000000"/>
      <w:spacing w:val="-5"/>
      <w:sz w:val="18"/>
    </w:rPr>
  </w:style>
  <w:style w:type="table" w:customStyle="1" w:styleId="35">
    <w:name w:val="Сетка таблицы3"/>
    <w:basedOn w:val="a6"/>
    <w:next w:val="af7"/>
    <w:uiPriority w:val="59"/>
    <w:rsid w:val="003A5836"/>
    <w:pPr>
      <w:jc w:val="center"/>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32">
    <w:name w:val="Заголовок 3 Знак"/>
    <w:link w:val="31"/>
    <w:uiPriority w:val="9"/>
    <w:rsid w:val="008E1D05"/>
    <w:rPr>
      <w:rFonts w:ascii="Times New Roman" w:eastAsia="Times New Roman" w:hAnsi="Times New Roman"/>
      <w:b/>
      <w:bCs/>
      <w:sz w:val="24"/>
      <w:szCs w:val="26"/>
      <w:lang w:val="x-none" w:eastAsia="en-US"/>
    </w:rPr>
  </w:style>
  <w:style w:type="paragraph" w:customStyle="1" w:styleId="Affb">
    <w:name w:val="Aобычный текст"/>
    <w:basedOn w:val="a4"/>
    <w:link w:val="Affc"/>
    <w:qFormat/>
    <w:rsid w:val="00947102"/>
    <w:pPr>
      <w:ind w:firstLine="567"/>
      <w:contextualSpacing/>
    </w:pPr>
    <w:rPr>
      <w:szCs w:val="28"/>
      <w:lang w:val="x-none"/>
    </w:rPr>
  </w:style>
  <w:style w:type="character" w:customStyle="1" w:styleId="Affc">
    <w:name w:val="Aобычный текст Знак"/>
    <w:link w:val="Affb"/>
    <w:qFormat/>
    <w:rsid w:val="00947102"/>
    <w:rPr>
      <w:rFonts w:ascii="Times New Roman" w:hAnsi="Times New Roman"/>
      <w:sz w:val="24"/>
      <w:szCs w:val="28"/>
      <w:lang w:val="x-none" w:eastAsia="en-US"/>
    </w:rPr>
  </w:style>
  <w:style w:type="character" w:customStyle="1" w:styleId="affd">
    <w:name w:val="Цветовое выделение"/>
    <w:uiPriority w:val="99"/>
    <w:rsid w:val="00E04075"/>
    <w:rPr>
      <w:b/>
      <w:bCs/>
      <w:color w:val="26282F"/>
      <w:sz w:val="26"/>
      <w:szCs w:val="26"/>
    </w:rPr>
  </w:style>
  <w:style w:type="paragraph" w:customStyle="1" w:styleId="affe">
    <w:name w:val="Нормальный (таблица)"/>
    <w:basedOn w:val="a4"/>
    <w:next w:val="a4"/>
    <w:uiPriority w:val="99"/>
    <w:rsid w:val="00E04075"/>
    <w:pPr>
      <w:widowControl w:val="0"/>
      <w:autoSpaceDE w:val="0"/>
      <w:autoSpaceDN w:val="0"/>
      <w:adjustRightInd w:val="0"/>
    </w:pPr>
    <w:rPr>
      <w:rFonts w:ascii="Arial" w:eastAsia="Times New Roman" w:hAnsi="Arial" w:cs="Arial"/>
      <w:szCs w:val="24"/>
      <w:lang w:eastAsia="ru-RU"/>
    </w:rPr>
  </w:style>
  <w:style w:type="paragraph" w:customStyle="1" w:styleId="afff">
    <w:name w:val="Прижатый влево"/>
    <w:basedOn w:val="a4"/>
    <w:next w:val="a4"/>
    <w:uiPriority w:val="99"/>
    <w:rsid w:val="00E04075"/>
    <w:pPr>
      <w:widowControl w:val="0"/>
      <w:autoSpaceDE w:val="0"/>
      <w:autoSpaceDN w:val="0"/>
      <w:adjustRightInd w:val="0"/>
    </w:pPr>
    <w:rPr>
      <w:rFonts w:ascii="Arial" w:eastAsia="Times New Roman" w:hAnsi="Arial" w:cs="Arial"/>
      <w:szCs w:val="24"/>
      <w:lang w:eastAsia="ru-RU"/>
    </w:rPr>
  </w:style>
  <w:style w:type="character" w:customStyle="1" w:styleId="afff0">
    <w:name w:val="Гипертекстовая ссылка"/>
    <w:uiPriority w:val="99"/>
    <w:rsid w:val="00E04075"/>
    <w:rPr>
      <w:b/>
      <w:bCs/>
      <w:color w:val="106BBE"/>
      <w:sz w:val="26"/>
      <w:szCs w:val="26"/>
    </w:rPr>
  </w:style>
  <w:style w:type="character" w:customStyle="1" w:styleId="headeraff6">
    <w:name w:val="header_aff6"/>
    <w:rsid w:val="00527A53"/>
  </w:style>
  <w:style w:type="character" w:customStyle="1" w:styleId="headerafff0">
    <w:name w:val="header_afff0"/>
    <w:rsid w:val="00527A53"/>
  </w:style>
  <w:style w:type="paragraph" w:customStyle="1" w:styleId="1312761">
    <w:name w:val="Стиль 13 пт По ширине Первая строка:  127 см Перед:  6 пт1"/>
    <w:basedOn w:val="a4"/>
    <w:link w:val="13127610"/>
    <w:autoRedefine/>
    <w:rsid w:val="00BC2C5C"/>
    <w:pPr>
      <w:suppressAutoHyphens/>
      <w:snapToGrid w:val="0"/>
      <w:spacing w:before="120"/>
      <w:ind w:firstLine="709"/>
    </w:pPr>
    <w:rPr>
      <w:rFonts w:eastAsia="Times New Roman"/>
      <w:sz w:val="26"/>
      <w:szCs w:val="20"/>
      <w:lang w:val="x-none" w:eastAsia="x-none"/>
    </w:rPr>
  </w:style>
  <w:style w:type="character" w:customStyle="1" w:styleId="13127610">
    <w:name w:val="Стиль 13 пт По ширине Первая строка:  127 см Перед:  6 пт1 Знак"/>
    <w:link w:val="1312761"/>
    <w:rsid w:val="00BC2C5C"/>
    <w:rPr>
      <w:rFonts w:ascii="Times New Roman" w:eastAsia="Times New Roman" w:hAnsi="Times New Roman"/>
      <w:sz w:val="26"/>
      <w:lang w:val="x-none" w:eastAsia="x-none"/>
    </w:rPr>
  </w:style>
  <w:style w:type="paragraph" w:customStyle="1" w:styleId="pc">
    <w:name w:val="pc"/>
    <w:basedOn w:val="a4"/>
    <w:rsid w:val="00AD79E2"/>
    <w:pPr>
      <w:spacing w:before="100" w:beforeAutospacing="1" w:after="100" w:afterAutospacing="1"/>
    </w:pPr>
    <w:rPr>
      <w:rFonts w:eastAsia="Times New Roman"/>
      <w:szCs w:val="24"/>
      <w:lang w:eastAsia="ru-RU"/>
    </w:rPr>
  </w:style>
  <w:style w:type="character" w:customStyle="1" w:styleId="ed">
    <w:name w:val="ed"/>
    <w:basedOn w:val="a5"/>
    <w:qFormat/>
    <w:rsid w:val="00AD79E2"/>
  </w:style>
  <w:style w:type="character" w:customStyle="1" w:styleId="mark">
    <w:name w:val="mark"/>
    <w:basedOn w:val="a5"/>
    <w:rsid w:val="00AD79E2"/>
  </w:style>
  <w:style w:type="character" w:customStyle="1" w:styleId="FontStyle14">
    <w:name w:val="Font Style14"/>
    <w:rsid w:val="00DC5BFD"/>
    <w:rPr>
      <w:rFonts w:ascii="Times New Roman" w:hAnsi="Times New Roman"/>
      <w:b/>
      <w:i/>
      <w:sz w:val="18"/>
    </w:rPr>
  </w:style>
  <w:style w:type="paragraph" w:customStyle="1" w:styleId="Style4">
    <w:name w:val="Style4"/>
    <w:basedOn w:val="a4"/>
    <w:rsid w:val="00DC5BFD"/>
    <w:pPr>
      <w:widowControl w:val="0"/>
      <w:autoSpaceDE w:val="0"/>
      <w:autoSpaceDN w:val="0"/>
      <w:adjustRightInd w:val="0"/>
    </w:pPr>
    <w:rPr>
      <w:rFonts w:eastAsia="Times New Roman"/>
      <w:szCs w:val="24"/>
      <w:lang w:eastAsia="ru-RU"/>
    </w:rPr>
  </w:style>
  <w:style w:type="paragraph" w:customStyle="1" w:styleId="Style5">
    <w:name w:val="Style5"/>
    <w:basedOn w:val="a4"/>
    <w:rsid w:val="00DC5BFD"/>
    <w:pPr>
      <w:widowControl w:val="0"/>
      <w:autoSpaceDE w:val="0"/>
      <w:autoSpaceDN w:val="0"/>
      <w:adjustRightInd w:val="0"/>
      <w:ind w:firstLine="709"/>
    </w:pPr>
    <w:rPr>
      <w:rFonts w:eastAsia="Times New Roman"/>
      <w:szCs w:val="24"/>
      <w:lang w:eastAsia="ru-RU"/>
    </w:rPr>
  </w:style>
  <w:style w:type="paragraph" w:customStyle="1" w:styleId="Style6">
    <w:name w:val="Style6"/>
    <w:basedOn w:val="a4"/>
    <w:rsid w:val="00DC5BFD"/>
    <w:pPr>
      <w:widowControl w:val="0"/>
      <w:autoSpaceDE w:val="0"/>
      <w:autoSpaceDN w:val="0"/>
      <w:adjustRightInd w:val="0"/>
      <w:ind w:firstLine="709"/>
    </w:pPr>
    <w:rPr>
      <w:rFonts w:eastAsia="Times New Roman"/>
      <w:szCs w:val="24"/>
      <w:lang w:eastAsia="ru-RU"/>
    </w:rPr>
  </w:style>
  <w:style w:type="paragraph" w:customStyle="1" w:styleId="afff1">
    <w:name w:val="Заголовок таблицы"/>
    <w:basedOn w:val="a4"/>
    <w:qFormat/>
    <w:rsid w:val="00577487"/>
    <w:pPr>
      <w:spacing w:line="360" w:lineRule="auto"/>
      <w:jc w:val="center"/>
    </w:pPr>
    <w:rPr>
      <w:rFonts w:eastAsia="Times New Roman"/>
      <w:b/>
      <w:bCs/>
      <w:color w:val="000000"/>
      <w:sz w:val="16"/>
      <w:szCs w:val="16"/>
      <w:lang w:eastAsia="ru-RU"/>
    </w:rPr>
  </w:style>
  <w:style w:type="paragraph" w:customStyle="1" w:styleId="afff2">
    <w:name w:val="Тело таблицы_едины измерения"/>
    <w:basedOn w:val="a4"/>
    <w:qFormat/>
    <w:rsid w:val="00577487"/>
    <w:pPr>
      <w:spacing w:line="360" w:lineRule="auto"/>
      <w:contextualSpacing/>
      <w:jc w:val="center"/>
    </w:pPr>
    <w:rPr>
      <w:rFonts w:cs="Arial"/>
      <w:sz w:val="16"/>
      <w:szCs w:val="16"/>
    </w:rPr>
  </w:style>
  <w:style w:type="character" w:customStyle="1" w:styleId="52">
    <w:name w:val="Заголовок 5 Знак"/>
    <w:link w:val="51"/>
    <w:uiPriority w:val="9"/>
    <w:rsid w:val="002948C8"/>
    <w:rPr>
      <w:rFonts w:ascii="Cambria" w:eastAsia="Times New Roman" w:hAnsi="Cambria"/>
      <w:color w:val="243F60"/>
      <w:sz w:val="24"/>
      <w:szCs w:val="24"/>
      <w:lang w:val="x-none" w:eastAsia="x-none"/>
    </w:rPr>
  </w:style>
  <w:style w:type="character" w:customStyle="1" w:styleId="60">
    <w:name w:val="Заголовок 6 Знак"/>
    <w:aliases w:val="Заголовок таб. Знак"/>
    <w:link w:val="6"/>
    <w:rsid w:val="002948C8"/>
    <w:rPr>
      <w:rFonts w:ascii="Cambria" w:eastAsia="Times New Roman" w:hAnsi="Cambria"/>
      <w:i/>
      <w:iCs/>
      <w:color w:val="243F60"/>
      <w:sz w:val="24"/>
      <w:szCs w:val="24"/>
      <w:lang w:val="x-none" w:eastAsia="x-none"/>
    </w:rPr>
  </w:style>
  <w:style w:type="character" w:customStyle="1" w:styleId="80">
    <w:name w:val="Заголовок 8 Знак"/>
    <w:aliases w:val="ОС8 Знак"/>
    <w:link w:val="8"/>
    <w:uiPriority w:val="9"/>
    <w:rsid w:val="002948C8"/>
    <w:rPr>
      <w:rFonts w:ascii="Cambria" w:eastAsia="Times New Roman" w:hAnsi="Cambria"/>
      <w:color w:val="404040"/>
      <w:lang w:val="x-none" w:eastAsia="x-none"/>
    </w:rPr>
  </w:style>
  <w:style w:type="character" w:customStyle="1" w:styleId="90">
    <w:name w:val="Заголовок 9 Знак"/>
    <w:aliases w:val="ОС9 Знак"/>
    <w:link w:val="9"/>
    <w:uiPriority w:val="9"/>
    <w:rsid w:val="002948C8"/>
    <w:rPr>
      <w:rFonts w:ascii="Cambria" w:eastAsia="Times New Roman" w:hAnsi="Cambria"/>
      <w:i/>
      <w:iCs/>
      <w:color w:val="404040"/>
      <w:lang w:val="x-none" w:eastAsia="x-none"/>
    </w:rPr>
  </w:style>
  <w:style w:type="paragraph" w:customStyle="1" w:styleId="ConsPlusNonformat">
    <w:name w:val="ConsPlusNonformat"/>
    <w:uiPriority w:val="99"/>
    <w:rsid w:val="002948C8"/>
    <w:pPr>
      <w:widowControl w:val="0"/>
      <w:autoSpaceDE w:val="0"/>
      <w:autoSpaceDN w:val="0"/>
    </w:pPr>
    <w:rPr>
      <w:rFonts w:ascii="Courier New" w:eastAsia="Times New Roman" w:hAnsi="Courier New" w:cs="Courier New"/>
    </w:rPr>
  </w:style>
  <w:style w:type="paragraph" w:customStyle="1" w:styleId="ConsPlusTitle">
    <w:name w:val="ConsPlusTitle"/>
    <w:rsid w:val="002948C8"/>
    <w:pPr>
      <w:widowControl w:val="0"/>
      <w:autoSpaceDE w:val="0"/>
      <w:autoSpaceDN w:val="0"/>
    </w:pPr>
    <w:rPr>
      <w:rFonts w:eastAsia="Times New Roman" w:cs="Calibri"/>
      <w:b/>
      <w:sz w:val="22"/>
    </w:rPr>
  </w:style>
  <w:style w:type="paragraph" w:customStyle="1" w:styleId="ConsPlusCell">
    <w:name w:val="ConsPlusCell"/>
    <w:rsid w:val="002948C8"/>
    <w:pPr>
      <w:widowControl w:val="0"/>
      <w:autoSpaceDE w:val="0"/>
      <w:autoSpaceDN w:val="0"/>
    </w:pPr>
    <w:rPr>
      <w:rFonts w:ascii="Courier New" w:eastAsia="Times New Roman" w:hAnsi="Courier New" w:cs="Courier New"/>
    </w:rPr>
  </w:style>
  <w:style w:type="paragraph" w:customStyle="1" w:styleId="ConsPlusDocList">
    <w:name w:val="ConsPlusDocList"/>
    <w:rsid w:val="002948C8"/>
    <w:pPr>
      <w:widowControl w:val="0"/>
      <w:autoSpaceDE w:val="0"/>
      <w:autoSpaceDN w:val="0"/>
    </w:pPr>
    <w:rPr>
      <w:rFonts w:ascii="Courier New" w:eastAsia="Times New Roman" w:hAnsi="Courier New" w:cs="Courier New"/>
    </w:rPr>
  </w:style>
  <w:style w:type="paragraph" w:customStyle="1" w:styleId="ConsPlusTitlePage">
    <w:name w:val="ConsPlusTitlePage"/>
    <w:rsid w:val="002948C8"/>
    <w:pPr>
      <w:widowControl w:val="0"/>
      <w:autoSpaceDE w:val="0"/>
      <w:autoSpaceDN w:val="0"/>
    </w:pPr>
    <w:rPr>
      <w:rFonts w:ascii="Tahoma" w:eastAsia="Times New Roman" w:hAnsi="Tahoma" w:cs="Tahoma"/>
    </w:rPr>
  </w:style>
  <w:style w:type="paragraph" w:customStyle="1" w:styleId="ConsPlusJurTerm">
    <w:name w:val="ConsPlusJurTerm"/>
    <w:rsid w:val="002948C8"/>
    <w:pPr>
      <w:widowControl w:val="0"/>
      <w:autoSpaceDE w:val="0"/>
      <w:autoSpaceDN w:val="0"/>
    </w:pPr>
    <w:rPr>
      <w:rFonts w:ascii="Tahoma" w:eastAsia="Times New Roman" w:hAnsi="Tahoma" w:cs="Tahoma"/>
      <w:sz w:val="22"/>
    </w:rPr>
  </w:style>
  <w:style w:type="paragraph" w:customStyle="1" w:styleId="ConsPlusTextList">
    <w:name w:val="ConsPlusTextList"/>
    <w:rsid w:val="002948C8"/>
    <w:pPr>
      <w:widowControl w:val="0"/>
      <w:autoSpaceDE w:val="0"/>
      <w:autoSpaceDN w:val="0"/>
    </w:pPr>
    <w:rPr>
      <w:rFonts w:ascii="Arial" w:eastAsia="Times New Roman" w:hAnsi="Arial" w:cs="Arial"/>
    </w:rPr>
  </w:style>
  <w:style w:type="paragraph" w:customStyle="1" w:styleId="Standard">
    <w:name w:val="Standard"/>
    <w:rsid w:val="002948C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ff3">
    <w:name w:val="Emphasis"/>
    <w:uiPriority w:val="20"/>
    <w:qFormat/>
    <w:rsid w:val="002948C8"/>
    <w:rPr>
      <w:i/>
      <w:iCs/>
    </w:rPr>
  </w:style>
  <w:style w:type="character" w:customStyle="1" w:styleId="afff4">
    <w:name w:val="Текст примечания Знак"/>
    <w:link w:val="afff5"/>
    <w:uiPriority w:val="99"/>
    <w:rsid w:val="002948C8"/>
  </w:style>
  <w:style w:type="paragraph" w:styleId="afff5">
    <w:name w:val="annotation text"/>
    <w:basedOn w:val="a4"/>
    <w:link w:val="afff4"/>
    <w:uiPriority w:val="99"/>
    <w:unhideWhenUsed/>
    <w:rsid w:val="002948C8"/>
    <w:pPr>
      <w:spacing w:after="200"/>
    </w:pPr>
    <w:rPr>
      <w:rFonts w:ascii="Calibri" w:hAnsi="Calibri"/>
      <w:sz w:val="20"/>
      <w:szCs w:val="20"/>
      <w:lang w:eastAsia="ru-RU"/>
    </w:rPr>
  </w:style>
  <w:style w:type="character" w:customStyle="1" w:styleId="18">
    <w:name w:val="Текст примечания Знак1"/>
    <w:uiPriority w:val="99"/>
    <w:semiHidden/>
    <w:rsid w:val="002948C8"/>
    <w:rPr>
      <w:rFonts w:ascii="Times New Roman" w:hAnsi="Times New Roman"/>
      <w:lang w:eastAsia="en-US"/>
    </w:rPr>
  </w:style>
  <w:style w:type="character" w:customStyle="1" w:styleId="afff6">
    <w:name w:val="Тема примечания Знак"/>
    <w:link w:val="afff7"/>
    <w:uiPriority w:val="99"/>
    <w:semiHidden/>
    <w:rsid w:val="002948C8"/>
    <w:rPr>
      <w:b/>
      <w:bCs/>
    </w:rPr>
  </w:style>
  <w:style w:type="paragraph" w:styleId="afff7">
    <w:name w:val="annotation subject"/>
    <w:basedOn w:val="afff5"/>
    <w:next w:val="afff5"/>
    <w:link w:val="afff6"/>
    <w:uiPriority w:val="99"/>
    <w:semiHidden/>
    <w:unhideWhenUsed/>
    <w:rsid w:val="002948C8"/>
    <w:rPr>
      <w:b/>
      <w:bCs/>
      <w:lang w:val="x-none" w:eastAsia="x-none"/>
    </w:rPr>
  </w:style>
  <w:style w:type="character" w:customStyle="1" w:styleId="19">
    <w:name w:val="Тема примечания Знак1"/>
    <w:uiPriority w:val="99"/>
    <w:semiHidden/>
    <w:rsid w:val="002948C8"/>
    <w:rPr>
      <w:rFonts w:ascii="Times New Roman" w:hAnsi="Times New Roman"/>
      <w:b/>
      <w:bCs/>
      <w:lang w:eastAsia="en-US"/>
    </w:rPr>
  </w:style>
  <w:style w:type="paragraph" w:customStyle="1" w:styleId="font5">
    <w:name w:val="font5"/>
    <w:basedOn w:val="a4"/>
    <w:rsid w:val="002948C8"/>
    <w:pPr>
      <w:spacing w:before="100" w:beforeAutospacing="1" w:after="100" w:afterAutospacing="1"/>
    </w:pPr>
    <w:rPr>
      <w:rFonts w:eastAsia="Times New Roman"/>
      <w:color w:val="000000"/>
      <w:szCs w:val="24"/>
      <w:lang w:eastAsia="ru-RU"/>
    </w:rPr>
  </w:style>
  <w:style w:type="paragraph" w:customStyle="1" w:styleId="font6">
    <w:name w:val="font6"/>
    <w:basedOn w:val="a4"/>
    <w:rsid w:val="002948C8"/>
    <w:pPr>
      <w:spacing w:before="100" w:beforeAutospacing="1" w:after="100" w:afterAutospacing="1"/>
    </w:pPr>
    <w:rPr>
      <w:rFonts w:eastAsia="Times New Roman"/>
      <w:color w:val="000000"/>
      <w:sz w:val="22"/>
      <w:lang w:eastAsia="ru-RU"/>
    </w:rPr>
  </w:style>
  <w:style w:type="paragraph" w:customStyle="1" w:styleId="xl63">
    <w:name w:val="xl63"/>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4">
    <w:name w:val="xl6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i/>
      <w:iCs/>
      <w:color w:val="000000"/>
      <w:szCs w:val="24"/>
      <w:lang w:eastAsia="ru-RU"/>
    </w:rPr>
  </w:style>
  <w:style w:type="paragraph" w:customStyle="1" w:styleId="xl65">
    <w:name w:val="xl6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66">
    <w:name w:val="xl6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67">
    <w:name w:val="xl6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68">
    <w:name w:val="xl6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Cs w:val="24"/>
      <w:lang w:eastAsia="ru-RU"/>
    </w:rPr>
  </w:style>
  <w:style w:type="paragraph" w:customStyle="1" w:styleId="xl69">
    <w:name w:val="xl69"/>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Cs w:val="24"/>
      <w:lang w:eastAsia="ru-RU"/>
    </w:rPr>
  </w:style>
  <w:style w:type="paragraph" w:customStyle="1" w:styleId="xl70">
    <w:name w:val="xl70"/>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Cs w:val="24"/>
      <w:lang w:eastAsia="ru-RU"/>
    </w:rPr>
  </w:style>
  <w:style w:type="paragraph" w:customStyle="1" w:styleId="xl71">
    <w:name w:val="xl71"/>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Cs w:val="24"/>
      <w:lang w:eastAsia="ru-RU"/>
    </w:rPr>
  </w:style>
  <w:style w:type="paragraph" w:customStyle="1" w:styleId="xl72">
    <w:name w:val="xl72"/>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Cs w:val="24"/>
      <w:lang w:eastAsia="ru-RU"/>
    </w:rPr>
  </w:style>
  <w:style w:type="paragraph" w:customStyle="1" w:styleId="xl73">
    <w:name w:val="xl73"/>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Cs w:val="24"/>
      <w:lang w:eastAsia="ru-RU"/>
    </w:rPr>
  </w:style>
  <w:style w:type="paragraph" w:customStyle="1" w:styleId="xl74">
    <w:name w:val="xl7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Cs w:val="24"/>
      <w:lang w:eastAsia="ru-RU"/>
    </w:rPr>
  </w:style>
  <w:style w:type="paragraph" w:customStyle="1" w:styleId="xl75">
    <w:name w:val="xl7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Cs w:val="24"/>
      <w:lang w:eastAsia="ru-RU"/>
    </w:rPr>
  </w:style>
  <w:style w:type="paragraph" w:customStyle="1" w:styleId="xl76">
    <w:name w:val="xl7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Cs w:val="24"/>
      <w:lang w:eastAsia="ru-RU"/>
    </w:rPr>
  </w:style>
  <w:style w:type="paragraph" w:customStyle="1" w:styleId="xl77">
    <w:name w:val="xl7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8">
    <w:name w:val="xl7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9">
    <w:name w:val="xl79"/>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80">
    <w:name w:val="xl80"/>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xl81">
    <w:name w:val="xl81"/>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Cs w:val="24"/>
      <w:lang w:eastAsia="ru-RU"/>
    </w:rPr>
  </w:style>
  <w:style w:type="paragraph" w:customStyle="1" w:styleId="xl82">
    <w:name w:val="xl82"/>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Cs w:val="24"/>
      <w:lang w:eastAsia="ru-RU"/>
    </w:rPr>
  </w:style>
  <w:style w:type="paragraph" w:customStyle="1" w:styleId="xl83">
    <w:name w:val="xl83"/>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84">
    <w:name w:val="xl8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xl85">
    <w:name w:val="xl8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western">
    <w:name w:val="western"/>
    <w:basedOn w:val="a4"/>
    <w:rsid w:val="002948C8"/>
    <w:pPr>
      <w:spacing w:before="100" w:beforeAutospacing="1" w:after="100" w:afterAutospacing="1"/>
    </w:pPr>
    <w:rPr>
      <w:rFonts w:eastAsia="Times New Roman"/>
      <w:szCs w:val="24"/>
      <w:lang w:eastAsia="ru-RU"/>
    </w:rPr>
  </w:style>
  <w:style w:type="paragraph" w:styleId="24">
    <w:name w:val="Body Text Indent 2"/>
    <w:aliases w:val="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5"/>
    <w:uiPriority w:val="99"/>
    <w:rsid w:val="002948C8"/>
    <w:pPr>
      <w:ind w:firstLine="709"/>
    </w:pPr>
    <w:rPr>
      <w:rFonts w:eastAsia="Times New Roman"/>
      <w:b/>
      <w:bCs/>
      <w:sz w:val="28"/>
      <w:szCs w:val="24"/>
      <w:lang w:val="x-none" w:eastAsia="x-none"/>
    </w:rPr>
  </w:style>
  <w:style w:type="character" w:customStyle="1" w:styleId="25">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1"/>
    <w:link w:val="24"/>
    <w:uiPriority w:val="99"/>
    <w:rsid w:val="002948C8"/>
    <w:rPr>
      <w:rFonts w:ascii="Times New Roman" w:eastAsia="Times New Roman" w:hAnsi="Times New Roman"/>
      <w:b/>
      <w:bCs/>
      <w:sz w:val="28"/>
      <w:szCs w:val="24"/>
      <w:lang w:val="x-none" w:eastAsia="x-none"/>
    </w:rPr>
  </w:style>
  <w:style w:type="paragraph" w:customStyle="1" w:styleId="bodytext4">
    <w:name w:val="bodytext4"/>
    <w:basedOn w:val="a4"/>
    <w:uiPriority w:val="99"/>
    <w:rsid w:val="002948C8"/>
    <w:pPr>
      <w:spacing w:before="100" w:beforeAutospacing="1" w:after="150"/>
    </w:pPr>
    <w:rPr>
      <w:rFonts w:eastAsia="Times New Roman"/>
      <w:color w:val="949494"/>
      <w:szCs w:val="24"/>
      <w:lang w:eastAsia="ru-RU"/>
    </w:rPr>
  </w:style>
  <w:style w:type="paragraph" w:customStyle="1" w:styleId="1a">
    <w:name w:val="Знак Знак Знак1 Знак Знак Знак"/>
    <w:basedOn w:val="a4"/>
    <w:uiPriority w:val="99"/>
    <w:rsid w:val="002948C8"/>
    <w:rPr>
      <w:rFonts w:ascii="Verdana" w:eastAsia="Times New Roman" w:hAnsi="Verdana" w:cs="Verdana"/>
      <w:sz w:val="20"/>
      <w:szCs w:val="20"/>
      <w:lang w:val="en-US" w:eastAsia="ru-RU"/>
    </w:rPr>
  </w:style>
  <w:style w:type="paragraph" w:customStyle="1" w:styleId="110">
    <w:name w:val="Знак Знак Знак1 Знак Знак Знак1"/>
    <w:basedOn w:val="a4"/>
    <w:uiPriority w:val="99"/>
    <w:rsid w:val="002948C8"/>
    <w:rPr>
      <w:rFonts w:ascii="Verdana" w:eastAsia="Times New Roman" w:hAnsi="Verdana" w:cs="Verdana"/>
      <w:sz w:val="20"/>
      <w:szCs w:val="20"/>
      <w:lang w:val="en-US" w:eastAsia="ru-RU"/>
    </w:rPr>
  </w:style>
  <w:style w:type="paragraph" w:customStyle="1" w:styleId="1b">
    <w:name w:val="Верхний колонтитул1"/>
    <w:basedOn w:val="a4"/>
    <w:next w:val="aff2"/>
    <w:uiPriority w:val="99"/>
    <w:rsid w:val="002948C8"/>
    <w:pPr>
      <w:tabs>
        <w:tab w:val="center" w:pos="4677"/>
        <w:tab w:val="right" w:pos="9355"/>
      </w:tabs>
    </w:pPr>
    <w:rPr>
      <w:rFonts w:ascii="Calibri" w:eastAsia="Times New Roman" w:hAnsi="Calibri"/>
      <w:sz w:val="22"/>
      <w:lang w:eastAsia="ru-RU"/>
    </w:rPr>
  </w:style>
  <w:style w:type="character" w:customStyle="1" w:styleId="1c">
    <w:name w:val="Верхний колонтитул Знак1"/>
    <w:uiPriority w:val="99"/>
    <w:semiHidden/>
    <w:rsid w:val="002948C8"/>
    <w:rPr>
      <w:rFonts w:ascii="Times New Roman" w:eastAsia="Times New Roman" w:hAnsi="Times New Roman" w:cs="Times New Roman"/>
      <w:sz w:val="24"/>
      <w:szCs w:val="24"/>
      <w:lang w:eastAsia="ru-RU"/>
    </w:rPr>
  </w:style>
  <w:style w:type="paragraph" w:customStyle="1" w:styleId="1d">
    <w:name w:val="Нижний колонтитул1"/>
    <w:basedOn w:val="a4"/>
    <w:next w:val="aff4"/>
    <w:uiPriority w:val="99"/>
    <w:rsid w:val="002948C8"/>
    <w:pPr>
      <w:tabs>
        <w:tab w:val="center" w:pos="4677"/>
        <w:tab w:val="right" w:pos="9355"/>
      </w:tabs>
    </w:pPr>
    <w:rPr>
      <w:rFonts w:ascii="Calibri" w:eastAsia="Times New Roman" w:hAnsi="Calibri"/>
      <w:sz w:val="22"/>
      <w:lang w:eastAsia="ru-RU"/>
    </w:rPr>
  </w:style>
  <w:style w:type="character" w:customStyle="1" w:styleId="1e">
    <w:name w:val="Нижний колонтитул Знак1"/>
    <w:uiPriority w:val="99"/>
    <w:semiHidden/>
    <w:rsid w:val="002948C8"/>
    <w:rPr>
      <w:rFonts w:ascii="Times New Roman" w:eastAsia="Times New Roman" w:hAnsi="Times New Roman" w:cs="Times New Roman"/>
      <w:sz w:val="24"/>
      <w:szCs w:val="24"/>
      <w:lang w:eastAsia="ru-RU"/>
    </w:rPr>
  </w:style>
  <w:style w:type="character" w:customStyle="1" w:styleId="26">
    <w:name w:val="Основной текст 2 Знак"/>
    <w:link w:val="27"/>
    <w:uiPriority w:val="99"/>
    <w:locked/>
    <w:rsid w:val="002948C8"/>
    <w:rPr>
      <w:rFonts w:eastAsia="Times New Roman"/>
    </w:rPr>
  </w:style>
  <w:style w:type="paragraph" w:styleId="27">
    <w:name w:val="Body Text 2"/>
    <w:basedOn w:val="a4"/>
    <w:link w:val="26"/>
    <w:uiPriority w:val="99"/>
    <w:rsid w:val="002948C8"/>
    <w:pPr>
      <w:spacing w:before="120" w:after="120" w:line="480" w:lineRule="auto"/>
    </w:pPr>
    <w:rPr>
      <w:rFonts w:ascii="Calibri" w:eastAsia="Times New Roman" w:hAnsi="Calibri"/>
      <w:sz w:val="20"/>
      <w:szCs w:val="20"/>
      <w:lang w:val="x-none" w:eastAsia="x-none"/>
    </w:rPr>
  </w:style>
  <w:style w:type="character" w:customStyle="1" w:styleId="210">
    <w:name w:val="Основной текст 2 Знак1"/>
    <w:uiPriority w:val="99"/>
    <w:rsid w:val="002948C8"/>
    <w:rPr>
      <w:rFonts w:ascii="Times New Roman" w:hAnsi="Times New Roman"/>
      <w:sz w:val="24"/>
      <w:szCs w:val="22"/>
      <w:lang w:eastAsia="en-US"/>
    </w:rPr>
  </w:style>
  <w:style w:type="table" w:styleId="-5">
    <w:name w:val="Light Shading Accent 5"/>
    <w:basedOn w:val="a6"/>
    <w:uiPriority w:val="99"/>
    <w:rsid w:val="002948C8"/>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8">
    <w:name w:val="page number"/>
    <w:uiPriority w:val="99"/>
    <w:rsid w:val="002948C8"/>
    <w:rPr>
      <w:rFonts w:cs="Times New Roman"/>
    </w:rPr>
  </w:style>
  <w:style w:type="paragraph" w:customStyle="1" w:styleId="1f">
    <w:name w:val="Схема документа1"/>
    <w:basedOn w:val="a4"/>
    <w:next w:val="afff9"/>
    <w:link w:val="afffa"/>
    <w:uiPriority w:val="99"/>
    <w:semiHidden/>
    <w:unhideWhenUsed/>
    <w:rsid w:val="002948C8"/>
    <w:rPr>
      <w:rFonts w:ascii="Tahoma" w:eastAsia="Times New Roman" w:hAnsi="Tahoma"/>
      <w:sz w:val="16"/>
      <w:szCs w:val="16"/>
      <w:lang w:val="x-none" w:eastAsia="x-none"/>
    </w:rPr>
  </w:style>
  <w:style w:type="character" w:customStyle="1" w:styleId="afffa">
    <w:name w:val="Схема документа Знак"/>
    <w:link w:val="1f"/>
    <w:uiPriority w:val="99"/>
    <w:semiHidden/>
    <w:rsid w:val="002948C8"/>
    <w:rPr>
      <w:rFonts w:ascii="Tahoma" w:eastAsia="Times New Roman" w:hAnsi="Tahoma"/>
      <w:sz w:val="16"/>
      <w:szCs w:val="16"/>
      <w:lang w:val="x-none" w:eastAsia="x-none"/>
    </w:rPr>
  </w:style>
  <w:style w:type="paragraph" w:customStyle="1" w:styleId="1f0">
    <w:name w:val="Заголовок оглавления1"/>
    <w:basedOn w:val="1"/>
    <w:next w:val="a4"/>
    <w:uiPriority w:val="39"/>
    <w:semiHidden/>
    <w:unhideWhenUsed/>
    <w:qFormat/>
    <w:rsid w:val="002948C8"/>
    <w:pPr>
      <w:spacing w:before="480" w:after="0"/>
      <w:jc w:val="left"/>
      <w:outlineLvl w:val="9"/>
    </w:pPr>
    <w:rPr>
      <w:caps w:val="0"/>
      <w:color w:val="365F91"/>
      <w:sz w:val="28"/>
    </w:rPr>
  </w:style>
  <w:style w:type="paragraph" w:customStyle="1" w:styleId="1f1">
    <w:name w:val="Название объекта1"/>
    <w:basedOn w:val="a4"/>
    <w:next w:val="a4"/>
    <w:uiPriority w:val="35"/>
    <w:unhideWhenUsed/>
    <w:qFormat/>
    <w:rsid w:val="002948C8"/>
    <w:pPr>
      <w:spacing w:after="200"/>
    </w:pPr>
    <w:rPr>
      <w:rFonts w:eastAsia="Times New Roman"/>
      <w:b/>
      <w:bCs/>
      <w:color w:val="4F81BD"/>
      <w:sz w:val="18"/>
      <w:szCs w:val="18"/>
      <w:lang w:eastAsia="ru-RU"/>
    </w:rPr>
  </w:style>
  <w:style w:type="paragraph" w:customStyle="1" w:styleId="410">
    <w:name w:val="Оглавление 41"/>
    <w:basedOn w:val="a4"/>
    <w:next w:val="a4"/>
    <w:autoRedefine/>
    <w:uiPriority w:val="39"/>
    <w:unhideWhenUsed/>
    <w:rsid w:val="002948C8"/>
    <w:pPr>
      <w:spacing w:after="100"/>
      <w:ind w:left="660"/>
    </w:pPr>
    <w:rPr>
      <w:rFonts w:ascii="Calibri" w:eastAsia="Times New Roman" w:hAnsi="Calibri"/>
      <w:sz w:val="22"/>
      <w:lang w:eastAsia="ru-RU"/>
    </w:rPr>
  </w:style>
  <w:style w:type="paragraph" w:customStyle="1" w:styleId="510">
    <w:name w:val="Оглавление 51"/>
    <w:basedOn w:val="a4"/>
    <w:next w:val="a4"/>
    <w:autoRedefine/>
    <w:uiPriority w:val="39"/>
    <w:unhideWhenUsed/>
    <w:rsid w:val="002948C8"/>
    <w:pPr>
      <w:spacing w:after="100"/>
      <w:ind w:left="880"/>
    </w:pPr>
    <w:rPr>
      <w:rFonts w:ascii="Calibri" w:eastAsia="Times New Roman" w:hAnsi="Calibri"/>
      <w:sz w:val="22"/>
      <w:lang w:eastAsia="ru-RU"/>
    </w:rPr>
  </w:style>
  <w:style w:type="paragraph" w:customStyle="1" w:styleId="61">
    <w:name w:val="Оглавление 61"/>
    <w:basedOn w:val="a4"/>
    <w:next w:val="a4"/>
    <w:autoRedefine/>
    <w:uiPriority w:val="39"/>
    <w:unhideWhenUsed/>
    <w:rsid w:val="002948C8"/>
    <w:pPr>
      <w:spacing w:after="100"/>
      <w:ind w:left="1100"/>
    </w:pPr>
    <w:rPr>
      <w:rFonts w:ascii="Calibri" w:eastAsia="Times New Roman" w:hAnsi="Calibri"/>
      <w:sz w:val="22"/>
      <w:lang w:eastAsia="ru-RU"/>
    </w:rPr>
  </w:style>
  <w:style w:type="paragraph" w:customStyle="1" w:styleId="71">
    <w:name w:val="Оглавление 71"/>
    <w:basedOn w:val="a4"/>
    <w:next w:val="a4"/>
    <w:autoRedefine/>
    <w:uiPriority w:val="39"/>
    <w:unhideWhenUsed/>
    <w:rsid w:val="002948C8"/>
    <w:pPr>
      <w:spacing w:after="100"/>
      <w:ind w:left="1320"/>
    </w:pPr>
    <w:rPr>
      <w:rFonts w:ascii="Calibri" w:eastAsia="Times New Roman" w:hAnsi="Calibri"/>
      <w:sz w:val="22"/>
      <w:lang w:eastAsia="ru-RU"/>
    </w:rPr>
  </w:style>
  <w:style w:type="paragraph" w:customStyle="1" w:styleId="81">
    <w:name w:val="Оглавление 81"/>
    <w:basedOn w:val="a4"/>
    <w:next w:val="a4"/>
    <w:autoRedefine/>
    <w:uiPriority w:val="39"/>
    <w:unhideWhenUsed/>
    <w:rsid w:val="002948C8"/>
    <w:pPr>
      <w:spacing w:after="100"/>
      <w:ind w:left="1540"/>
    </w:pPr>
    <w:rPr>
      <w:rFonts w:ascii="Calibri" w:eastAsia="Times New Roman" w:hAnsi="Calibri"/>
      <w:sz w:val="22"/>
      <w:lang w:eastAsia="ru-RU"/>
    </w:rPr>
  </w:style>
  <w:style w:type="paragraph" w:customStyle="1" w:styleId="91">
    <w:name w:val="Оглавление 91"/>
    <w:basedOn w:val="a4"/>
    <w:next w:val="a4"/>
    <w:autoRedefine/>
    <w:uiPriority w:val="39"/>
    <w:unhideWhenUsed/>
    <w:rsid w:val="002948C8"/>
    <w:pPr>
      <w:spacing w:after="100"/>
      <w:ind w:left="1760"/>
    </w:pPr>
    <w:rPr>
      <w:rFonts w:ascii="Calibri" w:eastAsia="Times New Roman" w:hAnsi="Calibri"/>
      <w:sz w:val="22"/>
      <w:lang w:eastAsia="ru-RU"/>
    </w:rPr>
  </w:style>
  <w:style w:type="paragraph" w:customStyle="1" w:styleId="xl60">
    <w:name w:val="xl60"/>
    <w:basedOn w:val="a4"/>
    <w:uiPriority w:val="99"/>
    <w:rsid w:val="002948C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center"/>
      <w:textAlignment w:val="center"/>
    </w:pPr>
    <w:rPr>
      <w:rFonts w:ascii="Arial" w:eastAsia="Times New Roman" w:hAnsi="Arial" w:cs="Arial"/>
      <w:b/>
      <w:bCs/>
      <w:sz w:val="20"/>
      <w:szCs w:val="20"/>
      <w:lang w:eastAsia="ru-RU"/>
    </w:rPr>
  </w:style>
  <w:style w:type="paragraph" w:customStyle="1" w:styleId="xl61">
    <w:name w:val="xl61"/>
    <w:basedOn w:val="a4"/>
    <w:uiPriority w:val="99"/>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Cs w:val="24"/>
      <w:lang w:eastAsia="ru-RU"/>
    </w:rPr>
  </w:style>
  <w:style w:type="paragraph" w:customStyle="1" w:styleId="xl62">
    <w:name w:val="xl62"/>
    <w:basedOn w:val="a4"/>
    <w:uiPriority w:val="99"/>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styleId="afffb">
    <w:name w:val="footnote text"/>
    <w:basedOn w:val="a4"/>
    <w:link w:val="afffc"/>
    <w:uiPriority w:val="99"/>
    <w:unhideWhenUsed/>
    <w:rsid w:val="002948C8"/>
    <w:rPr>
      <w:rFonts w:eastAsia="Times New Roman"/>
      <w:sz w:val="20"/>
      <w:szCs w:val="20"/>
      <w:lang w:val="x-none" w:eastAsia="x-none"/>
    </w:rPr>
  </w:style>
  <w:style w:type="character" w:customStyle="1" w:styleId="afffc">
    <w:name w:val="Текст сноски Знак"/>
    <w:link w:val="afffb"/>
    <w:uiPriority w:val="99"/>
    <w:rsid w:val="002948C8"/>
    <w:rPr>
      <w:rFonts w:ascii="Times New Roman" w:eastAsia="Times New Roman" w:hAnsi="Times New Roman"/>
      <w:lang w:val="x-none" w:eastAsia="x-none"/>
    </w:rPr>
  </w:style>
  <w:style w:type="character" w:styleId="afffd">
    <w:name w:val="footnote reference"/>
    <w:unhideWhenUsed/>
    <w:qFormat/>
    <w:rsid w:val="002948C8"/>
    <w:rPr>
      <w:vertAlign w:val="superscript"/>
    </w:rPr>
  </w:style>
  <w:style w:type="character" w:styleId="afffe">
    <w:name w:val="FollowedHyperlink"/>
    <w:uiPriority w:val="99"/>
    <w:unhideWhenUsed/>
    <w:rsid w:val="002948C8"/>
    <w:rPr>
      <w:color w:val="800080"/>
      <w:u w:val="single"/>
    </w:rPr>
  </w:style>
  <w:style w:type="character" w:customStyle="1" w:styleId="28">
    <w:name w:val="Верхний колонтитул Знак2"/>
    <w:uiPriority w:val="99"/>
    <w:semiHidden/>
    <w:rsid w:val="002948C8"/>
  </w:style>
  <w:style w:type="character" w:customStyle="1" w:styleId="29">
    <w:name w:val="Нижний колонтитул Знак2"/>
    <w:uiPriority w:val="99"/>
    <w:semiHidden/>
    <w:rsid w:val="002948C8"/>
  </w:style>
  <w:style w:type="paragraph" w:styleId="afff9">
    <w:name w:val="Document Map"/>
    <w:basedOn w:val="a4"/>
    <w:link w:val="1f2"/>
    <w:uiPriority w:val="99"/>
    <w:unhideWhenUsed/>
    <w:rsid w:val="002948C8"/>
    <w:rPr>
      <w:rFonts w:ascii="Tahoma" w:eastAsia="Times New Roman" w:hAnsi="Tahoma"/>
      <w:sz w:val="16"/>
      <w:szCs w:val="16"/>
      <w:lang w:val="x-none" w:eastAsia="x-none"/>
    </w:rPr>
  </w:style>
  <w:style w:type="character" w:customStyle="1" w:styleId="1f2">
    <w:name w:val="Схема документа Знак1"/>
    <w:link w:val="afff9"/>
    <w:uiPriority w:val="99"/>
    <w:rsid w:val="002948C8"/>
    <w:rPr>
      <w:rFonts w:ascii="Tahoma" w:eastAsia="Times New Roman" w:hAnsi="Tahoma"/>
      <w:sz w:val="16"/>
      <w:szCs w:val="16"/>
      <w:lang w:val="x-none" w:eastAsia="x-none"/>
    </w:rPr>
  </w:style>
  <w:style w:type="paragraph" w:styleId="43">
    <w:name w:val="toc 4"/>
    <w:basedOn w:val="a4"/>
    <w:next w:val="a4"/>
    <w:autoRedefine/>
    <w:uiPriority w:val="39"/>
    <w:unhideWhenUsed/>
    <w:qFormat/>
    <w:rsid w:val="002F512F"/>
    <w:pPr>
      <w:tabs>
        <w:tab w:val="left" w:leader="dot" w:pos="9344"/>
      </w:tabs>
      <w:spacing w:after="100"/>
      <w:ind w:left="660"/>
    </w:pPr>
    <w:rPr>
      <w:rFonts w:ascii="Calibri" w:eastAsia="Times New Roman" w:hAnsi="Calibri"/>
      <w:sz w:val="22"/>
      <w:lang w:eastAsia="ru-RU"/>
    </w:rPr>
  </w:style>
  <w:style w:type="paragraph" w:styleId="53">
    <w:name w:val="toc 5"/>
    <w:basedOn w:val="a4"/>
    <w:next w:val="a4"/>
    <w:autoRedefine/>
    <w:uiPriority w:val="39"/>
    <w:unhideWhenUsed/>
    <w:qFormat/>
    <w:rsid w:val="002948C8"/>
    <w:pPr>
      <w:spacing w:after="100"/>
      <w:ind w:left="880"/>
    </w:pPr>
    <w:rPr>
      <w:rFonts w:ascii="Calibri" w:eastAsia="Times New Roman" w:hAnsi="Calibri"/>
      <w:sz w:val="22"/>
      <w:lang w:eastAsia="ru-RU"/>
    </w:rPr>
  </w:style>
  <w:style w:type="paragraph" w:styleId="62">
    <w:name w:val="toc 6"/>
    <w:basedOn w:val="a4"/>
    <w:next w:val="a4"/>
    <w:autoRedefine/>
    <w:uiPriority w:val="39"/>
    <w:unhideWhenUsed/>
    <w:rsid w:val="002948C8"/>
    <w:pPr>
      <w:spacing w:after="100"/>
      <w:ind w:left="1100"/>
    </w:pPr>
    <w:rPr>
      <w:rFonts w:ascii="Calibri" w:eastAsia="Times New Roman" w:hAnsi="Calibri"/>
      <w:sz w:val="22"/>
      <w:lang w:eastAsia="ru-RU"/>
    </w:rPr>
  </w:style>
  <w:style w:type="paragraph" w:styleId="72">
    <w:name w:val="toc 7"/>
    <w:basedOn w:val="a4"/>
    <w:next w:val="a4"/>
    <w:autoRedefine/>
    <w:uiPriority w:val="39"/>
    <w:unhideWhenUsed/>
    <w:rsid w:val="002948C8"/>
    <w:pPr>
      <w:spacing w:after="100"/>
      <w:ind w:left="1320"/>
    </w:pPr>
    <w:rPr>
      <w:rFonts w:ascii="Calibri" w:eastAsia="Times New Roman" w:hAnsi="Calibri"/>
      <w:sz w:val="22"/>
      <w:lang w:eastAsia="ru-RU"/>
    </w:rPr>
  </w:style>
  <w:style w:type="paragraph" w:styleId="82">
    <w:name w:val="toc 8"/>
    <w:basedOn w:val="a4"/>
    <w:next w:val="a4"/>
    <w:autoRedefine/>
    <w:uiPriority w:val="39"/>
    <w:unhideWhenUsed/>
    <w:rsid w:val="002948C8"/>
    <w:pPr>
      <w:spacing w:after="100"/>
      <w:ind w:left="1540"/>
    </w:pPr>
    <w:rPr>
      <w:rFonts w:ascii="Calibri" w:eastAsia="Times New Roman" w:hAnsi="Calibri"/>
      <w:sz w:val="22"/>
      <w:lang w:eastAsia="ru-RU"/>
    </w:rPr>
  </w:style>
  <w:style w:type="paragraph" w:styleId="92">
    <w:name w:val="toc 9"/>
    <w:basedOn w:val="a4"/>
    <w:next w:val="a4"/>
    <w:autoRedefine/>
    <w:uiPriority w:val="39"/>
    <w:unhideWhenUsed/>
    <w:rsid w:val="002948C8"/>
    <w:pPr>
      <w:spacing w:after="100"/>
      <w:ind w:left="1760"/>
    </w:pPr>
    <w:rPr>
      <w:rFonts w:ascii="Calibri" w:eastAsia="Times New Roman" w:hAnsi="Calibri"/>
      <w:sz w:val="22"/>
      <w:lang w:eastAsia="ru-RU"/>
    </w:rPr>
  </w:style>
  <w:style w:type="table" w:customStyle="1" w:styleId="-51">
    <w:name w:val="Светлая заливка - Акцент 51"/>
    <w:basedOn w:val="a6"/>
    <w:next w:val="-5"/>
    <w:uiPriority w:val="99"/>
    <w:rsid w:val="002948C8"/>
    <w:rPr>
      <w:rFonts w:eastAsia="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2948C8"/>
    <w:pPr>
      <w:widowControl w:val="0"/>
      <w:autoSpaceDE w:val="0"/>
      <w:autoSpaceDN w:val="0"/>
      <w:adjustRightInd w:val="0"/>
      <w:spacing w:line="480" w:lineRule="auto"/>
      <w:ind w:left="1240" w:hanging="420"/>
    </w:pPr>
    <w:rPr>
      <w:rFonts w:ascii="Times New Roman" w:eastAsia="Times New Roman" w:hAnsi="Times New Roman"/>
      <w:sz w:val="18"/>
      <w:szCs w:val="18"/>
    </w:rPr>
  </w:style>
  <w:style w:type="character" w:customStyle="1" w:styleId="mw-headline">
    <w:name w:val="mw-headline"/>
    <w:rsid w:val="002948C8"/>
  </w:style>
  <w:style w:type="paragraph" w:customStyle="1" w:styleId="affff">
    <w:name w:val="Стандартный"/>
    <w:basedOn w:val="a4"/>
    <w:rsid w:val="002948C8"/>
    <w:pPr>
      <w:suppressAutoHyphens/>
      <w:ind w:firstLine="851"/>
    </w:pPr>
    <w:rPr>
      <w:rFonts w:eastAsia="Times New Roman"/>
      <w:sz w:val="26"/>
      <w:szCs w:val="24"/>
      <w:lang w:eastAsia="ar-SA"/>
    </w:rPr>
  </w:style>
  <w:style w:type="paragraph" w:customStyle="1" w:styleId="1f3">
    <w:name w:val="заголовок 1"/>
    <w:basedOn w:val="a4"/>
    <w:next w:val="a4"/>
    <w:rsid w:val="002948C8"/>
    <w:pPr>
      <w:keepNext/>
      <w:suppressAutoHyphens/>
    </w:pPr>
    <w:rPr>
      <w:rFonts w:eastAsia="Times New Roman"/>
      <w:szCs w:val="20"/>
      <w:lang w:eastAsia="ar-SA"/>
    </w:rPr>
  </w:style>
  <w:style w:type="character" w:customStyle="1" w:styleId="WW8Num2z1">
    <w:name w:val="WW8Num2z1"/>
    <w:rsid w:val="002948C8"/>
    <w:rPr>
      <w:rFonts w:ascii="OpenSymbol" w:hAnsi="OpenSymbol" w:cs="OpenSymbol"/>
    </w:rPr>
  </w:style>
  <w:style w:type="paragraph" w:customStyle="1" w:styleId="xl86">
    <w:name w:val="xl86"/>
    <w:basedOn w:val="a4"/>
    <w:rsid w:val="002948C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szCs w:val="24"/>
      <w:lang w:eastAsia="ru-RU"/>
    </w:rPr>
  </w:style>
  <w:style w:type="paragraph" w:customStyle="1" w:styleId="xl87">
    <w:name w:val="xl87"/>
    <w:basedOn w:val="a4"/>
    <w:rsid w:val="002948C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88">
    <w:name w:val="xl88"/>
    <w:basedOn w:val="a4"/>
    <w:rsid w:val="002948C8"/>
    <w:pPr>
      <w:pBdr>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89">
    <w:name w:val="xl89"/>
    <w:basedOn w:val="a4"/>
    <w:rsid w:val="002948C8"/>
    <w:pPr>
      <w:pBdr>
        <w:top w:val="single" w:sz="8" w:space="0" w:color="auto"/>
        <w:lef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90">
    <w:name w:val="xl90"/>
    <w:basedOn w:val="a4"/>
    <w:rsid w:val="002948C8"/>
    <w:pPr>
      <w:pBdr>
        <w:top w:val="single" w:sz="8" w:space="0" w:color="auto"/>
        <w:bottom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91">
    <w:name w:val="xl91"/>
    <w:basedOn w:val="a4"/>
    <w:rsid w:val="002948C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92">
    <w:name w:val="xl92"/>
    <w:basedOn w:val="a4"/>
    <w:rsid w:val="002948C8"/>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93">
    <w:name w:val="xl93"/>
    <w:basedOn w:val="a4"/>
    <w:rsid w:val="002948C8"/>
    <w:pPr>
      <w:pBdr>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94">
    <w:name w:val="xl94"/>
    <w:basedOn w:val="a4"/>
    <w:rsid w:val="002948C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font7">
    <w:name w:val="font7"/>
    <w:basedOn w:val="a4"/>
    <w:rsid w:val="002948C8"/>
    <w:pPr>
      <w:spacing w:before="100" w:beforeAutospacing="1" w:after="100" w:afterAutospacing="1"/>
    </w:pPr>
    <w:rPr>
      <w:rFonts w:eastAsia="Times New Roman"/>
      <w:sz w:val="16"/>
      <w:szCs w:val="16"/>
      <w:lang w:eastAsia="ru-RU"/>
    </w:rPr>
  </w:style>
  <w:style w:type="paragraph" w:customStyle="1" w:styleId="font8">
    <w:name w:val="font8"/>
    <w:basedOn w:val="a4"/>
    <w:rsid w:val="002948C8"/>
    <w:pPr>
      <w:spacing w:before="100" w:beforeAutospacing="1" w:after="100" w:afterAutospacing="1"/>
    </w:pPr>
    <w:rPr>
      <w:rFonts w:eastAsia="Times New Roman"/>
      <w:sz w:val="16"/>
      <w:szCs w:val="16"/>
      <w:lang w:eastAsia="ru-RU"/>
    </w:rPr>
  </w:style>
  <w:style w:type="paragraph" w:customStyle="1" w:styleId="font9">
    <w:name w:val="font9"/>
    <w:basedOn w:val="a4"/>
    <w:rsid w:val="002948C8"/>
    <w:pPr>
      <w:spacing w:before="100" w:beforeAutospacing="1" w:after="100" w:afterAutospacing="1"/>
    </w:pPr>
    <w:rPr>
      <w:rFonts w:ascii="Arial" w:eastAsia="Times New Roman" w:hAnsi="Arial" w:cs="Arial"/>
      <w:b/>
      <w:bCs/>
      <w:sz w:val="20"/>
      <w:szCs w:val="20"/>
      <w:lang w:eastAsia="ru-RU"/>
    </w:rPr>
  </w:style>
  <w:style w:type="paragraph" w:customStyle="1" w:styleId="xl95">
    <w:name w:val="xl95"/>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6">
    <w:name w:val="xl9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ru-RU"/>
    </w:rPr>
  </w:style>
  <w:style w:type="paragraph" w:customStyle="1" w:styleId="xl97">
    <w:name w:val="xl9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ru-RU"/>
    </w:rPr>
  </w:style>
  <w:style w:type="paragraph" w:customStyle="1" w:styleId="xl98">
    <w:name w:val="xl9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99">
    <w:name w:val="xl99"/>
    <w:basedOn w:val="a4"/>
    <w:rsid w:val="002948C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ru-RU"/>
    </w:rPr>
  </w:style>
  <w:style w:type="paragraph" w:customStyle="1" w:styleId="xl100">
    <w:name w:val="xl100"/>
    <w:basedOn w:val="a4"/>
    <w:rsid w:val="002948C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lang w:eastAsia="ru-RU"/>
    </w:rPr>
  </w:style>
  <w:style w:type="paragraph" w:customStyle="1" w:styleId="xl101">
    <w:name w:val="xl101"/>
    <w:basedOn w:val="a4"/>
    <w:rsid w:val="002948C8"/>
    <w:pPr>
      <w:pBdr>
        <w:top w:val="single" w:sz="4" w:space="0" w:color="auto"/>
        <w:bottom w:val="single" w:sz="4" w:space="0" w:color="auto"/>
      </w:pBdr>
      <w:spacing w:before="100" w:beforeAutospacing="1" w:after="100" w:afterAutospacing="1"/>
      <w:jc w:val="center"/>
      <w:textAlignment w:val="center"/>
    </w:pPr>
    <w:rPr>
      <w:rFonts w:eastAsia="Times New Roman"/>
      <w:b/>
      <w:bCs/>
      <w:color w:val="000000"/>
      <w:szCs w:val="24"/>
      <w:lang w:eastAsia="ru-RU"/>
    </w:rPr>
  </w:style>
  <w:style w:type="paragraph" w:customStyle="1" w:styleId="xl102">
    <w:name w:val="xl102"/>
    <w:basedOn w:val="a4"/>
    <w:rsid w:val="002948C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Cs w:val="24"/>
      <w:lang w:eastAsia="ru-RU"/>
    </w:rPr>
  </w:style>
  <w:style w:type="paragraph" w:customStyle="1" w:styleId="xl103">
    <w:name w:val="xl103"/>
    <w:basedOn w:val="a4"/>
    <w:rsid w:val="002948C8"/>
    <w:pPr>
      <w:pBdr>
        <w:top w:val="single" w:sz="8" w:space="0" w:color="auto"/>
        <w:left w:val="single" w:sz="8" w:space="0" w:color="auto"/>
        <w:bottom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04">
    <w:name w:val="xl104"/>
    <w:basedOn w:val="a4"/>
    <w:rsid w:val="002948C8"/>
    <w:pPr>
      <w:pBdr>
        <w:top w:val="single" w:sz="8" w:space="0" w:color="auto"/>
        <w:bottom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05">
    <w:name w:val="xl105"/>
    <w:basedOn w:val="a4"/>
    <w:rsid w:val="002948C8"/>
    <w:pPr>
      <w:pBdr>
        <w:top w:val="single" w:sz="4" w:space="0" w:color="auto"/>
        <w:bottom w:val="single" w:sz="4" w:space="0" w:color="auto"/>
      </w:pBdr>
      <w:spacing w:before="100" w:beforeAutospacing="1" w:after="100" w:afterAutospacing="1"/>
    </w:pPr>
    <w:rPr>
      <w:rFonts w:eastAsia="Times New Roman"/>
      <w:b/>
      <w:bCs/>
      <w:color w:val="000000"/>
      <w:szCs w:val="24"/>
      <w:lang w:eastAsia="ru-RU"/>
    </w:rPr>
  </w:style>
  <w:style w:type="paragraph" w:customStyle="1" w:styleId="xl106">
    <w:name w:val="xl106"/>
    <w:basedOn w:val="a4"/>
    <w:rsid w:val="002948C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Cs w:val="24"/>
      <w:lang w:eastAsia="ru-RU"/>
    </w:rPr>
  </w:style>
  <w:style w:type="numbering" w:customStyle="1" w:styleId="2a">
    <w:name w:val="Нет списка2"/>
    <w:next w:val="a7"/>
    <w:uiPriority w:val="99"/>
    <w:semiHidden/>
    <w:unhideWhenUsed/>
    <w:rsid w:val="002948C8"/>
  </w:style>
  <w:style w:type="numbering" w:customStyle="1" w:styleId="36">
    <w:name w:val="Нет списка3"/>
    <w:next w:val="a7"/>
    <w:uiPriority w:val="99"/>
    <w:semiHidden/>
    <w:unhideWhenUsed/>
    <w:rsid w:val="002948C8"/>
  </w:style>
  <w:style w:type="table" w:customStyle="1" w:styleId="2b">
    <w:name w:val="Сетка таблицы2"/>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7"/>
    <w:uiPriority w:val="99"/>
    <w:semiHidden/>
    <w:unhideWhenUsed/>
    <w:rsid w:val="002948C8"/>
  </w:style>
  <w:style w:type="paragraph" w:customStyle="1" w:styleId="xl129">
    <w:name w:val="xl129"/>
    <w:basedOn w:val="a4"/>
    <w:rsid w:val="002948C8"/>
    <w:pPr>
      <w:spacing w:before="100" w:beforeAutospacing="1" w:after="100" w:afterAutospacing="1"/>
    </w:pPr>
    <w:rPr>
      <w:rFonts w:eastAsia="Times New Roman"/>
      <w:szCs w:val="24"/>
      <w:lang w:eastAsia="ru-RU"/>
    </w:rPr>
  </w:style>
  <w:style w:type="paragraph" w:customStyle="1" w:styleId="xl130">
    <w:name w:val="xl130"/>
    <w:basedOn w:val="a4"/>
    <w:rsid w:val="002948C8"/>
    <w:pPr>
      <w:spacing w:before="100" w:beforeAutospacing="1" w:after="100" w:afterAutospacing="1"/>
      <w:jc w:val="center"/>
    </w:pPr>
    <w:rPr>
      <w:rFonts w:eastAsia="Times New Roman"/>
      <w:szCs w:val="24"/>
      <w:lang w:eastAsia="ru-RU"/>
    </w:rPr>
  </w:style>
  <w:style w:type="paragraph" w:customStyle="1" w:styleId="xl131">
    <w:name w:val="xl131"/>
    <w:basedOn w:val="a4"/>
    <w:rsid w:val="002948C8"/>
    <w:pPr>
      <w:spacing w:before="100" w:beforeAutospacing="1" w:after="100" w:afterAutospacing="1"/>
    </w:pPr>
    <w:rPr>
      <w:rFonts w:eastAsia="Times New Roman"/>
      <w:szCs w:val="24"/>
      <w:lang w:eastAsia="ru-RU"/>
    </w:rPr>
  </w:style>
  <w:style w:type="paragraph" w:customStyle="1" w:styleId="xl132">
    <w:name w:val="xl132"/>
    <w:basedOn w:val="a4"/>
    <w:rsid w:val="002948C8"/>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33">
    <w:name w:val="xl133"/>
    <w:basedOn w:val="a4"/>
    <w:rsid w:val="002948C8"/>
    <w:pPr>
      <w:pBdr>
        <w:bottom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134">
    <w:name w:val="xl134"/>
    <w:basedOn w:val="a4"/>
    <w:rsid w:val="002948C8"/>
    <w:pPr>
      <w:pBdr>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35">
    <w:name w:val="xl135"/>
    <w:basedOn w:val="a4"/>
    <w:rsid w:val="002948C8"/>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36">
    <w:name w:val="xl13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u w:val="single"/>
      <w:lang w:eastAsia="ru-RU"/>
    </w:rPr>
  </w:style>
  <w:style w:type="paragraph" w:customStyle="1" w:styleId="xl137">
    <w:name w:val="xl137"/>
    <w:basedOn w:val="a4"/>
    <w:rsid w:val="002948C8"/>
    <w:pPr>
      <w:pBdr>
        <w:right w:val="single" w:sz="8" w:space="0" w:color="auto"/>
      </w:pBdr>
      <w:spacing w:before="100" w:beforeAutospacing="1" w:after="100" w:afterAutospacing="1"/>
    </w:pPr>
    <w:rPr>
      <w:rFonts w:eastAsia="Times New Roman"/>
      <w:szCs w:val="24"/>
      <w:lang w:eastAsia="ru-RU"/>
    </w:rPr>
  </w:style>
  <w:style w:type="paragraph" w:customStyle="1" w:styleId="xl138">
    <w:name w:val="xl13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39">
    <w:name w:val="xl139"/>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40">
    <w:name w:val="xl140"/>
    <w:basedOn w:val="a4"/>
    <w:rsid w:val="002948C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Cs w:val="24"/>
      <w:lang w:eastAsia="ru-RU"/>
    </w:rPr>
  </w:style>
  <w:style w:type="paragraph" w:customStyle="1" w:styleId="xl141">
    <w:name w:val="xl141"/>
    <w:basedOn w:val="a4"/>
    <w:rsid w:val="002948C8"/>
    <w:pPr>
      <w:pBdr>
        <w:top w:val="single" w:sz="4" w:space="0" w:color="auto"/>
        <w:left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42">
    <w:name w:val="xl142"/>
    <w:basedOn w:val="a4"/>
    <w:rsid w:val="002948C8"/>
    <w:pPr>
      <w:pBdr>
        <w:top w:val="single" w:sz="4" w:space="0" w:color="auto"/>
        <w:left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43">
    <w:name w:val="xl143"/>
    <w:basedOn w:val="a4"/>
    <w:rsid w:val="002948C8"/>
    <w:pPr>
      <w:pBdr>
        <w:top w:val="single" w:sz="4" w:space="0" w:color="auto"/>
        <w:left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44">
    <w:name w:val="xl144"/>
    <w:basedOn w:val="a4"/>
    <w:rsid w:val="002948C8"/>
    <w:pPr>
      <w:pBdr>
        <w:top w:val="single" w:sz="4" w:space="0" w:color="auto"/>
        <w:left w:val="single" w:sz="4" w:space="0" w:color="auto"/>
        <w:right w:val="single" w:sz="8" w:space="0" w:color="auto"/>
      </w:pBdr>
      <w:spacing w:before="100" w:beforeAutospacing="1" w:after="100" w:afterAutospacing="1"/>
      <w:jc w:val="center"/>
    </w:pPr>
    <w:rPr>
      <w:rFonts w:eastAsia="Times New Roman"/>
      <w:szCs w:val="24"/>
      <w:lang w:eastAsia="ru-RU"/>
    </w:rPr>
  </w:style>
  <w:style w:type="paragraph" w:customStyle="1" w:styleId="xl145">
    <w:name w:val="xl145"/>
    <w:basedOn w:val="a4"/>
    <w:rsid w:val="002948C8"/>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46">
    <w:name w:val="xl146"/>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47">
    <w:name w:val="xl147"/>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48">
    <w:name w:val="xl148"/>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lang w:eastAsia="ru-RU"/>
    </w:rPr>
  </w:style>
  <w:style w:type="paragraph" w:customStyle="1" w:styleId="xl149">
    <w:name w:val="xl149"/>
    <w:basedOn w:val="a4"/>
    <w:rsid w:val="002948C8"/>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Cs w:val="24"/>
      <w:lang w:eastAsia="ru-RU"/>
    </w:rPr>
  </w:style>
  <w:style w:type="paragraph" w:customStyle="1" w:styleId="xl150">
    <w:name w:val="xl150"/>
    <w:basedOn w:val="a4"/>
    <w:rsid w:val="002948C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szCs w:val="24"/>
      <w:lang w:eastAsia="ru-RU"/>
    </w:rPr>
  </w:style>
  <w:style w:type="paragraph" w:customStyle="1" w:styleId="xl151">
    <w:name w:val="xl151"/>
    <w:basedOn w:val="a4"/>
    <w:rsid w:val="002948C8"/>
    <w:pPr>
      <w:pBdr>
        <w:bottom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52">
    <w:name w:val="xl152"/>
    <w:basedOn w:val="a4"/>
    <w:rsid w:val="002948C8"/>
    <w:pPr>
      <w:shd w:val="clear" w:color="000000" w:fill="FFFF99"/>
      <w:spacing w:before="100" w:beforeAutospacing="1" w:after="100" w:afterAutospacing="1"/>
    </w:pPr>
    <w:rPr>
      <w:rFonts w:eastAsia="Times New Roman"/>
      <w:szCs w:val="24"/>
      <w:lang w:eastAsia="ru-RU"/>
    </w:rPr>
  </w:style>
  <w:style w:type="paragraph" w:customStyle="1" w:styleId="xl153">
    <w:name w:val="xl153"/>
    <w:basedOn w:val="a4"/>
    <w:rsid w:val="002948C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eastAsia="Times New Roman"/>
      <w:szCs w:val="24"/>
      <w:lang w:eastAsia="ru-RU"/>
    </w:rPr>
  </w:style>
  <w:style w:type="paragraph" w:customStyle="1" w:styleId="xl154">
    <w:name w:val="xl154"/>
    <w:basedOn w:val="a4"/>
    <w:rsid w:val="002948C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eastAsia="Times New Roman"/>
      <w:szCs w:val="24"/>
      <w:lang w:eastAsia="ru-RU"/>
    </w:rPr>
  </w:style>
  <w:style w:type="paragraph" w:customStyle="1" w:styleId="xl155">
    <w:name w:val="xl155"/>
    <w:basedOn w:val="a4"/>
    <w:rsid w:val="002948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eastAsia="Times New Roman"/>
      <w:szCs w:val="24"/>
      <w:lang w:eastAsia="ru-RU"/>
    </w:rPr>
  </w:style>
  <w:style w:type="paragraph" w:customStyle="1" w:styleId="xl156">
    <w:name w:val="xl156"/>
    <w:basedOn w:val="a4"/>
    <w:rsid w:val="002948C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eastAsia="Times New Roman"/>
      <w:szCs w:val="24"/>
      <w:lang w:eastAsia="ru-RU"/>
    </w:rPr>
  </w:style>
  <w:style w:type="paragraph" w:customStyle="1" w:styleId="xl157">
    <w:name w:val="xl157"/>
    <w:basedOn w:val="a4"/>
    <w:rsid w:val="002948C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eastAsia="Times New Roman"/>
      <w:szCs w:val="24"/>
      <w:lang w:eastAsia="ru-RU"/>
    </w:rPr>
  </w:style>
  <w:style w:type="paragraph" w:customStyle="1" w:styleId="xl158">
    <w:name w:val="xl158"/>
    <w:basedOn w:val="a4"/>
    <w:rsid w:val="002948C8"/>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eastAsia="Times New Roman"/>
      <w:szCs w:val="24"/>
      <w:lang w:eastAsia="ru-RU"/>
    </w:rPr>
  </w:style>
  <w:style w:type="paragraph" w:customStyle="1" w:styleId="xl159">
    <w:name w:val="xl159"/>
    <w:basedOn w:val="a4"/>
    <w:rsid w:val="002948C8"/>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0">
    <w:name w:val="xl160"/>
    <w:basedOn w:val="a4"/>
    <w:rsid w:val="002948C8"/>
    <w:pPr>
      <w:pBdr>
        <w:left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1">
    <w:name w:val="xl161"/>
    <w:basedOn w:val="a4"/>
    <w:rsid w:val="002948C8"/>
    <w:pPr>
      <w:pBdr>
        <w:top w:val="single" w:sz="8" w:space="0" w:color="auto"/>
        <w:lef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2">
    <w:name w:val="xl162"/>
    <w:basedOn w:val="a4"/>
    <w:rsid w:val="002948C8"/>
    <w:pPr>
      <w:pBdr>
        <w:top w:val="single" w:sz="8" w:space="0" w:color="auto"/>
        <w:bottom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3">
    <w:name w:val="xl163"/>
    <w:basedOn w:val="a4"/>
    <w:rsid w:val="002948C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164">
    <w:name w:val="xl164"/>
    <w:basedOn w:val="a4"/>
    <w:rsid w:val="002948C8"/>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65">
    <w:name w:val="xl165"/>
    <w:basedOn w:val="a4"/>
    <w:rsid w:val="002948C8"/>
    <w:pPr>
      <w:pBdr>
        <w:left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66">
    <w:name w:val="xl166"/>
    <w:basedOn w:val="a4"/>
    <w:rsid w:val="002948C8"/>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eastAsia="Times New Roman"/>
      <w:color w:val="000000"/>
      <w:szCs w:val="24"/>
      <w:lang w:eastAsia="ru-RU"/>
    </w:rPr>
  </w:style>
  <w:style w:type="paragraph" w:customStyle="1" w:styleId="xl167">
    <w:name w:val="xl167"/>
    <w:basedOn w:val="a4"/>
    <w:rsid w:val="002948C8"/>
    <w:pPr>
      <w:pBdr>
        <w:top w:val="single" w:sz="8" w:space="0" w:color="auto"/>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168">
    <w:name w:val="xl168"/>
    <w:basedOn w:val="a4"/>
    <w:rsid w:val="002948C8"/>
    <w:pPr>
      <w:pBdr>
        <w:left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customStyle="1" w:styleId="xl169">
    <w:name w:val="xl169"/>
    <w:basedOn w:val="a4"/>
    <w:rsid w:val="002948C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Cs w:val="24"/>
      <w:lang w:eastAsia="ru-RU"/>
    </w:rPr>
  </w:style>
  <w:style w:type="paragraph" w:styleId="affff0">
    <w:name w:val="Revision"/>
    <w:hidden/>
    <w:uiPriority w:val="99"/>
    <w:semiHidden/>
    <w:rsid w:val="002948C8"/>
    <w:rPr>
      <w:rFonts w:eastAsia="Times New Roman"/>
      <w:sz w:val="22"/>
      <w:szCs w:val="22"/>
    </w:rPr>
  </w:style>
  <w:style w:type="character" w:customStyle="1" w:styleId="2c">
    <w:name w:val="Основной текст2"/>
    <w:rsid w:val="002948C8"/>
    <w:rPr>
      <w:rFonts w:ascii="Arial Unicode MS" w:eastAsia="Arial Unicode MS" w:hAnsi="Arial Unicode MS" w:cs="Arial Unicode MS"/>
      <w:color w:val="000000"/>
      <w:spacing w:val="0"/>
      <w:w w:val="100"/>
      <w:position w:val="0"/>
      <w:sz w:val="23"/>
      <w:szCs w:val="23"/>
      <w:shd w:val="clear" w:color="auto" w:fill="FFFFFF"/>
      <w:lang w:val="ru-RU" w:eastAsia="ru-RU" w:bidi="ru-RU"/>
    </w:rPr>
  </w:style>
  <w:style w:type="character" w:customStyle="1" w:styleId="affff1">
    <w:name w:val="Основной текст_"/>
    <w:link w:val="73"/>
    <w:rsid w:val="002948C8"/>
    <w:rPr>
      <w:rFonts w:ascii="Arial Unicode MS" w:eastAsia="Arial Unicode MS" w:hAnsi="Arial Unicode MS" w:cs="Arial Unicode MS"/>
      <w:sz w:val="23"/>
      <w:szCs w:val="23"/>
      <w:shd w:val="clear" w:color="auto" w:fill="FFFFFF"/>
    </w:rPr>
  </w:style>
  <w:style w:type="paragraph" w:customStyle="1" w:styleId="73">
    <w:name w:val="Основной текст7"/>
    <w:basedOn w:val="a4"/>
    <w:link w:val="affff1"/>
    <w:rsid w:val="002948C8"/>
    <w:pPr>
      <w:widowControl w:val="0"/>
      <w:shd w:val="clear" w:color="auto" w:fill="FFFFFF"/>
      <w:spacing w:after="1920" w:line="274" w:lineRule="exact"/>
      <w:ind w:hanging="360"/>
      <w:jc w:val="right"/>
    </w:pPr>
    <w:rPr>
      <w:rFonts w:ascii="Arial Unicode MS" w:eastAsia="Arial Unicode MS" w:hAnsi="Arial Unicode MS"/>
      <w:sz w:val="23"/>
      <w:szCs w:val="23"/>
      <w:lang w:val="x-none" w:eastAsia="x-none"/>
    </w:rPr>
  </w:style>
  <w:style w:type="character" w:customStyle="1" w:styleId="290">
    <w:name w:val="Основной текст (29)_"/>
    <w:link w:val="291"/>
    <w:uiPriority w:val="99"/>
    <w:locked/>
    <w:rsid w:val="002948C8"/>
    <w:rPr>
      <w:sz w:val="19"/>
      <w:szCs w:val="19"/>
      <w:shd w:val="clear" w:color="auto" w:fill="FFFFFF"/>
    </w:rPr>
  </w:style>
  <w:style w:type="paragraph" w:customStyle="1" w:styleId="291">
    <w:name w:val="Основной текст (29)"/>
    <w:basedOn w:val="a4"/>
    <w:link w:val="290"/>
    <w:uiPriority w:val="99"/>
    <w:rsid w:val="002948C8"/>
    <w:pPr>
      <w:shd w:val="clear" w:color="auto" w:fill="FFFFFF"/>
      <w:spacing w:line="240" w:lineRule="atLeast"/>
    </w:pPr>
    <w:rPr>
      <w:rFonts w:ascii="Calibri" w:hAnsi="Calibri"/>
      <w:sz w:val="19"/>
      <w:szCs w:val="19"/>
      <w:shd w:val="clear" w:color="auto" w:fill="FFFFFF"/>
      <w:lang w:val="x-none" w:eastAsia="x-none"/>
    </w:rPr>
  </w:style>
  <w:style w:type="paragraph" w:customStyle="1" w:styleId="2d">
    <w:name w:val="Абзац списка2"/>
    <w:basedOn w:val="a4"/>
    <w:rsid w:val="002948C8"/>
    <w:pPr>
      <w:widowControl w:val="0"/>
      <w:adjustRightInd w:val="0"/>
      <w:spacing w:before="120" w:after="120"/>
      <w:textAlignment w:val="baseline"/>
    </w:pPr>
    <w:rPr>
      <w:rFonts w:eastAsia="Times New Roman"/>
      <w:spacing w:val="-5"/>
      <w:sz w:val="28"/>
      <w:lang w:eastAsia="ru-RU"/>
    </w:rPr>
  </w:style>
  <w:style w:type="character" w:customStyle="1" w:styleId="affff2">
    <w:name w:val="Колонтитул_"/>
    <w:link w:val="affff3"/>
    <w:rsid w:val="002948C8"/>
    <w:rPr>
      <w:rFonts w:ascii="Arial Narrow" w:eastAsia="Arial Narrow" w:hAnsi="Arial Narrow" w:cs="Arial Narrow"/>
      <w:b/>
      <w:bCs/>
      <w:sz w:val="15"/>
      <w:szCs w:val="15"/>
      <w:shd w:val="clear" w:color="auto" w:fill="FFFFFF"/>
    </w:rPr>
  </w:style>
  <w:style w:type="paragraph" w:customStyle="1" w:styleId="affff3">
    <w:name w:val="Колонтитул"/>
    <w:basedOn w:val="a4"/>
    <w:link w:val="affff2"/>
    <w:rsid w:val="002948C8"/>
    <w:pPr>
      <w:widowControl w:val="0"/>
      <w:shd w:val="clear" w:color="auto" w:fill="FFFFFF"/>
      <w:spacing w:line="0" w:lineRule="atLeast"/>
    </w:pPr>
    <w:rPr>
      <w:rFonts w:ascii="Arial Narrow" w:eastAsia="Arial Narrow" w:hAnsi="Arial Narrow"/>
      <w:b/>
      <w:bCs/>
      <w:sz w:val="15"/>
      <w:szCs w:val="15"/>
      <w:lang w:val="x-none" w:eastAsia="x-none"/>
    </w:rPr>
  </w:style>
  <w:style w:type="character" w:customStyle="1" w:styleId="affff4">
    <w:name w:val="Подпись к таблице_"/>
    <w:link w:val="affff5"/>
    <w:rsid w:val="002948C8"/>
    <w:rPr>
      <w:rFonts w:ascii="Arial Narrow" w:eastAsia="Arial Narrow" w:hAnsi="Arial Narrow" w:cs="Arial Narrow"/>
      <w:b/>
      <w:bCs/>
      <w:sz w:val="17"/>
      <w:szCs w:val="17"/>
      <w:shd w:val="clear" w:color="auto" w:fill="FFFFFF"/>
    </w:rPr>
  </w:style>
  <w:style w:type="paragraph" w:customStyle="1" w:styleId="affff5">
    <w:name w:val="Подпись к таблице"/>
    <w:basedOn w:val="a4"/>
    <w:link w:val="affff4"/>
    <w:rsid w:val="002948C8"/>
    <w:pPr>
      <w:widowControl w:val="0"/>
      <w:shd w:val="clear" w:color="auto" w:fill="FFFFFF"/>
      <w:spacing w:line="0" w:lineRule="atLeast"/>
    </w:pPr>
    <w:rPr>
      <w:rFonts w:ascii="Arial Narrow" w:eastAsia="Arial Narrow" w:hAnsi="Arial Narrow"/>
      <w:b/>
      <w:bCs/>
      <w:sz w:val="17"/>
      <w:szCs w:val="17"/>
      <w:lang w:val="x-none" w:eastAsia="x-none"/>
    </w:rPr>
  </w:style>
  <w:style w:type="character" w:customStyle="1" w:styleId="8pt">
    <w:name w:val="Основной текст + 8 pt;Полужирный"/>
    <w:rsid w:val="002948C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rsid w:val="002948C8"/>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37">
    <w:name w:val="Основной текст3"/>
    <w:basedOn w:val="a4"/>
    <w:rsid w:val="002948C8"/>
    <w:pPr>
      <w:widowControl w:val="0"/>
      <w:shd w:val="clear" w:color="auto" w:fill="FFFFFF"/>
      <w:spacing w:before="3060" w:line="0" w:lineRule="atLeast"/>
      <w:ind w:hanging="360"/>
      <w:jc w:val="center"/>
    </w:pPr>
    <w:rPr>
      <w:rFonts w:ascii="Arial" w:eastAsia="Arial" w:hAnsi="Arial" w:cs="Arial"/>
      <w:color w:val="000000"/>
      <w:sz w:val="22"/>
      <w:lang w:eastAsia="ru-RU" w:bidi="ru-RU"/>
    </w:rPr>
  </w:style>
  <w:style w:type="character" w:customStyle="1" w:styleId="45">
    <w:name w:val="Основной текст (4)_"/>
    <w:link w:val="46"/>
    <w:rsid w:val="002948C8"/>
    <w:rPr>
      <w:rFonts w:ascii="Arial Narrow" w:eastAsia="Arial Narrow" w:hAnsi="Arial Narrow" w:cs="Arial Narrow"/>
      <w:b/>
      <w:bCs/>
      <w:sz w:val="15"/>
      <w:szCs w:val="15"/>
      <w:shd w:val="clear" w:color="auto" w:fill="FFFFFF"/>
    </w:rPr>
  </w:style>
  <w:style w:type="paragraph" w:customStyle="1" w:styleId="46">
    <w:name w:val="Основной текст (4)"/>
    <w:basedOn w:val="a4"/>
    <w:link w:val="45"/>
    <w:rsid w:val="002948C8"/>
    <w:pPr>
      <w:widowControl w:val="0"/>
      <w:shd w:val="clear" w:color="auto" w:fill="FFFFFF"/>
      <w:spacing w:after="180" w:line="0" w:lineRule="atLeast"/>
      <w:jc w:val="center"/>
    </w:pPr>
    <w:rPr>
      <w:rFonts w:ascii="Arial Narrow" w:eastAsia="Arial Narrow" w:hAnsi="Arial Narrow"/>
      <w:b/>
      <w:bCs/>
      <w:sz w:val="15"/>
      <w:szCs w:val="15"/>
      <w:lang w:val="x-none" w:eastAsia="x-none"/>
    </w:rPr>
  </w:style>
  <w:style w:type="paragraph" w:customStyle="1" w:styleId="1f4">
    <w:name w:val="Стиль1"/>
    <w:basedOn w:val="21"/>
    <w:link w:val="1f5"/>
    <w:qFormat/>
    <w:rsid w:val="002948C8"/>
    <w:pPr>
      <w:keepNext w:val="0"/>
      <w:keepLines w:val="0"/>
      <w:widowControl w:val="0"/>
      <w:numPr>
        <w:ilvl w:val="1"/>
      </w:numPr>
      <w:tabs>
        <w:tab w:val="left" w:pos="-142"/>
        <w:tab w:val="left" w:pos="426"/>
      </w:tabs>
      <w:suppressAutoHyphens/>
      <w:spacing w:before="0"/>
      <w:ind w:left="576" w:hanging="576"/>
      <w:textAlignment w:val="baseline"/>
    </w:pPr>
    <w:rPr>
      <w:bCs w:val="0"/>
      <w:sz w:val="28"/>
      <w:szCs w:val="28"/>
      <w:lang w:eastAsia="x-none"/>
    </w:rPr>
  </w:style>
  <w:style w:type="character" w:customStyle="1" w:styleId="2e">
    <w:name w:val="Основной текст (2)"/>
    <w:rsid w:val="002948C8"/>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f5">
    <w:name w:val="Стиль1 Знак"/>
    <w:link w:val="1f4"/>
    <w:rsid w:val="002948C8"/>
    <w:rPr>
      <w:rFonts w:ascii="Times New Roman" w:eastAsia="Times New Roman" w:hAnsi="Times New Roman"/>
      <w:b/>
      <w:sz w:val="28"/>
      <w:szCs w:val="28"/>
      <w:lang w:val="x-none" w:eastAsia="x-none"/>
    </w:rPr>
  </w:style>
  <w:style w:type="paragraph" w:customStyle="1" w:styleId="211">
    <w:name w:val="Абзац списка21"/>
    <w:basedOn w:val="a4"/>
    <w:rsid w:val="002948C8"/>
    <w:pPr>
      <w:widowControl w:val="0"/>
      <w:adjustRightInd w:val="0"/>
      <w:spacing w:before="120" w:after="120"/>
      <w:textAlignment w:val="baseline"/>
    </w:pPr>
    <w:rPr>
      <w:rFonts w:eastAsia="Times New Roman"/>
      <w:spacing w:val="-5"/>
      <w:sz w:val="28"/>
      <w:lang w:eastAsia="ru-RU"/>
    </w:rPr>
  </w:style>
  <w:style w:type="character" w:customStyle="1" w:styleId="1f6">
    <w:name w:val="Основной текст1"/>
    <w:rsid w:val="002948C8"/>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f">
    <w:name w:val="Основной текст (2)_"/>
    <w:uiPriority w:val="99"/>
    <w:rsid w:val="002948C8"/>
    <w:rPr>
      <w:rFonts w:ascii="Arial" w:eastAsia="Arial" w:hAnsi="Arial" w:cs="Arial"/>
      <w:b/>
      <w:bCs/>
      <w:i w:val="0"/>
      <w:iCs w:val="0"/>
      <w:smallCaps w:val="0"/>
      <w:strike w:val="0"/>
      <w:sz w:val="21"/>
      <w:szCs w:val="21"/>
      <w:u w:val="none"/>
    </w:rPr>
  </w:style>
  <w:style w:type="paragraph" w:customStyle="1" w:styleId="47">
    <w:name w:val="Абзац списка4"/>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54">
    <w:name w:val="Абзац списка5"/>
    <w:basedOn w:val="a4"/>
    <w:rsid w:val="002948C8"/>
    <w:pPr>
      <w:widowControl w:val="0"/>
      <w:adjustRightInd w:val="0"/>
      <w:spacing w:before="120" w:after="120"/>
    </w:pPr>
    <w:rPr>
      <w:rFonts w:eastAsia="Times New Roman"/>
      <w:spacing w:val="-5"/>
      <w:sz w:val="28"/>
      <w:lang w:eastAsia="ru-RU"/>
    </w:rPr>
  </w:style>
  <w:style w:type="paragraph" w:customStyle="1" w:styleId="xl107">
    <w:name w:val="xl107"/>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sz w:val="20"/>
      <w:szCs w:val="20"/>
      <w:lang w:eastAsia="ru-RU"/>
    </w:rPr>
  </w:style>
  <w:style w:type="paragraph" w:customStyle="1" w:styleId="xl108">
    <w:name w:val="xl108"/>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sz w:val="20"/>
      <w:szCs w:val="20"/>
      <w:lang w:eastAsia="ru-RU"/>
    </w:rPr>
  </w:style>
  <w:style w:type="paragraph" w:customStyle="1" w:styleId="xl109">
    <w:name w:val="xl109"/>
    <w:basedOn w:val="a4"/>
    <w:rsid w:val="002948C8"/>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sz w:val="20"/>
      <w:szCs w:val="20"/>
      <w:lang w:eastAsia="ru-RU"/>
    </w:rPr>
  </w:style>
  <w:style w:type="paragraph" w:customStyle="1" w:styleId="xl110">
    <w:name w:val="xl110"/>
    <w:basedOn w:val="a4"/>
    <w:rsid w:val="002948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eastAsia="Times New Roman" w:hAnsi="Arial" w:cs="Arial"/>
      <w:sz w:val="20"/>
      <w:szCs w:val="20"/>
      <w:lang w:eastAsia="ru-RU"/>
    </w:rPr>
  </w:style>
  <w:style w:type="paragraph" w:customStyle="1" w:styleId="xl111">
    <w:name w:val="xl111"/>
    <w:basedOn w:val="a4"/>
    <w:rsid w:val="002948C8"/>
    <w:pPr>
      <w:pBdr>
        <w:left w:val="single" w:sz="4" w:space="0" w:color="auto"/>
        <w:bottom w:val="single" w:sz="4" w:space="0" w:color="auto"/>
      </w:pBdr>
      <w:shd w:val="clear" w:color="000000" w:fill="F2DDDC"/>
      <w:spacing w:before="100" w:beforeAutospacing="1" w:after="100" w:afterAutospacing="1"/>
    </w:pPr>
    <w:rPr>
      <w:rFonts w:ascii="Arial" w:eastAsia="Times New Roman" w:hAnsi="Arial" w:cs="Arial"/>
      <w:sz w:val="20"/>
      <w:szCs w:val="20"/>
      <w:lang w:eastAsia="ru-RU"/>
    </w:rPr>
  </w:style>
  <w:style w:type="paragraph" w:customStyle="1" w:styleId="xl112">
    <w:name w:val="xl112"/>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lang w:eastAsia="ru-RU"/>
    </w:rPr>
  </w:style>
  <w:style w:type="paragraph" w:customStyle="1" w:styleId="xl113">
    <w:name w:val="xl113"/>
    <w:basedOn w:val="a4"/>
    <w:rsid w:val="002948C8"/>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sz w:val="20"/>
      <w:szCs w:val="20"/>
      <w:lang w:eastAsia="ru-RU"/>
    </w:rPr>
  </w:style>
  <w:style w:type="paragraph" w:customStyle="1" w:styleId="xl114">
    <w:name w:val="xl114"/>
    <w:basedOn w:val="a4"/>
    <w:rsid w:val="002948C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eastAsia="Times New Roman" w:hAnsi="Arial" w:cs="Arial"/>
      <w:sz w:val="20"/>
      <w:szCs w:val="20"/>
      <w:lang w:eastAsia="ru-RU"/>
    </w:rPr>
  </w:style>
  <w:style w:type="paragraph" w:customStyle="1" w:styleId="xl115">
    <w:name w:val="xl115"/>
    <w:basedOn w:val="a4"/>
    <w:rsid w:val="002948C8"/>
    <w:pPr>
      <w:pBdr>
        <w:left w:val="single" w:sz="4" w:space="0" w:color="auto"/>
        <w:bottom w:val="single" w:sz="4" w:space="0" w:color="auto"/>
      </w:pBdr>
      <w:shd w:val="clear" w:color="000000" w:fill="F2DDDC"/>
      <w:spacing w:before="100" w:beforeAutospacing="1" w:after="100" w:afterAutospacing="1"/>
    </w:pPr>
    <w:rPr>
      <w:rFonts w:ascii="Arial" w:eastAsia="Times New Roman" w:hAnsi="Arial" w:cs="Arial"/>
      <w:sz w:val="20"/>
      <w:szCs w:val="20"/>
      <w:lang w:eastAsia="ru-RU"/>
    </w:rPr>
  </w:style>
  <w:style w:type="paragraph" w:customStyle="1" w:styleId="xl116">
    <w:name w:val="xl11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Cs w:val="24"/>
      <w:lang w:eastAsia="ru-RU"/>
    </w:rPr>
  </w:style>
  <w:style w:type="character" w:customStyle="1" w:styleId="38">
    <w:name w:val="Подпись к таблице (3)_"/>
    <w:link w:val="310"/>
    <w:uiPriority w:val="99"/>
    <w:locked/>
    <w:rsid w:val="002948C8"/>
    <w:rPr>
      <w:sz w:val="23"/>
      <w:szCs w:val="23"/>
      <w:shd w:val="clear" w:color="auto" w:fill="FFFFFF"/>
    </w:rPr>
  </w:style>
  <w:style w:type="paragraph" w:customStyle="1" w:styleId="310">
    <w:name w:val="Подпись к таблице (3)1"/>
    <w:basedOn w:val="a4"/>
    <w:link w:val="38"/>
    <w:uiPriority w:val="99"/>
    <w:rsid w:val="002948C8"/>
    <w:pPr>
      <w:shd w:val="clear" w:color="auto" w:fill="FFFFFF"/>
      <w:spacing w:line="274" w:lineRule="exact"/>
    </w:pPr>
    <w:rPr>
      <w:rFonts w:ascii="Calibri" w:hAnsi="Calibri"/>
      <w:sz w:val="23"/>
      <w:szCs w:val="23"/>
      <w:shd w:val="clear" w:color="auto" w:fill="FFFFFF"/>
      <w:lang w:val="x-none" w:eastAsia="x-none"/>
    </w:rPr>
  </w:style>
  <w:style w:type="numbering" w:customStyle="1" w:styleId="55">
    <w:name w:val="Нет списка5"/>
    <w:next w:val="a7"/>
    <w:uiPriority w:val="99"/>
    <w:semiHidden/>
    <w:unhideWhenUsed/>
    <w:rsid w:val="002948C8"/>
  </w:style>
  <w:style w:type="numbering" w:customStyle="1" w:styleId="111">
    <w:name w:val="Нет списка11"/>
    <w:next w:val="a7"/>
    <w:uiPriority w:val="99"/>
    <w:semiHidden/>
    <w:rsid w:val="002948C8"/>
  </w:style>
  <w:style w:type="table" w:customStyle="1" w:styleId="48">
    <w:name w:val="Сетка таблицы4"/>
    <w:basedOn w:val="a6"/>
    <w:next w:val="af7"/>
    <w:uiPriority w:val="59"/>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rsid w:val="002948C8"/>
  </w:style>
  <w:style w:type="numbering" w:customStyle="1" w:styleId="311">
    <w:name w:val="Нет списка31"/>
    <w:next w:val="a7"/>
    <w:uiPriority w:val="99"/>
    <w:semiHidden/>
    <w:rsid w:val="002948C8"/>
  </w:style>
  <w:style w:type="numbering" w:customStyle="1" w:styleId="411">
    <w:name w:val="Нет списка41"/>
    <w:next w:val="a7"/>
    <w:uiPriority w:val="99"/>
    <w:semiHidden/>
    <w:rsid w:val="002948C8"/>
  </w:style>
  <w:style w:type="numbering" w:customStyle="1" w:styleId="511">
    <w:name w:val="Нет списка51"/>
    <w:next w:val="a7"/>
    <w:uiPriority w:val="99"/>
    <w:semiHidden/>
    <w:rsid w:val="002948C8"/>
  </w:style>
  <w:style w:type="numbering" w:customStyle="1" w:styleId="63">
    <w:name w:val="Нет списка6"/>
    <w:next w:val="a7"/>
    <w:uiPriority w:val="99"/>
    <w:semiHidden/>
    <w:rsid w:val="002948C8"/>
  </w:style>
  <w:style w:type="table" w:customStyle="1" w:styleId="112">
    <w:name w:val="Сетка таблицы11"/>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Сетка таблицы5"/>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7"/>
    <w:uiPriority w:val="99"/>
    <w:semiHidden/>
    <w:unhideWhenUsed/>
    <w:rsid w:val="002948C8"/>
  </w:style>
  <w:style w:type="numbering" w:customStyle="1" w:styleId="120">
    <w:name w:val="Нет списка12"/>
    <w:next w:val="a7"/>
    <w:uiPriority w:val="99"/>
    <w:semiHidden/>
    <w:rsid w:val="002948C8"/>
  </w:style>
  <w:style w:type="table" w:customStyle="1" w:styleId="75">
    <w:name w:val="Сетка таблицы7"/>
    <w:basedOn w:val="a6"/>
    <w:next w:val="af7"/>
    <w:uiPriority w:val="59"/>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7"/>
    <w:uiPriority w:val="99"/>
    <w:semiHidden/>
    <w:rsid w:val="002948C8"/>
  </w:style>
  <w:style w:type="numbering" w:customStyle="1" w:styleId="320">
    <w:name w:val="Нет списка32"/>
    <w:next w:val="a7"/>
    <w:semiHidden/>
    <w:rsid w:val="002948C8"/>
  </w:style>
  <w:style w:type="numbering" w:customStyle="1" w:styleId="420">
    <w:name w:val="Нет списка42"/>
    <w:next w:val="a7"/>
    <w:semiHidden/>
    <w:rsid w:val="002948C8"/>
  </w:style>
  <w:style w:type="numbering" w:customStyle="1" w:styleId="520">
    <w:name w:val="Нет списка52"/>
    <w:next w:val="a7"/>
    <w:semiHidden/>
    <w:rsid w:val="002948C8"/>
  </w:style>
  <w:style w:type="numbering" w:customStyle="1" w:styleId="610">
    <w:name w:val="Нет списка61"/>
    <w:next w:val="a7"/>
    <w:semiHidden/>
    <w:rsid w:val="002948C8"/>
  </w:style>
  <w:style w:type="table" w:customStyle="1" w:styleId="121">
    <w:name w:val="Сетка таблицы12"/>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7"/>
    <w:uiPriority w:val="99"/>
    <w:semiHidden/>
    <w:unhideWhenUsed/>
    <w:rsid w:val="002948C8"/>
  </w:style>
  <w:style w:type="numbering" w:customStyle="1" w:styleId="130">
    <w:name w:val="Нет списка13"/>
    <w:next w:val="a7"/>
    <w:semiHidden/>
    <w:rsid w:val="002948C8"/>
  </w:style>
  <w:style w:type="table" w:customStyle="1" w:styleId="84">
    <w:name w:val="Сетка таблицы8"/>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7"/>
    <w:semiHidden/>
    <w:rsid w:val="002948C8"/>
  </w:style>
  <w:style w:type="numbering" w:customStyle="1" w:styleId="330">
    <w:name w:val="Нет списка33"/>
    <w:next w:val="a7"/>
    <w:semiHidden/>
    <w:rsid w:val="002948C8"/>
  </w:style>
  <w:style w:type="numbering" w:customStyle="1" w:styleId="430">
    <w:name w:val="Нет списка43"/>
    <w:next w:val="a7"/>
    <w:semiHidden/>
    <w:rsid w:val="002948C8"/>
  </w:style>
  <w:style w:type="numbering" w:customStyle="1" w:styleId="530">
    <w:name w:val="Нет списка53"/>
    <w:next w:val="a7"/>
    <w:semiHidden/>
    <w:rsid w:val="002948C8"/>
  </w:style>
  <w:style w:type="numbering" w:customStyle="1" w:styleId="620">
    <w:name w:val="Нет списка62"/>
    <w:next w:val="a7"/>
    <w:semiHidden/>
    <w:rsid w:val="002948C8"/>
  </w:style>
  <w:style w:type="table" w:customStyle="1" w:styleId="131">
    <w:name w:val="Сетка таблицы13"/>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7"/>
    <w:uiPriority w:val="99"/>
    <w:semiHidden/>
    <w:unhideWhenUsed/>
    <w:rsid w:val="002948C8"/>
  </w:style>
  <w:style w:type="numbering" w:customStyle="1" w:styleId="140">
    <w:name w:val="Нет списка14"/>
    <w:next w:val="a7"/>
    <w:semiHidden/>
    <w:rsid w:val="002948C8"/>
  </w:style>
  <w:style w:type="table" w:customStyle="1" w:styleId="94">
    <w:name w:val="Сетка таблицы9"/>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7"/>
    <w:semiHidden/>
    <w:rsid w:val="002948C8"/>
  </w:style>
  <w:style w:type="numbering" w:customStyle="1" w:styleId="340">
    <w:name w:val="Нет списка34"/>
    <w:next w:val="a7"/>
    <w:semiHidden/>
    <w:rsid w:val="002948C8"/>
  </w:style>
  <w:style w:type="numbering" w:customStyle="1" w:styleId="440">
    <w:name w:val="Нет списка44"/>
    <w:next w:val="a7"/>
    <w:semiHidden/>
    <w:rsid w:val="002948C8"/>
  </w:style>
  <w:style w:type="numbering" w:customStyle="1" w:styleId="540">
    <w:name w:val="Нет списка54"/>
    <w:next w:val="a7"/>
    <w:semiHidden/>
    <w:rsid w:val="002948C8"/>
  </w:style>
  <w:style w:type="numbering" w:customStyle="1" w:styleId="630">
    <w:name w:val="Нет списка63"/>
    <w:next w:val="a7"/>
    <w:semiHidden/>
    <w:rsid w:val="002948C8"/>
  </w:style>
  <w:style w:type="table" w:customStyle="1" w:styleId="141">
    <w:name w:val="Сетка таблицы14"/>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7"/>
    <w:uiPriority w:val="99"/>
    <w:semiHidden/>
    <w:unhideWhenUsed/>
    <w:rsid w:val="002948C8"/>
  </w:style>
  <w:style w:type="numbering" w:customStyle="1" w:styleId="150">
    <w:name w:val="Нет списка15"/>
    <w:next w:val="a7"/>
    <w:semiHidden/>
    <w:rsid w:val="002948C8"/>
  </w:style>
  <w:style w:type="table" w:customStyle="1" w:styleId="101">
    <w:name w:val="Сетка таблицы10"/>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2948C8"/>
  </w:style>
  <w:style w:type="numbering" w:customStyle="1" w:styleId="350">
    <w:name w:val="Нет списка35"/>
    <w:next w:val="a7"/>
    <w:semiHidden/>
    <w:rsid w:val="002948C8"/>
  </w:style>
  <w:style w:type="numbering" w:customStyle="1" w:styleId="450">
    <w:name w:val="Нет списка45"/>
    <w:next w:val="a7"/>
    <w:semiHidden/>
    <w:rsid w:val="002948C8"/>
  </w:style>
  <w:style w:type="numbering" w:customStyle="1" w:styleId="550">
    <w:name w:val="Нет списка55"/>
    <w:next w:val="a7"/>
    <w:semiHidden/>
    <w:rsid w:val="002948C8"/>
  </w:style>
  <w:style w:type="numbering" w:customStyle="1" w:styleId="640">
    <w:name w:val="Нет списка64"/>
    <w:next w:val="a7"/>
    <w:semiHidden/>
    <w:rsid w:val="002948C8"/>
  </w:style>
  <w:style w:type="table" w:customStyle="1" w:styleId="151">
    <w:name w:val="Сетка таблицы15"/>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7"/>
    <w:uiPriority w:val="99"/>
    <w:semiHidden/>
    <w:unhideWhenUsed/>
    <w:rsid w:val="002948C8"/>
  </w:style>
  <w:style w:type="numbering" w:customStyle="1" w:styleId="170">
    <w:name w:val="Нет списка17"/>
    <w:next w:val="a7"/>
    <w:semiHidden/>
    <w:rsid w:val="002948C8"/>
  </w:style>
  <w:style w:type="table" w:customStyle="1" w:styleId="161">
    <w:name w:val="Сетка таблицы16"/>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7"/>
    <w:semiHidden/>
    <w:rsid w:val="002948C8"/>
  </w:style>
  <w:style w:type="numbering" w:customStyle="1" w:styleId="360">
    <w:name w:val="Нет списка36"/>
    <w:next w:val="a7"/>
    <w:semiHidden/>
    <w:rsid w:val="002948C8"/>
  </w:style>
  <w:style w:type="numbering" w:customStyle="1" w:styleId="460">
    <w:name w:val="Нет списка46"/>
    <w:next w:val="a7"/>
    <w:semiHidden/>
    <w:rsid w:val="002948C8"/>
  </w:style>
  <w:style w:type="numbering" w:customStyle="1" w:styleId="560">
    <w:name w:val="Нет списка56"/>
    <w:next w:val="a7"/>
    <w:semiHidden/>
    <w:rsid w:val="002948C8"/>
  </w:style>
  <w:style w:type="numbering" w:customStyle="1" w:styleId="65">
    <w:name w:val="Нет списка65"/>
    <w:next w:val="a7"/>
    <w:semiHidden/>
    <w:rsid w:val="002948C8"/>
  </w:style>
  <w:style w:type="table" w:customStyle="1" w:styleId="171">
    <w:name w:val="Сетка таблицы17"/>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2948C8"/>
  </w:style>
  <w:style w:type="numbering" w:customStyle="1" w:styleId="190">
    <w:name w:val="Нет списка19"/>
    <w:next w:val="a7"/>
    <w:semiHidden/>
    <w:rsid w:val="002948C8"/>
  </w:style>
  <w:style w:type="table" w:customStyle="1" w:styleId="191">
    <w:name w:val="Сетка таблицы19"/>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semiHidden/>
    <w:rsid w:val="002948C8"/>
  </w:style>
  <w:style w:type="numbering" w:customStyle="1" w:styleId="370">
    <w:name w:val="Нет списка37"/>
    <w:next w:val="a7"/>
    <w:semiHidden/>
    <w:rsid w:val="002948C8"/>
  </w:style>
  <w:style w:type="numbering" w:customStyle="1" w:styleId="470">
    <w:name w:val="Нет списка47"/>
    <w:next w:val="a7"/>
    <w:semiHidden/>
    <w:rsid w:val="002948C8"/>
  </w:style>
  <w:style w:type="numbering" w:customStyle="1" w:styleId="57">
    <w:name w:val="Нет списка57"/>
    <w:next w:val="a7"/>
    <w:semiHidden/>
    <w:rsid w:val="002948C8"/>
  </w:style>
  <w:style w:type="numbering" w:customStyle="1" w:styleId="66">
    <w:name w:val="Нет списка66"/>
    <w:next w:val="a7"/>
    <w:semiHidden/>
    <w:rsid w:val="002948C8"/>
  </w:style>
  <w:style w:type="table" w:customStyle="1" w:styleId="1100">
    <w:name w:val="Сетка таблицы110"/>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7"/>
    <w:uiPriority w:val="99"/>
    <w:semiHidden/>
    <w:unhideWhenUsed/>
    <w:rsid w:val="002948C8"/>
  </w:style>
  <w:style w:type="numbering" w:customStyle="1" w:styleId="1101">
    <w:name w:val="Нет списка110"/>
    <w:next w:val="a7"/>
    <w:semiHidden/>
    <w:rsid w:val="002948C8"/>
  </w:style>
  <w:style w:type="table" w:customStyle="1" w:styleId="201">
    <w:name w:val="Сетка таблицы20"/>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semiHidden/>
    <w:rsid w:val="002948C8"/>
  </w:style>
  <w:style w:type="numbering" w:customStyle="1" w:styleId="380">
    <w:name w:val="Нет списка38"/>
    <w:next w:val="a7"/>
    <w:semiHidden/>
    <w:rsid w:val="002948C8"/>
  </w:style>
  <w:style w:type="numbering" w:customStyle="1" w:styleId="480">
    <w:name w:val="Нет списка48"/>
    <w:next w:val="a7"/>
    <w:semiHidden/>
    <w:rsid w:val="002948C8"/>
  </w:style>
  <w:style w:type="numbering" w:customStyle="1" w:styleId="58">
    <w:name w:val="Нет списка58"/>
    <w:next w:val="a7"/>
    <w:semiHidden/>
    <w:rsid w:val="002948C8"/>
  </w:style>
  <w:style w:type="numbering" w:customStyle="1" w:styleId="67">
    <w:name w:val="Нет списка67"/>
    <w:next w:val="a7"/>
    <w:semiHidden/>
    <w:rsid w:val="002948C8"/>
  </w:style>
  <w:style w:type="table" w:customStyle="1" w:styleId="1110">
    <w:name w:val="Сетка таблицы111"/>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2">
    <w:name w:val="Нет списка29"/>
    <w:next w:val="a7"/>
    <w:uiPriority w:val="99"/>
    <w:semiHidden/>
    <w:unhideWhenUsed/>
    <w:rsid w:val="002948C8"/>
  </w:style>
  <w:style w:type="numbering" w:customStyle="1" w:styleId="1111">
    <w:name w:val="Нет списка111"/>
    <w:next w:val="a7"/>
    <w:uiPriority w:val="99"/>
    <w:semiHidden/>
    <w:rsid w:val="002948C8"/>
  </w:style>
  <w:style w:type="table" w:customStyle="1" w:styleId="213">
    <w:name w:val="Сетка таблицы21"/>
    <w:basedOn w:val="a6"/>
    <w:next w:val="af7"/>
    <w:uiPriority w:val="39"/>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7"/>
    <w:semiHidden/>
    <w:rsid w:val="002948C8"/>
  </w:style>
  <w:style w:type="numbering" w:customStyle="1" w:styleId="39">
    <w:name w:val="Нет списка39"/>
    <w:next w:val="a7"/>
    <w:semiHidden/>
    <w:rsid w:val="002948C8"/>
  </w:style>
  <w:style w:type="numbering" w:customStyle="1" w:styleId="49">
    <w:name w:val="Нет списка49"/>
    <w:next w:val="a7"/>
    <w:semiHidden/>
    <w:rsid w:val="002948C8"/>
  </w:style>
  <w:style w:type="numbering" w:customStyle="1" w:styleId="59">
    <w:name w:val="Нет списка59"/>
    <w:next w:val="a7"/>
    <w:semiHidden/>
    <w:rsid w:val="002948C8"/>
  </w:style>
  <w:style w:type="numbering" w:customStyle="1" w:styleId="68">
    <w:name w:val="Нет списка68"/>
    <w:next w:val="a7"/>
    <w:semiHidden/>
    <w:rsid w:val="002948C8"/>
  </w:style>
  <w:style w:type="table" w:customStyle="1" w:styleId="1120">
    <w:name w:val="Сетка таблицы112"/>
    <w:basedOn w:val="a6"/>
    <w:next w:val="af7"/>
    <w:uiPriority w:val="3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6"/>
    <w:next w:val="af7"/>
    <w:uiPriority w:val="59"/>
    <w:rsid w:val="002948C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link w:val="ListParagraph10"/>
    <w:qFormat/>
    <w:rsid w:val="002948C8"/>
    <w:pPr>
      <w:widowControl w:val="0"/>
    </w:pPr>
    <w:rPr>
      <w:rFonts w:ascii="Calibri" w:eastAsia="Times New Roman" w:hAnsi="Calibri"/>
      <w:sz w:val="22"/>
      <w:lang w:val="en-US" w:eastAsia="x-none"/>
    </w:rPr>
  </w:style>
  <w:style w:type="character" w:styleId="affff6">
    <w:name w:val="Placeholder Text"/>
    <w:uiPriority w:val="99"/>
    <w:semiHidden/>
    <w:rsid w:val="002948C8"/>
    <w:rPr>
      <w:color w:val="808080"/>
    </w:rPr>
  </w:style>
  <w:style w:type="table" w:customStyle="1" w:styleId="221">
    <w:name w:val="Сетка таблицы22"/>
    <w:basedOn w:val="a6"/>
    <w:next w:val="af7"/>
    <w:uiPriority w:val="39"/>
    <w:rsid w:val="002948C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Полужирный;Курсив"/>
    <w:rsid w:val="002948C8"/>
    <w:rPr>
      <w:rFonts w:ascii="Arial" w:eastAsia="Arial" w:hAnsi="Arial" w:cs="Arial"/>
      <w:b/>
      <w:bCs/>
      <w:i/>
      <w:iCs/>
      <w:color w:val="000000"/>
      <w:spacing w:val="0"/>
      <w:w w:val="100"/>
      <w:position w:val="0"/>
      <w:sz w:val="17"/>
      <w:szCs w:val="17"/>
      <w:shd w:val="clear" w:color="auto" w:fill="FFFFFF"/>
      <w:lang w:val="ru-RU" w:eastAsia="ru-RU" w:bidi="ru-RU"/>
    </w:rPr>
  </w:style>
  <w:style w:type="character" w:customStyle="1" w:styleId="85pt0">
    <w:name w:val="Основной текст + 8;5 pt"/>
    <w:rsid w:val="002948C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241">
    <w:name w:val="Основной текст (24)_"/>
    <w:link w:val="242"/>
    <w:rsid w:val="002948C8"/>
    <w:rPr>
      <w:rFonts w:ascii="Arial" w:eastAsia="Arial" w:hAnsi="Arial" w:cs="Arial"/>
      <w:b/>
      <w:bCs/>
      <w:sz w:val="23"/>
      <w:szCs w:val="23"/>
      <w:shd w:val="clear" w:color="auto" w:fill="FFFFFF"/>
    </w:rPr>
  </w:style>
  <w:style w:type="paragraph" w:customStyle="1" w:styleId="242">
    <w:name w:val="Основной текст (24)"/>
    <w:basedOn w:val="a4"/>
    <w:link w:val="241"/>
    <w:rsid w:val="002948C8"/>
    <w:pPr>
      <w:widowControl w:val="0"/>
      <w:shd w:val="clear" w:color="auto" w:fill="FFFFFF"/>
      <w:spacing w:line="0" w:lineRule="atLeast"/>
      <w:ind w:hanging="360"/>
    </w:pPr>
    <w:rPr>
      <w:rFonts w:ascii="Arial" w:eastAsia="Arial" w:hAnsi="Arial"/>
      <w:b/>
      <w:bCs/>
      <w:sz w:val="23"/>
      <w:szCs w:val="23"/>
      <w:lang w:val="x-none" w:eastAsia="x-none"/>
    </w:rPr>
  </w:style>
  <w:style w:type="character" w:customStyle="1" w:styleId="69">
    <w:name w:val="Основной текст (6)_"/>
    <w:link w:val="6a"/>
    <w:rsid w:val="002948C8"/>
    <w:rPr>
      <w:rFonts w:ascii="Arial" w:eastAsia="Arial" w:hAnsi="Arial" w:cs="Arial"/>
      <w:b/>
      <w:bCs/>
      <w:shd w:val="clear" w:color="auto" w:fill="FFFFFF"/>
    </w:rPr>
  </w:style>
  <w:style w:type="paragraph" w:customStyle="1" w:styleId="6a">
    <w:name w:val="Основной текст (6)"/>
    <w:basedOn w:val="a4"/>
    <w:link w:val="69"/>
    <w:rsid w:val="002948C8"/>
    <w:pPr>
      <w:widowControl w:val="0"/>
      <w:shd w:val="clear" w:color="auto" w:fill="FFFFFF"/>
      <w:spacing w:before="480" w:after="360" w:line="274" w:lineRule="exact"/>
      <w:ind w:hanging="1140"/>
    </w:pPr>
    <w:rPr>
      <w:rFonts w:ascii="Arial" w:eastAsia="Arial" w:hAnsi="Arial"/>
      <w:b/>
      <w:bCs/>
      <w:sz w:val="20"/>
      <w:szCs w:val="20"/>
      <w:lang w:val="x-none" w:eastAsia="x-none"/>
    </w:rPr>
  </w:style>
  <w:style w:type="character" w:customStyle="1" w:styleId="85pt1">
    <w:name w:val="Основной текст + 8;5 pt;Полужирный"/>
    <w:rsid w:val="002948C8"/>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pt1">
    <w:name w:val="Основной текст + 8 pt;Курсив"/>
    <w:rsid w:val="002948C8"/>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Garamond12pt">
    <w:name w:val="Основной текст + Garamond;12 pt;Полужирный;Курсив"/>
    <w:rsid w:val="002948C8"/>
    <w:rPr>
      <w:rFonts w:ascii="Garamond" w:eastAsia="Garamond" w:hAnsi="Garamond" w:cs="Garamond"/>
      <w:b/>
      <w:bCs/>
      <w:i/>
      <w:iCs/>
      <w:smallCaps w:val="0"/>
      <w:strike w:val="0"/>
      <w:color w:val="000000"/>
      <w:spacing w:val="0"/>
      <w:w w:val="100"/>
      <w:position w:val="0"/>
      <w:sz w:val="24"/>
      <w:szCs w:val="24"/>
      <w:u w:val="none"/>
      <w:shd w:val="clear" w:color="auto" w:fill="FFFFFF"/>
      <w:lang w:val="en-US" w:eastAsia="en-US" w:bidi="en-US"/>
    </w:rPr>
  </w:style>
  <w:style w:type="character" w:customStyle="1" w:styleId="2f0">
    <w:name w:val="Заголовок №2_"/>
    <w:link w:val="2f1"/>
    <w:rsid w:val="002948C8"/>
    <w:rPr>
      <w:rFonts w:ascii="Arial" w:eastAsia="Arial" w:hAnsi="Arial" w:cs="Arial"/>
      <w:b/>
      <w:bCs/>
      <w:sz w:val="23"/>
      <w:szCs w:val="23"/>
      <w:shd w:val="clear" w:color="auto" w:fill="FFFFFF"/>
    </w:rPr>
  </w:style>
  <w:style w:type="paragraph" w:customStyle="1" w:styleId="2f1">
    <w:name w:val="Заголовок №2"/>
    <w:basedOn w:val="a4"/>
    <w:link w:val="2f0"/>
    <w:rsid w:val="002948C8"/>
    <w:pPr>
      <w:widowControl w:val="0"/>
      <w:shd w:val="clear" w:color="auto" w:fill="FFFFFF"/>
      <w:spacing w:after="540" w:line="0" w:lineRule="atLeast"/>
      <w:ind w:hanging="360"/>
      <w:outlineLvl w:val="1"/>
    </w:pPr>
    <w:rPr>
      <w:rFonts w:ascii="Arial" w:eastAsia="Arial" w:hAnsi="Arial"/>
      <w:b/>
      <w:bCs/>
      <w:sz w:val="23"/>
      <w:szCs w:val="23"/>
      <w:lang w:val="x-none" w:eastAsia="x-none"/>
    </w:rPr>
  </w:style>
  <w:style w:type="numbering" w:customStyle="1" w:styleId="300">
    <w:name w:val="Нет списка30"/>
    <w:next w:val="a7"/>
    <w:uiPriority w:val="99"/>
    <w:semiHidden/>
    <w:unhideWhenUsed/>
    <w:rsid w:val="002948C8"/>
  </w:style>
  <w:style w:type="table" w:customStyle="1" w:styleId="231">
    <w:name w:val="Сетка таблицы23"/>
    <w:basedOn w:val="a6"/>
    <w:next w:val="af7"/>
    <w:uiPriority w:val="39"/>
    <w:rsid w:val="002948C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
    <w:basedOn w:val="a6"/>
    <w:next w:val="af7"/>
    <w:uiPriority w:val="5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
    <w:next w:val="a7"/>
    <w:uiPriority w:val="99"/>
    <w:semiHidden/>
    <w:unhideWhenUsed/>
    <w:rsid w:val="002948C8"/>
  </w:style>
  <w:style w:type="table" w:customStyle="1" w:styleId="113">
    <w:name w:val="Сетка таблицы113"/>
    <w:basedOn w:val="a6"/>
    <w:next w:val="af7"/>
    <w:uiPriority w:val="59"/>
    <w:rsid w:val="002948C8"/>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7"/>
    <w:uiPriority w:val="99"/>
    <w:semiHidden/>
    <w:unhideWhenUsed/>
    <w:rsid w:val="002948C8"/>
  </w:style>
  <w:style w:type="numbering" w:customStyle="1" w:styleId="3100">
    <w:name w:val="Нет списка310"/>
    <w:next w:val="a7"/>
    <w:uiPriority w:val="99"/>
    <w:semiHidden/>
    <w:unhideWhenUsed/>
    <w:rsid w:val="002948C8"/>
  </w:style>
  <w:style w:type="numbering" w:customStyle="1" w:styleId="4100">
    <w:name w:val="Нет списка410"/>
    <w:next w:val="a7"/>
    <w:uiPriority w:val="99"/>
    <w:semiHidden/>
    <w:unhideWhenUsed/>
    <w:rsid w:val="002948C8"/>
  </w:style>
  <w:style w:type="table" w:customStyle="1" w:styleId="312">
    <w:name w:val="Сетка таблицы31"/>
    <w:basedOn w:val="a6"/>
    <w:next w:val="af7"/>
    <w:uiPriority w:val="39"/>
    <w:rsid w:val="002948C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6">
    <w:name w:val="Абзац списка7"/>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114">
    <w:name w:val="Абзац списка11"/>
    <w:basedOn w:val="a4"/>
    <w:rsid w:val="002948C8"/>
    <w:pPr>
      <w:widowControl w:val="0"/>
      <w:adjustRightInd w:val="0"/>
      <w:spacing w:before="120" w:after="120"/>
    </w:pPr>
    <w:rPr>
      <w:rFonts w:eastAsia="Times New Roman"/>
      <w:spacing w:val="-5"/>
      <w:sz w:val="28"/>
      <w:lang w:eastAsia="ru-RU"/>
    </w:rPr>
  </w:style>
  <w:style w:type="paragraph" w:customStyle="1" w:styleId="6b">
    <w:name w:val="Абзац списка6"/>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85">
    <w:name w:val="Абзац списка8"/>
    <w:basedOn w:val="a4"/>
    <w:rsid w:val="002948C8"/>
    <w:pPr>
      <w:widowControl w:val="0"/>
      <w:adjustRightInd w:val="0"/>
      <w:spacing w:before="120" w:after="120"/>
      <w:textAlignment w:val="baseline"/>
    </w:pPr>
    <w:rPr>
      <w:rFonts w:eastAsia="Times New Roman"/>
      <w:spacing w:val="-5"/>
      <w:sz w:val="28"/>
      <w:lang w:eastAsia="ru-RU"/>
    </w:rPr>
  </w:style>
  <w:style w:type="paragraph" w:customStyle="1" w:styleId="xl117">
    <w:name w:val="xl117"/>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Cs w:val="24"/>
      <w:lang w:eastAsia="ru-RU"/>
    </w:rPr>
  </w:style>
  <w:style w:type="paragraph" w:customStyle="1" w:styleId="xl118">
    <w:name w:val="xl118"/>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19">
    <w:name w:val="xl119"/>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0">
    <w:name w:val="xl120"/>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1">
    <w:name w:val="xl121"/>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Cs w:val="24"/>
      <w:lang w:eastAsia="ru-RU"/>
    </w:rPr>
  </w:style>
  <w:style w:type="paragraph" w:customStyle="1" w:styleId="xl122">
    <w:name w:val="xl122"/>
    <w:basedOn w:val="a4"/>
    <w:rsid w:val="002948C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eastAsia="Times New Roman"/>
      <w:szCs w:val="24"/>
      <w:lang w:eastAsia="ru-RU"/>
    </w:rPr>
  </w:style>
  <w:style w:type="paragraph" w:customStyle="1" w:styleId="xl123">
    <w:name w:val="xl123"/>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4">
    <w:name w:val="xl124"/>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Cs w:val="24"/>
      <w:lang w:eastAsia="ru-RU"/>
    </w:rPr>
  </w:style>
  <w:style w:type="paragraph" w:customStyle="1" w:styleId="xl125">
    <w:name w:val="xl125"/>
    <w:basedOn w:val="a4"/>
    <w:rsid w:val="002948C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eastAsia="Times New Roman"/>
      <w:szCs w:val="24"/>
      <w:lang w:eastAsia="ru-RU"/>
    </w:rPr>
  </w:style>
  <w:style w:type="paragraph" w:customStyle="1" w:styleId="xl126">
    <w:name w:val="xl126"/>
    <w:basedOn w:val="a4"/>
    <w:rsid w:val="002948C8"/>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b/>
      <w:bCs/>
      <w:szCs w:val="24"/>
      <w:lang w:eastAsia="ru-RU"/>
    </w:rPr>
  </w:style>
  <w:style w:type="paragraph" w:customStyle="1" w:styleId="xl127">
    <w:name w:val="xl127"/>
    <w:basedOn w:val="a4"/>
    <w:rsid w:val="002948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300" w:firstLine="300"/>
      <w:textAlignment w:val="bottom"/>
    </w:pPr>
    <w:rPr>
      <w:rFonts w:eastAsia="Times New Roman"/>
      <w:szCs w:val="24"/>
      <w:lang w:eastAsia="ru-RU"/>
    </w:rPr>
  </w:style>
  <w:style w:type="paragraph" w:customStyle="1" w:styleId="xl128">
    <w:name w:val="xl128"/>
    <w:basedOn w:val="a4"/>
    <w:rsid w:val="002948C8"/>
    <w:pPr>
      <w:pBdr>
        <w:top w:val="single" w:sz="4" w:space="0" w:color="auto"/>
        <w:left w:val="single" w:sz="4" w:space="22"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eastAsia="Times New Roman"/>
      <w:szCs w:val="24"/>
      <w:lang w:eastAsia="ru-RU"/>
    </w:rPr>
  </w:style>
  <w:style w:type="paragraph" w:customStyle="1" w:styleId="xl170">
    <w:name w:val="xl170"/>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b/>
      <w:bCs/>
      <w:szCs w:val="24"/>
      <w:lang w:eastAsia="ru-RU"/>
    </w:rPr>
  </w:style>
  <w:style w:type="paragraph" w:customStyle="1" w:styleId="xl171">
    <w:name w:val="xl171"/>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szCs w:val="24"/>
      <w:lang w:eastAsia="ru-RU"/>
    </w:rPr>
  </w:style>
  <w:style w:type="paragraph" w:customStyle="1" w:styleId="xl172">
    <w:name w:val="xl172"/>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szCs w:val="24"/>
      <w:lang w:eastAsia="ru-RU"/>
    </w:rPr>
  </w:style>
  <w:style w:type="paragraph" w:customStyle="1" w:styleId="xl173">
    <w:name w:val="xl173"/>
    <w:basedOn w:val="a4"/>
    <w:rsid w:val="002948C8"/>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eastAsia="Times New Roman"/>
      <w:b/>
      <w:bCs/>
      <w:szCs w:val="24"/>
      <w:lang w:eastAsia="ru-RU"/>
    </w:rPr>
  </w:style>
  <w:style w:type="paragraph" w:customStyle="1" w:styleId="xl174">
    <w:name w:val="xl174"/>
    <w:basedOn w:val="a4"/>
    <w:rsid w:val="002948C8"/>
    <w:pPr>
      <w:shd w:val="clear" w:color="000000" w:fill="D7E4BC"/>
      <w:spacing w:before="100" w:beforeAutospacing="1" w:after="100" w:afterAutospacing="1"/>
    </w:pPr>
    <w:rPr>
      <w:rFonts w:eastAsia="Times New Roman"/>
      <w:szCs w:val="24"/>
      <w:lang w:eastAsia="ru-RU"/>
    </w:rPr>
  </w:style>
  <w:style w:type="paragraph" w:customStyle="1" w:styleId="xl175">
    <w:name w:val="xl175"/>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egoe UI" w:eastAsia="Times New Roman" w:hAnsi="Segoe UI" w:cs="Segoe UI"/>
      <w:b/>
      <w:bCs/>
      <w:szCs w:val="24"/>
      <w:lang w:eastAsia="ru-RU"/>
    </w:rPr>
  </w:style>
  <w:style w:type="paragraph" w:customStyle="1" w:styleId="xl176">
    <w:name w:val="xl176"/>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color w:val="969696"/>
      <w:szCs w:val="24"/>
      <w:lang w:eastAsia="ru-RU"/>
    </w:rPr>
  </w:style>
  <w:style w:type="paragraph" w:customStyle="1" w:styleId="xl177">
    <w:name w:val="xl177"/>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78">
    <w:name w:val="xl178"/>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79">
    <w:name w:val="xl179"/>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0">
    <w:name w:val="xl180"/>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1">
    <w:name w:val="xl181"/>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2">
    <w:name w:val="xl182"/>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3">
    <w:name w:val="xl183"/>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4">
    <w:name w:val="xl184"/>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5">
    <w:name w:val="xl185"/>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szCs w:val="24"/>
      <w:lang w:eastAsia="ru-RU"/>
    </w:rPr>
  </w:style>
  <w:style w:type="paragraph" w:customStyle="1" w:styleId="xl186">
    <w:name w:val="xl186"/>
    <w:basedOn w:val="a4"/>
    <w:rsid w:val="002948C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b/>
      <w:bCs/>
      <w:szCs w:val="24"/>
      <w:lang w:eastAsia="ru-RU"/>
    </w:rPr>
  </w:style>
  <w:style w:type="paragraph" w:customStyle="1" w:styleId="xl187">
    <w:name w:val="xl187"/>
    <w:basedOn w:val="a4"/>
    <w:rsid w:val="002948C8"/>
    <w:pPr>
      <w:shd w:val="clear" w:color="000000" w:fill="E6B9B8"/>
      <w:spacing w:before="100" w:beforeAutospacing="1" w:after="100" w:afterAutospacing="1"/>
    </w:pPr>
    <w:rPr>
      <w:rFonts w:eastAsia="Times New Roman"/>
      <w:szCs w:val="24"/>
      <w:lang w:eastAsia="ru-RU"/>
    </w:rPr>
  </w:style>
  <w:style w:type="paragraph" w:customStyle="1" w:styleId="xl188">
    <w:name w:val="xl188"/>
    <w:basedOn w:val="a4"/>
    <w:rsid w:val="002948C8"/>
    <w:pPr>
      <w:shd w:val="clear" w:color="000000" w:fill="808080"/>
      <w:spacing w:before="100" w:beforeAutospacing="1" w:after="100" w:afterAutospacing="1"/>
    </w:pPr>
    <w:rPr>
      <w:rFonts w:eastAsia="Times New Roman"/>
      <w:szCs w:val="24"/>
      <w:lang w:eastAsia="ru-RU"/>
    </w:rPr>
  </w:style>
  <w:style w:type="paragraph" w:customStyle="1" w:styleId="xl189">
    <w:name w:val="xl189"/>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Segoe UI" w:eastAsia="Times New Roman" w:hAnsi="Segoe UI" w:cs="Segoe UI"/>
      <w:b/>
      <w:bCs/>
      <w:szCs w:val="24"/>
      <w:lang w:eastAsia="ru-RU"/>
    </w:rPr>
  </w:style>
  <w:style w:type="paragraph" w:customStyle="1" w:styleId="xl190">
    <w:name w:val="xl190"/>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color w:val="969696"/>
      <w:szCs w:val="24"/>
      <w:lang w:eastAsia="ru-RU"/>
    </w:rPr>
  </w:style>
  <w:style w:type="paragraph" w:customStyle="1" w:styleId="xl191">
    <w:name w:val="xl191"/>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2">
    <w:name w:val="xl192"/>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3">
    <w:name w:val="xl193"/>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4">
    <w:name w:val="xl194"/>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5">
    <w:name w:val="xl195"/>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6">
    <w:name w:val="xl196"/>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197">
    <w:name w:val="xl197"/>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8">
    <w:name w:val="xl198"/>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199">
    <w:name w:val="xl199"/>
    <w:basedOn w:val="a4"/>
    <w:rsid w:val="002948C8"/>
    <w:pPr>
      <w:pBdr>
        <w:top w:val="single" w:sz="4" w:space="0" w:color="auto"/>
        <w:left w:val="single" w:sz="4" w:space="0" w:color="auto"/>
        <w:bottom w:val="single" w:sz="4" w:space="0" w:color="auto"/>
      </w:pBdr>
      <w:shd w:val="clear" w:color="000000" w:fill="D99795"/>
      <w:spacing w:before="100" w:beforeAutospacing="1" w:after="100" w:afterAutospacing="1"/>
      <w:jc w:val="center"/>
      <w:textAlignment w:val="center"/>
    </w:pPr>
    <w:rPr>
      <w:rFonts w:eastAsia="Times New Roman"/>
      <w:szCs w:val="24"/>
      <w:lang w:eastAsia="ru-RU"/>
    </w:rPr>
  </w:style>
  <w:style w:type="paragraph" w:customStyle="1" w:styleId="xl200">
    <w:name w:val="xl200"/>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201">
    <w:name w:val="xl201"/>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202">
    <w:name w:val="xl202"/>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szCs w:val="24"/>
      <w:lang w:eastAsia="ru-RU"/>
    </w:rPr>
  </w:style>
  <w:style w:type="paragraph" w:customStyle="1" w:styleId="xl203">
    <w:name w:val="xl203"/>
    <w:basedOn w:val="a4"/>
    <w:rsid w:val="002948C8"/>
    <w:pPr>
      <w:pBdr>
        <w:top w:val="single" w:sz="4" w:space="0" w:color="auto"/>
        <w:left w:val="single" w:sz="4" w:space="0" w:color="auto"/>
        <w:bottom w:val="single" w:sz="4" w:space="0" w:color="auto"/>
      </w:pBdr>
      <w:shd w:val="clear" w:color="000000" w:fill="808080"/>
      <w:spacing w:before="100" w:beforeAutospacing="1" w:after="100" w:afterAutospacing="1"/>
      <w:jc w:val="center"/>
      <w:textAlignment w:val="center"/>
    </w:pPr>
    <w:rPr>
      <w:rFonts w:eastAsia="Times New Roman"/>
      <w:b/>
      <w:bCs/>
      <w:szCs w:val="24"/>
      <w:lang w:eastAsia="ru-RU"/>
    </w:rPr>
  </w:style>
  <w:style w:type="paragraph" w:customStyle="1" w:styleId="xl204">
    <w:name w:val="xl204"/>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205">
    <w:name w:val="xl205"/>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lang w:eastAsia="ru-RU"/>
    </w:rPr>
  </w:style>
  <w:style w:type="paragraph" w:customStyle="1" w:styleId="xl206">
    <w:name w:val="xl206"/>
    <w:basedOn w:val="a4"/>
    <w:rsid w:val="0029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lang w:eastAsia="ru-RU"/>
    </w:rPr>
  </w:style>
  <w:style w:type="paragraph" w:customStyle="1" w:styleId="xl207">
    <w:name w:val="xl20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208">
    <w:name w:val="xl208"/>
    <w:basedOn w:val="a4"/>
    <w:rsid w:val="002948C8"/>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pPr>
    <w:rPr>
      <w:rFonts w:eastAsia="Times New Roman"/>
      <w:szCs w:val="24"/>
      <w:lang w:eastAsia="ru-RU"/>
    </w:rPr>
  </w:style>
  <w:style w:type="paragraph" w:customStyle="1" w:styleId="xl209">
    <w:name w:val="xl209"/>
    <w:basedOn w:val="a4"/>
    <w:rsid w:val="002948C8"/>
    <w:pPr>
      <w:pBdr>
        <w:top w:val="single" w:sz="4" w:space="0" w:color="auto"/>
        <w:left w:val="single" w:sz="8" w:space="11" w:color="auto"/>
        <w:bottom w:val="single" w:sz="4" w:space="0" w:color="auto"/>
      </w:pBdr>
      <w:shd w:val="clear" w:color="000000" w:fill="EAF1DD"/>
      <w:spacing w:before="100" w:beforeAutospacing="1" w:after="100" w:afterAutospacing="1"/>
      <w:ind w:firstLineChars="100" w:firstLine="100"/>
      <w:textAlignment w:val="center"/>
    </w:pPr>
    <w:rPr>
      <w:rFonts w:eastAsia="Times New Roman"/>
      <w:b/>
      <w:bCs/>
      <w:szCs w:val="24"/>
      <w:lang w:eastAsia="ru-RU"/>
    </w:rPr>
  </w:style>
  <w:style w:type="paragraph" w:customStyle="1" w:styleId="xl210">
    <w:name w:val="xl210"/>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bottom"/>
    </w:pPr>
    <w:rPr>
      <w:rFonts w:eastAsia="Times New Roman"/>
      <w:b/>
      <w:bCs/>
      <w:szCs w:val="24"/>
      <w:lang w:eastAsia="ru-RU"/>
    </w:rPr>
  </w:style>
  <w:style w:type="paragraph" w:customStyle="1" w:styleId="xl211">
    <w:name w:val="xl211"/>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szCs w:val="24"/>
      <w:lang w:eastAsia="ru-RU"/>
    </w:rPr>
  </w:style>
  <w:style w:type="paragraph" w:customStyle="1" w:styleId="xl212">
    <w:name w:val="xl212"/>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szCs w:val="24"/>
      <w:lang w:eastAsia="ru-RU"/>
    </w:rPr>
  </w:style>
  <w:style w:type="paragraph" w:customStyle="1" w:styleId="xl213">
    <w:name w:val="xl213"/>
    <w:basedOn w:val="a4"/>
    <w:rsid w:val="002948C8"/>
    <w:pPr>
      <w:pBdr>
        <w:top w:val="single" w:sz="4" w:space="0" w:color="auto"/>
        <w:left w:val="single" w:sz="4" w:space="0" w:color="auto"/>
        <w:bottom w:val="single" w:sz="4" w:space="0" w:color="auto"/>
      </w:pBdr>
      <w:shd w:val="clear" w:color="000000" w:fill="EAF1DD"/>
      <w:spacing w:before="100" w:beforeAutospacing="1" w:after="100" w:afterAutospacing="1"/>
      <w:jc w:val="center"/>
      <w:textAlignment w:val="center"/>
    </w:pPr>
    <w:rPr>
      <w:rFonts w:eastAsia="Times New Roman"/>
      <w:szCs w:val="24"/>
      <w:lang w:eastAsia="ru-RU"/>
    </w:rPr>
  </w:style>
  <w:style w:type="paragraph" w:customStyle="1" w:styleId="xl214">
    <w:name w:val="xl214"/>
    <w:basedOn w:val="a4"/>
    <w:rsid w:val="002948C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pPr>
    <w:rPr>
      <w:rFonts w:eastAsia="Times New Roman"/>
      <w:szCs w:val="24"/>
      <w:lang w:eastAsia="ru-RU"/>
    </w:rPr>
  </w:style>
  <w:style w:type="paragraph" w:customStyle="1" w:styleId="xl215">
    <w:name w:val="xl215"/>
    <w:basedOn w:val="a4"/>
    <w:rsid w:val="002948C8"/>
    <w:pPr>
      <w:shd w:val="clear" w:color="000000" w:fill="EAF1DD"/>
      <w:spacing w:before="100" w:beforeAutospacing="1" w:after="100" w:afterAutospacing="1"/>
    </w:pPr>
    <w:rPr>
      <w:rFonts w:eastAsia="Times New Roman"/>
      <w:szCs w:val="24"/>
      <w:lang w:eastAsia="ru-RU"/>
    </w:rPr>
  </w:style>
  <w:style w:type="paragraph" w:customStyle="1" w:styleId="xl216">
    <w:name w:val="xl216"/>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Cs w:val="24"/>
      <w:lang w:eastAsia="ru-RU"/>
    </w:rPr>
  </w:style>
  <w:style w:type="paragraph" w:customStyle="1" w:styleId="xl217">
    <w:name w:val="xl217"/>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Cs w:val="24"/>
      <w:lang w:eastAsia="ru-RU"/>
    </w:rPr>
  </w:style>
  <w:style w:type="paragraph" w:customStyle="1" w:styleId="xl218">
    <w:name w:val="xl218"/>
    <w:basedOn w:val="a4"/>
    <w:rsid w:val="002948C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table" w:customStyle="1" w:styleId="301">
    <w:name w:val="Сетка таблицы30"/>
    <w:basedOn w:val="a6"/>
    <w:next w:val="af7"/>
    <w:uiPriority w:val="59"/>
    <w:rsid w:val="002948C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2">
    <w:name w:val="Название объекта2"/>
    <w:basedOn w:val="a4"/>
    <w:next w:val="a4"/>
    <w:rsid w:val="002948C8"/>
    <w:pPr>
      <w:suppressAutoHyphens/>
      <w:spacing w:after="200"/>
    </w:pPr>
    <w:rPr>
      <w:rFonts w:eastAsia="Times New Roman"/>
      <w:b/>
      <w:bCs/>
      <w:color w:val="4F81BD"/>
      <w:sz w:val="18"/>
      <w:szCs w:val="18"/>
      <w:lang w:eastAsia="zh-CN"/>
    </w:rPr>
  </w:style>
  <w:style w:type="paragraph" w:customStyle="1" w:styleId="1f7">
    <w:name w:val="Заголовок таблицы ссылок1"/>
    <w:basedOn w:val="1"/>
    <w:next w:val="a4"/>
    <w:rsid w:val="002948C8"/>
    <w:pPr>
      <w:suppressAutoHyphens/>
      <w:spacing w:before="480" w:after="0"/>
      <w:jc w:val="left"/>
    </w:pPr>
    <w:rPr>
      <w:caps w:val="0"/>
      <w:sz w:val="28"/>
      <w:lang w:eastAsia="zh-CN"/>
    </w:rPr>
  </w:style>
  <w:style w:type="paragraph" w:customStyle="1" w:styleId="affff7">
    <w:name w:val="Выделение внутри заголовка"/>
    <w:basedOn w:val="a4"/>
    <w:next w:val="a4"/>
    <w:qFormat/>
    <w:rsid w:val="002948C8"/>
    <w:pPr>
      <w:spacing w:before="240" w:after="120" w:line="360" w:lineRule="auto"/>
      <w:ind w:firstLine="709"/>
    </w:pPr>
    <w:rPr>
      <w:b/>
      <w:sz w:val="26"/>
    </w:rPr>
  </w:style>
  <w:style w:type="paragraph" w:customStyle="1" w:styleId="affff8">
    <w:name w:val="Список марк."/>
    <w:basedOn w:val="a4"/>
    <w:autoRedefine/>
    <w:rsid w:val="002948C8"/>
    <w:pPr>
      <w:widowControl w:val="0"/>
      <w:ind w:firstLine="709"/>
      <w:textAlignment w:val="baseline"/>
    </w:pPr>
    <w:rPr>
      <w:rFonts w:eastAsia="Times New Roman"/>
      <w:szCs w:val="24"/>
      <w:lang w:eastAsia="ru-RU"/>
    </w:rPr>
  </w:style>
  <w:style w:type="paragraph" w:customStyle="1" w:styleId="affff9">
    <w:name w:val="АТаблицы"/>
    <w:basedOn w:val="aff9"/>
    <w:link w:val="affffa"/>
    <w:qFormat/>
    <w:rsid w:val="002948C8"/>
    <w:pPr>
      <w:keepNext/>
      <w:spacing w:before="240"/>
      <w:ind w:firstLine="567"/>
      <w:jc w:val="left"/>
    </w:pPr>
    <w:rPr>
      <w:i/>
      <w:szCs w:val="24"/>
    </w:rPr>
  </w:style>
  <w:style w:type="character" w:customStyle="1" w:styleId="affffa">
    <w:name w:val="АТаблицы Знак"/>
    <w:link w:val="affff9"/>
    <w:rsid w:val="002948C8"/>
    <w:rPr>
      <w:rFonts w:ascii="Times New Roman" w:eastAsia="Microsoft YaHei" w:hAnsi="Times New Roman"/>
      <w:bCs/>
      <w:i/>
      <w:spacing w:val="-5"/>
      <w:sz w:val="24"/>
      <w:szCs w:val="24"/>
      <w:lang w:val="x-none" w:eastAsia="en-US"/>
    </w:rPr>
  </w:style>
  <w:style w:type="paragraph" w:customStyle="1" w:styleId="Preformat">
    <w:name w:val="Preformat"/>
    <w:rsid w:val="002948C8"/>
    <w:pPr>
      <w:overflowPunct w:val="0"/>
      <w:autoSpaceDE w:val="0"/>
      <w:autoSpaceDN w:val="0"/>
      <w:adjustRightInd w:val="0"/>
    </w:pPr>
    <w:rPr>
      <w:rFonts w:ascii="Courier New" w:eastAsia="Times New Roman" w:hAnsi="Courier New"/>
    </w:rPr>
  </w:style>
  <w:style w:type="character" w:styleId="affffb">
    <w:name w:val="annotation reference"/>
    <w:uiPriority w:val="99"/>
    <w:semiHidden/>
    <w:unhideWhenUsed/>
    <w:rsid w:val="002948C8"/>
    <w:rPr>
      <w:sz w:val="16"/>
      <w:szCs w:val="16"/>
    </w:rPr>
  </w:style>
  <w:style w:type="paragraph" w:customStyle="1" w:styleId="affffc">
    <w:name w:val="Приложение"/>
    <w:basedOn w:val="a4"/>
    <w:next w:val="a4"/>
    <w:qFormat/>
    <w:rsid w:val="002948C8"/>
    <w:pPr>
      <w:ind w:firstLine="709"/>
      <w:jc w:val="center"/>
    </w:pPr>
    <w:rPr>
      <w:rFonts w:eastAsia="Times New Roman"/>
      <w:sz w:val="28"/>
      <w:szCs w:val="28"/>
      <w:lang w:eastAsia="ru-RU"/>
    </w:rPr>
  </w:style>
  <w:style w:type="paragraph" w:customStyle="1" w:styleId="affffd">
    <w:name w:val="Тело таблицы_Наименование"/>
    <w:basedOn w:val="a4"/>
    <w:qFormat/>
    <w:rsid w:val="002948C8"/>
    <w:pPr>
      <w:spacing w:line="360" w:lineRule="auto"/>
      <w:contextualSpacing/>
    </w:pPr>
    <w:rPr>
      <w:rFonts w:cs="Arial"/>
      <w:sz w:val="16"/>
      <w:szCs w:val="16"/>
    </w:rPr>
  </w:style>
  <w:style w:type="character" w:customStyle="1" w:styleId="810">
    <w:name w:val="Заголовок 8 Знак1"/>
    <w:aliases w:val="ОС8 Знак1"/>
    <w:uiPriority w:val="9"/>
    <w:semiHidden/>
    <w:rsid w:val="002948C8"/>
    <w:rPr>
      <w:rFonts w:ascii="Cambria" w:eastAsia="Times New Roman" w:hAnsi="Cambria" w:cs="Times New Roman"/>
      <w:color w:val="404040"/>
    </w:rPr>
  </w:style>
  <w:style w:type="character" w:customStyle="1" w:styleId="910">
    <w:name w:val="Заголовок 9 Знак1"/>
    <w:aliases w:val="ОС9 Знак1"/>
    <w:uiPriority w:val="9"/>
    <w:semiHidden/>
    <w:rsid w:val="002948C8"/>
    <w:rPr>
      <w:rFonts w:ascii="Cambria" w:eastAsia="Times New Roman" w:hAnsi="Cambria" w:cs="Times New Roman"/>
      <w:i/>
      <w:iCs/>
      <w:color w:val="404040"/>
    </w:rPr>
  </w:style>
  <w:style w:type="character" w:customStyle="1" w:styleId="affffe">
    <w:name w:val="Маркированный список Знак"/>
    <w:link w:val="a"/>
    <w:locked/>
    <w:rsid w:val="002948C8"/>
    <w:rPr>
      <w:rFonts w:hAnsi="Times New Roman"/>
      <w:color w:val="000000"/>
      <w:sz w:val="28"/>
      <w:lang w:val="x-none" w:eastAsia="x-none"/>
    </w:rPr>
  </w:style>
  <w:style w:type="paragraph" w:styleId="a">
    <w:name w:val="List Bullet"/>
    <w:basedOn w:val="a4"/>
    <w:link w:val="affffe"/>
    <w:unhideWhenUsed/>
    <w:qFormat/>
    <w:rsid w:val="002948C8"/>
    <w:pPr>
      <w:numPr>
        <w:numId w:val="1"/>
      </w:numPr>
      <w:tabs>
        <w:tab w:val="left" w:pos="851"/>
      </w:tabs>
      <w:ind w:left="0" w:firstLine="567"/>
      <w:contextualSpacing/>
    </w:pPr>
    <w:rPr>
      <w:rFonts w:ascii="Calibri"/>
      <w:color w:val="000000"/>
      <w:sz w:val="28"/>
      <w:szCs w:val="20"/>
      <w:lang w:val="x-none" w:eastAsia="x-none"/>
    </w:rPr>
  </w:style>
  <w:style w:type="paragraph" w:styleId="a1">
    <w:name w:val="List Number"/>
    <w:basedOn w:val="a4"/>
    <w:unhideWhenUsed/>
    <w:rsid w:val="002948C8"/>
    <w:pPr>
      <w:keepLines/>
      <w:numPr>
        <w:numId w:val="2"/>
      </w:numPr>
      <w:suppressAutoHyphens/>
      <w:spacing w:line="280" w:lineRule="exact"/>
    </w:pPr>
    <w:rPr>
      <w:rFonts w:ascii="Arial" w:eastAsia="Times New Roman" w:hAnsi="Arial"/>
      <w:sz w:val="28"/>
      <w:szCs w:val="28"/>
    </w:rPr>
  </w:style>
  <w:style w:type="paragraph" w:styleId="20">
    <w:name w:val="List Bullet 2"/>
    <w:basedOn w:val="a4"/>
    <w:uiPriority w:val="99"/>
    <w:unhideWhenUsed/>
    <w:qFormat/>
    <w:rsid w:val="002948C8"/>
    <w:pPr>
      <w:numPr>
        <w:numId w:val="3"/>
      </w:numPr>
      <w:ind w:left="1429"/>
      <w:contextualSpacing/>
    </w:pPr>
    <w:rPr>
      <w:rFonts w:ascii="Calibri" w:hAnsi="Calibri"/>
      <w:color w:val="000000"/>
      <w:sz w:val="20"/>
      <w:szCs w:val="20"/>
    </w:rPr>
  </w:style>
  <w:style w:type="paragraph" w:styleId="30">
    <w:name w:val="List Bullet 3"/>
    <w:basedOn w:val="a4"/>
    <w:uiPriority w:val="36"/>
    <w:unhideWhenUsed/>
    <w:qFormat/>
    <w:rsid w:val="002948C8"/>
    <w:pPr>
      <w:numPr>
        <w:numId w:val="4"/>
      </w:numPr>
      <w:ind w:left="0" w:firstLine="720"/>
      <w:contextualSpacing/>
    </w:pPr>
    <w:rPr>
      <w:color w:val="000000"/>
      <w:sz w:val="28"/>
      <w:szCs w:val="28"/>
    </w:rPr>
  </w:style>
  <w:style w:type="paragraph" w:styleId="40">
    <w:name w:val="List Bullet 4"/>
    <w:basedOn w:val="a4"/>
    <w:uiPriority w:val="36"/>
    <w:unhideWhenUsed/>
    <w:qFormat/>
    <w:rsid w:val="002948C8"/>
    <w:pPr>
      <w:numPr>
        <w:numId w:val="5"/>
      </w:numPr>
      <w:contextualSpacing/>
    </w:pPr>
    <w:rPr>
      <w:rFonts w:ascii="Calibri" w:hAnsi="Calibri"/>
      <w:color w:val="000000"/>
      <w:sz w:val="20"/>
      <w:szCs w:val="20"/>
    </w:rPr>
  </w:style>
  <w:style w:type="paragraph" w:styleId="50">
    <w:name w:val="List Bullet 5"/>
    <w:basedOn w:val="a4"/>
    <w:uiPriority w:val="36"/>
    <w:unhideWhenUsed/>
    <w:qFormat/>
    <w:rsid w:val="002948C8"/>
    <w:pPr>
      <w:numPr>
        <w:numId w:val="6"/>
      </w:numPr>
      <w:ind w:left="720"/>
      <w:contextualSpacing/>
    </w:pPr>
    <w:rPr>
      <w:rFonts w:ascii="Calibri" w:hAnsi="Calibri"/>
      <w:color w:val="000000"/>
      <w:sz w:val="20"/>
      <w:szCs w:val="20"/>
    </w:rPr>
  </w:style>
  <w:style w:type="paragraph" w:styleId="2">
    <w:name w:val="List Number 2"/>
    <w:basedOn w:val="a4"/>
    <w:uiPriority w:val="99"/>
    <w:semiHidden/>
    <w:unhideWhenUsed/>
    <w:rsid w:val="002948C8"/>
    <w:pPr>
      <w:numPr>
        <w:numId w:val="7"/>
      </w:numPr>
      <w:spacing w:line="360" w:lineRule="auto"/>
      <w:contextualSpacing/>
    </w:pPr>
    <w:rPr>
      <w:rFonts w:ascii="Arial" w:eastAsia="Times New Roman" w:hAnsi="Arial" w:cs="Arial"/>
      <w:sz w:val="28"/>
      <w:szCs w:val="28"/>
    </w:rPr>
  </w:style>
  <w:style w:type="paragraph" w:styleId="afffff">
    <w:name w:val="Block Text"/>
    <w:basedOn w:val="a4"/>
    <w:semiHidden/>
    <w:unhideWhenUsed/>
    <w:rsid w:val="002948C8"/>
    <w:pPr>
      <w:spacing w:line="360" w:lineRule="auto"/>
      <w:ind w:left="285" w:right="-165"/>
      <w:jc w:val="center"/>
    </w:pPr>
    <w:rPr>
      <w:b/>
      <w:i/>
      <w:sz w:val="32"/>
      <w:szCs w:val="28"/>
    </w:rPr>
  </w:style>
  <w:style w:type="paragraph" w:styleId="2f3">
    <w:name w:val="Quote"/>
    <w:basedOn w:val="a4"/>
    <w:next w:val="a4"/>
    <w:link w:val="2f4"/>
    <w:uiPriority w:val="29"/>
    <w:qFormat/>
    <w:rsid w:val="002948C8"/>
    <w:pPr>
      <w:ind w:firstLine="709"/>
    </w:pPr>
    <w:rPr>
      <w:i/>
      <w:iCs/>
      <w:color w:val="000000"/>
      <w:sz w:val="28"/>
      <w:szCs w:val="28"/>
      <w:lang w:val="x-none"/>
    </w:rPr>
  </w:style>
  <w:style w:type="character" w:customStyle="1" w:styleId="2f4">
    <w:name w:val="Цитата 2 Знак"/>
    <w:link w:val="2f3"/>
    <w:uiPriority w:val="29"/>
    <w:rsid w:val="002948C8"/>
    <w:rPr>
      <w:rFonts w:ascii="Times New Roman" w:hAnsi="Times New Roman"/>
      <w:i/>
      <w:iCs/>
      <w:color w:val="000000"/>
      <w:sz w:val="28"/>
      <w:szCs w:val="28"/>
      <w:lang w:val="x-none" w:eastAsia="en-US"/>
    </w:rPr>
  </w:style>
  <w:style w:type="paragraph" w:styleId="afffff0">
    <w:name w:val="Bibliography"/>
    <w:basedOn w:val="a4"/>
    <w:next w:val="a4"/>
    <w:uiPriority w:val="37"/>
    <w:semiHidden/>
    <w:unhideWhenUsed/>
    <w:rsid w:val="002948C8"/>
    <w:pPr>
      <w:spacing w:line="360" w:lineRule="auto"/>
    </w:pPr>
    <w:rPr>
      <w:szCs w:val="28"/>
      <w:lang w:val="en-US"/>
    </w:rPr>
  </w:style>
  <w:style w:type="paragraph" w:customStyle="1" w:styleId="afffff1">
    <w:name w:val="Номер страниц"/>
    <w:basedOn w:val="a4"/>
    <w:next w:val="a4"/>
    <w:autoRedefine/>
    <w:qFormat/>
    <w:rsid w:val="002948C8"/>
    <w:pPr>
      <w:ind w:firstLine="709"/>
      <w:jc w:val="center"/>
    </w:pPr>
    <w:rPr>
      <w:rFonts w:eastAsia="Times New Roman"/>
      <w:sz w:val="28"/>
      <w:szCs w:val="28"/>
    </w:rPr>
  </w:style>
  <w:style w:type="character" w:customStyle="1" w:styleId="afffff2">
    <w:name w:val="Стиль таблица Знак"/>
    <w:link w:val="afffff3"/>
    <w:locked/>
    <w:rsid w:val="002948C8"/>
    <w:rPr>
      <w:rFonts w:eastAsia="Times New Roman" w:hAnsi="Times New Roman"/>
      <w:color w:val="000000"/>
    </w:rPr>
  </w:style>
  <w:style w:type="paragraph" w:customStyle="1" w:styleId="afffff3">
    <w:name w:val="Стиль таблица"/>
    <w:basedOn w:val="a4"/>
    <w:link w:val="afffff2"/>
    <w:qFormat/>
    <w:rsid w:val="002948C8"/>
    <w:pPr>
      <w:spacing w:line="360" w:lineRule="auto"/>
    </w:pPr>
    <w:rPr>
      <w:rFonts w:ascii="Calibri" w:eastAsia="Times New Roman"/>
      <w:color w:val="000000"/>
      <w:sz w:val="20"/>
      <w:szCs w:val="20"/>
      <w:lang w:val="x-none" w:eastAsia="x-none"/>
    </w:rPr>
  </w:style>
  <w:style w:type="paragraph" w:customStyle="1" w:styleId="PVN">
    <w:name w:val="Текст сноски_PVN"/>
    <w:basedOn w:val="a4"/>
    <w:qFormat/>
    <w:rsid w:val="002948C8"/>
    <w:pPr>
      <w:ind w:firstLine="709"/>
    </w:pPr>
    <w:rPr>
      <w:sz w:val="18"/>
      <w:szCs w:val="28"/>
    </w:rPr>
  </w:style>
  <w:style w:type="table" w:customStyle="1" w:styleId="-11">
    <w:name w:val="Светлая заливка - Акцент 11"/>
    <w:basedOn w:val="a6"/>
    <w:uiPriority w:val="60"/>
    <w:rsid w:val="002948C8"/>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етка таблицы211"/>
    <w:basedOn w:val="a6"/>
    <w:rsid w:val="002948C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7"/>
    <w:semiHidden/>
    <w:unhideWhenUsed/>
    <w:rsid w:val="002948C8"/>
    <w:pPr>
      <w:numPr>
        <w:numId w:val="8"/>
      </w:numPr>
    </w:pPr>
  </w:style>
  <w:style w:type="table" w:customStyle="1" w:styleId="321">
    <w:name w:val="Сетка таблицы32"/>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2948C8"/>
  </w:style>
  <w:style w:type="table" w:customStyle="1" w:styleId="2120">
    <w:name w:val="Сетка таблицы212"/>
    <w:basedOn w:val="a6"/>
    <w:next w:val="af7"/>
    <w:rsid w:val="002948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f7"/>
    <w:uiPriority w:val="5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6"/>
    <w:next w:val="af7"/>
    <w:uiPriority w:val="3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f7"/>
    <w:uiPriority w:val="59"/>
    <w:rsid w:val="002948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2948C8"/>
    <w:rPr>
      <w:rFonts w:ascii="Times New Roman" w:hAnsi="Times New Roman"/>
      <w:b/>
      <w:sz w:val="20"/>
    </w:rPr>
  </w:style>
  <w:style w:type="paragraph" w:customStyle="1" w:styleId="FORMATTEXT">
    <w:name w:val=".FORMATTEXT"/>
    <w:uiPriority w:val="99"/>
    <w:rsid w:val="002948C8"/>
    <w:pPr>
      <w:widowControl w:val="0"/>
      <w:autoSpaceDE w:val="0"/>
      <w:autoSpaceDN w:val="0"/>
      <w:adjustRightInd w:val="0"/>
    </w:pPr>
    <w:rPr>
      <w:rFonts w:ascii="Times New Roman" w:eastAsia="Times New Roman" w:hAnsi="Times New Roman"/>
      <w:sz w:val="24"/>
      <w:szCs w:val="24"/>
    </w:rPr>
  </w:style>
  <w:style w:type="paragraph" w:customStyle="1" w:styleId="Style1">
    <w:name w:val="Style1"/>
    <w:basedOn w:val="a4"/>
    <w:uiPriority w:val="99"/>
    <w:rsid w:val="002948C8"/>
    <w:pPr>
      <w:widowControl w:val="0"/>
      <w:autoSpaceDE w:val="0"/>
      <w:autoSpaceDN w:val="0"/>
      <w:adjustRightInd w:val="0"/>
    </w:pPr>
    <w:rPr>
      <w:rFonts w:eastAsia="Times New Roman"/>
      <w:szCs w:val="24"/>
      <w:lang w:eastAsia="ru-RU"/>
    </w:rPr>
  </w:style>
  <w:style w:type="paragraph" w:customStyle="1" w:styleId="Style2">
    <w:name w:val="Style2"/>
    <w:basedOn w:val="a4"/>
    <w:rsid w:val="002948C8"/>
    <w:pPr>
      <w:widowControl w:val="0"/>
      <w:autoSpaceDE w:val="0"/>
      <w:autoSpaceDN w:val="0"/>
      <w:adjustRightInd w:val="0"/>
    </w:pPr>
    <w:rPr>
      <w:rFonts w:eastAsia="Times New Roman"/>
      <w:szCs w:val="24"/>
      <w:lang w:eastAsia="ru-RU"/>
    </w:rPr>
  </w:style>
  <w:style w:type="character" w:customStyle="1" w:styleId="FontStyle11">
    <w:name w:val="Font Style11"/>
    <w:uiPriority w:val="99"/>
    <w:rsid w:val="002948C8"/>
    <w:rPr>
      <w:rFonts w:ascii="Times New Roman" w:hAnsi="Times New Roman"/>
      <w:sz w:val="18"/>
    </w:rPr>
  </w:style>
  <w:style w:type="character" w:customStyle="1" w:styleId="FontStyle21">
    <w:name w:val="Font Style21"/>
    <w:uiPriority w:val="99"/>
    <w:rsid w:val="002948C8"/>
    <w:rPr>
      <w:rFonts w:ascii="Times New Roman" w:hAnsi="Times New Roman"/>
      <w:b/>
      <w:spacing w:val="-10"/>
      <w:sz w:val="16"/>
    </w:rPr>
  </w:style>
  <w:style w:type="character" w:customStyle="1" w:styleId="FontStyle19">
    <w:name w:val="Font Style19"/>
    <w:uiPriority w:val="99"/>
    <w:rsid w:val="002948C8"/>
    <w:rPr>
      <w:rFonts w:ascii="Times New Roman" w:hAnsi="Times New Roman"/>
      <w:b/>
      <w:i/>
      <w:spacing w:val="10"/>
      <w:sz w:val="14"/>
    </w:rPr>
  </w:style>
  <w:style w:type="paragraph" w:customStyle="1" w:styleId="Style11">
    <w:name w:val="Style11"/>
    <w:basedOn w:val="a4"/>
    <w:uiPriority w:val="99"/>
    <w:rsid w:val="002948C8"/>
    <w:pPr>
      <w:widowControl w:val="0"/>
      <w:autoSpaceDE w:val="0"/>
      <w:autoSpaceDN w:val="0"/>
      <w:adjustRightInd w:val="0"/>
    </w:pPr>
    <w:rPr>
      <w:rFonts w:eastAsia="Times New Roman"/>
      <w:szCs w:val="24"/>
      <w:lang w:eastAsia="ru-RU"/>
    </w:rPr>
  </w:style>
  <w:style w:type="paragraph" w:customStyle="1" w:styleId="Style3">
    <w:name w:val="Style3"/>
    <w:basedOn w:val="a4"/>
    <w:uiPriority w:val="99"/>
    <w:rsid w:val="002948C8"/>
    <w:pPr>
      <w:widowControl w:val="0"/>
      <w:autoSpaceDE w:val="0"/>
      <w:autoSpaceDN w:val="0"/>
      <w:adjustRightInd w:val="0"/>
    </w:pPr>
    <w:rPr>
      <w:rFonts w:eastAsia="Times New Roman"/>
      <w:szCs w:val="24"/>
      <w:lang w:eastAsia="ru-RU"/>
    </w:rPr>
  </w:style>
  <w:style w:type="character" w:customStyle="1" w:styleId="1f8">
    <w:name w:val="Текст сноски Знак1"/>
    <w:uiPriority w:val="99"/>
    <w:semiHidden/>
    <w:rsid w:val="002948C8"/>
    <w:rPr>
      <w:sz w:val="20"/>
      <w:szCs w:val="20"/>
    </w:rPr>
  </w:style>
  <w:style w:type="paragraph" w:customStyle="1" w:styleId="formattext0">
    <w:name w:val="formattext"/>
    <w:basedOn w:val="a4"/>
    <w:rsid w:val="002948C8"/>
    <w:pPr>
      <w:spacing w:before="100" w:beforeAutospacing="1" w:after="100" w:afterAutospacing="1"/>
      <w:ind w:firstLine="709"/>
    </w:pPr>
    <w:rPr>
      <w:rFonts w:eastAsia="Times New Roman"/>
      <w:szCs w:val="24"/>
      <w:lang w:eastAsia="ru-RU"/>
    </w:rPr>
  </w:style>
  <w:style w:type="character" w:customStyle="1" w:styleId="match">
    <w:name w:val="match"/>
    <w:rsid w:val="002948C8"/>
  </w:style>
  <w:style w:type="paragraph" w:customStyle="1" w:styleId="headertext">
    <w:name w:val="headertext"/>
    <w:basedOn w:val="a4"/>
    <w:rsid w:val="002948C8"/>
    <w:pPr>
      <w:spacing w:before="100" w:beforeAutospacing="1" w:after="100" w:afterAutospacing="1"/>
      <w:ind w:firstLine="709"/>
    </w:pPr>
    <w:rPr>
      <w:rFonts w:eastAsia="Times New Roman"/>
      <w:szCs w:val="24"/>
      <w:lang w:eastAsia="ru-RU"/>
    </w:rPr>
  </w:style>
  <w:style w:type="paragraph" w:customStyle="1" w:styleId="Style7">
    <w:name w:val="Style7"/>
    <w:basedOn w:val="a4"/>
    <w:uiPriority w:val="99"/>
    <w:rsid w:val="002948C8"/>
    <w:pPr>
      <w:widowControl w:val="0"/>
      <w:autoSpaceDE w:val="0"/>
      <w:autoSpaceDN w:val="0"/>
      <w:adjustRightInd w:val="0"/>
      <w:spacing w:line="154" w:lineRule="exact"/>
      <w:ind w:firstLine="709"/>
    </w:pPr>
    <w:rPr>
      <w:rFonts w:eastAsia="Times New Roman"/>
      <w:szCs w:val="24"/>
      <w:lang w:eastAsia="ru-RU"/>
    </w:rPr>
  </w:style>
  <w:style w:type="paragraph" w:customStyle="1" w:styleId="Style8">
    <w:name w:val="Style8"/>
    <w:basedOn w:val="a4"/>
    <w:uiPriority w:val="99"/>
    <w:rsid w:val="002948C8"/>
    <w:pPr>
      <w:widowControl w:val="0"/>
      <w:autoSpaceDE w:val="0"/>
      <w:autoSpaceDN w:val="0"/>
      <w:adjustRightInd w:val="0"/>
      <w:spacing w:line="204" w:lineRule="exact"/>
      <w:ind w:firstLine="166"/>
    </w:pPr>
    <w:rPr>
      <w:rFonts w:eastAsia="Times New Roman"/>
      <w:szCs w:val="24"/>
      <w:lang w:eastAsia="ru-RU"/>
    </w:rPr>
  </w:style>
  <w:style w:type="paragraph" w:customStyle="1" w:styleId="Style9">
    <w:name w:val="Style9"/>
    <w:basedOn w:val="a4"/>
    <w:uiPriority w:val="99"/>
    <w:rsid w:val="002948C8"/>
    <w:pPr>
      <w:widowControl w:val="0"/>
      <w:autoSpaceDE w:val="0"/>
      <w:autoSpaceDN w:val="0"/>
      <w:adjustRightInd w:val="0"/>
      <w:spacing w:line="197" w:lineRule="exact"/>
      <w:ind w:firstLine="709"/>
    </w:pPr>
    <w:rPr>
      <w:rFonts w:eastAsia="Times New Roman"/>
      <w:szCs w:val="24"/>
      <w:lang w:eastAsia="ru-RU"/>
    </w:rPr>
  </w:style>
  <w:style w:type="paragraph" w:customStyle="1" w:styleId="Style10">
    <w:name w:val="Style10"/>
    <w:basedOn w:val="a4"/>
    <w:uiPriority w:val="99"/>
    <w:rsid w:val="002948C8"/>
    <w:pPr>
      <w:widowControl w:val="0"/>
      <w:autoSpaceDE w:val="0"/>
      <w:autoSpaceDN w:val="0"/>
      <w:adjustRightInd w:val="0"/>
      <w:spacing w:line="199" w:lineRule="exact"/>
      <w:ind w:firstLine="709"/>
      <w:jc w:val="center"/>
    </w:pPr>
    <w:rPr>
      <w:rFonts w:eastAsia="Times New Roman"/>
      <w:szCs w:val="24"/>
      <w:lang w:eastAsia="ru-RU"/>
    </w:rPr>
  </w:style>
  <w:style w:type="character" w:customStyle="1" w:styleId="FontStyle15">
    <w:name w:val="Font Style15"/>
    <w:uiPriority w:val="99"/>
    <w:rsid w:val="002948C8"/>
    <w:rPr>
      <w:rFonts w:ascii="Times New Roman" w:hAnsi="Times New Roman"/>
      <w:b/>
      <w:sz w:val="16"/>
    </w:rPr>
  </w:style>
  <w:style w:type="character" w:customStyle="1" w:styleId="FontStyle16">
    <w:name w:val="Font Style16"/>
    <w:uiPriority w:val="99"/>
    <w:rsid w:val="002948C8"/>
    <w:rPr>
      <w:rFonts w:ascii="Times New Roman" w:hAnsi="Times New Roman"/>
      <w:b/>
      <w:sz w:val="14"/>
    </w:rPr>
  </w:style>
  <w:style w:type="character" w:customStyle="1" w:styleId="FontStyle17">
    <w:name w:val="Font Style17"/>
    <w:uiPriority w:val="99"/>
    <w:rsid w:val="002948C8"/>
    <w:rPr>
      <w:rFonts w:ascii="Times New Roman" w:hAnsi="Times New Roman"/>
      <w:b/>
      <w:sz w:val="14"/>
    </w:rPr>
  </w:style>
  <w:style w:type="character" w:customStyle="1" w:styleId="FontStyle18">
    <w:name w:val="Font Style18"/>
    <w:uiPriority w:val="99"/>
    <w:rsid w:val="002948C8"/>
    <w:rPr>
      <w:rFonts w:ascii="Times New Roman" w:hAnsi="Times New Roman"/>
      <w:b/>
      <w:sz w:val="22"/>
    </w:rPr>
  </w:style>
  <w:style w:type="character" w:customStyle="1" w:styleId="FontStyle20">
    <w:name w:val="Font Style20"/>
    <w:uiPriority w:val="99"/>
    <w:rsid w:val="002948C8"/>
    <w:rPr>
      <w:rFonts w:ascii="Palatino Linotype" w:hAnsi="Palatino Linotype"/>
      <w:i/>
      <w:spacing w:val="-20"/>
      <w:sz w:val="18"/>
    </w:rPr>
  </w:style>
  <w:style w:type="character" w:customStyle="1" w:styleId="FontStyle22">
    <w:name w:val="Font Style22"/>
    <w:uiPriority w:val="99"/>
    <w:rsid w:val="002948C8"/>
    <w:rPr>
      <w:rFonts w:ascii="Times New Roman" w:hAnsi="Times New Roman"/>
      <w:b/>
      <w:i/>
      <w:sz w:val="20"/>
    </w:rPr>
  </w:style>
  <w:style w:type="character" w:customStyle="1" w:styleId="FontStyle23">
    <w:name w:val="Font Style23"/>
    <w:uiPriority w:val="99"/>
    <w:rsid w:val="002948C8"/>
    <w:rPr>
      <w:rFonts w:ascii="Times New Roman" w:hAnsi="Times New Roman"/>
      <w:i/>
      <w:sz w:val="20"/>
    </w:rPr>
  </w:style>
  <w:style w:type="character" w:customStyle="1" w:styleId="FontStyle125">
    <w:name w:val="Font Style125"/>
    <w:uiPriority w:val="99"/>
    <w:rsid w:val="002948C8"/>
    <w:rPr>
      <w:rFonts w:ascii="Times New Roman" w:hAnsi="Times New Roman"/>
      <w:sz w:val="18"/>
    </w:rPr>
  </w:style>
  <w:style w:type="paragraph" w:customStyle="1" w:styleId="Style13">
    <w:name w:val="Style1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14">
    <w:name w:val="Style14"/>
    <w:basedOn w:val="a4"/>
    <w:uiPriority w:val="99"/>
    <w:rsid w:val="002948C8"/>
    <w:pPr>
      <w:widowControl w:val="0"/>
      <w:autoSpaceDE w:val="0"/>
      <w:autoSpaceDN w:val="0"/>
      <w:adjustRightInd w:val="0"/>
      <w:spacing w:line="192" w:lineRule="exact"/>
      <w:ind w:firstLine="709"/>
      <w:jc w:val="center"/>
    </w:pPr>
    <w:rPr>
      <w:rFonts w:eastAsia="Times New Roman"/>
      <w:szCs w:val="24"/>
      <w:lang w:eastAsia="ru-RU"/>
    </w:rPr>
  </w:style>
  <w:style w:type="paragraph" w:customStyle="1" w:styleId="Style15">
    <w:name w:val="Style15"/>
    <w:basedOn w:val="a4"/>
    <w:uiPriority w:val="99"/>
    <w:rsid w:val="002948C8"/>
    <w:pPr>
      <w:widowControl w:val="0"/>
      <w:autoSpaceDE w:val="0"/>
      <w:autoSpaceDN w:val="0"/>
      <w:adjustRightInd w:val="0"/>
      <w:spacing w:line="151" w:lineRule="exact"/>
      <w:ind w:firstLine="709"/>
      <w:jc w:val="center"/>
    </w:pPr>
    <w:rPr>
      <w:rFonts w:eastAsia="Times New Roman"/>
      <w:szCs w:val="24"/>
      <w:lang w:eastAsia="ru-RU"/>
    </w:rPr>
  </w:style>
  <w:style w:type="character" w:customStyle="1" w:styleId="FontStyle105">
    <w:name w:val="Font Style105"/>
    <w:uiPriority w:val="99"/>
    <w:rsid w:val="002948C8"/>
    <w:rPr>
      <w:rFonts w:ascii="Times New Roman" w:hAnsi="Times New Roman"/>
      <w:b/>
      <w:sz w:val="10"/>
    </w:rPr>
  </w:style>
  <w:style w:type="character" w:customStyle="1" w:styleId="FontStyle106">
    <w:name w:val="Font Style106"/>
    <w:uiPriority w:val="99"/>
    <w:rsid w:val="002948C8"/>
    <w:rPr>
      <w:rFonts w:ascii="Times New Roman" w:hAnsi="Times New Roman"/>
      <w:b/>
      <w:sz w:val="16"/>
    </w:rPr>
  </w:style>
  <w:style w:type="character" w:customStyle="1" w:styleId="FontStyle107">
    <w:name w:val="Font Style107"/>
    <w:uiPriority w:val="99"/>
    <w:rsid w:val="002948C8"/>
    <w:rPr>
      <w:rFonts w:ascii="Lucida Sans Unicode" w:hAnsi="Lucida Sans Unicode"/>
      <w:sz w:val="10"/>
    </w:rPr>
  </w:style>
  <w:style w:type="character" w:customStyle="1" w:styleId="FontStyle108">
    <w:name w:val="Font Style108"/>
    <w:uiPriority w:val="99"/>
    <w:rsid w:val="002948C8"/>
    <w:rPr>
      <w:rFonts w:ascii="Century Gothic" w:hAnsi="Century Gothic"/>
      <w:b/>
      <w:sz w:val="14"/>
    </w:rPr>
  </w:style>
  <w:style w:type="character" w:customStyle="1" w:styleId="FontStyle109">
    <w:name w:val="Font Style109"/>
    <w:uiPriority w:val="99"/>
    <w:rsid w:val="002948C8"/>
    <w:rPr>
      <w:rFonts w:ascii="Century Gothic" w:hAnsi="Century Gothic"/>
      <w:b/>
      <w:sz w:val="14"/>
    </w:rPr>
  </w:style>
  <w:style w:type="character" w:customStyle="1" w:styleId="FontStyle110">
    <w:name w:val="Font Style110"/>
    <w:uiPriority w:val="99"/>
    <w:rsid w:val="002948C8"/>
    <w:rPr>
      <w:rFonts w:ascii="Cambria" w:hAnsi="Cambria"/>
      <w:b/>
      <w:sz w:val="14"/>
    </w:rPr>
  </w:style>
  <w:style w:type="paragraph" w:customStyle="1" w:styleId="Style12">
    <w:name w:val="Style1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4">
    <w:name w:val="Font Style144"/>
    <w:uiPriority w:val="99"/>
    <w:rsid w:val="002948C8"/>
    <w:rPr>
      <w:rFonts w:ascii="Times New Roman" w:hAnsi="Times New Roman"/>
      <w:b/>
      <w:sz w:val="14"/>
    </w:rPr>
  </w:style>
  <w:style w:type="character" w:customStyle="1" w:styleId="FontStyle170">
    <w:name w:val="Font Style170"/>
    <w:uiPriority w:val="99"/>
    <w:rsid w:val="002948C8"/>
    <w:rPr>
      <w:rFonts w:ascii="Times New Roman" w:hAnsi="Times New Roman"/>
      <w:w w:val="10"/>
      <w:sz w:val="22"/>
    </w:rPr>
  </w:style>
  <w:style w:type="paragraph" w:customStyle="1" w:styleId="Style20">
    <w:name w:val="Style20"/>
    <w:basedOn w:val="a4"/>
    <w:uiPriority w:val="99"/>
    <w:rsid w:val="002948C8"/>
    <w:pPr>
      <w:widowControl w:val="0"/>
      <w:autoSpaceDE w:val="0"/>
      <w:autoSpaceDN w:val="0"/>
      <w:adjustRightInd w:val="0"/>
      <w:spacing w:line="240" w:lineRule="exact"/>
      <w:ind w:firstLine="709"/>
    </w:pPr>
    <w:rPr>
      <w:rFonts w:eastAsia="Times New Roman"/>
      <w:szCs w:val="24"/>
      <w:lang w:eastAsia="ru-RU"/>
    </w:rPr>
  </w:style>
  <w:style w:type="character" w:customStyle="1" w:styleId="FontStyle113">
    <w:name w:val="Font Style113"/>
    <w:uiPriority w:val="99"/>
    <w:rsid w:val="002948C8"/>
    <w:rPr>
      <w:rFonts w:ascii="Times New Roman" w:hAnsi="Times New Roman"/>
      <w:b/>
      <w:sz w:val="20"/>
    </w:rPr>
  </w:style>
  <w:style w:type="paragraph" w:customStyle="1" w:styleId="Style32">
    <w:name w:val="Style32"/>
    <w:basedOn w:val="a4"/>
    <w:uiPriority w:val="99"/>
    <w:rsid w:val="002948C8"/>
    <w:pPr>
      <w:widowControl w:val="0"/>
      <w:autoSpaceDE w:val="0"/>
      <w:autoSpaceDN w:val="0"/>
      <w:adjustRightInd w:val="0"/>
      <w:ind w:firstLine="709"/>
      <w:jc w:val="right"/>
    </w:pPr>
    <w:rPr>
      <w:rFonts w:eastAsia="Times New Roman"/>
      <w:szCs w:val="24"/>
      <w:lang w:eastAsia="ru-RU"/>
    </w:rPr>
  </w:style>
  <w:style w:type="character" w:customStyle="1" w:styleId="FontStyle124">
    <w:name w:val="Font Style124"/>
    <w:uiPriority w:val="99"/>
    <w:rsid w:val="002948C8"/>
    <w:rPr>
      <w:rFonts w:ascii="Times New Roman" w:hAnsi="Times New Roman"/>
      <w:b/>
      <w:i/>
      <w:sz w:val="16"/>
    </w:rPr>
  </w:style>
  <w:style w:type="paragraph" w:customStyle="1" w:styleId="Style42">
    <w:name w:val="Style4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3">
    <w:name w:val="Style43"/>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3">
    <w:name w:val="Font Style133"/>
    <w:uiPriority w:val="99"/>
    <w:rsid w:val="002948C8"/>
    <w:rPr>
      <w:rFonts w:ascii="Times New Roman" w:hAnsi="Times New Roman"/>
      <w:b/>
      <w:sz w:val="18"/>
    </w:rPr>
  </w:style>
  <w:style w:type="paragraph" w:customStyle="1" w:styleId="Style26">
    <w:name w:val="Style2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1">
    <w:name w:val="Style6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2">
    <w:name w:val="Style6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3">
    <w:name w:val="Style63"/>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26">
    <w:name w:val="Font Style126"/>
    <w:uiPriority w:val="99"/>
    <w:rsid w:val="002948C8"/>
    <w:rPr>
      <w:rFonts w:ascii="Century Gothic" w:hAnsi="Century Gothic"/>
      <w:b/>
      <w:sz w:val="14"/>
    </w:rPr>
  </w:style>
  <w:style w:type="character" w:customStyle="1" w:styleId="FontStyle127">
    <w:name w:val="Font Style127"/>
    <w:uiPriority w:val="99"/>
    <w:rsid w:val="002948C8"/>
    <w:rPr>
      <w:rFonts w:ascii="Century Gothic" w:hAnsi="Century Gothic"/>
      <w:b/>
      <w:sz w:val="14"/>
    </w:rPr>
  </w:style>
  <w:style w:type="character" w:customStyle="1" w:styleId="FontStyle128">
    <w:name w:val="Font Style128"/>
    <w:uiPriority w:val="99"/>
    <w:rsid w:val="002948C8"/>
    <w:rPr>
      <w:rFonts w:ascii="Times New Roman" w:hAnsi="Times New Roman"/>
      <w:b/>
      <w:sz w:val="16"/>
    </w:rPr>
  </w:style>
  <w:style w:type="paragraph" w:customStyle="1" w:styleId="Style66">
    <w:name w:val="Style66"/>
    <w:basedOn w:val="a4"/>
    <w:uiPriority w:val="99"/>
    <w:rsid w:val="002948C8"/>
    <w:pPr>
      <w:widowControl w:val="0"/>
      <w:autoSpaceDE w:val="0"/>
      <w:autoSpaceDN w:val="0"/>
      <w:adjustRightInd w:val="0"/>
      <w:ind w:firstLine="709"/>
      <w:jc w:val="right"/>
    </w:pPr>
    <w:rPr>
      <w:rFonts w:eastAsia="Times New Roman"/>
      <w:szCs w:val="24"/>
      <w:lang w:eastAsia="ru-RU"/>
    </w:rPr>
  </w:style>
  <w:style w:type="paragraph" w:customStyle="1" w:styleId="Style67">
    <w:name w:val="Style67"/>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76">
    <w:name w:val="Style76"/>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29">
    <w:name w:val="Font Style129"/>
    <w:uiPriority w:val="99"/>
    <w:rsid w:val="002948C8"/>
    <w:rPr>
      <w:rFonts w:ascii="Times New Roman" w:hAnsi="Times New Roman"/>
      <w:b/>
      <w:smallCaps/>
      <w:sz w:val="16"/>
    </w:rPr>
  </w:style>
  <w:style w:type="character" w:customStyle="1" w:styleId="FontStyle135">
    <w:name w:val="Font Style135"/>
    <w:uiPriority w:val="99"/>
    <w:rsid w:val="002948C8"/>
    <w:rPr>
      <w:rFonts w:ascii="Times New Roman" w:hAnsi="Times New Roman"/>
      <w:b/>
      <w:sz w:val="14"/>
    </w:rPr>
  </w:style>
  <w:style w:type="paragraph" w:customStyle="1" w:styleId="Style79">
    <w:name w:val="Style79"/>
    <w:basedOn w:val="a4"/>
    <w:uiPriority w:val="99"/>
    <w:rsid w:val="002948C8"/>
    <w:pPr>
      <w:widowControl w:val="0"/>
      <w:autoSpaceDE w:val="0"/>
      <w:autoSpaceDN w:val="0"/>
      <w:adjustRightInd w:val="0"/>
      <w:spacing w:line="156" w:lineRule="exact"/>
      <w:ind w:firstLine="709"/>
      <w:jc w:val="center"/>
    </w:pPr>
    <w:rPr>
      <w:rFonts w:eastAsia="Times New Roman"/>
      <w:szCs w:val="24"/>
      <w:lang w:eastAsia="ru-RU"/>
    </w:rPr>
  </w:style>
  <w:style w:type="paragraph" w:customStyle="1" w:styleId="Style84">
    <w:name w:val="Style84"/>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6">
    <w:name w:val="Style8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2">
    <w:name w:val="Style8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6">
    <w:name w:val="Font Style136"/>
    <w:uiPriority w:val="99"/>
    <w:rsid w:val="002948C8"/>
    <w:rPr>
      <w:rFonts w:ascii="Times New Roman" w:hAnsi="Times New Roman"/>
      <w:b/>
      <w:sz w:val="10"/>
    </w:rPr>
  </w:style>
  <w:style w:type="character" w:customStyle="1" w:styleId="FontStyle137">
    <w:name w:val="Font Style137"/>
    <w:uiPriority w:val="99"/>
    <w:rsid w:val="002948C8"/>
    <w:rPr>
      <w:rFonts w:ascii="Arial Narrow" w:hAnsi="Arial Narrow"/>
      <w:sz w:val="30"/>
    </w:rPr>
  </w:style>
  <w:style w:type="paragraph" w:customStyle="1" w:styleId="Style60">
    <w:name w:val="Style60"/>
    <w:basedOn w:val="a4"/>
    <w:uiPriority w:val="99"/>
    <w:rsid w:val="002948C8"/>
    <w:pPr>
      <w:widowControl w:val="0"/>
      <w:autoSpaceDE w:val="0"/>
      <w:autoSpaceDN w:val="0"/>
      <w:adjustRightInd w:val="0"/>
      <w:spacing w:line="250" w:lineRule="exact"/>
      <w:ind w:firstLine="396"/>
    </w:pPr>
    <w:rPr>
      <w:rFonts w:eastAsia="Times New Roman"/>
      <w:szCs w:val="24"/>
      <w:lang w:eastAsia="ru-RU"/>
    </w:rPr>
  </w:style>
  <w:style w:type="paragraph" w:customStyle="1" w:styleId="Style17">
    <w:name w:val="Style17"/>
    <w:basedOn w:val="a4"/>
    <w:uiPriority w:val="99"/>
    <w:rsid w:val="002948C8"/>
    <w:pPr>
      <w:widowControl w:val="0"/>
      <w:autoSpaceDE w:val="0"/>
      <w:autoSpaceDN w:val="0"/>
      <w:adjustRightInd w:val="0"/>
      <w:ind w:firstLine="709"/>
      <w:jc w:val="center"/>
    </w:pPr>
    <w:rPr>
      <w:rFonts w:eastAsia="Times New Roman"/>
      <w:szCs w:val="24"/>
      <w:lang w:eastAsia="ru-RU"/>
    </w:rPr>
  </w:style>
  <w:style w:type="character" w:customStyle="1" w:styleId="FontStyle140">
    <w:name w:val="Font Style140"/>
    <w:uiPriority w:val="99"/>
    <w:rsid w:val="002948C8"/>
    <w:rPr>
      <w:rFonts w:ascii="Times New Roman" w:hAnsi="Times New Roman"/>
      <w:w w:val="30"/>
      <w:sz w:val="44"/>
    </w:rPr>
  </w:style>
  <w:style w:type="character" w:customStyle="1" w:styleId="FontStyle178">
    <w:name w:val="Font Style178"/>
    <w:uiPriority w:val="99"/>
    <w:rsid w:val="002948C8"/>
    <w:rPr>
      <w:rFonts w:ascii="Times New Roman" w:hAnsi="Times New Roman"/>
      <w:b/>
      <w:i/>
      <w:sz w:val="14"/>
    </w:rPr>
  </w:style>
  <w:style w:type="paragraph" w:customStyle="1" w:styleId="Style75">
    <w:name w:val="Style75"/>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2">
    <w:name w:val="Font Style142"/>
    <w:uiPriority w:val="99"/>
    <w:rsid w:val="002948C8"/>
    <w:rPr>
      <w:rFonts w:ascii="Times New Roman" w:hAnsi="Times New Roman"/>
      <w:b/>
      <w:spacing w:val="10"/>
      <w:w w:val="20"/>
      <w:sz w:val="26"/>
    </w:rPr>
  </w:style>
  <w:style w:type="character" w:customStyle="1" w:styleId="FontStyle143">
    <w:name w:val="Font Style143"/>
    <w:uiPriority w:val="99"/>
    <w:rsid w:val="002948C8"/>
    <w:rPr>
      <w:rFonts w:ascii="Times New Roman" w:hAnsi="Times New Roman"/>
      <w:sz w:val="14"/>
    </w:rPr>
  </w:style>
  <w:style w:type="paragraph" w:customStyle="1" w:styleId="Style71">
    <w:name w:val="Style71"/>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8">
    <w:name w:val="Font Style138"/>
    <w:uiPriority w:val="99"/>
    <w:rsid w:val="002948C8"/>
    <w:rPr>
      <w:rFonts w:ascii="Book Antiqua" w:hAnsi="Book Antiqua"/>
      <w:sz w:val="20"/>
    </w:rPr>
  </w:style>
  <w:style w:type="paragraph" w:customStyle="1" w:styleId="Style46">
    <w:name w:val="Style46"/>
    <w:basedOn w:val="a4"/>
    <w:uiPriority w:val="99"/>
    <w:rsid w:val="002948C8"/>
    <w:pPr>
      <w:widowControl w:val="0"/>
      <w:autoSpaceDE w:val="0"/>
      <w:autoSpaceDN w:val="0"/>
      <w:adjustRightInd w:val="0"/>
      <w:spacing w:line="151" w:lineRule="exact"/>
      <w:ind w:firstLine="389"/>
    </w:pPr>
    <w:rPr>
      <w:rFonts w:eastAsia="Times New Roman"/>
      <w:szCs w:val="24"/>
      <w:lang w:eastAsia="ru-RU"/>
    </w:rPr>
  </w:style>
  <w:style w:type="paragraph" w:customStyle="1" w:styleId="Style28">
    <w:name w:val="Style28"/>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9">
    <w:name w:val="Font Style139"/>
    <w:uiPriority w:val="99"/>
    <w:rsid w:val="002948C8"/>
    <w:rPr>
      <w:rFonts w:ascii="Times New Roman" w:hAnsi="Times New Roman"/>
      <w:sz w:val="8"/>
    </w:rPr>
  </w:style>
  <w:style w:type="paragraph" w:customStyle="1" w:styleId="Style93">
    <w:name w:val="Style93"/>
    <w:basedOn w:val="a4"/>
    <w:uiPriority w:val="99"/>
    <w:rsid w:val="002948C8"/>
    <w:pPr>
      <w:widowControl w:val="0"/>
      <w:autoSpaceDE w:val="0"/>
      <w:autoSpaceDN w:val="0"/>
      <w:adjustRightInd w:val="0"/>
      <w:spacing w:line="151" w:lineRule="exact"/>
      <w:ind w:firstLine="113"/>
    </w:pPr>
    <w:rPr>
      <w:rFonts w:eastAsia="Times New Roman"/>
      <w:szCs w:val="24"/>
      <w:lang w:eastAsia="ru-RU"/>
    </w:rPr>
  </w:style>
  <w:style w:type="character" w:customStyle="1" w:styleId="FontStyle141">
    <w:name w:val="Font Style141"/>
    <w:uiPriority w:val="99"/>
    <w:rsid w:val="002948C8"/>
    <w:rPr>
      <w:rFonts w:ascii="Times New Roman" w:hAnsi="Times New Roman"/>
      <w:sz w:val="20"/>
    </w:rPr>
  </w:style>
  <w:style w:type="paragraph" w:customStyle="1" w:styleId="Style95">
    <w:name w:val="Style95"/>
    <w:basedOn w:val="a4"/>
    <w:uiPriority w:val="99"/>
    <w:rsid w:val="002948C8"/>
    <w:pPr>
      <w:widowControl w:val="0"/>
      <w:autoSpaceDE w:val="0"/>
      <w:autoSpaceDN w:val="0"/>
      <w:adjustRightInd w:val="0"/>
      <w:spacing w:line="206" w:lineRule="exact"/>
      <w:ind w:hanging="132"/>
    </w:pPr>
    <w:rPr>
      <w:rFonts w:eastAsia="Times New Roman"/>
      <w:szCs w:val="24"/>
      <w:lang w:eastAsia="ru-RU"/>
    </w:rPr>
  </w:style>
  <w:style w:type="paragraph" w:customStyle="1" w:styleId="Style103">
    <w:name w:val="Style103"/>
    <w:basedOn w:val="a4"/>
    <w:uiPriority w:val="99"/>
    <w:rsid w:val="002948C8"/>
    <w:pPr>
      <w:widowControl w:val="0"/>
      <w:autoSpaceDE w:val="0"/>
      <w:autoSpaceDN w:val="0"/>
      <w:adjustRightInd w:val="0"/>
      <w:spacing w:line="206" w:lineRule="exact"/>
      <w:ind w:hanging="204"/>
    </w:pPr>
    <w:rPr>
      <w:rFonts w:eastAsia="Times New Roman"/>
      <w:szCs w:val="24"/>
      <w:lang w:eastAsia="ru-RU"/>
    </w:rPr>
  </w:style>
  <w:style w:type="character" w:customStyle="1" w:styleId="FontStyle146">
    <w:name w:val="Font Style146"/>
    <w:uiPriority w:val="99"/>
    <w:rsid w:val="002948C8"/>
    <w:rPr>
      <w:rFonts w:ascii="Times New Roman" w:hAnsi="Times New Roman"/>
      <w:b/>
      <w:sz w:val="16"/>
    </w:rPr>
  </w:style>
  <w:style w:type="paragraph" w:customStyle="1" w:styleId="Style70">
    <w:name w:val="Style70"/>
    <w:basedOn w:val="a4"/>
    <w:uiPriority w:val="99"/>
    <w:rsid w:val="002948C8"/>
    <w:pPr>
      <w:widowControl w:val="0"/>
      <w:autoSpaceDE w:val="0"/>
      <w:autoSpaceDN w:val="0"/>
      <w:adjustRightInd w:val="0"/>
      <w:spacing w:line="221" w:lineRule="exact"/>
      <w:ind w:hanging="235"/>
    </w:pPr>
    <w:rPr>
      <w:rFonts w:eastAsia="Times New Roman"/>
      <w:szCs w:val="24"/>
      <w:lang w:eastAsia="ru-RU"/>
    </w:rPr>
  </w:style>
  <w:style w:type="paragraph" w:customStyle="1" w:styleId="Style74">
    <w:name w:val="Style74"/>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94">
    <w:name w:val="Style94"/>
    <w:basedOn w:val="a4"/>
    <w:uiPriority w:val="99"/>
    <w:rsid w:val="002948C8"/>
    <w:pPr>
      <w:widowControl w:val="0"/>
      <w:autoSpaceDE w:val="0"/>
      <w:autoSpaceDN w:val="0"/>
      <w:adjustRightInd w:val="0"/>
      <w:spacing w:line="228" w:lineRule="exact"/>
      <w:ind w:firstLine="709"/>
      <w:jc w:val="center"/>
    </w:pPr>
    <w:rPr>
      <w:rFonts w:eastAsia="Times New Roman"/>
      <w:szCs w:val="24"/>
      <w:lang w:eastAsia="ru-RU"/>
    </w:rPr>
  </w:style>
  <w:style w:type="paragraph" w:customStyle="1" w:styleId="Style59">
    <w:name w:val="Style5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6">
    <w:name w:val="Style5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0">
    <w:name w:val="Style4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72">
    <w:name w:val="Style7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52">
    <w:name w:val="Font Style152"/>
    <w:uiPriority w:val="99"/>
    <w:rsid w:val="002948C8"/>
    <w:rPr>
      <w:rFonts w:ascii="Times New Roman" w:hAnsi="Times New Roman"/>
      <w:b/>
      <w:sz w:val="12"/>
    </w:rPr>
  </w:style>
  <w:style w:type="paragraph" w:customStyle="1" w:styleId="Style49">
    <w:name w:val="Style49"/>
    <w:basedOn w:val="a4"/>
    <w:uiPriority w:val="99"/>
    <w:rsid w:val="002948C8"/>
    <w:pPr>
      <w:widowControl w:val="0"/>
      <w:autoSpaceDE w:val="0"/>
      <w:autoSpaceDN w:val="0"/>
      <w:adjustRightInd w:val="0"/>
      <w:spacing w:line="322" w:lineRule="exact"/>
      <w:ind w:firstLine="4178"/>
    </w:pPr>
    <w:rPr>
      <w:rFonts w:eastAsia="Times New Roman"/>
      <w:szCs w:val="24"/>
      <w:lang w:eastAsia="ru-RU"/>
    </w:rPr>
  </w:style>
  <w:style w:type="paragraph" w:customStyle="1" w:styleId="Style16">
    <w:name w:val="Style16"/>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11">
    <w:name w:val="Font Style111"/>
    <w:uiPriority w:val="99"/>
    <w:rsid w:val="002948C8"/>
    <w:rPr>
      <w:rFonts w:ascii="Times New Roman" w:hAnsi="Times New Roman"/>
      <w:b/>
      <w:spacing w:val="30"/>
      <w:w w:val="10"/>
      <w:sz w:val="26"/>
    </w:rPr>
  </w:style>
  <w:style w:type="character" w:customStyle="1" w:styleId="FontStyle112">
    <w:name w:val="Font Style112"/>
    <w:uiPriority w:val="99"/>
    <w:rsid w:val="002948C8"/>
    <w:rPr>
      <w:rFonts w:ascii="Times New Roman" w:hAnsi="Times New Roman"/>
      <w:b/>
      <w:i/>
      <w:spacing w:val="-10"/>
      <w:sz w:val="10"/>
    </w:rPr>
  </w:style>
  <w:style w:type="character" w:customStyle="1" w:styleId="FontStyle123">
    <w:name w:val="Font Style123"/>
    <w:uiPriority w:val="99"/>
    <w:rsid w:val="002948C8"/>
    <w:rPr>
      <w:rFonts w:ascii="Times New Roman" w:hAnsi="Times New Roman"/>
      <w:i/>
      <w:sz w:val="18"/>
    </w:rPr>
  </w:style>
  <w:style w:type="paragraph" w:customStyle="1" w:styleId="Style25">
    <w:name w:val="Style25"/>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0">
    <w:name w:val="Style30"/>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17">
    <w:name w:val="Font Style117"/>
    <w:uiPriority w:val="99"/>
    <w:rsid w:val="002948C8"/>
    <w:rPr>
      <w:rFonts w:ascii="Times New Roman" w:hAnsi="Times New Roman"/>
      <w:b/>
      <w:sz w:val="14"/>
    </w:rPr>
  </w:style>
  <w:style w:type="character" w:customStyle="1" w:styleId="FontStyle120">
    <w:name w:val="Font Style120"/>
    <w:uiPriority w:val="99"/>
    <w:rsid w:val="002948C8"/>
    <w:rPr>
      <w:rFonts w:ascii="Times New Roman" w:hAnsi="Times New Roman"/>
      <w:b/>
      <w:sz w:val="10"/>
    </w:rPr>
  </w:style>
  <w:style w:type="character" w:customStyle="1" w:styleId="FontStyle121">
    <w:name w:val="Font Style121"/>
    <w:uiPriority w:val="99"/>
    <w:rsid w:val="002948C8"/>
    <w:rPr>
      <w:rFonts w:ascii="Times New Roman" w:hAnsi="Times New Roman"/>
      <w:b/>
      <w:w w:val="10"/>
      <w:sz w:val="20"/>
    </w:rPr>
  </w:style>
  <w:style w:type="character" w:customStyle="1" w:styleId="FontStyle122">
    <w:name w:val="Font Style122"/>
    <w:uiPriority w:val="99"/>
    <w:rsid w:val="002948C8"/>
    <w:rPr>
      <w:rFonts w:ascii="Times New Roman" w:hAnsi="Times New Roman"/>
      <w:b/>
      <w:i/>
      <w:spacing w:val="-10"/>
      <w:sz w:val="10"/>
    </w:rPr>
  </w:style>
  <w:style w:type="character" w:customStyle="1" w:styleId="FontStyle172">
    <w:name w:val="Font Style172"/>
    <w:uiPriority w:val="99"/>
    <w:rsid w:val="002948C8"/>
    <w:rPr>
      <w:rFonts w:ascii="Times New Roman" w:hAnsi="Times New Roman"/>
      <w:spacing w:val="120"/>
      <w:w w:val="20"/>
      <w:sz w:val="30"/>
    </w:rPr>
  </w:style>
  <w:style w:type="paragraph" w:customStyle="1" w:styleId="Style21">
    <w:name w:val="Style2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22">
    <w:name w:val="Style2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27">
    <w:name w:val="Style2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14">
    <w:name w:val="Font Style114"/>
    <w:uiPriority w:val="99"/>
    <w:rsid w:val="002948C8"/>
    <w:rPr>
      <w:rFonts w:ascii="Times New Roman" w:hAnsi="Times New Roman"/>
      <w:b/>
      <w:w w:val="10"/>
      <w:sz w:val="26"/>
    </w:rPr>
  </w:style>
  <w:style w:type="character" w:customStyle="1" w:styleId="FontStyle115">
    <w:name w:val="Font Style115"/>
    <w:uiPriority w:val="99"/>
    <w:rsid w:val="002948C8"/>
    <w:rPr>
      <w:rFonts w:ascii="Arial Narrow" w:hAnsi="Arial Narrow"/>
      <w:b/>
      <w:spacing w:val="-40"/>
      <w:sz w:val="50"/>
    </w:rPr>
  </w:style>
  <w:style w:type="character" w:customStyle="1" w:styleId="FontStyle116">
    <w:name w:val="Font Style116"/>
    <w:uiPriority w:val="99"/>
    <w:rsid w:val="002948C8"/>
    <w:rPr>
      <w:rFonts w:ascii="Times New Roman" w:hAnsi="Times New Roman"/>
      <w:b/>
      <w:sz w:val="16"/>
    </w:rPr>
  </w:style>
  <w:style w:type="character" w:customStyle="1" w:styleId="FontStyle118">
    <w:name w:val="Font Style118"/>
    <w:uiPriority w:val="99"/>
    <w:rsid w:val="002948C8"/>
    <w:rPr>
      <w:rFonts w:ascii="Times New Roman" w:hAnsi="Times New Roman"/>
      <w:b/>
      <w:sz w:val="8"/>
    </w:rPr>
  </w:style>
  <w:style w:type="character" w:customStyle="1" w:styleId="FontStyle119">
    <w:name w:val="Font Style119"/>
    <w:uiPriority w:val="99"/>
    <w:rsid w:val="002948C8"/>
    <w:rPr>
      <w:rFonts w:ascii="Bookman Old Style" w:hAnsi="Bookman Old Style"/>
      <w:b/>
      <w:i/>
      <w:sz w:val="10"/>
    </w:rPr>
  </w:style>
  <w:style w:type="character" w:customStyle="1" w:styleId="FontStyle177">
    <w:name w:val="Font Style177"/>
    <w:uiPriority w:val="99"/>
    <w:rsid w:val="002948C8"/>
    <w:rPr>
      <w:rFonts w:ascii="Times New Roman" w:hAnsi="Times New Roman"/>
      <w:b/>
      <w:i/>
      <w:sz w:val="14"/>
    </w:rPr>
  </w:style>
  <w:style w:type="paragraph" w:customStyle="1" w:styleId="Style68">
    <w:name w:val="Style68"/>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9">
    <w:name w:val="Style69"/>
    <w:basedOn w:val="a4"/>
    <w:uiPriority w:val="99"/>
    <w:rsid w:val="002948C8"/>
    <w:pPr>
      <w:widowControl w:val="0"/>
      <w:autoSpaceDE w:val="0"/>
      <w:autoSpaceDN w:val="0"/>
      <w:adjustRightInd w:val="0"/>
      <w:spacing w:line="91" w:lineRule="exact"/>
      <w:ind w:firstLine="709"/>
      <w:jc w:val="right"/>
    </w:pPr>
    <w:rPr>
      <w:rFonts w:eastAsia="Times New Roman"/>
      <w:szCs w:val="24"/>
      <w:lang w:eastAsia="ru-RU"/>
    </w:rPr>
  </w:style>
  <w:style w:type="paragraph" w:customStyle="1" w:styleId="Style73">
    <w:name w:val="Style73"/>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0">
    <w:name w:val="Font Style130"/>
    <w:uiPriority w:val="99"/>
    <w:rsid w:val="002948C8"/>
    <w:rPr>
      <w:rFonts w:ascii="Times New Roman" w:hAnsi="Times New Roman"/>
      <w:b/>
      <w:w w:val="10"/>
      <w:sz w:val="14"/>
    </w:rPr>
  </w:style>
  <w:style w:type="paragraph" w:customStyle="1" w:styleId="Style85">
    <w:name w:val="Style85"/>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31">
    <w:name w:val="Font Style131"/>
    <w:uiPriority w:val="99"/>
    <w:rsid w:val="002948C8"/>
    <w:rPr>
      <w:rFonts w:ascii="Lucida Sans Unicode" w:hAnsi="Lucida Sans Unicode"/>
      <w:sz w:val="24"/>
    </w:rPr>
  </w:style>
  <w:style w:type="character" w:customStyle="1" w:styleId="FontStyle132">
    <w:name w:val="Font Style132"/>
    <w:uiPriority w:val="99"/>
    <w:rsid w:val="002948C8"/>
    <w:rPr>
      <w:rFonts w:ascii="Times New Roman" w:hAnsi="Times New Roman"/>
      <w:b/>
      <w:w w:val="10"/>
      <w:sz w:val="14"/>
    </w:rPr>
  </w:style>
  <w:style w:type="character" w:customStyle="1" w:styleId="FontStyle134">
    <w:name w:val="Font Style134"/>
    <w:uiPriority w:val="99"/>
    <w:rsid w:val="002948C8"/>
    <w:rPr>
      <w:rFonts w:ascii="Book Antiqua" w:hAnsi="Book Antiqua"/>
      <w:sz w:val="20"/>
    </w:rPr>
  </w:style>
  <w:style w:type="character" w:customStyle="1" w:styleId="FontStyle179">
    <w:name w:val="Font Style179"/>
    <w:uiPriority w:val="99"/>
    <w:rsid w:val="002948C8"/>
    <w:rPr>
      <w:rFonts w:ascii="Times New Roman" w:hAnsi="Times New Roman"/>
      <w:smallCaps/>
      <w:spacing w:val="10"/>
      <w:sz w:val="8"/>
    </w:rPr>
  </w:style>
  <w:style w:type="paragraph" w:customStyle="1" w:styleId="Style52">
    <w:name w:val="Style52"/>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5">
    <w:name w:val="Style45"/>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50">
    <w:name w:val="Font Style150"/>
    <w:uiPriority w:val="99"/>
    <w:rsid w:val="002948C8"/>
    <w:rPr>
      <w:rFonts w:ascii="Lucida Sans Unicode" w:hAnsi="Lucida Sans Unicode"/>
      <w:b/>
      <w:i/>
      <w:sz w:val="8"/>
    </w:rPr>
  </w:style>
  <w:style w:type="paragraph" w:customStyle="1" w:styleId="Style98">
    <w:name w:val="Style98"/>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5">
    <w:name w:val="Font Style145"/>
    <w:uiPriority w:val="99"/>
    <w:rsid w:val="002948C8"/>
    <w:rPr>
      <w:rFonts w:ascii="Times New Roman" w:hAnsi="Times New Roman"/>
      <w:spacing w:val="10"/>
      <w:sz w:val="10"/>
    </w:rPr>
  </w:style>
  <w:style w:type="paragraph" w:customStyle="1" w:styleId="Style89">
    <w:name w:val="Style89"/>
    <w:basedOn w:val="a4"/>
    <w:uiPriority w:val="99"/>
    <w:rsid w:val="002948C8"/>
    <w:pPr>
      <w:widowControl w:val="0"/>
      <w:autoSpaceDE w:val="0"/>
      <w:autoSpaceDN w:val="0"/>
      <w:adjustRightInd w:val="0"/>
      <w:spacing w:line="218" w:lineRule="exact"/>
      <w:ind w:hanging="2686"/>
    </w:pPr>
    <w:rPr>
      <w:rFonts w:eastAsia="Times New Roman"/>
      <w:szCs w:val="24"/>
      <w:lang w:eastAsia="ru-RU"/>
    </w:rPr>
  </w:style>
  <w:style w:type="paragraph" w:customStyle="1" w:styleId="Style37">
    <w:name w:val="Style3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47">
    <w:name w:val="Font Style147"/>
    <w:uiPriority w:val="99"/>
    <w:rsid w:val="002948C8"/>
    <w:rPr>
      <w:rFonts w:ascii="Book Antiqua" w:hAnsi="Book Antiqua"/>
      <w:sz w:val="18"/>
    </w:rPr>
  </w:style>
  <w:style w:type="character" w:customStyle="1" w:styleId="FontStyle148">
    <w:name w:val="Font Style148"/>
    <w:uiPriority w:val="99"/>
    <w:rsid w:val="002948C8"/>
    <w:rPr>
      <w:rFonts w:ascii="Times New Roman" w:hAnsi="Times New Roman"/>
      <w:spacing w:val="40"/>
      <w:sz w:val="12"/>
    </w:rPr>
  </w:style>
  <w:style w:type="character" w:customStyle="1" w:styleId="FontStyle149">
    <w:name w:val="Font Style149"/>
    <w:uiPriority w:val="99"/>
    <w:rsid w:val="002948C8"/>
    <w:rPr>
      <w:rFonts w:ascii="Courier New" w:hAnsi="Courier New"/>
      <w:b/>
      <w:i/>
      <w:spacing w:val="-10"/>
      <w:sz w:val="10"/>
    </w:rPr>
  </w:style>
  <w:style w:type="paragraph" w:customStyle="1" w:styleId="Style19">
    <w:name w:val="Style1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3">
    <w:name w:val="Style3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5">
    <w:name w:val="Style35"/>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6">
    <w:name w:val="Style36"/>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39">
    <w:name w:val="Style3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1">
    <w:name w:val="Style4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0">
    <w:name w:val="Style5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1">
    <w:name w:val="Style51"/>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53">
    <w:name w:val="Style5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65">
    <w:name w:val="Style65"/>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0">
    <w:name w:val="Style8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3">
    <w:name w:val="Style8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90">
    <w:name w:val="Style90"/>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101">
    <w:name w:val="Style101"/>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53">
    <w:name w:val="Font Style153"/>
    <w:uiPriority w:val="99"/>
    <w:rsid w:val="002948C8"/>
    <w:rPr>
      <w:rFonts w:ascii="Lucida Sans Unicode" w:hAnsi="Lucida Sans Unicode"/>
      <w:sz w:val="32"/>
    </w:rPr>
  </w:style>
  <w:style w:type="character" w:customStyle="1" w:styleId="FontStyle154">
    <w:name w:val="Font Style154"/>
    <w:uiPriority w:val="99"/>
    <w:rsid w:val="002948C8"/>
    <w:rPr>
      <w:rFonts w:ascii="Lucida Sans Unicode" w:hAnsi="Lucida Sans Unicode"/>
      <w:sz w:val="32"/>
    </w:rPr>
  </w:style>
  <w:style w:type="character" w:customStyle="1" w:styleId="FontStyle155">
    <w:name w:val="Font Style155"/>
    <w:uiPriority w:val="99"/>
    <w:rsid w:val="002948C8"/>
    <w:rPr>
      <w:rFonts w:ascii="Times New Roman" w:hAnsi="Times New Roman"/>
      <w:sz w:val="20"/>
    </w:rPr>
  </w:style>
  <w:style w:type="character" w:customStyle="1" w:styleId="FontStyle156">
    <w:name w:val="Font Style156"/>
    <w:uiPriority w:val="99"/>
    <w:rsid w:val="002948C8"/>
    <w:rPr>
      <w:rFonts w:ascii="Arial Narrow" w:hAnsi="Arial Narrow"/>
      <w:b/>
      <w:sz w:val="18"/>
    </w:rPr>
  </w:style>
  <w:style w:type="character" w:customStyle="1" w:styleId="FontStyle157">
    <w:name w:val="Font Style157"/>
    <w:uiPriority w:val="99"/>
    <w:rsid w:val="002948C8"/>
    <w:rPr>
      <w:rFonts w:ascii="Times New Roman" w:hAnsi="Times New Roman"/>
      <w:sz w:val="16"/>
    </w:rPr>
  </w:style>
  <w:style w:type="character" w:customStyle="1" w:styleId="FontStyle158">
    <w:name w:val="Font Style158"/>
    <w:uiPriority w:val="99"/>
    <w:rsid w:val="002948C8"/>
    <w:rPr>
      <w:rFonts w:ascii="Times New Roman" w:hAnsi="Times New Roman"/>
      <w:sz w:val="20"/>
    </w:rPr>
  </w:style>
  <w:style w:type="character" w:customStyle="1" w:styleId="FontStyle159">
    <w:name w:val="Font Style159"/>
    <w:uiPriority w:val="99"/>
    <w:rsid w:val="002948C8"/>
    <w:rPr>
      <w:rFonts w:ascii="Times New Roman" w:hAnsi="Times New Roman"/>
      <w:w w:val="40"/>
      <w:sz w:val="32"/>
    </w:rPr>
  </w:style>
  <w:style w:type="character" w:customStyle="1" w:styleId="FontStyle160">
    <w:name w:val="Font Style160"/>
    <w:uiPriority w:val="99"/>
    <w:rsid w:val="002948C8"/>
    <w:rPr>
      <w:rFonts w:ascii="Times New Roman" w:hAnsi="Times New Roman"/>
      <w:sz w:val="20"/>
    </w:rPr>
  </w:style>
  <w:style w:type="character" w:customStyle="1" w:styleId="FontStyle161">
    <w:name w:val="Font Style161"/>
    <w:uiPriority w:val="99"/>
    <w:rsid w:val="002948C8"/>
    <w:rPr>
      <w:rFonts w:ascii="Lucida Sans Unicode" w:hAnsi="Lucida Sans Unicode"/>
      <w:sz w:val="32"/>
    </w:rPr>
  </w:style>
  <w:style w:type="character" w:customStyle="1" w:styleId="FontStyle162">
    <w:name w:val="Font Style162"/>
    <w:uiPriority w:val="99"/>
    <w:rsid w:val="002948C8"/>
    <w:rPr>
      <w:rFonts w:ascii="Times New Roman" w:hAnsi="Times New Roman"/>
      <w:sz w:val="20"/>
    </w:rPr>
  </w:style>
  <w:style w:type="character" w:customStyle="1" w:styleId="FontStyle163">
    <w:name w:val="Font Style163"/>
    <w:uiPriority w:val="99"/>
    <w:rsid w:val="002948C8"/>
    <w:rPr>
      <w:rFonts w:ascii="Times New Roman" w:hAnsi="Times New Roman"/>
      <w:sz w:val="20"/>
    </w:rPr>
  </w:style>
  <w:style w:type="character" w:customStyle="1" w:styleId="FontStyle164">
    <w:name w:val="Font Style164"/>
    <w:uiPriority w:val="99"/>
    <w:rsid w:val="002948C8"/>
    <w:rPr>
      <w:rFonts w:ascii="Times New Roman" w:hAnsi="Times New Roman"/>
      <w:sz w:val="16"/>
    </w:rPr>
  </w:style>
  <w:style w:type="paragraph" w:customStyle="1" w:styleId="Style24">
    <w:name w:val="Style24"/>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65">
    <w:name w:val="Font Style165"/>
    <w:uiPriority w:val="99"/>
    <w:rsid w:val="002948C8"/>
    <w:rPr>
      <w:rFonts w:ascii="Times New Roman" w:hAnsi="Times New Roman"/>
      <w:b/>
      <w:i/>
      <w:sz w:val="18"/>
    </w:rPr>
  </w:style>
  <w:style w:type="paragraph" w:customStyle="1" w:styleId="Style31">
    <w:name w:val="Style31"/>
    <w:basedOn w:val="a4"/>
    <w:uiPriority w:val="99"/>
    <w:rsid w:val="002948C8"/>
    <w:pPr>
      <w:widowControl w:val="0"/>
      <w:autoSpaceDE w:val="0"/>
      <w:autoSpaceDN w:val="0"/>
      <w:adjustRightInd w:val="0"/>
      <w:spacing w:line="235" w:lineRule="exact"/>
      <w:ind w:hanging="984"/>
    </w:pPr>
    <w:rPr>
      <w:rFonts w:eastAsia="Times New Roman"/>
      <w:szCs w:val="24"/>
      <w:lang w:eastAsia="ru-RU"/>
    </w:rPr>
  </w:style>
  <w:style w:type="paragraph" w:customStyle="1" w:styleId="Style34">
    <w:name w:val="Style34"/>
    <w:basedOn w:val="a4"/>
    <w:uiPriority w:val="99"/>
    <w:rsid w:val="002948C8"/>
    <w:pPr>
      <w:widowControl w:val="0"/>
      <w:autoSpaceDE w:val="0"/>
      <w:autoSpaceDN w:val="0"/>
      <w:adjustRightInd w:val="0"/>
      <w:spacing w:line="266" w:lineRule="exact"/>
      <w:ind w:firstLine="403"/>
    </w:pPr>
    <w:rPr>
      <w:rFonts w:eastAsia="Times New Roman"/>
      <w:szCs w:val="24"/>
      <w:lang w:eastAsia="ru-RU"/>
    </w:rPr>
  </w:style>
  <w:style w:type="paragraph" w:customStyle="1" w:styleId="Style23">
    <w:name w:val="Style23"/>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91">
    <w:name w:val="Style91"/>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66">
    <w:name w:val="Font Style166"/>
    <w:uiPriority w:val="99"/>
    <w:rsid w:val="002948C8"/>
    <w:rPr>
      <w:rFonts w:ascii="Times New Roman" w:hAnsi="Times New Roman"/>
      <w:b/>
      <w:i/>
      <w:sz w:val="8"/>
    </w:rPr>
  </w:style>
  <w:style w:type="character" w:customStyle="1" w:styleId="FontStyle167">
    <w:name w:val="Font Style167"/>
    <w:uiPriority w:val="99"/>
    <w:rsid w:val="002948C8"/>
    <w:rPr>
      <w:rFonts w:ascii="Sylfaen" w:hAnsi="Sylfaen"/>
      <w:b/>
      <w:i/>
      <w:sz w:val="8"/>
    </w:rPr>
  </w:style>
  <w:style w:type="character" w:customStyle="1" w:styleId="FontStyle168">
    <w:name w:val="Font Style168"/>
    <w:uiPriority w:val="99"/>
    <w:rsid w:val="002948C8"/>
    <w:rPr>
      <w:rFonts w:ascii="Times New Roman" w:hAnsi="Times New Roman"/>
      <w:b/>
      <w:w w:val="200"/>
      <w:sz w:val="8"/>
    </w:rPr>
  </w:style>
  <w:style w:type="paragraph" w:customStyle="1" w:styleId="Style29">
    <w:name w:val="Style29"/>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8">
    <w:name w:val="Style48"/>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77">
    <w:name w:val="Style7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69">
    <w:name w:val="Font Style169"/>
    <w:uiPriority w:val="99"/>
    <w:rsid w:val="002948C8"/>
    <w:rPr>
      <w:rFonts w:ascii="Franklin Gothic Medium" w:hAnsi="Franklin Gothic Medium"/>
      <w:b/>
      <w:spacing w:val="-50"/>
      <w:sz w:val="56"/>
    </w:rPr>
  </w:style>
  <w:style w:type="character" w:customStyle="1" w:styleId="FontStyle171">
    <w:name w:val="Font Style171"/>
    <w:uiPriority w:val="99"/>
    <w:rsid w:val="002948C8"/>
    <w:rPr>
      <w:rFonts w:ascii="Times New Roman" w:hAnsi="Times New Roman"/>
      <w:b/>
      <w:sz w:val="16"/>
    </w:rPr>
  </w:style>
  <w:style w:type="paragraph" w:customStyle="1" w:styleId="Style92">
    <w:name w:val="Style92"/>
    <w:basedOn w:val="a4"/>
    <w:uiPriority w:val="99"/>
    <w:rsid w:val="002948C8"/>
    <w:pPr>
      <w:widowControl w:val="0"/>
      <w:autoSpaceDE w:val="0"/>
      <w:autoSpaceDN w:val="0"/>
      <w:adjustRightInd w:val="0"/>
      <w:spacing w:line="244" w:lineRule="exact"/>
      <w:ind w:firstLine="709"/>
      <w:jc w:val="right"/>
    </w:pPr>
    <w:rPr>
      <w:rFonts w:eastAsia="Times New Roman"/>
      <w:szCs w:val="24"/>
      <w:lang w:eastAsia="ru-RU"/>
    </w:rPr>
  </w:style>
  <w:style w:type="paragraph" w:customStyle="1" w:styleId="Style44">
    <w:name w:val="Style44"/>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47">
    <w:name w:val="Style47"/>
    <w:basedOn w:val="a4"/>
    <w:uiPriority w:val="99"/>
    <w:rsid w:val="002948C8"/>
    <w:pPr>
      <w:widowControl w:val="0"/>
      <w:autoSpaceDE w:val="0"/>
      <w:autoSpaceDN w:val="0"/>
      <w:adjustRightInd w:val="0"/>
      <w:ind w:firstLine="709"/>
    </w:pPr>
    <w:rPr>
      <w:rFonts w:eastAsia="Times New Roman"/>
      <w:szCs w:val="24"/>
      <w:lang w:eastAsia="ru-RU"/>
    </w:rPr>
  </w:style>
  <w:style w:type="paragraph" w:customStyle="1" w:styleId="Style81">
    <w:name w:val="Style81"/>
    <w:basedOn w:val="a4"/>
    <w:uiPriority w:val="99"/>
    <w:rsid w:val="002948C8"/>
    <w:pPr>
      <w:widowControl w:val="0"/>
      <w:autoSpaceDE w:val="0"/>
      <w:autoSpaceDN w:val="0"/>
      <w:adjustRightInd w:val="0"/>
      <w:spacing w:line="146" w:lineRule="exact"/>
      <w:ind w:hanging="46"/>
    </w:pPr>
    <w:rPr>
      <w:rFonts w:eastAsia="Times New Roman"/>
      <w:szCs w:val="24"/>
      <w:lang w:eastAsia="ru-RU"/>
    </w:rPr>
  </w:style>
  <w:style w:type="paragraph" w:customStyle="1" w:styleId="Style97">
    <w:name w:val="Style97"/>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74">
    <w:name w:val="Font Style174"/>
    <w:uiPriority w:val="99"/>
    <w:rsid w:val="002948C8"/>
    <w:rPr>
      <w:rFonts w:ascii="Times New Roman" w:hAnsi="Times New Roman"/>
      <w:b/>
      <w:sz w:val="104"/>
    </w:rPr>
  </w:style>
  <w:style w:type="character" w:customStyle="1" w:styleId="FontStyle175">
    <w:name w:val="Font Style175"/>
    <w:uiPriority w:val="99"/>
    <w:rsid w:val="002948C8"/>
    <w:rPr>
      <w:rFonts w:ascii="Times New Roman" w:hAnsi="Times New Roman"/>
      <w:b/>
      <w:sz w:val="10"/>
    </w:rPr>
  </w:style>
  <w:style w:type="character" w:customStyle="1" w:styleId="FontStyle176">
    <w:name w:val="Font Style176"/>
    <w:uiPriority w:val="99"/>
    <w:rsid w:val="002948C8"/>
    <w:rPr>
      <w:rFonts w:ascii="Consolas" w:hAnsi="Consolas"/>
      <w:b/>
      <w:sz w:val="72"/>
    </w:rPr>
  </w:style>
  <w:style w:type="paragraph" w:customStyle="1" w:styleId="Style102">
    <w:name w:val="Style102"/>
    <w:basedOn w:val="a4"/>
    <w:uiPriority w:val="99"/>
    <w:rsid w:val="002948C8"/>
    <w:pPr>
      <w:widowControl w:val="0"/>
      <w:autoSpaceDE w:val="0"/>
      <w:autoSpaceDN w:val="0"/>
      <w:adjustRightInd w:val="0"/>
      <w:ind w:firstLine="709"/>
    </w:pPr>
    <w:rPr>
      <w:rFonts w:eastAsia="Times New Roman"/>
      <w:szCs w:val="24"/>
      <w:lang w:eastAsia="ru-RU"/>
    </w:rPr>
  </w:style>
  <w:style w:type="character" w:customStyle="1" w:styleId="FontStyle173">
    <w:name w:val="Font Style173"/>
    <w:uiPriority w:val="99"/>
    <w:rsid w:val="002948C8"/>
    <w:rPr>
      <w:rFonts w:ascii="Times New Roman" w:hAnsi="Times New Roman"/>
      <w:sz w:val="24"/>
    </w:rPr>
  </w:style>
  <w:style w:type="paragraph" w:customStyle="1" w:styleId="afffff4">
    <w:name w:val="Обычный (таблица)"/>
    <w:basedOn w:val="a4"/>
    <w:rsid w:val="002948C8"/>
    <w:pPr>
      <w:ind w:firstLine="709"/>
    </w:pPr>
    <w:rPr>
      <w:rFonts w:ascii="Arial" w:eastAsia="Times New Roman" w:hAnsi="Arial" w:cs="Arial"/>
      <w:szCs w:val="24"/>
      <w:lang w:eastAsia="ru-RU"/>
    </w:rPr>
  </w:style>
  <w:style w:type="paragraph" w:customStyle="1" w:styleId="1f9">
    <w:name w:val="Заголовок 1 (без№)"/>
    <w:basedOn w:val="1"/>
    <w:link w:val="1fa"/>
    <w:rsid w:val="002948C8"/>
    <w:pPr>
      <w:tabs>
        <w:tab w:val="left" w:pos="0"/>
      </w:tabs>
      <w:spacing w:after="240" w:line="360" w:lineRule="auto"/>
      <w:ind w:left="720" w:right="567" w:firstLine="709"/>
      <w:jc w:val="left"/>
    </w:pPr>
    <w:rPr>
      <w:rFonts w:ascii="Arial" w:hAnsi="Arial"/>
      <w:caps w:val="0"/>
      <w:sz w:val="28"/>
      <w:lang w:eastAsia="x-none"/>
    </w:rPr>
  </w:style>
  <w:style w:type="character" w:customStyle="1" w:styleId="1fa">
    <w:name w:val="Заголовок 1 (без№) Знак"/>
    <w:link w:val="1f9"/>
    <w:locked/>
    <w:rsid w:val="002948C8"/>
    <w:rPr>
      <w:rFonts w:ascii="Arial" w:eastAsia="Times New Roman" w:hAnsi="Arial"/>
      <w:b/>
      <w:bCs/>
      <w:sz w:val="28"/>
      <w:szCs w:val="28"/>
      <w:lang w:val="x-none" w:eastAsia="x-none"/>
    </w:rPr>
  </w:style>
  <w:style w:type="paragraph" w:styleId="afffff5">
    <w:name w:val="table of figures"/>
    <w:basedOn w:val="a4"/>
    <w:next w:val="a4"/>
    <w:uiPriority w:val="99"/>
    <w:unhideWhenUsed/>
    <w:rsid w:val="002948C8"/>
    <w:rPr>
      <w:rFonts w:ascii="Calibri" w:eastAsia="Times New Roman" w:hAnsi="Calibri"/>
      <w:sz w:val="22"/>
      <w:lang w:eastAsia="ru-RU"/>
    </w:rPr>
  </w:style>
  <w:style w:type="paragraph" w:styleId="afffff6">
    <w:name w:val="endnote text"/>
    <w:basedOn w:val="a4"/>
    <w:link w:val="afffff7"/>
    <w:uiPriority w:val="99"/>
    <w:semiHidden/>
    <w:unhideWhenUsed/>
    <w:rsid w:val="002948C8"/>
    <w:rPr>
      <w:rFonts w:ascii="Calibri" w:eastAsia="Times New Roman" w:hAnsi="Calibri"/>
      <w:sz w:val="20"/>
      <w:szCs w:val="20"/>
      <w:lang w:val="x-none" w:eastAsia="x-none"/>
    </w:rPr>
  </w:style>
  <w:style w:type="character" w:customStyle="1" w:styleId="afffff7">
    <w:name w:val="Текст концевой сноски Знак"/>
    <w:link w:val="afffff6"/>
    <w:uiPriority w:val="99"/>
    <w:semiHidden/>
    <w:rsid w:val="002948C8"/>
    <w:rPr>
      <w:rFonts w:eastAsia="Times New Roman"/>
      <w:lang w:val="x-none" w:eastAsia="x-none"/>
    </w:rPr>
  </w:style>
  <w:style w:type="character" w:styleId="afffff8">
    <w:name w:val="endnote reference"/>
    <w:uiPriority w:val="99"/>
    <w:semiHidden/>
    <w:unhideWhenUsed/>
    <w:rsid w:val="002948C8"/>
    <w:rPr>
      <w:vertAlign w:val="superscript"/>
    </w:rPr>
  </w:style>
  <w:style w:type="paragraph" w:customStyle="1" w:styleId="ConsCell">
    <w:name w:val="ConsCell"/>
    <w:uiPriority w:val="99"/>
    <w:rsid w:val="002948C8"/>
    <w:pPr>
      <w:widowControl w:val="0"/>
      <w:autoSpaceDE w:val="0"/>
      <w:autoSpaceDN w:val="0"/>
      <w:adjustRightInd w:val="0"/>
      <w:ind w:right="19772"/>
    </w:pPr>
    <w:rPr>
      <w:rFonts w:ascii="Arial" w:eastAsia="Times New Roman" w:hAnsi="Arial" w:cs="Arial"/>
    </w:rPr>
  </w:style>
  <w:style w:type="character" w:customStyle="1" w:styleId="blk">
    <w:name w:val="blk"/>
    <w:rsid w:val="002948C8"/>
  </w:style>
  <w:style w:type="paragraph" w:customStyle="1" w:styleId="S">
    <w:name w:val="S_Обычный жирный"/>
    <w:basedOn w:val="a4"/>
    <w:link w:val="S0"/>
    <w:uiPriority w:val="99"/>
    <w:qFormat/>
    <w:rsid w:val="00947102"/>
    <w:pPr>
      <w:ind w:firstLine="709"/>
    </w:pPr>
    <w:rPr>
      <w:rFonts w:eastAsia="Times New Roman"/>
      <w:sz w:val="28"/>
      <w:szCs w:val="24"/>
      <w:lang w:val="x-none" w:eastAsia="x-none"/>
    </w:rPr>
  </w:style>
  <w:style w:type="character" w:customStyle="1" w:styleId="S0">
    <w:name w:val="S_Обычный жирный Знак"/>
    <w:link w:val="S"/>
    <w:uiPriority w:val="99"/>
    <w:rsid w:val="00947102"/>
    <w:rPr>
      <w:rFonts w:ascii="Times New Roman" w:eastAsia="Times New Roman" w:hAnsi="Times New Roman"/>
      <w:sz w:val="28"/>
      <w:szCs w:val="24"/>
    </w:rPr>
  </w:style>
  <w:style w:type="paragraph" w:customStyle="1" w:styleId="s1">
    <w:name w:val="s_1"/>
    <w:basedOn w:val="a4"/>
    <w:rsid w:val="00491E4B"/>
    <w:pPr>
      <w:spacing w:before="100" w:beforeAutospacing="1" w:after="100" w:afterAutospacing="1"/>
    </w:pPr>
    <w:rPr>
      <w:rFonts w:eastAsia="Times New Roman"/>
      <w:szCs w:val="24"/>
      <w:lang w:eastAsia="ru-RU"/>
    </w:rPr>
  </w:style>
  <w:style w:type="table" w:customStyle="1" w:styleId="710">
    <w:name w:val="Сетка таблицы71"/>
    <w:basedOn w:val="a6"/>
    <w:next w:val="af7"/>
    <w:uiPriority w:val="59"/>
    <w:rsid w:val="00C3359D"/>
    <w:rPr>
      <w:rFonts w:ascii="Times New Roman"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АРисун"/>
    <w:basedOn w:val="aff9"/>
    <w:link w:val="afffffa"/>
    <w:qFormat/>
    <w:rsid w:val="00397277"/>
    <w:pPr>
      <w:spacing w:after="240"/>
      <w:ind w:firstLine="567"/>
      <w:jc w:val="center"/>
    </w:pPr>
    <w:rPr>
      <w:i/>
      <w:szCs w:val="24"/>
    </w:rPr>
  </w:style>
  <w:style w:type="character" w:customStyle="1" w:styleId="afffffa">
    <w:name w:val="АРисун Знак"/>
    <w:link w:val="afffff9"/>
    <w:rsid w:val="00397277"/>
    <w:rPr>
      <w:rFonts w:ascii="Times New Roman" w:eastAsia="Microsoft YaHei" w:hAnsi="Times New Roman"/>
      <w:bCs/>
      <w:i/>
      <w:spacing w:val="-5"/>
      <w:sz w:val="24"/>
      <w:szCs w:val="24"/>
      <w:lang w:eastAsia="en-US"/>
    </w:rPr>
  </w:style>
  <w:style w:type="character" w:customStyle="1" w:styleId="413">
    <w:name w:val="Заголовок 4 Знак1"/>
    <w:aliases w:val="Таб Знак1"/>
    <w:uiPriority w:val="9"/>
    <w:semiHidden/>
    <w:rsid w:val="00A5626A"/>
    <w:rPr>
      <w:rFonts w:ascii="Cambria" w:eastAsia="Times New Roman" w:hAnsi="Cambria" w:cs="Times New Roman"/>
      <w:b/>
      <w:bCs/>
      <w:i/>
      <w:iCs/>
      <w:color w:val="4F81BD"/>
      <w:sz w:val="26"/>
      <w:szCs w:val="22"/>
    </w:rPr>
  </w:style>
  <w:style w:type="character" w:customStyle="1" w:styleId="611">
    <w:name w:val="Заголовок 6 Знак1"/>
    <w:aliases w:val="Заголовок таб. Знак1"/>
    <w:uiPriority w:val="9"/>
    <w:semiHidden/>
    <w:rsid w:val="00A5626A"/>
    <w:rPr>
      <w:rFonts w:ascii="Cambria" w:eastAsia="Times New Roman" w:hAnsi="Cambria" w:cs="Times New Roman"/>
      <w:i/>
      <w:iCs/>
      <w:color w:val="243F60"/>
      <w:sz w:val="26"/>
      <w:szCs w:val="22"/>
    </w:rPr>
  </w:style>
  <w:style w:type="character" w:customStyle="1" w:styleId="1fb">
    <w:name w:val="Название Знак1"/>
    <w:aliases w:val="Рис. Знак1"/>
    <w:uiPriority w:val="10"/>
    <w:rsid w:val="00A5626A"/>
    <w:rPr>
      <w:rFonts w:ascii="Cambria" w:eastAsia="Times New Roman" w:hAnsi="Cambria" w:cs="Times New Roman"/>
      <w:color w:val="17365D"/>
      <w:spacing w:val="5"/>
      <w:kern w:val="28"/>
      <w:sz w:val="52"/>
      <w:szCs w:val="52"/>
      <w:lang w:eastAsia="en-US"/>
    </w:rPr>
  </w:style>
  <w:style w:type="character" w:customStyle="1" w:styleId="afffffb">
    <w:name w:val="Подзаголовок Знак"/>
    <w:aliases w:val="Таб. нал. Знак,_Таблица Знак"/>
    <w:link w:val="afffffc"/>
    <w:locked/>
    <w:rsid w:val="00A5626A"/>
    <w:rPr>
      <w:rFonts w:ascii="Times New Roman" w:eastAsia="Times New Roman" w:hAnsi="Times New Roman"/>
      <w:sz w:val="26"/>
      <w:szCs w:val="24"/>
    </w:rPr>
  </w:style>
  <w:style w:type="paragraph" w:styleId="afffffc">
    <w:name w:val="Subtitle"/>
    <w:aliases w:val="Таб. нал.,_Таблица"/>
    <w:basedOn w:val="a4"/>
    <w:next w:val="a4"/>
    <w:link w:val="afffffb"/>
    <w:qFormat/>
    <w:rsid w:val="00A5626A"/>
    <w:pPr>
      <w:spacing w:before="240" w:after="120"/>
      <w:ind w:firstLine="709"/>
      <w:jc w:val="center"/>
    </w:pPr>
    <w:rPr>
      <w:rFonts w:eastAsia="Times New Roman"/>
      <w:sz w:val="26"/>
      <w:szCs w:val="24"/>
      <w:lang w:val="x-none" w:eastAsia="x-none"/>
    </w:rPr>
  </w:style>
  <w:style w:type="character" w:customStyle="1" w:styleId="1fc">
    <w:name w:val="Подзаголовок Знак1"/>
    <w:aliases w:val="Таб. нал. Знак1"/>
    <w:uiPriority w:val="11"/>
    <w:rsid w:val="00A5626A"/>
    <w:rPr>
      <w:rFonts w:ascii="Cambria" w:eastAsia="Times New Roman" w:hAnsi="Cambria" w:cs="Times New Roman"/>
      <w:sz w:val="24"/>
      <w:szCs w:val="24"/>
      <w:lang w:eastAsia="en-US"/>
    </w:rPr>
  </w:style>
  <w:style w:type="character" w:customStyle="1" w:styleId="afffffd">
    <w:name w:val="Текст Знак"/>
    <w:aliases w:val="Знак7 Знак"/>
    <w:link w:val="afffffe"/>
    <w:semiHidden/>
    <w:locked/>
    <w:rsid w:val="00A5626A"/>
    <w:rPr>
      <w:rFonts w:ascii="Times New Roman" w:eastAsia="SimSun" w:hAnsi="Times New Roman"/>
      <w:sz w:val="28"/>
    </w:rPr>
  </w:style>
  <w:style w:type="paragraph" w:styleId="afffffe">
    <w:name w:val="Plain Text"/>
    <w:aliases w:val="Знак7"/>
    <w:basedOn w:val="a4"/>
    <w:link w:val="afffffd"/>
    <w:semiHidden/>
    <w:unhideWhenUsed/>
    <w:rsid w:val="00A5626A"/>
    <w:pPr>
      <w:tabs>
        <w:tab w:val="left" w:pos="1701"/>
      </w:tabs>
      <w:spacing w:before="80" w:line="252" w:lineRule="auto"/>
      <w:ind w:firstLine="852"/>
    </w:pPr>
    <w:rPr>
      <w:rFonts w:eastAsia="SimSun"/>
      <w:sz w:val="28"/>
      <w:szCs w:val="20"/>
      <w:lang w:val="x-none" w:eastAsia="x-none"/>
    </w:rPr>
  </w:style>
  <w:style w:type="character" w:customStyle="1" w:styleId="1fd">
    <w:name w:val="Текст Знак1"/>
    <w:aliases w:val="Знак7 Знак1"/>
    <w:semiHidden/>
    <w:rsid w:val="00A5626A"/>
    <w:rPr>
      <w:rFonts w:ascii="Courier New" w:hAnsi="Courier New" w:cs="Courier New"/>
      <w:lang w:eastAsia="en-US"/>
    </w:rPr>
  </w:style>
  <w:style w:type="character" w:customStyle="1" w:styleId="affffff">
    <w:name w:val="Абзац Знак"/>
    <w:link w:val="affffff0"/>
    <w:uiPriority w:val="99"/>
    <w:locked/>
    <w:rsid w:val="00A5626A"/>
    <w:rPr>
      <w:rFonts w:ascii="Times New Roman" w:eastAsia="Times New Roman" w:hAnsi="Times New Roman"/>
      <w:sz w:val="24"/>
      <w:szCs w:val="24"/>
      <w:lang w:val="ru-RU" w:eastAsia="ru-RU" w:bidi="ar-SA"/>
    </w:rPr>
  </w:style>
  <w:style w:type="paragraph" w:customStyle="1" w:styleId="affffff0">
    <w:name w:val="Абзац"/>
    <w:link w:val="affffff"/>
    <w:uiPriority w:val="99"/>
    <w:rsid w:val="00A5626A"/>
    <w:pPr>
      <w:spacing w:before="120" w:after="60"/>
      <w:ind w:firstLine="567"/>
      <w:jc w:val="both"/>
    </w:pPr>
    <w:rPr>
      <w:rFonts w:ascii="Times New Roman" w:eastAsia="Times New Roman" w:hAnsi="Times New Roman"/>
      <w:sz w:val="24"/>
      <w:szCs w:val="24"/>
    </w:rPr>
  </w:style>
  <w:style w:type="paragraph" w:customStyle="1" w:styleId="PzOglav">
    <w:name w:val="PzOglav"/>
    <w:basedOn w:val="a4"/>
    <w:uiPriority w:val="99"/>
    <w:rsid w:val="00A5626A"/>
    <w:pPr>
      <w:tabs>
        <w:tab w:val="left" w:leader="dot" w:pos="8505"/>
      </w:tabs>
      <w:spacing w:before="240" w:after="120"/>
      <w:ind w:firstLine="567"/>
    </w:pPr>
    <w:rPr>
      <w:rFonts w:ascii="Arial" w:eastAsia="Times New Roman" w:hAnsi="Arial" w:cs="Arial"/>
      <w:sz w:val="20"/>
      <w:szCs w:val="20"/>
    </w:rPr>
  </w:style>
  <w:style w:type="paragraph" w:customStyle="1" w:styleId="Heading">
    <w:name w:val="Heading"/>
    <w:uiPriority w:val="99"/>
    <w:rsid w:val="00A5626A"/>
    <w:pPr>
      <w:widowControl w:val="0"/>
      <w:suppressAutoHyphens/>
      <w:autoSpaceDE w:val="0"/>
      <w:spacing w:before="240" w:after="120"/>
      <w:jc w:val="right"/>
    </w:pPr>
    <w:rPr>
      <w:rFonts w:ascii="Times New Roman" w:eastAsia="Arial" w:hAnsi="Times New Roman" w:cs="Calibri"/>
      <w:b/>
      <w:bCs/>
      <w:sz w:val="28"/>
      <w:szCs w:val="28"/>
      <w:lang w:eastAsia="ar-SA"/>
    </w:rPr>
  </w:style>
  <w:style w:type="paragraph" w:customStyle="1" w:styleId="142">
    <w:name w:val="Обычный + 14 пт"/>
    <w:aliases w:val="По ширине,Первая строка:  1,25 см,Справа:  -0,02 см"/>
    <w:basedOn w:val="a4"/>
    <w:uiPriority w:val="99"/>
    <w:rsid w:val="00A5626A"/>
    <w:pPr>
      <w:ind w:right="-10" w:firstLine="708"/>
    </w:pPr>
    <w:rPr>
      <w:rFonts w:eastAsia="Times New Roman"/>
      <w:sz w:val="28"/>
      <w:szCs w:val="28"/>
      <w:lang w:eastAsia="ru-RU"/>
    </w:rPr>
  </w:style>
  <w:style w:type="paragraph" w:customStyle="1" w:styleId="affffff1">
    <w:name w:val="текст табл"/>
    <w:basedOn w:val="a4"/>
    <w:uiPriority w:val="99"/>
    <w:rsid w:val="00A5626A"/>
    <w:pPr>
      <w:keepNext/>
      <w:keepLines/>
      <w:suppressLineNumbers/>
      <w:tabs>
        <w:tab w:val="left" w:leader="dot" w:pos="9356"/>
      </w:tabs>
      <w:suppressAutoHyphens/>
      <w:spacing w:before="60" w:after="60"/>
    </w:pPr>
    <w:rPr>
      <w:rFonts w:eastAsia="Times New Roman"/>
      <w:szCs w:val="24"/>
      <w:lang w:eastAsia="ru-RU"/>
    </w:rPr>
  </w:style>
  <w:style w:type="paragraph" w:customStyle="1" w:styleId="133">
    <w:name w:val="Обычный 13 Знак3"/>
    <w:basedOn w:val="a4"/>
    <w:autoRedefine/>
    <w:uiPriority w:val="99"/>
    <w:rsid w:val="00A5626A"/>
    <w:pPr>
      <w:keepNext/>
      <w:keepLines/>
      <w:suppressLineNumbers/>
      <w:tabs>
        <w:tab w:val="left" w:leader="dot" w:pos="9356"/>
      </w:tabs>
      <w:suppressAutoHyphens/>
      <w:spacing w:before="60" w:line="360" w:lineRule="auto"/>
      <w:ind w:firstLine="567"/>
    </w:pPr>
    <w:rPr>
      <w:rFonts w:eastAsia="Times New Roman"/>
      <w:sz w:val="26"/>
      <w:szCs w:val="26"/>
      <w:lang w:eastAsia="ru-RU"/>
    </w:rPr>
  </w:style>
  <w:style w:type="paragraph" w:customStyle="1" w:styleId="TableParagraph">
    <w:name w:val="Table Paragraph"/>
    <w:basedOn w:val="a4"/>
    <w:uiPriority w:val="1"/>
    <w:qFormat/>
    <w:rsid w:val="00A5626A"/>
    <w:pPr>
      <w:widowControl w:val="0"/>
    </w:pPr>
    <w:rPr>
      <w:rFonts w:ascii="Calibri" w:hAnsi="Calibri"/>
      <w:sz w:val="22"/>
      <w:lang w:val="en-US"/>
    </w:rPr>
  </w:style>
  <w:style w:type="character" w:styleId="affffff2">
    <w:name w:val="Subtle Reference"/>
    <w:uiPriority w:val="31"/>
    <w:qFormat/>
    <w:rsid w:val="00A5626A"/>
    <w:rPr>
      <w:rFonts w:ascii="Times New Roman" w:hAnsi="Times New Roman" w:cs="Times New Roman" w:hint="default"/>
      <w:strike w:val="0"/>
      <w:dstrike w:val="0"/>
      <w:color w:val="auto"/>
      <w:sz w:val="24"/>
      <w:u w:val="none"/>
      <w:effect w:val="none"/>
      <w:bdr w:val="none" w:sz="0" w:space="0" w:color="auto" w:frame="1"/>
      <w:vertAlign w:val="baseline"/>
    </w:rPr>
  </w:style>
  <w:style w:type="table" w:customStyle="1" w:styleId="TableNormal">
    <w:name w:val="Table Normal"/>
    <w:uiPriority w:val="2"/>
    <w:semiHidden/>
    <w:qFormat/>
    <w:rsid w:val="00A5626A"/>
    <w:pPr>
      <w:widowControl w:val="0"/>
    </w:pPr>
    <w:rPr>
      <w:sz w:val="22"/>
      <w:szCs w:val="22"/>
      <w:lang w:val="en-US" w:eastAsia="en-US"/>
    </w:rPr>
    <w:tblPr>
      <w:tblCellMar>
        <w:top w:w="0" w:type="dxa"/>
        <w:left w:w="0" w:type="dxa"/>
        <w:bottom w:w="0" w:type="dxa"/>
        <w:right w:w="0" w:type="dxa"/>
      </w:tblCellMar>
    </w:tblPr>
  </w:style>
  <w:style w:type="paragraph" w:customStyle="1" w:styleId="affffff3">
    <w:name w:val="ТИ_текст абзаца"/>
    <w:basedOn w:val="a4"/>
    <w:qFormat/>
    <w:rsid w:val="00A5626A"/>
    <w:pPr>
      <w:tabs>
        <w:tab w:val="left" w:pos="1418"/>
      </w:tabs>
      <w:ind w:firstLine="709"/>
    </w:pPr>
    <w:rPr>
      <w:bCs/>
      <w:sz w:val="28"/>
      <w:szCs w:val="28"/>
      <w:lang w:eastAsia="ru-RU"/>
    </w:rPr>
  </w:style>
  <w:style w:type="paragraph" w:customStyle="1" w:styleId="affffff4">
    <w:name w:val="ТИ_табл_текст"/>
    <w:basedOn w:val="a4"/>
    <w:qFormat/>
    <w:rsid w:val="00A5626A"/>
    <w:pPr>
      <w:jc w:val="center"/>
    </w:pPr>
    <w:rPr>
      <w:rFonts w:ascii="Arial Narrow" w:eastAsia="Times New Roman" w:hAnsi="Arial Narrow"/>
      <w:color w:val="000000"/>
      <w:sz w:val="22"/>
    </w:rPr>
  </w:style>
  <w:style w:type="paragraph" w:customStyle="1" w:styleId="a2">
    <w:name w:val="ТИ_список маркированный"/>
    <w:basedOn w:val="affffff3"/>
    <w:qFormat/>
    <w:rsid w:val="00A5626A"/>
    <w:pPr>
      <w:numPr>
        <w:numId w:val="10"/>
      </w:numPr>
      <w:tabs>
        <w:tab w:val="clear" w:pos="1418"/>
      </w:tabs>
      <w:spacing w:before="120" w:after="120"/>
      <w:ind w:left="720"/>
      <w:contextualSpacing/>
    </w:pPr>
    <w:rPr>
      <w:snapToGrid w:val="0"/>
    </w:rPr>
  </w:style>
  <w:style w:type="character" w:customStyle="1" w:styleId="searchresult">
    <w:name w:val="search_result"/>
    <w:rsid w:val="00A5626A"/>
  </w:style>
  <w:style w:type="character" w:customStyle="1" w:styleId="nowrap">
    <w:name w:val="nowrap"/>
    <w:rsid w:val="00A5626A"/>
  </w:style>
  <w:style w:type="character" w:customStyle="1" w:styleId="ListParagraph10">
    <w:name w:val="List Paragraph1 Знак"/>
    <w:link w:val="ListParagraph1"/>
    <w:rsid w:val="00A5626A"/>
    <w:rPr>
      <w:rFonts w:eastAsia="Times New Roman"/>
      <w:sz w:val="22"/>
      <w:szCs w:val="22"/>
      <w:lang w:val="en-US"/>
    </w:rPr>
  </w:style>
  <w:style w:type="paragraph" w:customStyle="1" w:styleId="xl219">
    <w:name w:val="xl219"/>
    <w:basedOn w:val="a4"/>
    <w:rsid w:val="00A5626A"/>
    <w:pPr>
      <w:pBdr>
        <w:left w:val="single" w:sz="8" w:space="0" w:color="000000"/>
        <w:bottom w:val="single" w:sz="8" w:space="0" w:color="000000"/>
        <w:right w:val="single" w:sz="8" w:space="0" w:color="000000"/>
      </w:pBdr>
      <w:spacing w:before="100" w:beforeAutospacing="1" w:after="100" w:afterAutospacing="1"/>
      <w:textAlignment w:val="center"/>
    </w:pPr>
    <w:rPr>
      <w:rFonts w:eastAsia="Times New Roman"/>
      <w:sz w:val="20"/>
      <w:szCs w:val="20"/>
      <w:lang w:eastAsia="ru-RU"/>
    </w:rPr>
  </w:style>
  <w:style w:type="paragraph" w:customStyle="1" w:styleId="xl220">
    <w:name w:val="xl220"/>
    <w:basedOn w:val="a4"/>
    <w:rsid w:val="00A5626A"/>
    <w:pPr>
      <w:spacing w:before="100" w:beforeAutospacing="1" w:after="100" w:afterAutospacing="1"/>
      <w:jc w:val="left"/>
    </w:pPr>
    <w:rPr>
      <w:rFonts w:eastAsia="Times New Roman"/>
      <w:b/>
      <w:bCs/>
      <w:szCs w:val="24"/>
      <w:lang w:eastAsia="ru-RU"/>
    </w:rPr>
  </w:style>
  <w:style w:type="table" w:customStyle="1" w:styleId="418">
    <w:name w:val="Сетка таблицы418"/>
    <w:basedOn w:val="a6"/>
    <w:next w:val="af7"/>
    <w:rsid w:val="00283856"/>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5">
    <w:name w:val="Без интервала2"/>
    <w:rsid w:val="00312847"/>
    <w:rPr>
      <w:rFonts w:ascii="Times New Roman" w:eastAsia="Times New Roman" w:hAnsi="Times New Roman"/>
      <w:sz w:val="24"/>
      <w:szCs w:val="24"/>
    </w:rPr>
  </w:style>
  <w:style w:type="table" w:customStyle="1" w:styleId="400">
    <w:name w:val="Сетка таблицы40"/>
    <w:basedOn w:val="a6"/>
    <w:next w:val="af7"/>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6"/>
    <w:next w:val="1112"/>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Таблица ОРГРЭС111"/>
    <w:basedOn w:val="a6"/>
    <w:next w:val="af7"/>
    <w:uiPriority w:val="59"/>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Таблица ОРГРЭС11"/>
    <w:basedOn w:val="a6"/>
    <w:next w:val="af7"/>
    <w:uiPriority w:val="59"/>
    <w:rsid w:val="0031284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6"/>
    <w:next w:val="af7"/>
    <w:uiPriority w:val="39"/>
    <w:rsid w:val="00312847"/>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6"/>
    <w:next w:val="1112"/>
    <w:rsid w:val="00312847"/>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
    <w:name w:val="Без интервала3"/>
    <w:basedOn w:val="a4"/>
    <w:uiPriority w:val="1"/>
    <w:qFormat/>
    <w:rsid w:val="00312847"/>
    <w:pPr>
      <w:jc w:val="left"/>
    </w:pPr>
    <w:rPr>
      <w:rFonts w:eastAsia="Times New Roman"/>
      <w:szCs w:val="20"/>
      <w:lang w:eastAsia="ru-RU"/>
    </w:rPr>
  </w:style>
  <w:style w:type="table" w:customStyle="1" w:styleId="153">
    <w:name w:val="Таблица ОРГРЭС153"/>
    <w:basedOn w:val="a6"/>
    <w:next w:val="af7"/>
    <w:uiPriority w:val="59"/>
    <w:rsid w:val="003128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7"/>
    <w:next w:val="111111"/>
    <w:uiPriority w:val="99"/>
    <w:semiHidden/>
    <w:unhideWhenUsed/>
    <w:rsid w:val="00312847"/>
    <w:pPr>
      <w:numPr>
        <w:numId w:val="11"/>
      </w:numPr>
    </w:pPr>
  </w:style>
  <w:style w:type="character" w:customStyle="1" w:styleId="295pt">
    <w:name w:val="Основной текст (2) + 9;5 pt;Полужирный"/>
    <w:rsid w:val="0031284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customStyle="1" w:styleId="TableNormal1">
    <w:name w:val="Table Normal1"/>
    <w:uiPriority w:val="2"/>
    <w:semiHidden/>
    <w:qFormat/>
    <w:rsid w:val="00312847"/>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fffff5">
    <w:name w:val="Другое_"/>
    <w:link w:val="affffff6"/>
    <w:uiPriority w:val="99"/>
    <w:rsid w:val="00312847"/>
    <w:rPr>
      <w:rFonts w:ascii="Times New Roman" w:eastAsia="Times New Roman" w:hAnsi="Times New Roman"/>
      <w:sz w:val="28"/>
      <w:szCs w:val="28"/>
      <w:shd w:val="clear" w:color="auto" w:fill="FFFFFF"/>
    </w:rPr>
  </w:style>
  <w:style w:type="paragraph" w:customStyle="1" w:styleId="affffff6">
    <w:name w:val="Другое"/>
    <w:basedOn w:val="a4"/>
    <w:link w:val="affffff5"/>
    <w:uiPriority w:val="99"/>
    <w:rsid w:val="00312847"/>
    <w:pPr>
      <w:widowControl w:val="0"/>
      <w:shd w:val="clear" w:color="auto" w:fill="FFFFFF"/>
      <w:spacing w:line="360" w:lineRule="auto"/>
      <w:ind w:firstLine="400"/>
      <w:jc w:val="left"/>
    </w:pPr>
    <w:rPr>
      <w:rFonts w:eastAsia="Times New Roman"/>
      <w:sz w:val="28"/>
      <w:szCs w:val="28"/>
      <w:lang w:val="x-none" w:eastAsia="x-none"/>
    </w:rPr>
  </w:style>
  <w:style w:type="paragraph" w:customStyle="1" w:styleId="affffff7">
    <w:name w:val="Обычн"/>
    <w:basedOn w:val="a4"/>
    <w:link w:val="affffff8"/>
    <w:qFormat/>
    <w:rsid w:val="00312847"/>
    <w:pPr>
      <w:ind w:firstLine="709"/>
    </w:pPr>
    <w:rPr>
      <w:rFonts w:eastAsia="Times New Roman"/>
      <w:szCs w:val="36"/>
      <w:lang w:val="x-none"/>
    </w:rPr>
  </w:style>
  <w:style w:type="character" w:customStyle="1" w:styleId="affffff8">
    <w:name w:val="Обычн Знак"/>
    <w:link w:val="affffff7"/>
    <w:rsid w:val="00312847"/>
    <w:rPr>
      <w:rFonts w:ascii="Times New Roman" w:eastAsia="Times New Roman" w:hAnsi="Times New Roman"/>
      <w:sz w:val="24"/>
      <w:szCs w:val="36"/>
      <w:lang w:eastAsia="en-US"/>
    </w:rPr>
  </w:style>
  <w:style w:type="character" w:customStyle="1" w:styleId="af0">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Знак Знак4 Знак"/>
    <w:link w:val="af"/>
    <w:uiPriority w:val="99"/>
    <w:qFormat/>
    <w:locked/>
    <w:rsid w:val="006B4755"/>
    <w:rPr>
      <w:rFonts w:ascii="Times New Roman" w:eastAsia="Times New Roman" w:hAnsi="Times New Roman"/>
      <w:sz w:val="24"/>
      <w:szCs w:val="24"/>
      <w:lang w:eastAsia="ar-SA"/>
    </w:rPr>
  </w:style>
  <w:style w:type="character" w:customStyle="1" w:styleId="4a">
    <w:name w:val="Основной текст4"/>
    <w:rsid w:val="006B4755"/>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86">
    <w:name w:val="Основной текст8"/>
    <w:rsid w:val="006B4755"/>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paragraph" w:customStyle="1" w:styleId="172">
    <w:name w:val="Основной текст17"/>
    <w:basedOn w:val="a4"/>
    <w:rsid w:val="006B4755"/>
    <w:pPr>
      <w:widowControl w:val="0"/>
      <w:shd w:val="clear" w:color="auto" w:fill="FFFFFF"/>
      <w:spacing w:before="240" w:after="60" w:line="0" w:lineRule="atLeast"/>
      <w:ind w:hanging="360"/>
      <w:jc w:val="left"/>
    </w:pPr>
    <w:rPr>
      <w:rFonts w:ascii="Tahoma" w:eastAsia="Tahoma" w:hAnsi="Tahoma" w:cs="Tahoma"/>
      <w:color w:val="000000"/>
      <w:sz w:val="18"/>
      <w:szCs w:val="18"/>
      <w:lang w:eastAsia="ru-RU" w:bidi="ru-RU"/>
    </w:rPr>
  </w:style>
  <w:style w:type="paragraph" w:customStyle="1" w:styleId="a3">
    <w:name w:val="Таблица_название_таблицы"/>
    <w:basedOn w:val="a4"/>
    <w:next w:val="a4"/>
    <w:link w:val="affffff9"/>
    <w:qFormat/>
    <w:rsid w:val="00951BED"/>
    <w:pPr>
      <w:widowControl w:val="0"/>
      <w:numPr>
        <w:numId w:val="12"/>
      </w:numPr>
      <w:spacing w:before="120" w:after="120" w:line="360" w:lineRule="exact"/>
      <w:jc w:val="right"/>
    </w:pPr>
    <w:rPr>
      <w:rFonts w:ascii="GOST Type BU" w:eastAsia="Times New Roman" w:hAnsi="GOST Type BU"/>
      <w:bCs/>
      <w:color w:val="000000"/>
      <w:sz w:val="28"/>
      <w:szCs w:val="24"/>
      <w:lang w:val="x-none" w:eastAsia="x-none"/>
    </w:rPr>
  </w:style>
  <w:style w:type="character" w:customStyle="1" w:styleId="affffff9">
    <w:name w:val="Таблица_название_таблицы Знак"/>
    <w:link w:val="a3"/>
    <w:rsid w:val="00951BED"/>
    <w:rPr>
      <w:rFonts w:ascii="GOST Type BU" w:eastAsia="Times New Roman" w:hAnsi="GOST Type BU"/>
      <w:bCs/>
      <w:color w:val="000000"/>
      <w:sz w:val="28"/>
      <w:szCs w:val="24"/>
      <w:lang w:val="x-none" w:eastAsia="x-none"/>
    </w:rPr>
  </w:style>
  <w:style w:type="paragraph" w:customStyle="1" w:styleId="1fe">
    <w:name w:val="Список_маркир.1"/>
    <w:basedOn w:val="a4"/>
    <w:rsid w:val="00951BED"/>
    <w:pPr>
      <w:tabs>
        <w:tab w:val="num" w:pos="1021"/>
      </w:tabs>
      <w:suppressAutoHyphens/>
      <w:spacing w:line="360" w:lineRule="auto"/>
      <w:ind w:firstLine="567"/>
    </w:pPr>
    <w:rPr>
      <w:rFonts w:ascii="GOST Type BU" w:eastAsia="Times New Roman" w:hAnsi="GOST Type BU"/>
      <w:color w:val="000000"/>
      <w:sz w:val="28"/>
      <w:szCs w:val="24"/>
      <w:lang w:eastAsia="ru-RU"/>
    </w:rPr>
  </w:style>
  <w:style w:type="character" w:customStyle="1" w:styleId="1ff">
    <w:name w:val="Основной текст Знак1"/>
    <w:uiPriority w:val="99"/>
    <w:rsid w:val="009A2DED"/>
    <w:rPr>
      <w:rFonts w:ascii="Times New Roman" w:hAnsi="Times New Roman" w:cs="Times New Roman"/>
      <w:sz w:val="28"/>
      <w:szCs w:val="28"/>
      <w:u w:val="none"/>
    </w:rPr>
  </w:style>
  <w:style w:type="paragraph" w:customStyle="1" w:styleId="e">
    <w:name w:val="Основной тeкст"/>
    <w:link w:val="e0"/>
    <w:rsid w:val="008944B4"/>
    <w:pPr>
      <w:keepLines/>
      <w:spacing w:before="120"/>
      <w:ind w:firstLine="709"/>
      <w:jc w:val="both"/>
    </w:pPr>
    <w:rPr>
      <w:rFonts w:ascii="Times New Roman" w:eastAsia="Times New Roman" w:hAnsi="Times New Roman"/>
      <w:sz w:val="24"/>
      <w:szCs w:val="24"/>
    </w:rPr>
  </w:style>
  <w:style w:type="character" w:customStyle="1" w:styleId="e0">
    <w:name w:val="Основной тeкст Знак"/>
    <w:link w:val="e"/>
    <w:locked/>
    <w:rsid w:val="008944B4"/>
    <w:rPr>
      <w:rFonts w:ascii="Times New Roman" w:eastAsia="Times New Roman" w:hAnsi="Times New Roman"/>
      <w:sz w:val="24"/>
      <w:szCs w:val="24"/>
    </w:rPr>
  </w:style>
  <w:style w:type="paragraph" w:customStyle="1" w:styleId="214">
    <w:name w:val="21"/>
    <w:basedOn w:val="a4"/>
    <w:rsid w:val="00680EB5"/>
    <w:pPr>
      <w:spacing w:before="100" w:beforeAutospacing="1" w:after="100" w:afterAutospacing="1"/>
      <w:jc w:val="left"/>
    </w:pPr>
    <w:rPr>
      <w:rFonts w:eastAsia="Times New Roman"/>
      <w:szCs w:val="24"/>
      <w:lang w:eastAsia="ru-RU"/>
    </w:rPr>
  </w:style>
  <w:style w:type="paragraph" w:customStyle="1" w:styleId="3b">
    <w:name w:val="Обычный 3"/>
    <w:basedOn w:val="a4"/>
    <w:link w:val="3c"/>
    <w:qFormat/>
    <w:rsid w:val="00680EB5"/>
    <w:pPr>
      <w:suppressAutoHyphens/>
      <w:ind w:firstLine="708"/>
    </w:pPr>
    <w:rPr>
      <w:rFonts w:eastAsia="Times New Roman"/>
      <w:szCs w:val="24"/>
      <w:lang w:eastAsia="ar-SA"/>
    </w:rPr>
  </w:style>
  <w:style w:type="character" w:customStyle="1" w:styleId="3c">
    <w:name w:val="Обычный 3 Знак"/>
    <w:link w:val="3b"/>
    <w:rsid w:val="00680EB5"/>
    <w:rPr>
      <w:rFonts w:ascii="Times New Roman" w:eastAsia="Times New Roman" w:hAnsi="Times New Roman"/>
      <w:sz w:val="24"/>
      <w:szCs w:val="24"/>
      <w:lang w:eastAsia="ar-SA"/>
    </w:rPr>
  </w:style>
  <w:style w:type="character" w:customStyle="1" w:styleId="1ff0">
    <w:name w:val="Стандарт Знак1"/>
    <w:link w:val="affffffa"/>
    <w:qFormat/>
    <w:locked/>
    <w:rsid w:val="00EA778B"/>
    <w:rPr>
      <w:rFonts w:ascii="Times New Roman" w:eastAsia="Times New Roman" w:hAnsi="Times New Roman"/>
      <w:sz w:val="28"/>
    </w:rPr>
  </w:style>
  <w:style w:type="paragraph" w:customStyle="1" w:styleId="affffffa">
    <w:name w:val="Стандарт"/>
    <w:basedOn w:val="af8"/>
    <w:link w:val="1ff0"/>
    <w:qFormat/>
    <w:rsid w:val="00EA778B"/>
    <w:pPr>
      <w:widowControl w:val="0"/>
      <w:tabs>
        <w:tab w:val="clear" w:pos="0"/>
      </w:tabs>
      <w:snapToGrid w:val="0"/>
      <w:spacing w:line="264" w:lineRule="auto"/>
      <w:ind w:firstLine="720"/>
      <w:jc w:val="both"/>
    </w:pPr>
    <w:rPr>
      <w:b w:val="0"/>
      <w:bCs w:val="0"/>
      <w:szCs w:val="20"/>
      <w:lang w:val="ru-RU"/>
    </w:rPr>
  </w:style>
  <w:style w:type="character" w:customStyle="1" w:styleId="FontStyle35">
    <w:name w:val="Font Style35"/>
    <w:uiPriority w:val="99"/>
    <w:rsid w:val="00EA778B"/>
    <w:rPr>
      <w:rFonts w:ascii="Times New Roman" w:hAnsi="Times New Roman" w:cs="Times New Roman"/>
      <w:b/>
      <w:bCs/>
      <w:sz w:val="22"/>
      <w:szCs w:val="22"/>
    </w:rPr>
  </w:style>
  <w:style w:type="character" w:customStyle="1" w:styleId="FontStyle43">
    <w:name w:val="Font Style43"/>
    <w:uiPriority w:val="99"/>
    <w:rsid w:val="00EA778B"/>
    <w:rPr>
      <w:rFonts w:ascii="Times New Roman" w:hAnsi="Times New Roman" w:cs="Times New Roman"/>
      <w:sz w:val="24"/>
      <w:szCs w:val="24"/>
    </w:rPr>
  </w:style>
  <w:style w:type="character" w:customStyle="1" w:styleId="FontStyle48">
    <w:name w:val="Font Style48"/>
    <w:uiPriority w:val="99"/>
    <w:rsid w:val="00EA778B"/>
    <w:rPr>
      <w:rFonts w:ascii="Times New Roman" w:hAnsi="Times New Roman" w:cs="Times New Roman"/>
      <w:sz w:val="34"/>
      <w:szCs w:val="34"/>
    </w:rPr>
  </w:style>
  <w:style w:type="character" w:customStyle="1" w:styleId="FontStyle49">
    <w:name w:val="Font Style49"/>
    <w:uiPriority w:val="99"/>
    <w:rsid w:val="00EA778B"/>
    <w:rPr>
      <w:rFonts w:ascii="Times New Roman" w:hAnsi="Times New Roman" w:cs="Times New Roman"/>
      <w:i/>
      <w:iCs/>
      <w:sz w:val="26"/>
      <w:szCs w:val="26"/>
    </w:rPr>
  </w:style>
  <w:style w:type="paragraph" w:customStyle="1" w:styleId="1102">
    <w:name w:val="1 ТС 10Таблица"/>
    <w:basedOn w:val="a4"/>
    <w:link w:val="1103"/>
    <w:autoRedefine/>
    <w:qFormat/>
    <w:rsid w:val="0071234A"/>
    <w:rPr>
      <w:sz w:val="20"/>
      <w:szCs w:val="20"/>
    </w:rPr>
  </w:style>
  <w:style w:type="character" w:customStyle="1" w:styleId="1103">
    <w:name w:val="1 ТС 10Таблица Знак"/>
    <w:link w:val="1102"/>
    <w:rsid w:val="0071234A"/>
    <w:rPr>
      <w:rFonts w:ascii="Times New Roman" w:hAnsi="Times New Roman"/>
      <w:lang w:eastAsia="en-US"/>
    </w:rPr>
  </w:style>
  <w:style w:type="paragraph" w:customStyle="1" w:styleId="a0">
    <w:name w:val="ПКР Перечень"/>
    <w:basedOn w:val="a4"/>
    <w:link w:val="affffffb"/>
    <w:qFormat/>
    <w:rsid w:val="0071234A"/>
    <w:pPr>
      <w:numPr>
        <w:numId w:val="13"/>
      </w:numPr>
      <w:spacing w:after="120" w:line="360" w:lineRule="auto"/>
      <w:ind w:right="170"/>
    </w:pPr>
    <w:rPr>
      <w:sz w:val="28"/>
    </w:rPr>
  </w:style>
  <w:style w:type="character" w:customStyle="1" w:styleId="affffffb">
    <w:name w:val="ПКР Перечень Знак"/>
    <w:link w:val="a0"/>
    <w:rsid w:val="0071234A"/>
    <w:rPr>
      <w:rFonts w:ascii="Times New Roman" w:hAnsi="Times New Roman"/>
      <w:sz w:val="28"/>
      <w:szCs w:val="22"/>
      <w:lang w:eastAsia="en-US"/>
    </w:rPr>
  </w:style>
  <w:style w:type="paragraph" w:customStyle="1" w:styleId="102">
    <w:name w:val="Таблицы 10"/>
    <w:basedOn w:val="a4"/>
    <w:link w:val="103"/>
    <w:qFormat/>
    <w:rsid w:val="0071234A"/>
    <w:pPr>
      <w:spacing w:after="200"/>
      <w:jc w:val="center"/>
    </w:pPr>
    <w:rPr>
      <w:sz w:val="20"/>
      <w:szCs w:val="20"/>
    </w:rPr>
  </w:style>
  <w:style w:type="character" w:customStyle="1" w:styleId="103">
    <w:name w:val="Таблицы 10 Знак"/>
    <w:link w:val="102"/>
    <w:rsid w:val="0071234A"/>
    <w:rPr>
      <w:rFonts w:ascii="Times New Roman" w:hAnsi="Times New Roman"/>
      <w:lang w:eastAsia="en-US"/>
    </w:rPr>
  </w:style>
  <w:style w:type="paragraph" w:customStyle="1" w:styleId="104">
    <w:name w:val="!!!ТС 10Внутри таблицы"/>
    <w:basedOn w:val="102"/>
    <w:link w:val="105"/>
    <w:qFormat/>
    <w:rsid w:val="0071234A"/>
    <w:pPr>
      <w:spacing w:after="0"/>
    </w:pPr>
    <w:rPr>
      <w:rFonts w:eastAsia="Times New Roman"/>
    </w:rPr>
  </w:style>
  <w:style w:type="character" w:customStyle="1" w:styleId="105">
    <w:name w:val="!!!ТС 10Внутри таблицы Знак"/>
    <w:link w:val="104"/>
    <w:rsid w:val="0071234A"/>
    <w:rPr>
      <w:rFonts w:ascii="Times New Roman" w:eastAsia="Times New Roman" w:hAnsi="Times New Roman"/>
      <w:lang w:eastAsia="en-US"/>
    </w:rPr>
  </w:style>
  <w:style w:type="paragraph" w:customStyle="1" w:styleId="11111">
    <w:name w:val="!!!ТС 1.1.1.1."/>
    <w:basedOn w:val="a4"/>
    <w:link w:val="11112"/>
    <w:qFormat/>
    <w:rsid w:val="0071234A"/>
    <w:pPr>
      <w:ind w:firstLine="1134"/>
      <w:outlineLvl w:val="2"/>
    </w:pPr>
    <w:rPr>
      <w:rFonts w:eastAsia="Times New Roman"/>
      <w:b/>
      <w:color w:val="000000"/>
      <w:sz w:val="28"/>
      <w:szCs w:val="24"/>
      <w:lang w:eastAsia="ru-RU"/>
    </w:rPr>
  </w:style>
  <w:style w:type="character" w:customStyle="1" w:styleId="11112">
    <w:name w:val="!!!ТС 1.1.1.1. Знак"/>
    <w:link w:val="11111"/>
    <w:rsid w:val="0071234A"/>
    <w:rPr>
      <w:rFonts w:ascii="Times New Roman" w:eastAsia="Times New Roman" w:hAnsi="Times New Roman"/>
      <w:b/>
      <w:color w:val="000000"/>
      <w:sz w:val="28"/>
      <w:szCs w:val="24"/>
    </w:rPr>
  </w:style>
  <w:style w:type="paragraph" w:customStyle="1" w:styleId="1113">
    <w:name w:val="!!!ТС 1.1.1."/>
    <w:basedOn w:val="a4"/>
    <w:link w:val="1114"/>
    <w:qFormat/>
    <w:rsid w:val="0071234A"/>
    <w:pPr>
      <w:ind w:left="851"/>
      <w:outlineLvl w:val="1"/>
    </w:pPr>
    <w:rPr>
      <w:b/>
      <w:caps/>
      <w:color w:val="000000"/>
      <w:szCs w:val="24"/>
      <w:lang w:eastAsia="ru-RU"/>
    </w:rPr>
  </w:style>
  <w:style w:type="character" w:customStyle="1" w:styleId="1114">
    <w:name w:val="!!!ТС 1.1.1. Знак"/>
    <w:link w:val="1113"/>
    <w:rsid w:val="0071234A"/>
    <w:rPr>
      <w:rFonts w:ascii="Times New Roman" w:hAnsi="Times New Roman"/>
      <w:b/>
      <w:caps/>
      <w:color w:val="000000"/>
      <w:sz w:val="24"/>
      <w:szCs w:val="24"/>
    </w:rPr>
  </w:style>
  <w:style w:type="paragraph" w:customStyle="1" w:styleId="116">
    <w:name w:val="!!!ТС 1.1."/>
    <w:basedOn w:val="a4"/>
    <w:link w:val="117"/>
    <w:qFormat/>
    <w:rsid w:val="0071234A"/>
    <w:pPr>
      <w:ind w:left="851"/>
      <w:outlineLvl w:val="1"/>
    </w:pPr>
    <w:rPr>
      <w:b/>
      <w:caps/>
      <w:color w:val="000000"/>
      <w:sz w:val="28"/>
      <w:szCs w:val="20"/>
    </w:rPr>
  </w:style>
  <w:style w:type="character" w:customStyle="1" w:styleId="117">
    <w:name w:val="!!!ТС 1.1. Знак"/>
    <w:link w:val="116"/>
    <w:rsid w:val="0071234A"/>
    <w:rPr>
      <w:rFonts w:ascii="Times New Roman" w:hAnsi="Times New Roman"/>
      <w:b/>
      <w:caps/>
      <w:color w:val="000000"/>
      <w:sz w:val="28"/>
      <w:lang w:eastAsia="en-US"/>
    </w:rPr>
  </w:style>
  <w:style w:type="paragraph" w:customStyle="1" w:styleId="1ff1">
    <w:name w:val="!!!ТС 1."/>
    <w:basedOn w:val="a4"/>
    <w:link w:val="1ff2"/>
    <w:qFormat/>
    <w:rsid w:val="0071234A"/>
    <w:pPr>
      <w:outlineLvl w:val="1"/>
    </w:pPr>
    <w:rPr>
      <w:b/>
      <w:bCs/>
      <w:caps/>
      <w:color w:val="000000"/>
      <w:sz w:val="28"/>
      <w:szCs w:val="18"/>
    </w:rPr>
  </w:style>
  <w:style w:type="character" w:customStyle="1" w:styleId="1ff2">
    <w:name w:val="!!!ТС 1. Знак"/>
    <w:link w:val="1ff1"/>
    <w:rsid w:val="0071234A"/>
    <w:rPr>
      <w:rFonts w:ascii="Times New Roman" w:hAnsi="Times New Roman"/>
      <w:b/>
      <w:bCs/>
      <w:caps/>
      <w:color w:val="000000"/>
      <w:sz w:val="28"/>
      <w:szCs w:val="18"/>
      <w:lang w:eastAsia="en-US"/>
    </w:rPr>
  </w:style>
  <w:style w:type="paragraph" w:customStyle="1" w:styleId="affffffc">
    <w:name w:val="!!!ТС Абзац"/>
    <w:basedOn w:val="a0"/>
    <w:link w:val="affffffd"/>
    <w:qFormat/>
    <w:rsid w:val="0071234A"/>
    <w:pPr>
      <w:numPr>
        <w:numId w:val="0"/>
      </w:numPr>
      <w:ind w:firstLine="851"/>
    </w:pPr>
  </w:style>
  <w:style w:type="character" w:customStyle="1" w:styleId="affffffd">
    <w:name w:val="!!!ТС Абзац Знак"/>
    <w:link w:val="affffffc"/>
    <w:rsid w:val="0071234A"/>
    <w:rPr>
      <w:rFonts w:ascii="Times New Roman" w:hAnsi="Times New Roman"/>
      <w:sz w:val="28"/>
      <w:szCs w:val="22"/>
      <w:lang w:eastAsia="en-US"/>
    </w:rPr>
  </w:style>
  <w:style w:type="paragraph" w:customStyle="1" w:styleId="affffffe">
    <w:name w:val="!!!ТС Основной текст"/>
    <w:basedOn w:val="a4"/>
    <w:link w:val="afffffff"/>
    <w:qFormat/>
    <w:rsid w:val="0071234A"/>
    <w:pPr>
      <w:spacing w:line="360" w:lineRule="auto"/>
      <w:ind w:firstLine="709"/>
    </w:pPr>
    <w:rPr>
      <w:sz w:val="28"/>
      <w:szCs w:val="28"/>
    </w:rPr>
  </w:style>
  <w:style w:type="character" w:customStyle="1" w:styleId="afffffff">
    <w:name w:val="!!!ТС Основной текст Знак"/>
    <w:link w:val="affffffe"/>
    <w:rsid w:val="0071234A"/>
    <w:rPr>
      <w:rFonts w:ascii="Times New Roman" w:hAnsi="Times New Roman"/>
      <w:sz w:val="28"/>
      <w:szCs w:val="28"/>
      <w:lang w:eastAsia="en-US"/>
    </w:rPr>
  </w:style>
  <w:style w:type="paragraph" w:customStyle="1" w:styleId="afffffff0">
    <w:name w:val="!!!ТС ТабНаим."/>
    <w:basedOn w:val="a4"/>
    <w:link w:val="afffffff1"/>
    <w:qFormat/>
    <w:rsid w:val="0071234A"/>
    <w:pPr>
      <w:ind w:right="170"/>
    </w:pPr>
    <w:rPr>
      <w:sz w:val="20"/>
      <w:szCs w:val="20"/>
    </w:rPr>
  </w:style>
  <w:style w:type="character" w:customStyle="1" w:styleId="afffffff1">
    <w:name w:val="!!!ТС ТабНаим. Знак"/>
    <w:link w:val="afffffff0"/>
    <w:rsid w:val="0071234A"/>
    <w:rPr>
      <w:rFonts w:ascii="Times New Roman" w:hAnsi="Times New Roman"/>
      <w:lang w:eastAsia="en-US"/>
    </w:rPr>
  </w:style>
  <w:style w:type="paragraph" w:customStyle="1" w:styleId="afffffff2">
    <w:name w:val="!!!ТС ТабСодержание."/>
    <w:basedOn w:val="a4"/>
    <w:link w:val="afffffff3"/>
    <w:qFormat/>
    <w:rsid w:val="0071234A"/>
    <w:pPr>
      <w:jc w:val="center"/>
    </w:pPr>
    <w:rPr>
      <w:sz w:val="20"/>
      <w:szCs w:val="20"/>
    </w:rPr>
  </w:style>
  <w:style w:type="character" w:customStyle="1" w:styleId="afffffff3">
    <w:name w:val="!!!ТС ТабСодержание. Знак"/>
    <w:link w:val="afffffff2"/>
    <w:rsid w:val="0071234A"/>
    <w:rPr>
      <w:rFonts w:ascii="Times New Roman" w:hAnsi="Times New Roman"/>
      <w:lang w:eastAsia="en-US"/>
    </w:rPr>
  </w:style>
  <w:style w:type="paragraph" w:customStyle="1" w:styleId="afffffff4">
    <w:name w:val="!!!ТС Ссылка"/>
    <w:basedOn w:val="afffb"/>
    <w:link w:val="afffffff5"/>
    <w:qFormat/>
    <w:rsid w:val="0071234A"/>
    <w:pPr>
      <w:jc w:val="left"/>
    </w:pPr>
    <w:rPr>
      <w:rFonts w:eastAsia="Calibri"/>
      <w:lang w:val="ru-RU" w:eastAsia="en-US"/>
    </w:rPr>
  </w:style>
  <w:style w:type="character" w:customStyle="1" w:styleId="afffffff5">
    <w:name w:val="!!!ТС Ссылка Знак"/>
    <w:link w:val="afffffff4"/>
    <w:rsid w:val="0071234A"/>
    <w:rPr>
      <w:rFonts w:ascii="Times New Roman" w:hAnsi="Times New Roman"/>
      <w:lang w:eastAsia="en-US"/>
    </w:rPr>
  </w:style>
  <w:style w:type="paragraph" w:customStyle="1" w:styleId="afffffff6">
    <w:name w:val="!!!ТС Перечнь таблиц"/>
    <w:basedOn w:val="afffff5"/>
    <w:link w:val="afffffff7"/>
    <w:qFormat/>
    <w:rsid w:val="0071234A"/>
    <w:pPr>
      <w:tabs>
        <w:tab w:val="right" w:leader="dot" w:pos="9344"/>
      </w:tabs>
      <w:spacing w:line="259" w:lineRule="auto"/>
    </w:pPr>
    <w:rPr>
      <w:rFonts w:ascii="Times New Roman" w:eastAsia="Calibri" w:hAnsi="Times New Roman"/>
      <w:sz w:val="28"/>
      <w:szCs w:val="28"/>
    </w:rPr>
  </w:style>
  <w:style w:type="character" w:customStyle="1" w:styleId="afffffff7">
    <w:name w:val="!!!ТС Перечнь таблиц Знак"/>
    <w:link w:val="afffffff6"/>
    <w:rsid w:val="0071234A"/>
    <w:rPr>
      <w:rFonts w:ascii="Times New Roman" w:hAnsi="Times New Roman"/>
      <w:sz w:val="28"/>
      <w:szCs w:val="28"/>
    </w:rPr>
  </w:style>
  <w:style w:type="paragraph" w:customStyle="1" w:styleId="313">
    <w:name w:val="Заголовок 31"/>
    <w:basedOn w:val="a4"/>
    <w:next w:val="a4"/>
    <w:uiPriority w:val="9"/>
    <w:semiHidden/>
    <w:unhideWhenUsed/>
    <w:qFormat/>
    <w:rsid w:val="0071234A"/>
    <w:pPr>
      <w:keepNext/>
      <w:tabs>
        <w:tab w:val="num" w:pos="2160"/>
      </w:tabs>
      <w:spacing w:before="240" w:after="60"/>
      <w:ind w:left="2160" w:hanging="720"/>
      <w:jc w:val="left"/>
      <w:outlineLvl w:val="2"/>
    </w:pPr>
    <w:rPr>
      <w:rFonts w:ascii="Cambria" w:eastAsia="Times New Roman" w:hAnsi="Cambria"/>
      <w:b/>
      <w:bCs/>
      <w:sz w:val="26"/>
      <w:szCs w:val="26"/>
      <w:lang w:val="en-US"/>
    </w:rPr>
  </w:style>
  <w:style w:type="paragraph" w:customStyle="1" w:styleId="414">
    <w:name w:val="Заголовок 41"/>
    <w:basedOn w:val="a4"/>
    <w:next w:val="a4"/>
    <w:uiPriority w:val="9"/>
    <w:semiHidden/>
    <w:unhideWhenUsed/>
    <w:qFormat/>
    <w:rsid w:val="0071234A"/>
    <w:pPr>
      <w:keepNext/>
      <w:tabs>
        <w:tab w:val="num" w:pos="2880"/>
      </w:tabs>
      <w:spacing w:before="240" w:after="60"/>
      <w:ind w:left="2880" w:hanging="720"/>
      <w:jc w:val="left"/>
      <w:outlineLvl w:val="3"/>
    </w:pPr>
    <w:rPr>
      <w:rFonts w:ascii="Calibri" w:eastAsia="Times New Roman" w:hAnsi="Calibri"/>
      <w:b/>
      <w:bCs/>
      <w:sz w:val="28"/>
      <w:szCs w:val="28"/>
      <w:lang w:val="en-US"/>
    </w:rPr>
  </w:style>
  <w:style w:type="paragraph" w:customStyle="1" w:styleId="513">
    <w:name w:val="Заголовок 51"/>
    <w:basedOn w:val="a4"/>
    <w:next w:val="a4"/>
    <w:uiPriority w:val="9"/>
    <w:semiHidden/>
    <w:unhideWhenUsed/>
    <w:qFormat/>
    <w:rsid w:val="0071234A"/>
    <w:pPr>
      <w:tabs>
        <w:tab w:val="num" w:pos="3600"/>
      </w:tabs>
      <w:spacing w:before="240" w:after="60"/>
      <w:ind w:left="3600" w:hanging="720"/>
      <w:jc w:val="left"/>
      <w:outlineLvl w:val="4"/>
    </w:pPr>
    <w:rPr>
      <w:rFonts w:ascii="Calibri" w:eastAsia="Times New Roman" w:hAnsi="Calibri"/>
      <w:b/>
      <w:bCs/>
      <w:i/>
      <w:iCs/>
      <w:sz w:val="26"/>
      <w:szCs w:val="26"/>
      <w:lang w:val="en-US"/>
    </w:rPr>
  </w:style>
  <w:style w:type="paragraph" w:customStyle="1" w:styleId="711">
    <w:name w:val="Заголовок 71"/>
    <w:basedOn w:val="a4"/>
    <w:next w:val="a4"/>
    <w:uiPriority w:val="9"/>
    <w:semiHidden/>
    <w:unhideWhenUsed/>
    <w:qFormat/>
    <w:rsid w:val="0071234A"/>
    <w:pPr>
      <w:tabs>
        <w:tab w:val="num" w:pos="5040"/>
      </w:tabs>
      <w:spacing w:before="240" w:after="60"/>
      <w:ind w:left="5040" w:hanging="720"/>
      <w:jc w:val="left"/>
      <w:outlineLvl w:val="6"/>
    </w:pPr>
    <w:rPr>
      <w:rFonts w:ascii="Calibri" w:eastAsia="Times New Roman" w:hAnsi="Calibri"/>
      <w:szCs w:val="24"/>
      <w:lang w:val="en-US"/>
    </w:rPr>
  </w:style>
  <w:style w:type="paragraph" w:customStyle="1" w:styleId="811">
    <w:name w:val="Заголовок 81"/>
    <w:basedOn w:val="a4"/>
    <w:next w:val="a4"/>
    <w:uiPriority w:val="9"/>
    <w:semiHidden/>
    <w:unhideWhenUsed/>
    <w:qFormat/>
    <w:rsid w:val="0071234A"/>
    <w:pPr>
      <w:tabs>
        <w:tab w:val="num" w:pos="5760"/>
      </w:tabs>
      <w:spacing w:before="240" w:after="60"/>
      <w:ind w:left="5760" w:hanging="720"/>
      <w:jc w:val="left"/>
      <w:outlineLvl w:val="7"/>
    </w:pPr>
    <w:rPr>
      <w:rFonts w:ascii="Calibri" w:eastAsia="Times New Roman" w:hAnsi="Calibri"/>
      <w:i/>
      <w:iCs/>
      <w:szCs w:val="24"/>
      <w:lang w:val="en-US"/>
    </w:rPr>
  </w:style>
  <w:style w:type="paragraph" w:customStyle="1" w:styleId="911">
    <w:name w:val="Заголовок 91"/>
    <w:basedOn w:val="a4"/>
    <w:next w:val="a4"/>
    <w:uiPriority w:val="9"/>
    <w:semiHidden/>
    <w:unhideWhenUsed/>
    <w:qFormat/>
    <w:rsid w:val="0071234A"/>
    <w:pPr>
      <w:tabs>
        <w:tab w:val="num" w:pos="6480"/>
      </w:tabs>
      <w:spacing w:before="240" w:after="60"/>
      <w:ind w:left="6480" w:hanging="720"/>
      <w:jc w:val="left"/>
      <w:outlineLvl w:val="8"/>
    </w:pPr>
    <w:rPr>
      <w:rFonts w:ascii="Cambria" w:eastAsia="Times New Roman" w:hAnsi="Cambria"/>
      <w:sz w:val="22"/>
      <w:lang w:val="en-US"/>
    </w:rPr>
  </w:style>
  <w:style w:type="paragraph" w:customStyle="1" w:styleId="118">
    <w:name w:val="!!!ТС1.1новый"/>
    <w:basedOn w:val="1ff1"/>
    <w:link w:val="119"/>
    <w:qFormat/>
    <w:rsid w:val="0071234A"/>
    <w:pPr>
      <w:ind w:firstLine="709"/>
    </w:pPr>
  </w:style>
  <w:style w:type="character" w:customStyle="1" w:styleId="119">
    <w:name w:val="!!!ТС1.1новый Знак"/>
    <w:link w:val="118"/>
    <w:rsid w:val="0071234A"/>
    <w:rPr>
      <w:rFonts w:ascii="Times New Roman" w:hAnsi="Times New Roman"/>
      <w:b/>
      <w:bCs/>
      <w:caps/>
      <w:color w:val="000000"/>
      <w:sz w:val="28"/>
      <w:szCs w:val="18"/>
      <w:lang w:eastAsia="en-US"/>
    </w:rPr>
  </w:style>
  <w:style w:type="paragraph" w:customStyle="1" w:styleId="afffffff8">
    <w:name w:val="! Основной текст"/>
    <w:basedOn w:val="a4"/>
    <w:link w:val="afffffff9"/>
    <w:qFormat/>
    <w:rsid w:val="001F065B"/>
    <w:pPr>
      <w:ind w:firstLine="709"/>
    </w:pPr>
    <w:rPr>
      <w:szCs w:val="28"/>
    </w:rPr>
  </w:style>
  <w:style w:type="character" w:customStyle="1" w:styleId="afffffff9">
    <w:name w:val="! Основной текст Знак"/>
    <w:link w:val="afffffff8"/>
    <w:rsid w:val="001F065B"/>
    <w:rPr>
      <w:rFonts w:ascii="Times New Roman" w:hAnsi="Times New Roman"/>
      <w:sz w:val="24"/>
      <w:szCs w:val="28"/>
      <w:lang w:eastAsia="en-US"/>
    </w:rPr>
  </w:style>
  <w:style w:type="paragraph" w:customStyle="1" w:styleId="11a">
    <w:name w:val="!!!ВС 1.1."/>
    <w:basedOn w:val="a4"/>
    <w:link w:val="11b"/>
    <w:qFormat/>
    <w:rsid w:val="0071234A"/>
    <w:pPr>
      <w:tabs>
        <w:tab w:val="left" w:pos="9923"/>
      </w:tabs>
      <w:ind w:firstLine="851"/>
      <w:jc w:val="left"/>
    </w:pPr>
    <w:rPr>
      <w:b/>
      <w:sz w:val="28"/>
      <w:szCs w:val="28"/>
    </w:rPr>
  </w:style>
  <w:style w:type="character" w:customStyle="1" w:styleId="11b">
    <w:name w:val="!!!ВС 1.1. Знак"/>
    <w:link w:val="11a"/>
    <w:rsid w:val="0071234A"/>
    <w:rPr>
      <w:rFonts w:ascii="Times New Roman" w:hAnsi="Times New Roman"/>
      <w:b/>
      <w:sz w:val="28"/>
      <w:szCs w:val="28"/>
      <w:lang w:eastAsia="en-US"/>
    </w:rPr>
  </w:style>
  <w:style w:type="paragraph" w:customStyle="1" w:styleId="afffffffa">
    <w:name w:val="!!!ВС Текст"/>
    <w:basedOn w:val="a4"/>
    <w:link w:val="afffffffb"/>
    <w:qFormat/>
    <w:rsid w:val="0071234A"/>
    <w:pPr>
      <w:spacing w:after="120" w:line="360" w:lineRule="auto"/>
      <w:ind w:right="170" w:firstLine="567"/>
    </w:pPr>
    <w:rPr>
      <w:sz w:val="28"/>
    </w:rPr>
  </w:style>
  <w:style w:type="character" w:customStyle="1" w:styleId="afffffffb">
    <w:name w:val="!!!ВС Текст Знак"/>
    <w:link w:val="afffffffa"/>
    <w:rsid w:val="0071234A"/>
    <w:rPr>
      <w:rFonts w:ascii="Times New Roman" w:hAnsi="Times New Roman"/>
      <w:sz w:val="28"/>
      <w:szCs w:val="22"/>
      <w:lang w:eastAsia="en-US"/>
    </w:rPr>
  </w:style>
  <w:style w:type="paragraph" w:customStyle="1" w:styleId="1-">
    <w:name w:val="!!!ВС Перечнь 1-ый"/>
    <w:basedOn w:val="a0"/>
    <w:link w:val="1-0"/>
    <w:qFormat/>
    <w:rsid w:val="0071234A"/>
    <w:pPr>
      <w:numPr>
        <w:numId w:val="0"/>
      </w:numPr>
      <w:ind w:firstLine="851"/>
    </w:pPr>
    <w:rPr>
      <w:bCs/>
      <w:szCs w:val="28"/>
      <w:u w:val="single"/>
      <w:lang w:bidi="ru-RU"/>
    </w:rPr>
  </w:style>
  <w:style w:type="character" w:customStyle="1" w:styleId="1-0">
    <w:name w:val="!!!ВС Перечнь 1-ый Знак"/>
    <w:link w:val="1-"/>
    <w:rsid w:val="0071234A"/>
    <w:rPr>
      <w:rFonts w:ascii="Times New Roman" w:hAnsi="Times New Roman"/>
      <w:bCs/>
      <w:sz w:val="28"/>
      <w:szCs w:val="28"/>
      <w:u w:val="single"/>
      <w:lang w:eastAsia="en-US" w:bidi="ru-RU"/>
    </w:rPr>
  </w:style>
  <w:style w:type="paragraph" w:customStyle="1" w:styleId="1115">
    <w:name w:val="!!!ВС 1.1.1."/>
    <w:basedOn w:val="a4"/>
    <w:link w:val="1116"/>
    <w:qFormat/>
    <w:rsid w:val="0071234A"/>
    <w:pPr>
      <w:tabs>
        <w:tab w:val="left" w:pos="284"/>
        <w:tab w:val="left" w:pos="10632"/>
      </w:tabs>
      <w:ind w:firstLine="851"/>
    </w:pPr>
    <w:rPr>
      <w:b/>
      <w:sz w:val="28"/>
      <w:szCs w:val="28"/>
    </w:rPr>
  </w:style>
  <w:style w:type="character" w:customStyle="1" w:styleId="1116">
    <w:name w:val="!!!ВС 1.1.1. Знак"/>
    <w:link w:val="1115"/>
    <w:rsid w:val="0071234A"/>
    <w:rPr>
      <w:rFonts w:ascii="Times New Roman" w:hAnsi="Times New Roman"/>
      <w:b/>
      <w:sz w:val="28"/>
      <w:szCs w:val="28"/>
      <w:lang w:eastAsia="en-US"/>
    </w:rPr>
  </w:style>
  <w:style w:type="paragraph" w:customStyle="1" w:styleId="afffffffc">
    <w:name w:val="МГП Обычный"/>
    <w:basedOn w:val="a4"/>
    <w:link w:val="afffffffd"/>
    <w:qFormat/>
    <w:rsid w:val="0071234A"/>
    <w:pPr>
      <w:ind w:left="113" w:firstLine="851"/>
    </w:pPr>
    <w:rPr>
      <w:rFonts w:eastAsia="Times New Roman"/>
      <w:color w:val="000000"/>
      <w:sz w:val="28"/>
      <w:szCs w:val="28"/>
      <w:lang w:eastAsia="ru-RU"/>
    </w:rPr>
  </w:style>
  <w:style w:type="character" w:customStyle="1" w:styleId="afffffffd">
    <w:name w:val="МГП Обычный Знак"/>
    <w:link w:val="afffffffc"/>
    <w:rsid w:val="0071234A"/>
    <w:rPr>
      <w:rFonts w:ascii="Times New Roman" w:eastAsia="Times New Roman" w:hAnsi="Times New Roman"/>
      <w:color w:val="000000"/>
      <w:sz w:val="28"/>
      <w:szCs w:val="28"/>
    </w:rPr>
  </w:style>
  <w:style w:type="paragraph" w:customStyle="1" w:styleId="1ff3">
    <w:name w:val="Обычный 1"/>
    <w:basedOn w:val="a4"/>
    <w:link w:val="1ff4"/>
    <w:rsid w:val="00415BF8"/>
    <w:pPr>
      <w:spacing w:line="360" w:lineRule="auto"/>
      <w:ind w:firstLine="720"/>
    </w:pPr>
    <w:rPr>
      <w:rFonts w:eastAsia="Times New Roman"/>
      <w:sz w:val="20"/>
      <w:szCs w:val="20"/>
      <w:lang w:eastAsia="ru-RU"/>
    </w:rPr>
  </w:style>
  <w:style w:type="character" w:customStyle="1" w:styleId="1ff4">
    <w:name w:val="Обычный 1 Знак"/>
    <w:link w:val="1ff3"/>
    <w:rsid w:val="00415BF8"/>
    <w:rPr>
      <w:rFonts w:ascii="Times New Roman" w:eastAsia="Times New Roman" w:hAnsi="Times New Roman"/>
    </w:rPr>
  </w:style>
  <w:style w:type="paragraph" w:customStyle="1" w:styleId="msonormal0">
    <w:name w:val="msonormal"/>
    <w:basedOn w:val="a4"/>
    <w:rsid w:val="00415BF8"/>
    <w:pPr>
      <w:spacing w:before="100" w:beforeAutospacing="1" w:after="100" w:afterAutospacing="1"/>
      <w:jc w:val="left"/>
    </w:pPr>
    <w:rPr>
      <w:rFonts w:eastAsia="Times New Roman"/>
      <w:szCs w:val="24"/>
      <w:lang w:eastAsia="ru-RU"/>
    </w:rPr>
  </w:style>
  <w:style w:type="paragraph" w:customStyle="1" w:styleId="afffffffe">
    <w:name w:val="!табл"/>
    <w:basedOn w:val="ab"/>
    <w:link w:val="affffffff"/>
    <w:qFormat/>
    <w:rsid w:val="00415BF8"/>
    <w:pPr>
      <w:widowControl w:val="0"/>
      <w:tabs>
        <w:tab w:val="left" w:pos="993"/>
      </w:tabs>
      <w:autoSpaceDE w:val="0"/>
      <w:autoSpaceDN w:val="0"/>
      <w:adjustRightInd w:val="0"/>
      <w:spacing w:before="120" w:after="120"/>
      <w:ind w:left="0"/>
    </w:pPr>
    <w:rPr>
      <w:sz w:val="28"/>
      <w:szCs w:val="28"/>
      <w:lang w:val="ru-RU" w:eastAsia="en-US"/>
    </w:rPr>
  </w:style>
  <w:style w:type="character" w:customStyle="1" w:styleId="affffffff">
    <w:name w:val="!табл Знак"/>
    <w:link w:val="afffffffe"/>
    <w:rsid w:val="00415BF8"/>
    <w:rPr>
      <w:rFonts w:ascii="Times New Roman" w:hAnsi="Times New Roman"/>
      <w:sz w:val="28"/>
      <w:szCs w:val="28"/>
      <w:lang w:eastAsia="en-US"/>
    </w:rPr>
  </w:style>
  <w:style w:type="paragraph" w:customStyle="1" w:styleId="affffffff0">
    <w:name w:val="!обыч"/>
    <w:basedOn w:val="ab"/>
    <w:qFormat/>
    <w:rsid w:val="00415BF8"/>
    <w:pPr>
      <w:widowControl w:val="0"/>
      <w:tabs>
        <w:tab w:val="left" w:pos="993"/>
      </w:tabs>
      <w:autoSpaceDE w:val="0"/>
      <w:autoSpaceDN w:val="0"/>
      <w:adjustRightInd w:val="0"/>
      <w:spacing w:before="120" w:after="120" w:line="360" w:lineRule="auto"/>
      <w:ind w:left="0" w:firstLine="709"/>
    </w:pPr>
    <w:rPr>
      <w:sz w:val="28"/>
      <w:szCs w:val="28"/>
      <w:lang w:val="ru-RU" w:eastAsia="en-US"/>
    </w:rPr>
  </w:style>
  <w:style w:type="character" w:customStyle="1" w:styleId="affffffff1">
    <w:name w:val="Осн_текст Знак"/>
    <w:link w:val="affffffff2"/>
    <w:locked/>
    <w:rsid w:val="00415BF8"/>
    <w:rPr>
      <w:rFonts w:ascii="Times New Roman" w:eastAsia="Times New Roman" w:hAnsi="Times New Roman"/>
      <w:sz w:val="28"/>
      <w:szCs w:val="24"/>
    </w:rPr>
  </w:style>
  <w:style w:type="paragraph" w:customStyle="1" w:styleId="affffffff2">
    <w:name w:val="Осн_текст"/>
    <w:basedOn w:val="a4"/>
    <w:link w:val="affffffff1"/>
    <w:rsid w:val="00415BF8"/>
    <w:pPr>
      <w:ind w:firstLine="709"/>
    </w:pPr>
    <w:rPr>
      <w:rFonts w:eastAsia="Times New Roman"/>
      <w:sz w:val="28"/>
      <w:szCs w:val="24"/>
      <w:lang w:eastAsia="ru-RU"/>
    </w:rPr>
  </w:style>
  <w:style w:type="character" w:customStyle="1" w:styleId="UnresolvedMention">
    <w:name w:val="Unresolved Mention"/>
    <w:uiPriority w:val="99"/>
    <w:semiHidden/>
    <w:unhideWhenUsed/>
    <w:rsid w:val="00415BF8"/>
    <w:rPr>
      <w:color w:val="605E5C"/>
      <w:shd w:val="clear" w:color="auto" w:fill="E1DFDD"/>
    </w:rPr>
  </w:style>
  <w:style w:type="paragraph" w:styleId="affffffff3">
    <w:name w:val="Normal Indent"/>
    <w:basedOn w:val="a4"/>
    <w:unhideWhenUsed/>
    <w:rsid w:val="005A4FA1"/>
    <w:pPr>
      <w:ind w:firstLine="567"/>
    </w:pPr>
    <w:rPr>
      <w:rFonts w:eastAsia="Times New Roman"/>
      <w:szCs w:val="24"/>
      <w:lang w:eastAsia="ru-RU"/>
    </w:rPr>
  </w:style>
  <w:style w:type="character" w:customStyle="1" w:styleId="1ff5">
    <w:name w:val="Неразрешенное упоминание1"/>
    <w:uiPriority w:val="99"/>
    <w:semiHidden/>
    <w:unhideWhenUsed/>
    <w:rsid w:val="009948B4"/>
    <w:rPr>
      <w:color w:val="605E5C"/>
      <w:shd w:val="clear" w:color="auto" w:fill="E1DFDD"/>
    </w:rPr>
  </w:style>
  <w:style w:type="paragraph" w:customStyle="1" w:styleId="margin-bottom-20">
    <w:name w:val="margin-bottom-20"/>
    <w:basedOn w:val="a4"/>
    <w:rsid w:val="009948B4"/>
    <w:pPr>
      <w:spacing w:before="100" w:beforeAutospacing="1" w:after="100" w:afterAutospacing="1"/>
    </w:pPr>
    <w:rPr>
      <w:rFonts w:eastAsia="Times New Roman"/>
      <w:szCs w:val="24"/>
      <w:lang w:eastAsia="ru-RU"/>
    </w:rPr>
  </w:style>
  <w:style w:type="character" w:customStyle="1" w:styleId="label">
    <w:name w:val="label"/>
    <w:basedOn w:val="a5"/>
    <w:rsid w:val="009948B4"/>
  </w:style>
  <w:style w:type="paragraph" w:styleId="3d">
    <w:name w:val="Body Text Indent 3"/>
    <w:basedOn w:val="a4"/>
    <w:link w:val="3e"/>
    <w:rsid w:val="009948B4"/>
    <w:pPr>
      <w:suppressAutoHyphens/>
      <w:spacing w:after="120" w:line="360" w:lineRule="auto"/>
      <w:ind w:left="283"/>
    </w:pPr>
    <w:rPr>
      <w:rFonts w:eastAsia="Times New Roman"/>
      <w:sz w:val="16"/>
      <w:szCs w:val="16"/>
      <w:lang w:eastAsia="ru-RU"/>
    </w:rPr>
  </w:style>
  <w:style w:type="character" w:customStyle="1" w:styleId="3e">
    <w:name w:val="Основной текст с отступом 3 Знак"/>
    <w:link w:val="3d"/>
    <w:rsid w:val="009948B4"/>
    <w:rPr>
      <w:rFonts w:ascii="Times New Roman" w:eastAsia="Times New Roman" w:hAnsi="Times New Roman"/>
      <w:sz w:val="16"/>
      <w:szCs w:val="16"/>
    </w:rPr>
  </w:style>
  <w:style w:type="paragraph" w:styleId="HTML">
    <w:name w:val="HTML Address"/>
    <w:basedOn w:val="a4"/>
    <w:link w:val="HTML0"/>
    <w:uiPriority w:val="99"/>
    <w:semiHidden/>
    <w:unhideWhenUsed/>
    <w:rsid w:val="009948B4"/>
    <w:rPr>
      <w:rFonts w:eastAsia="Times New Roman"/>
      <w:i/>
      <w:iCs/>
      <w:szCs w:val="24"/>
      <w:lang w:eastAsia="ru-RU"/>
    </w:rPr>
  </w:style>
  <w:style w:type="character" w:customStyle="1" w:styleId="HTML0">
    <w:name w:val="Адрес HTML Знак"/>
    <w:link w:val="HTML"/>
    <w:uiPriority w:val="99"/>
    <w:semiHidden/>
    <w:rsid w:val="009948B4"/>
    <w:rPr>
      <w:rFonts w:ascii="Times New Roman" w:eastAsia="Times New Roman" w:hAnsi="Times New Roman"/>
      <w:i/>
      <w:iCs/>
      <w:sz w:val="24"/>
      <w:szCs w:val="24"/>
    </w:rPr>
  </w:style>
  <w:style w:type="paragraph" w:styleId="affffffff4">
    <w:name w:val="envelope address"/>
    <w:basedOn w:val="a4"/>
    <w:uiPriority w:val="99"/>
    <w:semiHidden/>
    <w:unhideWhenUsed/>
    <w:rsid w:val="009948B4"/>
    <w:pPr>
      <w:framePr w:w="7920" w:h="1980" w:hRule="exact" w:hSpace="180" w:wrap="auto" w:hAnchor="page" w:xAlign="center" w:yAlign="bottom"/>
      <w:ind w:left="2880"/>
    </w:pPr>
    <w:rPr>
      <w:rFonts w:ascii="Cambria" w:eastAsia="Times New Roman" w:hAnsi="Cambria"/>
      <w:szCs w:val="24"/>
      <w:lang w:eastAsia="ru-RU"/>
    </w:rPr>
  </w:style>
  <w:style w:type="paragraph" w:styleId="affffffff5">
    <w:name w:val="Intense Quote"/>
    <w:basedOn w:val="a4"/>
    <w:next w:val="a4"/>
    <w:link w:val="affffffff6"/>
    <w:uiPriority w:val="30"/>
    <w:qFormat/>
    <w:rsid w:val="009948B4"/>
    <w:pPr>
      <w:pBdr>
        <w:top w:val="single" w:sz="4" w:space="10" w:color="4F81BD"/>
        <w:bottom w:val="single" w:sz="4" w:space="10" w:color="4F81BD"/>
      </w:pBdr>
      <w:spacing w:before="360" w:after="360"/>
      <w:ind w:left="864" w:right="864"/>
      <w:jc w:val="center"/>
    </w:pPr>
    <w:rPr>
      <w:rFonts w:eastAsia="Times New Roman"/>
      <w:i/>
      <w:iCs/>
      <w:color w:val="4F81BD"/>
      <w:szCs w:val="24"/>
      <w:lang w:eastAsia="ru-RU"/>
    </w:rPr>
  </w:style>
  <w:style w:type="character" w:customStyle="1" w:styleId="affffffff6">
    <w:name w:val="Выделенная цитата Знак"/>
    <w:link w:val="affffffff5"/>
    <w:uiPriority w:val="30"/>
    <w:rsid w:val="009948B4"/>
    <w:rPr>
      <w:rFonts w:ascii="Times New Roman" w:eastAsia="Times New Roman" w:hAnsi="Times New Roman"/>
      <w:i/>
      <w:iCs/>
      <w:color w:val="4F81BD"/>
      <w:sz w:val="24"/>
      <w:szCs w:val="24"/>
    </w:rPr>
  </w:style>
  <w:style w:type="paragraph" w:styleId="affffffff7">
    <w:name w:val="Date"/>
    <w:basedOn w:val="a4"/>
    <w:next w:val="a4"/>
    <w:link w:val="affffffff8"/>
    <w:uiPriority w:val="99"/>
    <w:semiHidden/>
    <w:unhideWhenUsed/>
    <w:rsid w:val="009948B4"/>
    <w:rPr>
      <w:rFonts w:eastAsia="Times New Roman"/>
      <w:szCs w:val="24"/>
      <w:lang w:eastAsia="ru-RU"/>
    </w:rPr>
  </w:style>
  <w:style w:type="character" w:customStyle="1" w:styleId="affffffff8">
    <w:name w:val="Дата Знак"/>
    <w:link w:val="affffffff7"/>
    <w:uiPriority w:val="99"/>
    <w:semiHidden/>
    <w:rsid w:val="009948B4"/>
    <w:rPr>
      <w:rFonts w:ascii="Times New Roman" w:eastAsia="Times New Roman" w:hAnsi="Times New Roman"/>
      <w:sz w:val="24"/>
      <w:szCs w:val="24"/>
    </w:rPr>
  </w:style>
  <w:style w:type="paragraph" w:styleId="affffffff9">
    <w:name w:val="Note Heading"/>
    <w:basedOn w:val="a4"/>
    <w:next w:val="a4"/>
    <w:link w:val="affffffffa"/>
    <w:uiPriority w:val="99"/>
    <w:semiHidden/>
    <w:unhideWhenUsed/>
    <w:rsid w:val="009948B4"/>
    <w:rPr>
      <w:rFonts w:eastAsia="Times New Roman"/>
      <w:szCs w:val="24"/>
      <w:lang w:eastAsia="ru-RU"/>
    </w:rPr>
  </w:style>
  <w:style w:type="character" w:customStyle="1" w:styleId="affffffffa">
    <w:name w:val="Заголовок записки Знак"/>
    <w:link w:val="affffffff9"/>
    <w:uiPriority w:val="99"/>
    <w:semiHidden/>
    <w:rsid w:val="009948B4"/>
    <w:rPr>
      <w:rFonts w:ascii="Times New Roman" w:eastAsia="Times New Roman" w:hAnsi="Times New Roman"/>
      <w:sz w:val="24"/>
      <w:szCs w:val="24"/>
    </w:rPr>
  </w:style>
  <w:style w:type="paragraph" w:styleId="affffffffb">
    <w:name w:val="toa heading"/>
    <w:basedOn w:val="a4"/>
    <w:next w:val="a4"/>
    <w:uiPriority w:val="99"/>
    <w:semiHidden/>
    <w:unhideWhenUsed/>
    <w:rsid w:val="009948B4"/>
    <w:pPr>
      <w:spacing w:before="120"/>
    </w:pPr>
    <w:rPr>
      <w:rFonts w:ascii="Cambria" w:eastAsia="Times New Roman" w:hAnsi="Cambria"/>
      <w:b/>
      <w:bCs/>
      <w:szCs w:val="24"/>
      <w:lang w:eastAsia="ru-RU"/>
    </w:rPr>
  </w:style>
  <w:style w:type="paragraph" w:styleId="affffffffc">
    <w:name w:val="Body Text First Indent"/>
    <w:basedOn w:val="af8"/>
    <w:link w:val="affffffffd"/>
    <w:uiPriority w:val="99"/>
    <w:semiHidden/>
    <w:unhideWhenUsed/>
    <w:rsid w:val="009948B4"/>
    <w:pPr>
      <w:tabs>
        <w:tab w:val="clear" w:pos="0"/>
      </w:tabs>
      <w:ind w:firstLine="360"/>
      <w:jc w:val="both"/>
    </w:pPr>
    <w:rPr>
      <w:rFonts w:eastAsia="Calibri"/>
      <w:b w:val="0"/>
      <w:bCs w:val="0"/>
      <w:sz w:val="24"/>
      <w:szCs w:val="22"/>
      <w:lang w:val="ru-RU" w:eastAsia="en-US"/>
    </w:rPr>
  </w:style>
  <w:style w:type="character" w:customStyle="1" w:styleId="affffffffd">
    <w:name w:val="Красная строка Знак"/>
    <w:link w:val="affffffffc"/>
    <w:uiPriority w:val="99"/>
    <w:semiHidden/>
    <w:rsid w:val="009948B4"/>
    <w:rPr>
      <w:rFonts w:ascii="Times New Roman" w:eastAsia="Times New Roman" w:hAnsi="Times New Roman" w:cs="Times New Roman"/>
      <w:b w:val="0"/>
      <w:bCs w:val="0"/>
      <w:sz w:val="24"/>
      <w:szCs w:val="22"/>
      <w:lang w:eastAsia="en-US"/>
    </w:rPr>
  </w:style>
  <w:style w:type="paragraph" w:styleId="2f6">
    <w:name w:val="Body Text First Indent 2"/>
    <w:basedOn w:val="afe"/>
    <w:link w:val="2f7"/>
    <w:uiPriority w:val="99"/>
    <w:semiHidden/>
    <w:unhideWhenUsed/>
    <w:rsid w:val="009948B4"/>
    <w:pPr>
      <w:spacing w:after="0"/>
      <w:ind w:left="360" w:firstLine="360"/>
    </w:pPr>
    <w:rPr>
      <w:rFonts w:ascii="Times New Roman" w:eastAsia="Times New Roman" w:hAnsi="Times New Roman"/>
      <w:sz w:val="24"/>
      <w:szCs w:val="22"/>
      <w:lang w:val="ru-RU" w:eastAsia="ru-RU"/>
    </w:rPr>
  </w:style>
  <w:style w:type="character" w:customStyle="1" w:styleId="2f7">
    <w:name w:val="Красная строка 2 Знак"/>
    <w:link w:val="2f6"/>
    <w:uiPriority w:val="99"/>
    <w:semiHidden/>
    <w:rsid w:val="009948B4"/>
    <w:rPr>
      <w:rFonts w:ascii="Times New Roman" w:eastAsia="Times New Roman" w:hAnsi="Times New Roman" w:cs="Times New Roman"/>
      <w:sz w:val="24"/>
      <w:szCs w:val="22"/>
    </w:rPr>
  </w:style>
  <w:style w:type="paragraph" w:styleId="3">
    <w:name w:val="List Number 3"/>
    <w:basedOn w:val="a4"/>
    <w:uiPriority w:val="99"/>
    <w:semiHidden/>
    <w:unhideWhenUsed/>
    <w:rsid w:val="009948B4"/>
    <w:pPr>
      <w:numPr>
        <w:numId w:val="20"/>
      </w:numPr>
      <w:tabs>
        <w:tab w:val="clear" w:pos="926"/>
        <w:tab w:val="num" w:pos="1209"/>
      </w:tabs>
      <w:ind w:left="1209"/>
      <w:contextualSpacing/>
    </w:pPr>
    <w:rPr>
      <w:rFonts w:eastAsia="Times New Roman"/>
      <w:szCs w:val="24"/>
      <w:lang w:eastAsia="ru-RU"/>
    </w:rPr>
  </w:style>
  <w:style w:type="paragraph" w:styleId="4">
    <w:name w:val="List Number 4"/>
    <w:basedOn w:val="a4"/>
    <w:uiPriority w:val="99"/>
    <w:semiHidden/>
    <w:unhideWhenUsed/>
    <w:rsid w:val="009948B4"/>
    <w:pPr>
      <w:numPr>
        <w:numId w:val="21"/>
      </w:numPr>
      <w:tabs>
        <w:tab w:val="clear" w:pos="1209"/>
        <w:tab w:val="num" w:pos="1492"/>
      </w:tabs>
      <w:ind w:left="1492"/>
      <w:contextualSpacing/>
    </w:pPr>
    <w:rPr>
      <w:rFonts w:eastAsia="Times New Roman"/>
      <w:szCs w:val="24"/>
      <w:lang w:eastAsia="ru-RU"/>
    </w:rPr>
  </w:style>
  <w:style w:type="paragraph" w:styleId="5">
    <w:name w:val="List Number 5"/>
    <w:basedOn w:val="a4"/>
    <w:uiPriority w:val="99"/>
    <w:semiHidden/>
    <w:unhideWhenUsed/>
    <w:rsid w:val="009948B4"/>
    <w:pPr>
      <w:numPr>
        <w:numId w:val="22"/>
      </w:numPr>
      <w:tabs>
        <w:tab w:val="clear" w:pos="1492"/>
      </w:tabs>
      <w:ind w:left="795" w:hanging="435"/>
      <w:contextualSpacing/>
    </w:pPr>
    <w:rPr>
      <w:rFonts w:eastAsia="Times New Roman"/>
      <w:szCs w:val="24"/>
      <w:lang w:eastAsia="ru-RU"/>
    </w:rPr>
  </w:style>
  <w:style w:type="paragraph" w:styleId="2f8">
    <w:name w:val="envelope return"/>
    <w:basedOn w:val="a4"/>
    <w:uiPriority w:val="99"/>
    <w:semiHidden/>
    <w:unhideWhenUsed/>
    <w:rsid w:val="009948B4"/>
    <w:rPr>
      <w:rFonts w:ascii="Cambria" w:eastAsia="Times New Roman" w:hAnsi="Cambria"/>
      <w:sz w:val="20"/>
      <w:szCs w:val="20"/>
      <w:lang w:eastAsia="ru-RU"/>
    </w:rPr>
  </w:style>
  <w:style w:type="paragraph" w:styleId="3f">
    <w:name w:val="Body Text 3"/>
    <w:basedOn w:val="a4"/>
    <w:link w:val="3f0"/>
    <w:uiPriority w:val="99"/>
    <w:semiHidden/>
    <w:unhideWhenUsed/>
    <w:rsid w:val="009948B4"/>
    <w:pPr>
      <w:spacing w:after="120"/>
    </w:pPr>
    <w:rPr>
      <w:rFonts w:eastAsia="Times New Roman"/>
      <w:sz w:val="16"/>
      <w:szCs w:val="16"/>
      <w:lang w:eastAsia="ru-RU"/>
    </w:rPr>
  </w:style>
  <w:style w:type="character" w:customStyle="1" w:styleId="3f0">
    <w:name w:val="Основной текст 3 Знак"/>
    <w:link w:val="3f"/>
    <w:uiPriority w:val="99"/>
    <w:semiHidden/>
    <w:rsid w:val="009948B4"/>
    <w:rPr>
      <w:rFonts w:ascii="Times New Roman" w:eastAsia="Times New Roman" w:hAnsi="Times New Roman"/>
      <w:sz w:val="16"/>
      <w:szCs w:val="16"/>
    </w:rPr>
  </w:style>
  <w:style w:type="paragraph" w:styleId="affffffffe">
    <w:name w:val="Signature"/>
    <w:basedOn w:val="a4"/>
    <w:link w:val="afffffffff"/>
    <w:uiPriority w:val="99"/>
    <w:semiHidden/>
    <w:unhideWhenUsed/>
    <w:rsid w:val="009948B4"/>
    <w:pPr>
      <w:ind w:left="4252"/>
    </w:pPr>
    <w:rPr>
      <w:rFonts w:eastAsia="Times New Roman"/>
      <w:szCs w:val="24"/>
      <w:lang w:eastAsia="ru-RU"/>
    </w:rPr>
  </w:style>
  <w:style w:type="character" w:customStyle="1" w:styleId="afffffffff">
    <w:name w:val="Подпись Знак"/>
    <w:link w:val="affffffffe"/>
    <w:uiPriority w:val="99"/>
    <w:semiHidden/>
    <w:rsid w:val="009948B4"/>
    <w:rPr>
      <w:rFonts w:ascii="Times New Roman" w:eastAsia="Times New Roman" w:hAnsi="Times New Roman"/>
      <w:sz w:val="24"/>
      <w:szCs w:val="24"/>
    </w:rPr>
  </w:style>
  <w:style w:type="paragraph" w:styleId="afffffffff0">
    <w:name w:val="Salutation"/>
    <w:basedOn w:val="a4"/>
    <w:next w:val="a4"/>
    <w:link w:val="afffffffff1"/>
    <w:uiPriority w:val="99"/>
    <w:semiHidden/>
    <w:unhideWhenUsed/>
    <w:rsid w:val="009948B4"/>
    <w:rPr>
      <w:rFonts w:eastAsia="Times New Roman"/>
      <w:szCs w:val="24"/>
      <w:lang w:eastAsia="ru-RU"/>
    </w:rPr>
  </w:style>
  <w:style w:type="character" w:customStyle="1" w:styleId="afffffffff1">
    <w:name w:val="Приветствие Знак"/>
    <w:link w:val="afffffffff0"/>
    <w:uiPriority w:val="99"/>
    <w:semiHidden/>
    <w:rsid w:val="009948B4"/>
    <w:rPr>
      <w:rFonts w:ascii="Times New Roman" w:eastAsia="Times New Roman" w:hAnsi="Times New Roman"/>
      <w:sz w:val="24"/>
      <w:szCs w:val="24"/>
    </w:rPr>
  </w:style>
  <w:style w:type="paragraph" w:styleId="afffffffff2">
    <w:name w:val="List Continue"/>
    <w:basedOn w:val="a4"/>
    <w:uiPriority w:val="99"/>
    <w:semiHidden/>
    <w:unhideWhenUsed/>
    <w:rsid w:val="009948B4"/>
    <w:pPr>
      <w:spacing w:after="120"/>
      <w:ind w:left="283"/>
      <w:contextualSpacing/>
    </w:pPr>
    <w:rPr>
      <w:rFonts w:eastAsia="Times New Roman"/>
      <w:szCs w:val="24"/>
      <w:lang w:eastAsia="ru-RU"/>
    </w:rPr>
  </w:style>
  <w:style w:type="paragraph" w:styleId="2f9">
    <w:name w:val="List Continue 2"/>
    <w:basedOn w:val="a4"/>
    <w:uiPriority w:val="99"/>
    <w:semiHidden/>
    <w:unhideWhenUsed/>
    <w:rsid w:val="009948B4"/>
    <w:pPr>
      <w:spacing w:after="120"/>
      <w:ind w:left="566"/>
      <w:contextualSpacing/>
    </w:pPr>
    <w:rPr>
      <w:rFonts w:eastAsia="Times New Roman"/>
      <w:szCs w:val="24"/>
      <w:lang w:eastAsia="ru-RU"/>
    </w:rPr>
  </w:style>
  <w:style w:type="paragraph" w:styleId="3f1">
    <w:name w:val="List Continue 3"/>
    <w:basedOn w:val="a4"/>
    <w:uiPriority w:val="99"/>
    <w:semiHidden/>
    <w:unhideWhenUsed/>
    <w:rsid w:val="009948B4"/>
    <w:pPr>
      <w:spacing w:after="120"/>
      <w:ind w:left="849"/>
      <w:contextualSpacing/>
    </w:pPr>
    <w:rPr>
      <w:rFonts w:eastAsia="Times New Roman"/>
      <w:szCs w:val="24"/>
      <w:lang w:eastAsia="ru-RU"/>
    </w:rPr>
  </w:style>
  <w:style w:type="paragraph" w:styleId="4b">
    <w:name w:val="List Continue 4"/>
    <w:basedOn w:val="a4"/>
    <w:uiPriority w:val="99"/>
    <w:semiHidden/>
    <w:unhideWhenUsed/>
    <w:rsid w:val="009948B4"/>
    <w:pPr>
      <w:spacing w:after="120"/>
      <w:ind w:left="1132"/>
      <w:contextualSpacing/>
    </w:pPr>
    <w:rPr>
      <w:rFonts w:eastAsia="Times New Roman"/>
      <w:szCs w:val="24"/>
      <w:lang w:eastAsia="ru-RU"/>
    </w:rPr>
  </w:style>
  <w:style w:type="paragraph" w:styleId="5a">
    <w:name w:val="List Continue 5"/>
    <w:basedOn w:val="a4"/>
    <w:uiPriority w:val="99"/>
    <w:semiHidden/>
    <w:unhideWhenUsed/>
    <w:rsid w:val="009948B4"/>
    <w:pPr>
      <w:spacing w:after="120"/>
      <w:ind w:left="1415"/>
      <w:contextualSpacing/>
    </w:pPr>
    <w:rPr>
      <w:rFonts w:eastAsia="Times New Roman"/>
      <w:szCs w:val="24"/>
      <w:lang w:eastAsia="ru-RU"/>
    </w:rPr>
  </w:style>
  <w:style w:type="paragraph" w:styleId="afffffffff3">
    <w:name w:val="Closing"/>
    <w:basedOn w:val="a4"/>
    <w:link w:val="afffffffff4"/>
    <w:uiPriority w:val="99"/>
    <w:semiHidden/>
    <w:unhideWhenUsed/>
    <w:rsid w:val="009948B4"/>
    <w:pPr>
      <w:ind w:left="4252"/>
    </w:pPr>
    <w:rPr>
      <w:rFonts w:eastAsia="Times New Roman"/>
      <w:szCs w:val="24"/>
      <w:lang w:eastAsia="ru-RU"/>
    </w:rPr>
  </w:style>
  <w:style w:type="character" w:customStyle="1" w:styleId="afffffffff4">
    <w:name w:val="Прощание Знак"/>
    <w:link w:val="afffffffff3"/>
    <w:uiPriority w:val="99"/>
    <w:semiHidden/>
    <w:rsid w:val="009948B4"/>
    <w:rPr>
      <w:rFonts w:ascii="Times New Roman" w:eastAsia="Times New Roman" w:hAnsi="Times New Roman"/>
      <w:sz w:val="24"/>
      <w:szCs w:val="24"/>
    </w:rPr>
  </w:style>
  <w:style w:type="paragraph" w:styleId="afffffffff5">
    <w:name w:val="List"/>
    <w:basedOn w:val="a4"/>
    <w:uiPriority w:val="99"/>
    <w:semiHidden/>
    <w:unhideWhenUsed/>
    <w:rsid w:val="009948B4"/>
    <w:pPr>
      <w:ind w:left="283" w:hanging="283"/>
      <w:contextualSpacing/>
    </w:pPr>
    <w:rPr>
      <w:rFonts w:eastAsia="Times New Roman"/>
      <w:szCs w:val="24"/>
      <w:lang w:eastAsia="ru-RU"/>
    </w:rPr>
  </w:style>
  <w:style w:type="paragraph" w:styleId="2fa">
    <w:name w:val="List 2"/>
    <w:basedOn w:val="a4"/>
    <w:uiPriority w:val="99"/>
    <w:semiHidden/>
    <w:unhideWhenUsed/>
    <w:rsid w:val="009948B4"/>
    <w:pPr>
      <w:ind w:left="566" w:hanging="283"/>
      <w:contextualSpacing/>
    </w:pPr>
    <w:rPr>
      <w:rFonts w:eastAsia="Times New Roman"/>
      <w:szCs w:val="24"/>
      <w:lang w:eastAsia="ru-RU"/>
    </w:rPr>
  </w:style>
  <w:style w:type="paragraph" w:styleId="3f2">
    <w:name w:val="List 3"/>
    <w:basedOn w:val="a4"/>
    <w:uiPriority w:val="99"/>
    <w:semiHidden/>
    <w:unhideWhenUsed/>
    <w:rsid w:val="009948B4"/>
    <w:pPr>
      <w:ind w:left="849" w:hanging="283"/>
      <w:contextualSpacing/>
    </w:pPr>
    <w:rPr>
      <w:rFonts w:eastAsia="Times New Roman"/>
      <w:szCs w:val="24"/>
      <w:lang w:eastAsia="ru-RU"/>
    </w:rPr>
  </w:style>
  <w:style w:type="paragraph" w:styleId="4c">
    <w:name w:val="List 4"/>
    <w:basedOn w:val="a4"/>
    <w:uiPriority w:val="99"/>
    <w:semiHidden/>
    <w:unhideWhenUsed/>
    <w:rsid w:val="009948B4"/>
    <w:pPr>
      <w:ind w:left="1132" w:hanging="283"/>
      <w:contextualSpacing/>
    </w:pPr>
    <w:rPr>
      <w:rFonts w:eastAsia="Times New Roman"/>
      <w:szCs w:val="24"/>
      <w:lang w:eastAsia="ru-RU"/>
    </w:rPr>
  </w:style>
  <w:style w:type="paragraph" w:styleId="5b">
    <w:name w:val="List 5"/>
    <w:basedOn w:val="a4"/>
    <w:uiPriority w:val="99"/>
    <w:semiHidden/>
    <w:unhideWhenUsed/>
    <w:rsid w:val="009948B4"/>
    <w:pPr>
      <w:ind w:left="1415" w:hanging="283"/>
      <w:contextualSpacing/>
    </w:pPr>
    <w:rPr>
      <w:rFonts w:eastAsia="Times New Roman"/>
      <w:szCs w:val="24"/>
      <w:lang w:eastAsia="ru-RU"/>
    </w:rPr>
  </w:style>
  <w:style w:type="paragraph" w:styleId="HTML1">
    <w:name w:val="HTML Preformatted"/>
    <w:basedOn w:val="a4"/>
    <w:link w:val="HTML2"/>
    <w:uiPriority w:val="99"/>
    <w:semiHidden/>
    <w:unhideWhenUsed/>
    <w:rsid w:val="009948B4"/>
    <w:rPr>
      <w:rFonts w:ascii="Consolas" w:eastAsia="Times New Roman" w:hAnsi="Consolas"/>
      <w:sz w:val="20"/>
      <w:szCs w:val="20"/>
      <w:lang w:eastAsia="ru-RU"/>
    </w:rPr>
  </w:style>
  <w:style w:type="character" w:customStyle="1" w:styleId="HTML2">
    <w:name w:val="Стандартный HTML Знак"/>
    <w:link w:val="HTML1"/>
    <w:uiPriority w:val="99"/>
    <w:semiHidden/>
    <w:rsid w:val="009948B4"/>
    <w:rPr>
      <w:rFonts w:ascii="Consolas" w:eastAsia="Times New Roman" w:hAnsi="Consolas"/>
    </w:rPr>
  </w:style>
  <w:style w:type="paragraph" w:styleId="afffffffff6">
    <w:name w:val="table of authorities"/>
    <w:basedOn w:val="a4"/>
    <w:next w:val="a4"/>
    <w:uiPriority w:val="99"/>
    <w:semiHidden/>
    <w:unhideWhenUsed/>
    <w:rsid w:val="009948B4"/>
    <w:pPr>
      <w:ind w:left="240" w:hanging="240"/>
    </w:pPr>
    <w:rPr>
      <w:rFonts w:eastAsia="Times New Roman"/>
      <w:szCs w:val="24"/>
      <w:lang w:eastAsia="ru-RU"/>
    </w:rPr>
  </w:style>
  <w:style w:type="paragraph" w:styleId="afffffffff7">
    <w:name w:val="macro"/>
    <w:link w:val="afffffffff8"/>
    <w:uiPriority w:val="99"/>
    <w:semiHidden/>
    <w:unhideWhenUsed/>
    <w:rsid w:val="009948B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afffffffff8">
    <w:name w:val="Текст макроса Знак"/>
    <w:link w:val="afffffffff7"/>
    <w:uiPriority w:val="99"/>
    <w:semiHidden/>
    <w:rsid w:val="009948B4"/>
    <w:rPr>
      <w:rFonts w:ascii="Consolas" w:hAnsi="Consolas"/>
      <w:lang w:eastAsia="en-US"/>
    </w:rPr>
  </w:style>
  <w:style w:type="paragraph" w:styleId="1ff6">
    <w:name w:val="index 1"/>
    <w:basedOn w:val="a4"/>
    <w:next w:val="a4"/>
    <w:autoRedefine/>
    <w:uiPriority w:val="99"/>
    <w:semiHidden/>
    <w:unhideWhenUsed/>
    <w:rsid w:val="009948B4"/>
    <w:pPr>
      <w:ind w:left="240" w:hanging="240"/>
    </w:pPr>
    <w:rPr>
      <w:rFonts w:eastAsia="Times New Roman"/>
      <w:szCs w:val="24"/>
      <w:lang w:eastAsia="ru-RU"/>
    </w:rPr>
  </w:style>
  <w:style w:type="paragraph" w:styleId="afffffffff9">
    <w:name w:val="index heading"/>
    <w:basedOn w:val="a4"/>
    <w:next w:val="1ff6"/>
    <w:uiPriority w:val="99"/>
    <w:semiHidden/>
    <w:unhideWhenUsed/>
    <w:rsid w:val="009948B4"/>
    <w:rPr>
      <w:rFonts w:ascii="Cambria" w:eastAsia="Times New Roman" w:hAnsi="Cambria"/>
      <w:b/>
      <w:bCs/>
      <w:szCs w:val="24"/>
      <w:lang w:eastAsia="ru-RU"/>
    </w:rPr>
  </w:style>
  <w:style w:type="paragraph" w:styleId="2fb">
    <w:name w:val="index 2"/>
    <w:basedOn w:val="a4"/>
    <w:next w:val="a4"/>
    <w:autoRedefine/>
    <w:uiPriority w:val="99"/>
    <w:semiHidden/>
    <w:unhideWhenUsed/>
    <w:rsid w:val="009948B4"/>
    <w:pPr>
      <w:ind w:left="480" w:hanging="240"/>
    </w:pPr>
    <w:rPr>
      <w:rFonts w:eastAsia="Times New Roman"/>
      <w:szCs w:val="24"/>
      <w:lang w:eastAsia="ru-RU"/>
    </w:rPr>
  </w:style>
  <w:style w:type="paragraph" w:styleId="3f3">
    <w:name w:val="index 3"/>
    <w:basedOn w:val="a4"/>
    <w:next w:val="a4"/>
    <w:autoRedefine/>
    <w:uiPriority w:val="99"/>
    <w:semiHidden/>
    <w:unhideWhenUsed/>
    <w:rsid w:val="009948B4"/>
    <w:pPr>
      <w:ind w:left="720" w:hanging="240"/>
    </w:pPr>
    <w:rPr>
      <w:rFonts w:eastAsia="Times New Roman"/>
      <w:szCs w:val="24"/>
      <w:lang w:eastAsia="ru-RU"/>
    </w:rPr>
  </w:style>
  <w:style w:type="paragraph" w:styleId="4d">
    <w:name w:val="index 4"/>
    <w:basedOn w:val="a4"/>
    <w:next w:val="a4"/>
    <w:autoRedefine/>
    <w:uiPriority w:val="99"/>
    <w:semiHidden/>
    <w:unhideWhenUsed/>
    <w:rsid w:val="009948B4"/>
    <w:pPr>
      <w:ind w:left="960" w:hanging="240"/>
    </w:pPr>
    <w:rPr>
      <w:rFonts w:eastAsia="Times New Roman"/>
      <w:szCs w:val="24"/>
      <w:lang w:eastAsia="ru-RU"/>
    </w:rPr>
  </w:style>
  <w:style w:type="paragraph" w:styleId="5c">
    <w:name w:val="index 5"/>
    <w:basedOn w:val="a4"/>
    <w:next w:val="a4"/>
    <w:autoRedefine/>
    <w:uiPriority w:val="99"/>
    <w:semiHidden/>
    <w:unhideWhenUsed/>
    <w:rsid w:val="009948B4"/>
    <w:pPr>
      <w:ind w:left="1200" w:hanging="240"/>
    </w:pPr>
    <w:rPr>
      <w:rFonts w:eastAsia="Times New Roman"/>
      <w:szCs w:val="24"/>
      <w:lang w:eastAsia="ru-RU"/>
    </w:rPr>
  </w:style>
  <w:style w:type="paragraph" w:styleId="6c">
    <w:name w:val="index 6"/>
    <w:basedOn w:val="a4"/>
    <w:next w:val="a4"/>
    <w:autoRedefine/>
    <w:uiPriority w:val="99"/>
    <w:semiHidden/>
    <w:unhideWhenUsed/>
    <w:rsid w:val="009948B4"/>
    <w:pPr>
      <w:ind w:left="1440" w:hanging="240"/>
    </w:pPr>
    <w:rPr>
      <w:rFonts w:eastAsia="Times New Roman"/>
      <w:szCs w:val="24"/>
      <w:lang w:eastAsia="ru-RU"/>
    </w:rPr>
  </w:style>
  <w:style w:type="paragraph" w:styleId="77">
    <w:name w:val="index 7"/>
    <w:basedOn w:val="a4"/>
    <w:next w:val="a4"/>
    <w:autoRedefine/>
    <w:uiPriority w:val="99"/>
    <w:semiHidden/>
    <w:unhideWhenUsed/>
    <w:rsid w:val="009948B4"/>
    <w:pPr>
      <w:ind w:left="1680" w:hanging="240"/>
    </w:pPr>
    <w:rPr>
      <w:rFonts w:eastAsia="Times New Roman"/>
      <w:szCs w:val="24"/>
      <w:lang w:eastAsia="ru-RU"/>
    </w:rPr>
  </w:style>
  <w:style w:type="paragraph" w:styleId="87">
    <w:name w:val="index 8"/>
    <w:basedOn w:val="a4"/>
    <w:next w:val="a4"/>
    <w:autoRedefine/>
    <w:uiPriority w:val="99"/>
    <w:semiHidden/>
    <w:unhideWhenUsed/>
    <w:rsid w:val="009948B4"/>
    <w:pPr>
      <w:ind w:left="1920" w:hanging="240"/>
    </w:pPr>
    <w:rPr>
      <w:rFonts w:eastAsia="Times New Roman"/>
      <w:szCs w:val="24"/>
      <w:lang w:eastAsia="ru-RU"/>
    </w:rPr>
  </w:style>
  <w:style w:type="paragraph" w:styleId="95">
    <w:name w:val="index 9"/>
    <w:basedOn w:val="a4"/>
    <w:next w:val="a4"/>
    <w:autoRedefine/>
    <w:uiPriority w:val="99"/>
    <w:semiHidden/>
    <w:unhideWhenUsed/>
    <w:rsid w:val="009948B4"/>
    <w:pPr>
      <w:ind w:left="2160" w:hanging="240"/>
    </w:pPr>
    <w:rPr>
      <w:rFonts w:eastAsia="Times New Roman"/>
      <w:szCs w:val="24"/>
      <w:lang w:eastAsia="ru-RU"/>
    </w:rPr>
  </w:style>
  <w:style w:type="paragraph" w:styleId="afffffffffa">
    <w:name w:val="Message Header"/>
    <w:basedOn w:val="a4"/>
    <w:link w:val="afffffffffb"/>
    <w:uiPriority w:val="99"/>
    <w:semiHidden/>
    <w:unhideWhenUsed/>
    <w:rsid w:val="009948B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lang w:eastAsia="ru-RU"/>
    </w:rPr>
  </w:style>
  <w:style w:type="character" w:customStyle="1" w:styleId="afffffffffb">
    <w:name w:val="Шапка Знак"/>
    <w:link w:val="afffffffffa"/>
    <w:uiPriority w:val="99"/>
    <w:semiHidden/>
    <w:rsid w:val="009948B4"/>
    <w:rPr>
      <w:rFonts w:ascii="Cambria" w:eastAsia="Times New Roman" w:hAnsi="Cambria"/>
      <w:sz w:val="24"/>
      <w:szCs w:val="24"/>
      <w:shd w:val="pct20" w:color="auto" w:fill="auto"/>
    </w:rPr>
  </w:style>
  <w:style w:type="paragraph" w:styleId="afffffffffc">
    <w:name w:val="E-mail Signature"/>
    <w:basedOn w:val="a4"/>
    <w:link w:val="afffffffffd"/>
    <w:uiPriority w:val="99"/>
    <w:semiHidden/>
    <w:unhideWhenUsed/>
    <w:rsid w:val="009948B4"/>
    <w:rPr>
      <w:rFonts w:eastAsia="Times New Roman"/>
      <w:szCs w:val="24"/>
      <w:lang w:eastAsia="ru-RU"/>
    </w:rPr>
  </w:style>
  <w:style w:type="character" w:customStyle="1" w:styleId="afffffffffd">
    <w:name w:val="Электронная подпись Знак"/>
    <w:link w:val="afffffffffc"/>
    <w:uiPriority w:val="99"/>
    <w:semiHidden/>
    <w:rsid w:val="009948B4"/>
    <w:rPr>
      <w:rFonts w:ascii="Times New Roman" w:eastAsia="Times New Roman" w:hAnsi="Times New Roman"/>
      <w:sz w:val="24"/>
      <w:szCs w:val="24"/>
    </w:rPr>
  </w:style>
  <w:style w:type="character" w:customStyle="1" w:styleId="element-invisible">
    <w:name w:val="element-invisible"/>
    <w:basedOn w:val="a5"/>
    <w:rsid w:val="006F6ED0"/>
  </w:style>
  <w:style w:type="character" w:customStyle="1" w:styleId="ListParagraphChar">
    <w:name w:val="List Paragraph Char"/>
    <w:locked/>
    <w:rsid w:val="006F6ED0"/>
    <w:rPr>
      <w:rFonts w:ascii="Cambria Math" w:eastAsia="Times New Roman" w:hAnsi="Cambria Math" w:cs="Times New Roman"/>
      <w:color w:val="000000"/>
      <w:sz w:val="28"/>
      <w:szCs w:val="28"/>
    </w:rPr>
  </w:style>
  <w:style w:type="paragraph" w:customStyle="1" w:styleId="afffffffffe">
    <w:name w:val="Табличный"/>
    <w:basedOn w:val="a4"/>
    <w:link w:val="affffffffff"/>
    <w:qFormat/>
    <w:rsid w:val="006F6ED0"/>
    <w:pPr>
      <w:jc w:val="center"/>
    </w:pPr>
    <w:rPr>
      <w:rFonts w:eastAsia="Times New Roman"/>
      <w:color w:val="000000"/>
      <w:sz w:val="20"/>
      <w:szCs w:val="20"/>
      <w:lang w:eastAsia="ru-RU"/>
    </w:rPr>
  </w:style>
  <w:style w:type="character" w:customStyle="1" w:styleId="affffffffff">
    <w:name w:val="Табличный Знак"/>
    <w:link w:val="afffffffffe"/>
    <w:locked/>
    <w:rsid w:val="006F6ED0"/>
    <w:rPr>
      <w:rFonts w:ascii="Times New Roman" w:eastAsia="Times New Roman" w:hAnsi="Times New Roman"/>
      <w:color w:val="000000"/>
    </w:rPr>
  </w:style>
  <w:style w:type="character" w:customStyle="1" w:styleId="zagolovok1">
    <w:name w:val="zagolovok1"/>
    <w:basedOn w:val="a5"/>
    <w:rsid w:val="006F6ED0"/>
  </w:style>
  <w:style w:type="character" w:customStyle="1" w:styleId="price">
    <w:name w:val="price"/>
    <w:basedOn w:val="a5"/>
    <w:rsid w:val="006F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904">
      <w:bodyDiv w:val="1"/>
      <w:marLeft w:val="0"/>
      <w:marRight w:val="0"/>
      <w:marTop w:val="0"/>
      <w:marBottom w:val="0"/>
      <w:divBdr>
        <w:top w:val="none" w:sz="0" w:space="0" w:color="auto"/>
        <w:left w:val="none" w:sz="0" w:space="0" w:color="auto"/>
        <w:bottom w:val="none" w:sz="0" w:space="0" w:color="auto"/>
        <w:right w:val="none" w:sz="0" w:space="0" w:color="auto"/>
      </w:divBdr>
    </w:div>
    <w:div w:id="40712447">
      <w:bodyDiv w:val="1"/>
      <w:marLeft w:val="0"/>
      <w:marRight w:val="0"/>
      <w:marTop w:val="0"/>
      <w:marBottom w:val="0"/>
      <w:divBdr>
        <w:top w:val="none" w:sz="0" w:space="0" w:color="auto"/>
        <w:left w:val="none" w:sz="0" w:space="0" w:color="auto"/>
        <w:bottom w:val="none" w:sz="0" w:space="0" w:color="auto"/>
        <w:right w:val="none" w:sz="0" w:space="0" w:color="auto"/>
      </w:divBdr>
    </w:div>
    <w:div w:id="137963606">
      <w:bodyDiv w:val="1"/>
      <w:marLeft w:val="0"/>
      <w:marRight w:val="0"/>
      <w:marTop w:val="0"/>
      <w:marBottom w:val="0"/>
      <w:divBdr>
        <w:top w:val="none" w:sz="0" w:space="0" w:color="auto"/>
        <w:left w:val="none" w:sz="0" w:space="0" w:color="auto"/>
        <w:bottom w:val="none" w:sz="0" w:space="0" w:color="auto"/>
        <w:right w:val="none" w:sz="0" w:space="0" w:color="auto"/>
      </w:divBdr>
    </w:div>
    <w:div w:id="150564754">
      <w:bodyDiv w:val="1"/>
      <w:marLeft w:val="0"/>
      <w:marRight w:val="0"/>
      <w:marTop w:val="0"/>
      <w:marBottom w:val="0"/>
      <w:divBdr>
        <w:top w:val="none" w:sz="0" w:space="0" w:color="auto"/>
        <w:left w:val="none" w:sz="0" w:space="0" w:color="auto"/>
        <w:bottom w:val="none" w:sz="0" w:space="0" w:color="auto"/>
        <w:right w:val="none" w:sz="0" w:space="0" w:color="auto"/>
      </w:divBdr>
    </w:div>
    <w:div w:id="155538569">
      <w:bodyDiv w:val="1"/>
      <w:marLeft w:val="0"/>
      <w:marRight w:val="0"/>
      <w:marTop w:val="0"/>
      <w:marBottom w:val="0"/>
      <w:divBdr>
        <w:top w:val="none" w:sz="0" w:space="0" w:color="auto"/>
        <w:left w:val="none" w:sz="0" w:space="0" w:color="auto"/>
        <w:bottom w:val="none" w:sz="0" w:space="0" w:color="auto"/>
        <w:right w:val="none" w:sz="0" w:space="0" w:color="auto"/>
      </w:divBdr>
    </w:div>
    <w:div w:id="193932206">
      <w:bodyDiv w:val="1"/>
      <w:marLeft w:val="0"/>
      <w:marRight w:val="0"/>
      <w:marTop w:val="0"/>
      <w:marBottom w:val="0"/>
      <w:divBdr>
        <w:top w:val="none" w:sz="0" w:space="0" w:color="auto"/>
        <w:left w:val="none" w:sz="0" w:space="0" w:color="auto"/>
        <w:bottom w:val="none" w:sz="0" w:space="0" w:color="auto"/>
        <w:right w:val="none" w:sz="0" w:space="0" w:color="auto"/>
      </w:divBdr>
      <w:divsChild>
        <w:div w:id="1578588356">
          <w:marLeft w:val="0"/>
          <w:marRight w:val="0"/>
          <w:marTop w:val="0"/>
          <w:marBottom w:val="0"/>
          <w:divBdr>
            <w:top w:val="none" w:sz="0" w:space="0" w:color="auto"/>
            <w:left w:val="none" w:sz="0" w:space="0" w:color="auto"/>
            <w:bottom w:val="none" w:sz="0" w:space="0" w:color="auto"/>
            <w:right w:val="none" w:sz="0" w:space="0" w:color="auto"/>
          </w:divBdr>
        </w:div>
        <w:div w:id="2129205078">
          <w:marLeft w:val="0"/>
          <w:marRight w:val="0"/>
          <w:marTop w:val="0"/>
          <w:marBottom w:val="0"/>
          <w:divBdr>
            <w:top w:val="none" w:sz="0" w:space="0" w:color="auto"/>
            <w:left w:val="none" w:sz="0" w:space="0" w:color="auto"/>
            <w:bottom w:val="none" w:sz="0" w:space="0" w:color="auto"/>
            <w:right w:val="none" w:sz="0" w:space="0" w:color="auto"/>
          </w:divBdr>
        </w:div>
      </w:divsChild>
    </w:div>
    <w:div w:id="196552254">
      <w:bodyDiv w:val="1"/>
      <w:marLeft w:val="0"/>
      <w:marRight w:val="0"/>
      <w:marTop w:val="0"/>
      <w:marBottom w:val="0"/>
      <w:divBdr>
        <w:top w:val="none" w:sz="0" w:space="0" w:color="auto"/>
        <w:left w:val="none" w:sz="0" w:space="0" w:color="auto"/>
        <w:bottom w:val="none" w:sz="0" w:space="0" w:color="auto"/>
        <w:right w:val="none" w:sz="0" w:space="0" w:color="auto"/>
      </w:divBdr>
    </w:div>
    <w:div w:id="270280837">
      <w:bodyDiv w:val="1"/>
      <w:marLeft w:val="0"/>
      <w:marRight w:val="0"/>
      <w:marTop w:val="0"/>
      <w:marBottom w:val="0"/>
      <w:divBdr>
        <w:top w:val="none" w:sz="0" w:space="0" w:color="auto"/>
        <w:left w:val="none" w:sz="0" w:space="0" w:color="auto"/>
        <w:bottom w:val="none" w:sz="0" w:space="0" w:color="auto"/>
        <w:right w:val="none" w:sz="0" w:space="0" w:color="auto"/>
      </w:divBdr>
    </w:div>
    <w:div w:id="294456911">
      <w:bodyDiv w:val="1"/>
      <w:marLeft w:val="0"/>
      <w:marRight w:val="0"/>
      <w:marTop w:val="0"/>
      <w:marBottom w:val="0"/>
      <w:divBdr>
        <w:top w:val="none" w:sz="0" w:space="0" w:color="auto"/>
        <w:left w:val="none" w:sz="0" w:space="0" w:color="auto"/>
        <w:bottom w:val="none" w:sz="0" w:space="0" w:color="auto"/>
        <w:right w:val="none" w:sz="0" w:space="0" w:color="auto"/>
      </w:divBdr>
    </w:div>
    <w:div w:id="306396188">
      <w:bodyDiv w:val="1"/>
      <w:marLeft w:val="0"/>
      <w:marRight w:val="0"/>
      <w:marTop w:val="0"/>
      <w:marBottom w:val="0"/>
      <w:divBdr>
        <w:top w:val="none" w:sz="0" w:space="0" w:color="auto"/>
        <w:left w:val="none" w:sz="0" w:space="0" w:color="auto"/>
        <w:bottom w:val="none" w:sz="0" w:space="0" w:color="auto"/>
        <w:right w:val="none" w:sz="0" w:space="0" w:color="auto"/>
      </w:divBdr>
    </w:div>
    <w:div w:id="321390561">
      <w:bodyDiv w:val="1"/>
      <w:marLeft w:val="0"/>
      <w:marRight w:val="0"/>
      <w:marTop w:val="0"/>
      <w:marBottom w:val="0"/>
      <w:divBdr>
        <w:top w:val="none" w:sz="0" w:space="0" w:color="auto"/>
        <w:left w:val="none" w:sz="0" w:space="0" w:color="auto"/>
        <w:bottom w:val="none" w:sz="0" w:space="0" w:color="auto"/>
        <w:right w:val="none" w:sz="0" w:space="0" w:color="auto"/>
      </w:divBdr>
    </w:div>
    <w:div w:id="344021122">
      <w:bodyDiv w:val="1"/>
      <w:marLeft w:val="0"/>
      <w:marRight w:val="0"/>
      <w:marTop w:val="0"/>
      <w:marBottom w:val="0"/>
      <w:divBdr>
        <w:top w:val="none" w:sz="0" w:space="0" w:color="auto"/>
        <w:left w:val="none" w:sz="0" w:space="0" w:color="auto"/>
        <w:bottom w:val="none" w:sz="0" w:space="0" w:color="auto"/>
        <w:right w:val="none" w:sz="0" w:space="0" w:color="auto"/>
      </w:divBdr>
    </w:div>
    <w:div w:id="365564514">
      <w:bodyDiv w:val="1"/>
      <w:marLeft w:val="0"/>
      <w:marRight w:val="0"/>
      <w:marTop w:val="0"/>
      <w:marBottom w:val="0"/>
      <w:divBdr>
        <w:top w:val="none" w:sz="0" w:space="0" w:color="auto"/>
        <w:left w:val="none" w:sz="0" w:space="0" w:color="auto"/>
        <w:bottom w:val="none" w:sz="0" w:space="0" w:color="auto"/>
        <w:right w:val="none" w:sz="0" w:space="0" w:color="auto"/>
      </w:divBdr>
    </w:div>
    <w:div w:id="371345843">
      <w:bodyDiv w:val="1"/>
      <w:marLeft w:val="0"/>
      <w:marRight w:val="0"/>
      <w:marTop w:val="0"/>
      <w:marBottom w:val="0"/>
      <w:divBdr>
        <w:top w:val="none" w:sz="0" w:space="0" w:color="auto"/>
        <w:left w:val="none" w:sz="0" w:space="0" w:color="auto"/>
        <w:bottom w:val="none" w:sz="0" w:space="0" w:color="auto"/>
        <w:right w:val="none" w:sz="0" w:space="0" w:color="auto"/>
      </w:divBdr>
    </w:div>
    <w:div w:id="385573407">
      <w:bodyDiv w:val="1"/>
      <w:marLeft w:val="0"/>
      <w:marRight w:val="0"/>
      <w:marTop w:val="0"/>
      <w:marBottom w:val="0"/>
      <w:divBdr>
        <w:top w:val="none" w:sz="0" w:space="0" w:color="auto"/>
        <w:left w:val="none" w:sz="0" w:space="0" w:color="auto"/>
        <w:bottom w:val="none" w:sz="0" w:space="0" w:color="auto"/>
        <w:right w:val="none" w:sz="0" w:space="0" w:color="auto"/>
      </w:divBdr>
    </w:div>
    <w:div w:id="435440561">
      <w:bodyDiv w:val="1"/>
      <w:marLeft w:val="0"/>
      <w:marRight w:val="0"/>
      <w:marTop w:val="0"/>
      <w:marBottom w:val="0"/>
      <w:divBdr>
        <w:top w:val="none" w:sz="0" w:space="0" w:color="auto"/>
        <w:left w:val="none" w:sz="0" w:space="0" w:color="auto"/>
        <w:bottom w:val="none" w:sz="0" w:space="0" w:color="auto"/>
        <w:right w:val="none" w:sz="0" w:space="0" w:color="auto"/>
      </w:divBdr>
    </w:div>
    <w:div w:id="438183377">
      <w:bodyDiv w:val="1"/>
      <w:marLeft w:val="0"/>
      <w:marRight w:val="0"/>
      <w:marTop w:val="0"/>
      <w:marBottom w:val="0"/>
      <w:divBdr>
        <w:top w:val="none" w:sz="0" w:space="0" w:color="auto"/>
        <w:left w:val="none" w:sz="0" w:space="0" w:color="auto"/>
        <w:bottom w:val="none" w:sz="0" w:space="0" w:color="auto"/>
        <w:right w:val="none" w:sz="0" w:space="0" w:color="auto"/>
      </w:divBdr>
    </w:div>
    <w:div w:id="450830147">
      <w:bodyDiv w:val="1"/>
      <w:marLeft w:val="0"/>
      <w:marRight w:val="0"/>
      <w:marTop w:val="0"/>
      <w:marBottom w:val="0"/>
      <w:divBdr>
        <w:top w:val="none" w:sz="0" w:space="0" w:color="auto"/>
        <w:left w:val="none" w:sz="0" w:space="0" w:color="auto"/>
        <w:bottom w:val="none" w:sz="0" w:space="0" w:color="auto"/>
        <w:right w:val="none" w:sz="0" w:space="0" w:color="auto"/>
      </w:divBdr>
    </w:div>
    <w:div w:id="461339755">
      <w:bodyDiv w:val="1"/>
      <w:marLeft w:val="0"/>
      <w:marRight w:val="0"/>
      <w:marTop w:val="0"/>
      <w:marBottom w:val="0"/>
      <w:divBdr>
        <w:top w:val="none" w:sz="0" w:space="0" w:color="auto"/>
        <w:left w:val="none" w:sz="0" w:space="0" w:color="auto"/>
        <w:bottom w:val="none" w:sz="0" w:space="0" w:color="auto"/>
        <w:right w:val="none" w:sz="0" w:space="0" w:color="auto"/>
      </w:divBdr>
    </w:div>
    <w:div w:id="471604693">
      <w:bodyDiv w:val="1"/>
      <w:marLeft w:val="0"/>
      <w:marRight w:val="0"/>
      <w:marTop w:val="0"/>
      <w:marBottom w:val="0"/>
      <w:divBdr>
        <w:top w:val="none" w:sz="0" w:space="0" w:color="auto"/>
        <w:left w:val="none" w:sz="0" w:space="0" w:color="auto"/>
        <w:bottom w:val="none" w:sz="0" w:space="0" w:color="auto"/>
        <w:right w:val="none" w:sz="0" w:space="0" w:color="auto"/>
      </w:divBdr>
    </w:div>
    <w:div w:id="486433764">
      <w:bodyDiv w:val="1"/>
      <w:marLeft w:val="0"/>
      <w:marRight w:val="0"/>
      <w:marTop w:val="0"/>
      <w:marBottom w:val="0"/>
      <w:divBdr>
        <w:top w:val="none" w:sz="0" w:space="0" w:color="auto"/>
        <w:left w:val="none" w:sz="0" w:space="0" w:color="auto"/>
        <w:bottom w:val="none" w:sz="0" w:space="0" w:color="auto"/>
        <w:right w:val="none" w:sz="0" w:space="0" w:color="auto"/>
      </w:divBdr>
    </w:div>
    <w:div w:id="496961768">
      <w:bodyDiv w:val="1"/>
      <w:marLeft w:val="0"/>
      <w:marRight w:val="0"/>
      <w:marTop w:val="0"/>
      <w:marBottom w:val="0"/>
      <w:divBdr>
        <w:top w:val="none" w:sz="0" w:space="0" w:color="auto"/>
        <w:left w:val="none" w:sz="0" w:space="0" w:color="auto"/>
        <w:bottom w:val="none" w:sz="0" w:space="0" w:color="auto"/>
        <w:right w:val="none" w:sz="0" w:space="0" w:color="auto"/>
      </w:divBdr>
    </w:div>
    <w:div w:id="545264543">
      <w:bodyDiv w:val="1"/>
      <w:marLeft w:val="0"/>
      <w:marRight w:val="0"/>
      <w:marTop w:val="0"/>
      <w:marBottom w:val="0"/>
      <w:divBdr>
        <w:top w:val="none" w:sz="0" w:space="0" w:color="auto"/>
        <w:left w:val="none" w:sz="0" w:space="0" w:color="auto"/>
        <w:bottom w:val="none" w:sz="0" w:space="0" w:color="auto"/>
        <w:right w:val="none" w:sz="0" w:space="0" w:color="auto"/>
      </w:divBdr>
    </w:div>
    <w:div w:id="588464235">
      <w:bodyDiv w:val="1"/>
      <w:marLeft w:val="0"/>
      <w:marRight w:val="0"/>
      <w:marTop w:val="0"/>
      <w:marBottom w:val="0"/>
      <w:divBdr>
        <w:top w:val="none" w:sz="0" w:space="0" w:color="auto"/>
        <w:left w:val="none" w:sz="0" w:space="0" w:color="auto"/>
        <w:bottom w:val="none" w:sz="0" w:space="0" w:color="auto"/>
        <w:right w:val="none" w:sz="0" w:space="0" w:color="auto"/>
      </w:divBdr>
    </w:div>
    <w:div w:id="624972079">
      <w:bodyDiv w:val="1"/>
      <w:marLeft w:val="0"/>
      <w:marRight w:val="0"/>
      <w:marTop w:val="0"/>
      <w:marBottom w:val="0"/>
      <w:divBdr>
        <w:top w:val="none" w:sz="0" w:space="0" w:color="auto"/>
        <w:left w:val="none" w:sz="0" w:space="0" w:color="auto"/>
        <w:bottom w:val="none" w:sz="0" w:space="0" w:color="auto"/>
        <w:right w:val="none" w:sz="0" w:space="0" w:color="auto"/>
      </w:divBdr>
    </w:div>
    <w:div w:id="625282509">
      <w:bodyDiv w:val="1"/>
      <w:marLeft w:val="0"/>
      <w:marRight w:val="0"/>
      <w:marTop w:val="0"/>
      <w:marBottom w:val="0"/>
      <w:divBdr>
        <w:top w:val="none" w:sz="0" w:space="0" w:color="auto"/>
        <w:left w:val="none" w:sz="0" w:space="0" w:color="auto"/>
        <w:bottom w:val="none" w:sz="0" w:space="0" w:color="auto"/>
        <w:right w:val="none" w:sz="0" w:space="0" w:color="auto"/>
      </w:divBdr>
    </w:div>
    <w:div w:id="637688030">
      <w:bodyDiv w:val="1"/>
      <w:marLeft w:val="0"/>
      <w:marRight w:val="0"/>
      <w:marTop w:val="0"/>
      <w:marBottom w:val="0"/>
      <w:divBdr>
        <w:top w:val="none" w:sz="0" w:space="0" w:color="auto"/>
        <w:left w:val="none" w:sz="0" w:space="0" w:color="auto"/>
        <w:bottom w:val="none" w:sz="0" w:space="0" w:color="auto"/>
        <w:right w:val="none" w:sz="0" w:space="0" w:color="auto"/>
      </w:divBdr>
    </w:div>
    <w:div w:id="681206707">
      <w:bodyDiv w:val="1"/>
      <w:marLeft w:val="0"/>
      <w:marRight w:val="0"/>
      <w:marTop w:val="0"/>
      <w:marBottom w:val="0"/>
      <w:divBdr>
        <w:top w:val="none" w:sz="0" w:space="0" w:color="auto"/>
        <w:left w:val="none" w:sz="0" w:space="0" w:color="auto"/>
        <w:bottom w:val="none" w:sz="0" w:space="0" w:color="auto"/>
        <w:right w:val="none" w:sz="0" w:space="0" w:color="auto"/>
      </w:divBdr>
    </w:div>
    <w:div w:id="714737693">
      <w:bodyDiv w:val="1"/>
      <w:marLeft w:val="0"/>
      <w:marRight w:val="0"/>
      <w:marTop w:val="0"/>
      <w:marBottom w:val="0"/>
      <w:divBdr>
        <w:top w:val="none" w:sz="0" w:space="0" w:color="auto"/>
        <w:left w:val="none" w:sz="0" w:space="0" w:color="auto"/>
        <w:bottom w:val="none" w:sz="0" w:space="0" w:color="auto"/>
        <w:right w:val="none" w:sz="0" w:space="0" w:color="auto"/>
      </w:divBdr>
    </w:div>
    <w:div w:id="719675405">
      <w:bodyDiv w:val="1"/>
      <w:marLeft w:val="0"/>
      <w:marRight w:val="0"/>
      <w:marTop w:val="0"/>
      <w:marBottom w:val="0"/>
      <w:divBdr>
        <w:top w:val="none" w:sz="0" w:space="0" w:color="auto"/>
        <w:left w:val="none" w:sz="0" w:space="0" w:color="auto"/>
        <w:bottom w:val="none" w:sz="0" w:space="0" w:color="auto"/>
        <w:right w:val="none" w:sz="0" w:space="0" w:color="auto"/>
      </w:divBdr>
    </w:div>
    <w:div w:id="731275960">
      <w:bodyDiv w:val="1"/>
      <w:marLeft w:val="0"/>
      <w:marRight w:val="0"/>
      <w:marTop w:val="0"/>
      <w:marBottom w:val="0"/>
      <w:divBdr>
        <w:top w:val="none" w:sz="0" w:space="0" w:color="auto"/>
        <w:left w:val="none" w:sz="0" w:space="0" w:color="auto"/>
        <w:bottom w:val="none" w:sz="0" w:space="0" w:color="auto"/>
        <w:right w:val="none" w:sz="0" w:space="0" w:color="auto"/>
      </w:divBdr>
    </w:div>
    <w:div w:id="791747466">
      <w:bodyDiv w:val="1"/>
      <w:marLeft w:val="0"/>
      <w:marRight w:val="0"/>
      <w:marTop w:val="0"/>
      <w:marBottom w:val="0"/>
      <w:divBdr>
        <w:top w:val="none" w:sz="0" w:space="0" w:color="auto"/>
        <w:left w:val="none" w:sz="0" w:space="0" w:color="auto"/>
        <w:bottom w:val="none" w:sz="0" w:space="0" w:color="auto"/>
        <w:right w:val="none" w:sz="0" w:space="0" w:color="auto"/>
      </w:divBdr>
    </w:div>
    <w:div w:id="810370952">
      <w:bodyDiv w:val="1"/>
      <w:marLeft w:val="0"/>
      <w:marRight w:val="0"/>
      <w:marTop w:val="0"/>
      <w:marBottom w:val="0"/>
      <w:divBdr>
        <w:top w:val="none" w:sz="0" w:space="0" w:color="auto"/>
        <w:left w:val="none" w:sz="0" w:space="0" w:color="auto"/>
        <w:bottom w:val="none" w:sz="0" w:space="0" w:color="auto"/>
        <w:right w:val="none" w:sz="0" w:space="0" w:color="auto"/>
      </w:divBdr>
    </w:div>
    <w:div w:id="825123855">
      <w:bodyDiv w:val="1"/>
      <w:marLeft w:val="0"/>
      <w:marRight w:val="0"/>
      <w:marTop w:val="0"/>
      <w:marBottom w:val="0"/>
      <w:divBdr>
        <w:top w:val="none" w:sz="0" w:space="0" w:color="auto"/>
        <w:left w:val="none" w:sz="0" w:space="0" w:color="auto"/>
        <w:bottom w:val="none" w:sz="0" w:space="0" w:color="auto"/>
        <w:right w:val="none" w:sz="0" w:space="0" w:color="auto"/>
      </w:divBdr>
    </w:div>
    <w:div w:id="846481144">
      <w:bodyDiv w:val="1"/>
      <w:marLeft w:val="0"/>
      <w:marRight w:val="0"/>
      <w:marTop w:val="0"/>
      <w:marBottom w:val="0"/>
      <w:divBdr>
        <w:top w:val="none" w:sz="0" w:space="0" w:color="auto"/>
        <w:left w:val="none" w:sz="0" w:space="0" w:color="auto"/>
        <w:bottom w:val="none" w:sz="0" w:space="0" w:color="auto"/>
        <w:right w:val="none" w:sz="0" w:space="0" w:color="auto"/>
      </w:divBdr>
    </w:div>
    <w:div w:id="862868236">
      <w:bodyDiv w:val="1"/>
      <w:marLeft w:val="0"/>
      <w:marRight w:val="0"/>
      <w:marTop w:val="0"/>
      <w:marBottom w:val="0"/>
      <w:divBdr>
        <w:top w:val="none" w:sz="0" w:space="0" w:color="auto"/>
        <w:left w:val="none" w:sz="0" w:space="0" w:color="auto"/>
        <w:bottom w:val="none" w:sz="0" w:space="0" w:color="auto"/>
        <w:right w:val="none" w:sz="0" w:space="0" w:color="auto"/>
      </w:divBdr>
    </w:div>
    <w:div w:id="946077966">
      <w:bodyDiv w:val="1"/>
      <w:marLeft w:val="0"/>
      <w:marRight w:val="0"/>
      <w:marTop w:val="0"/>
      <w:marBottom w:val="0"/>
      <w:divBdr>
        <w:top w:val="none" w:sz="0" w:space="0" w:color="auto"/>
        <w:left w:val="none" w:sz="0" w:space="0" w:color="auto"/>
        <w:bottom w:val="none" w:sz="0" w:space="0" w:color="auto"/>
        <w:right w:val="none" w:sz="0" w:space="0" w:color="auto"/>
      </w:divBdr>
    </w:div>
    <w:div w:id="971398073">
      <w:bodyDiv w:val="1"/>
      <w:marLeft w:val="0"/>
      <w:marRight w:val="0"/>
      <w:marTop w:val="0"/>
      <w:marBottom w:val="0"/>
      <w:divBdr>
        <w:top w:val="none" w:sz="0" w:space="0" w:color="auto"/>
        <w:left w:val="none" w:sz="0" w:space="0" w:color="auto"/>
        <w:bottom w:val="none" w:sz="0" w:space="0" w:color="auto"/>
        <w:right w:val="none" w:sz="0" w:space="0" w:color="auto"/>
      </w:divBdr>
    </w:div>
    <w:div w:id="1077827117">
      <w:bodyDiv w:val="1"/>
      <w:marLeft w:val="0"/>
      <w:marRight w:val="0"/>
      <w:marTop w:val="0"/>
      <w:marBottom w:val="0"/>
      <w:divBdr>
        <w:top w:val="none" w:sz="0" w:space="0" w:color="auto"/>
        <w:left w:val="none" w:sz="0" w:space="0" w:color="auto"/>
        <w:bottom w:val="none" w:sz="0" w:space="0" w:color="auto"/>
        <w:right w:val="none" w:sz="0" w:space="0" w:color="auto"/>
      </w:divBdr>
    </w:div>
    <w:div w:id="1120496991">
      <w:bodyDiv w:val="1"/>
      <w:marLeft w:val="0"/>
      <w:marRight w:val="0"/>
      <w:marTop w:val="0"/>
      <w:marBottom w:val="0"/>
      <w:divBdr>
        <w:top w:val="none" w:sz="0" w:space="0" w:color="auto"/>
        <w:left w:val="none" w:sz="0" w:space="0" w:color="auto"/>
        <w:bottom w:val="none" w:sz="0" w:space="0" w:color="auto"/>
        <w:right w:val="none" w:sz="0" w:space="0" w:color="auto"/>
      </w:divBdr>
    </w:div>
    <w:div w:id="1120684951">
      <w:bodyDiv w:val="1"/>
      <w:marLeft w:val="0"/>
      <w:marRight w:val="0"/>
      <w:marTop w:val="0"/>
      <w:marBottom w:val="0"/>
      <w:divBdr>
        <w:top w:val="none" w:sz="0" w:space="0" w:color="auto"/>
        <w:left w:val="none" w:sz="0" w:space="0" w:color="auto"/>
        <w:bottom w:val="none" w:sz="0" w:space="0" w:color="auto"/>
        <w:right w:val="none" w:sz="0" w:space="0" w:color="auto"/>
      </w:divBdr>
    </w:div>
    <w:div w:id="1127164068">
      <w:bodyDiv w:val="1"/>
      <w:marLeft w:val="0"/>
      <w:marRight w:val="0"/>
      <w:marTop w:val="0"/>
      <w:marBottom w:val="0"/>
      <w:divBdr>
        <w:top w:val="none" w:sz="0" w:space="0" w:color="auto"/>
        <w:left w:val="none" w:sz="0" w:space="0" w:color="auto"/>
        <w:bottom w:val="none" w:sz="0" w:space="0" w:color="auto"/>
        <w:right w:val="none" w:sz="0" w:space="0" w:color="auto"/>
      </w:divBdr>
    </w:div>
    <w:div w:id="1129251258">
      <w:bodyDiv w:val="1"/>
      <w:marLeft w:val="0"/>
      <w:marRight w:val="0"/>
      <w:marTop w:val="0"/>
      <w:marBottom w:val="0"/>
      <w:divBdr>
        <w:top w:val="none" w:sz="0" w:space="0" w:color="auto"/>
        <w:left w:val="none" w:sz="0" w:space="0" w:color="auto"/>
        <w:bottom w:val="none" w:sz="0" w:space="0" w:color="auto"/>
        <w:right w:val="none" w:sz="0" w:space="0" w:color="auto"/>
      </w:divBdr>
    </w:div>
    <w:div w:id="1142193244">
      <w:bodyDiv w:val="1"/>
      <w:marLeft w:val="0"/>
      <w:marRight w:val="0"/>
      <w:marTop w:val="0"/>
      <w:marBottom w:val="0"/>
      <w:divBdr>
        <w:top w:val="none" w:sz="0" w:space="0" w:color="auto"/>
        <w:left w:val="none" w:sz="0" w:space="0" w:color="auto"/>
        <w:bottom w:val="none" w:sz="0" w:space="0" w:color="auto"/>
        <w:right w:val="none" w:sz="0" w:space="0" w:color="auto"/>
      </w:divBdr>
    </w:div>
    <w:div w:id="1153570821">
      <w:bodyDiv w:val="1"/>
      <w:marLeft w:val="0"/>
      <w:marRight w:val="0"/>
      <w:marTop w:val="0"/>
      <w:marBottom w:val="0"/>
      <w:divBdr>
        <w:top w:val="none" w:sz="0" w:space="0" w:color="auto"/>
        <w:left w:val="none" w:sz="0" w:space="0" w:color="auto"/>
        <w:bottom w:val="none" w:sz="0" w:space="0" w:color="auto"/>
        <w:right w:val="none" w:sz="0" w:space="0" w:color="auto"/>
      </w:divBdr>
    </w:div>
    <w:div w:id="1156073311">
      <w:bodyDiv w:val="1"/>
      <w:marLeft w:val="0"/>
      <w:marRight w:val="0"/>
      <w:marTop w:val="0"/>
      <w:marBottom w:val="0"/>
      <w:divBdr>
        <w:top w:val="none" w:sz="0" w:space="0" w:color="auto"/>
        <w:left w:val="none" w:sz="0" w:space="0" w:color="auto"/>
        <w:bottom w:val="none" w:sz="0" w:space="0" w:color="auto"/>
        <w:right w:val="none" w:sz="0" w:space="0" w:color="auto"/>
      </w:divBdr>
    </w:div>
    <w:div w:id="1202673379">
      <w:bodyDiv w:val="1"/>
      <w:marLeft w:val="0"/>
      <w:marRight w:val="0"/>
      <w:marTop w:val="0"/>
      <w:marBottom w:val="0"/>
      <w:divBdr>
        <w:top w:val="none" w:sz="0" w:space="0" w:color="auto"/>
        <w:left w:val="none" w:sz="0" w:space="0" w:color="auto"/>
        <w:bottom w:val="none" w:sz="0" w:space="0" w:color="auto"/>
        <w:right w:val="none" w:sz="0" w:space="0" w:color="auto"/>
      </w:divBdr>
    </w:div>
    <w:div w:id="1259556571">
      <w:bodyDiv w:val="1"/>
      <w:marLeft w:val="0"/>
      <w:marRight w:val="0"/>
      <w:marTop w:val="0"/>
      <w:marBottom w:val="0"/>
      <w:divBdr>
        <w:top w:val="none" w:sz="0" w:space="0" w:color="auto"/>
        <w:left w:val="none" w:sz="0" w:space="0" w:color="auto"/>
        <w:bottom w:val="none" w:sz="0" w:space="0" w:color="auto"/>
        <w:right w:val="none" w:sz="0" w:space="0" w:color="auto"/>
      </w:divBdr>
    </w:div>
    <w:div w:id="1265265509">
      <w:bodyDiv w:val="1"/>
      <w:marLeft w:val="0"/>
      <w:marRight w:val="0"/>
      <w:marTop w:val="0"/>
      <w:marBottom w:val="0"/>
      <w:divBdr>
        <w:top w:val="none" w:sz="0" w:space="0" w:color="auto"/>
        <w:left w:val="none" w:sz="0" w:space="0" w:color="auto"/>
        <w:bottom w:val="none" w:sz="0" w:space="0" w:color="auto"/>
        <w:right w:val="none" w:sz="0" w:space="0" w:color="auto"/>
      </w:divBdr>
    </w:div>
    <w:div w:id="1382825034">
      <w:bodyDiv w:val="1"/>
      <w:marLeft w:val="0"/>
      <w:marRight w:val="0"/>
      <w:marTop w:val="0"/>
      <w:marBottom w:val="0"/>
      <w:divBdr>
        <w:top w:val="none" w:sz="0" w:space="0" w:color="auto"/>
        <w:left w:val="none" w:sz="0" w:space="0" w:color="auto"/>
        <w:bottom w:val="none" w:sz="0" w:space="0" w:color="auto"/>
        <w:right w:val="none" w:sz="0" w:space="0" w:color="auto"/>
      </w:divBdr>
    </w:div>
    <w:div w:id="1406413849">
      <w:bodyDiv w:val="1"/>
      <w:marLeft w:val="0"/>
      <w:marRight w:val="0"/>
      <w:marTop w:val="0"/>
      <w:marBottom w:val="0"/>
      <w:divBdr>
        <w:top w:val="none" w:sz="0" w:space="0" w:color="auto"/>
        <w:left w:val="none" w:sz="0" w:space="0" w:color="auto"/>
        <w:bottom w:val="none" w:sz="0" w:space="0" w:color="auto"/>
        <w:right w:val="none" w:sz="0" w:space="0" w:color="auto"/>
      </w:divBdr>
    </w:div>
    <w:div w:id="1412236814">
      <w:bodyDiv w:val="1"/>
      <w:marLeft w:val="0"/>
      <w:marRight w:val="0"/>
      <w:marTop w:val="0"/>
      <w:marBottom w:val="0"/>
      <w:divBdr>
        <w:top w:val="none" w:sz="0" w:space="0" w:color="auto"/>
        <w:left w:val="none" w:sz="0" w:space="0" w:color="auto"/>
        <w:bottom w:val="none" w:sz="0" w:space="0" w:color="auto"/>
        <w:right w:val="none" w:sz="0" w:space="0" w:color="auto"/>
      </w:divBdr>
    </w:div>
    <w:div w:id="1415316628">
      <w:bodyDiv w:val="1"/>
      <w:marLeft w:val="0"/>
      <w:marRight w:val="0"/>
      <w:marTop w:val="0"/>
      <w:marBottom w:val="0"/>
      <w:divBdr>
        <w:top w:val="none" w:sz="0" w:space="0" w:color="auto"/>
        <w:left w:val="none" w:sz="0" w:space="0" w:color="auto"/>
        <w:bottom w:val="none" w:sz="0" w:space="0" w:color="auto"/>
        <w:right w:val="none" w:sz="0" w:space="0" w:color="auto"/>
      </w:divBdr>
    </w:div>
    <w:div w:id="1421219170">
      <w:bodyDiv w:val="1"/>
      <w:marLeft w:val="0"/>
      <w:marRight w:val="0"/>
      <w:marTop w:val="0"/>
      <w:marBottom w:val="0"/>
      <w:divBdr>
        <w:top w:val="none" w:sz="0" w:space="0" w:color="auto"/>
        <w:left w:val="none" w:sz="0" w:space="0" w:color="auto"/>
        <w:bottom w:val="none" w:sz="0" w:space="0" w:color="auto"/>
        <w:right w:val="none" w:sz="0" w:space="0" w:color="auto"/>
      </w:divBdr>
    </w:div>
    <w:div w:id="1428885759">
      <w:bodyDiv w:val="1"/>
      <w:marLeft w:val="0"/>
      <w:marRight w:val="0"/>
      <w:marTop w:val="0"/>
      <w:marBottom w:val="0"/>
      <w:divBdr>
        <w:top w:val="none" w:sz="0" w:space="0" w:color="auto"/>
        <w:left w:val="none" w:sz="0" w:space="0" w:color="auto"/>
        <w:bottom w:val="none" w:sz="0" w:space="0" w:color="auto"/>
        <w:right w:val="none" w:sz="0" w:space="0" w:color="auto"/>
      </w:divBdr>
    </w:div>
    <w:div w:id="1442531626">
      <w:bodyDiv w:val="1"/>
      <w:marLeft w:val="0"/>
      <w:marRight w:val="0"/>
      <w:marTop w:val="0"/>
      <w:marBottom w:val="0"/>
      <w:divBdr>
        <w:top w:val="none" w:sz="0" w:space="0" w:color="auto"/>
        <w:left w:val="none" w:sz="0" w:space="0" w:color="auto"/>
        <w:bottom w:val="none" w:sz="0" w:space="0" w:color="auto"/>
        <w:right w:val="none" w:sz="0" w:space="0" w:color="auto"/>
      </w:divBdr>
    </w:div>
    <w:div w:id="1447457700">
      <w:bodyDiv w:val="1"/>
      <w:marLeft w:val="0"/>
      <w:marRight w:val="0"/>
      <w:marTop w:val="0"/>
      <w:marBottom w:val="0"/>
      <w:divBdr>
        <w:top w:val="none" w:sz="0" w:space="0" w:color="auto"/>
        <w:left w:val="none" w:sz="0" w:space="0" w:color="auto"/>
        <w:bottom w:val="none" w:sz="0" w:space="0" w:color="auto"/>
        <w:right w:val="none" w:sz="0" w:space="0" w:color="auto"/>
      </w:divBdr>
    </w:div>
    <w:div w:id="1459566315">
      <w:bodyDiv w:val="1"/>
      <w:marLeft w:val="0"/>
      <w:marRight w:val="0"/>
      <w:marTop w:val="0"/>
      <w:marBottom w:val="0"/>
      <w:divBdr>
        <w:top w:val="none" w:sz="0" w:space="0" w:color="auto"/>
        <w:left w:val="none" w:sz="0" w:space="0" w:color="auto"/>
        <w:bottom w:val="none" w:sz="0" w:space="0" w:color="auto"/>
        <w:right w:val="none" w:sz="0" w:space="0" w:color="auto"/>
      </w:divBdr>
    </w:div>
    <w:div w:id="1506549542">
      <w:bodyDiv w:val="1"/>
      <w:marLeft w:val="0"/>
      <w:marRight w:val="0"/>
      <w:marTop w:val="0"/>
      <w:marBottom w:val="0"/>
      <w:divBdr>
        <w:top w:val="none" w:sz="0" w:space="0" w:color="auto"/>
        <w:left w:val="none" w:sz="0" w:space="0" w:color="auto"/>
        <w:bottom w:val="none" w:sz="0" w:space="0" w:color="auto"/>
        <w:right w:val="none" w:sz="0" w:space="0" w:color="auto"/>
      </w:divBdr>
    </w:div>
    <w:div w:id="1644192197">
      <w:bodyDiv w:val="1"/>
      <w:marLeft w:val="0"/>
      <w:marRight w:val="0"/>
      <w:marTop w:val="0"/>
      <w:marBottom w:val="0"/>
      <w:divBdr>
        <w:top w:val="none" w:sz="0" w:space="0" w:color="auto"/>
        <w:left w:val="none" w:sz="0" w:space="0" w:color="auto"/>
        <w:bottom w:val="none" w:sz="0" w:space="0" w:color="auto"/>
        <w:right w:val="none" w:sz="0" w:space="0" w:color="auto"/>
      </w:divBdr>
    </w:div>
    <w:div w:id="1775056487">
      <w:bodyDiv w:val="1"/>
      <w:marLeft w:val="0"/>
      <w:marRight w:val="0"/>
      <w:marTop w:val="0"/>
      <w:marBottom w:val="0"/>
      <w:divBdr>
        <w:top w:val="none" w:sz="0" w:space="0" w:color="auto"/>
        <w:left w:val="none" w:sz="0" w:space="0" w:color="auto"/>
        <w:bottom w:val="none" w:sz="0" w:space="0" w:color="auto"/>
        <w:right w:val="none" w:sz="0" w:space="0" w:color="auto"/>
      </w:divBdr>
    </w:div>
    <w:div w:id="1782727734">
      <w:bodyDiv w:val="1"/>
      <w:marLeft w:val="0"/>
      <w:marRight w:val="0"/>
      <w:marTop w:val="0"/>
      <w:marBottom w:val="0"/>
      <w:divBdr>
        <w:top w:val="none" w:sz="0" w:space="0" w:color="auto"/>
        <w:left w:val="none" w:sz="0" w:space="0" w:color="auto"/>
        <w:bottom w:val="none" w:sz="0" w:space="0" w:color="auto"/>
        <w:right w:val="none" w:sz="0" w:space="0" w:color="auto"/>
      </w:divBdr>
    </w:div>
    <w:div w:id="1874270150">
      <w:bodyDiv w:val="1"/>
      <w:marLeft w:val="0"/>
      <w:marRight w:val="0"/>
      <w:marTop w:val="0"/>
      <w:marBottom w:val="0"/>
      <w:divBdr>
        <w:top w:val="none" w:sz="0" w:space="0" w:color="auto"/>
        <w:left w:val="none" w:sz="0" w:space="0" w:color="auto"/>
        <w:bottom w:val="none" w:sz="0" w:space="0" w:color="auto"/>
        <w:right w:val="none" w:sz="0" w:space="0" w:color="auto"/>
      </w:divBdr>
    </w:div>
    <w:div w:id="1904100775">
      <w:bodyDiv w:val="1"/>
      <w:marLeft w:val="0"/>
      <w:marRight w:val="0"/>
      <w:marTop w:val="0"/>
      <w:marBottom w:val="0"/>
      <w:divBdr>
        <w:top w:val="none" w:sz="0" w:space="0" w:color="auto"/>
        <w:left w:val="none" w:sz="0" w:space="0" w:color="auto"/>
        <w:bottom w:val="none" w:sz="0" w:space="0" w:color="auto"/>
        <w:right w:val="none" w:sz="0" w:space="0" w:color="auto"/>
      </w:divBdr>
    </w:div>
    <w:div w:id="1910074020">
      <w:bodyDiv w:val="1"/>
      <w:marLeft w:val="0"/>
      <w:marRight w:val="0"/>
      <w:marTop w:val="0"/>
      <w:marBottom w:val="0"/>
      <w:divBdr>
        <w:top w:val="none" w:sz="0" w:space="0" w:color="auto"/>
        <w:left w:val="none" w:sz="0" w:space="0" w:color="auto"/>
        <w:bottom w:val="none" w:sz="0" w:space="0" w:color="auto"/>
        <w:right w:val="none" w:sz="0" w:space="0" w:color="auto"/>
      </w:divBdr>
    </w:div>
    <w:div w:id="1954364723">
      <w:bodyDiv w:val="1"/>
      <w:marLeft w:val="0"/>
      <w:marRight w:val="0"/>
      <w:marTop w:val="0"/>
      <w:marBottom w:val="0"/>
      <w:divBdr>
        <w:top w:val="none" w:sz="0" w:space="0" w:color="auto"/>
        <w:left w:val="none" w:sz="0" w:space="0" w:color="auto"/>
        <w:bottom w:val="none" w:sz="0" w:space="0" w:color="auto"/>
        <w:right w:val="none" w:sz="0" w:space="0" w:color="auto"/>
      </w:divBdr>
    </w:div>
    <w:div w:id="2012096442">
      <w:bodyDiv w:val="1"/>
      <w:marLeft w:val="0"/>
      <w:marRight w:val="0"/>
      <w:marTop w:val="0"/>
      <w:marBottom w:val="0"/>
      <w:divBdr>
        <w:top w:val="none" w:sz="0" w:space="0" w:color="auto"/>
        <w:left w:val="none" w:sz="0" w:space="0" w:color="auto"/>
        <w:bottom w:val="none" w:sz="0" w:space="0" w:color="auto"/>
        <w:right w:val="none" w:sz="0" w:space="0" w:color="auto"/>
      </w:divBdr>
    </w:div>
    <w:div w:id="2037999793">
      <w:bodyDiv w:val="1"/>
      <w:marLeft w:val="0"/>
      <w:marRight w:val="0"/>
      <w:marTop w:val="0"/>
      <w:marBottom w:val="0"/>
      <w:divBdr>
        <w:top w:val="none" w:sz="0" w:space="0" w:color="auto"/>
        <w:left w:val="none" w:sz="0" w:space="0" w:color="auto"/>
        <w:bottom w:val="none" w:sz="0" w:space="0" w:color="auto"/>
        <w:right w:val="none" w:sz="0" w:space="0" w:color="auto"/>
      </w:divBdr>
    </w:div>
    <w:div w:id="2075157161">
      <w:bodyDiv w:val="1"/>
      <w:marLeft w:val="0"/>
      <w:marRight w:val="0"/>
      <w:marTop w:val="0"/>
      <w:marBottom w:val="0"/>
      <w:divBdr>
        <w:top w:val="none" w:sz="0" w:space="0" w:color="auto"/>
        <w:left w:val="none" w:sz="0" w:space="0" w:color="auto"/>
        <w:bottom w:val="none" w:sz="0" w:space="0" w:color="auto"/>
        <w:right w:val="none" w:sz="0" w:space="0" w:color="auto"/>
      </w:divBdr>
    </w:div>
    <w:div w:id="2082098967">
      <w:bodyDiv w:val="1"/>
      <w:marLeft w:val="0"/>
      <w:marRight w:val="0"/>
      <w:marTop w:val="0"/>
      <w:marBottom w:val="0"/>
      <w:divBdr>
        <w:top w:val="none" w:sz="0" w:space="0" w:color="auto"/>
        <w:left w:val="none" w:sz="0" w:space="0" w:color="auto"/>
        <w:bottom w:val="none" w:sz="0" w:space="0" w:color="auto"/>
        <w:right w:val="none" w:sz="0" w:space="0" w:color="auto"/>
      </w:divBdr>
    </w:div>
    <w:div w:id="2105612754">
      <w:bodyDiv w:val="1"/>
      <w:marLeft w:val="0"/>
      <w:marRight w:val="0"/>
      <w:marTop w:val="0"/>
      <w:marBottom w:val="0"/>
      <w:divBdr>
        <w:top w:val="none" w:sz="0" w:space="0" w:color="auto"/>
        <w:left w:val="none" w:sz="0" w:space="0" w:color="auto"/>
        <w:bottom w:val="none" w:sz="0" w:space="0" w:color="auto"/>
        <w:right w:val="none" w:sz="0" w:space="0" w:color="auto"/>
      </w:divBdr>
    </w:div>
    <w:div w:id="2112316788">
      <w:bodyDiv w:val="1"/>
      <w:marLeft w:val="0"/>
      <w:marRight w:val="0"/>
      <w:marTop w:val="0"/>
      <w:marBottom w:val="0"/>
      <w:divBdr>
        <w:top w:val="none" w:sz="0" w:space="0" w:color="auto"/>
        <w:left w:val="none" w:sz="0" w:space="0" w:color="auto"/>
        <w:bottom w:val="none" w:sz="0" w:space="0" w:color="auto"/>
        <w:right w:val="none" w:sz="0" w:space="0" w:color="auto"/>
      </w:divBdr>
    </w:div>
    <w:div w:id="2120635226">
      <w:bodyDiv w:val="1"/>
      <w:marLeft w:val="0"/>
      <w:marRight w:val="0"/>
      <w:marTop w:val="0"/>
      <w:marBottom w:val="0"/>
      <w:divBdr>
        <w:top w:val="none" w:sz="0" w:space="0" w:color="auto"/>
        <w:left w:val="none" w:sz="0" w:space="0" w:color="auto"/>
        <w:bottom w:val="none" w:sz="0" w:space="0" w:color="auto"/>
        <w:right w:val="none" w:sz="0" w:space="0" w:color="auto"/>
      </w:divBdr>
    </w:div>
    <w:div w:id="2122724008">
      <w:bodyDiv w:val="1"/>
      <w:marLeft w:val="0"/>
      <w:marRight w:val="0"/>
      <w:marTop w:val="0"/>
      <w:marBottom w:val="0"/>
      <w:divBdr>
        <w:top w:val="none" w:sz="0" w:space="0" w:color="auto"/>
        <w:left w:val="none" w:sz="0" w:space="0" w:color="auto"/>
        <w:bottom w:val="none" w:sz="0" w:space="0" w:color="auto"/>
        <w:right w:val="none" w:sz="0" w:space="0" w:color="auto"/>
      </w:divBdr>
    </w:div>
    <w:div w:id="21315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24.gi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7.gif"/><Relationship Id="rId47" Type="http://schemas.openxmlformats.org/officeDocument/2006/relationships/hyperlink" Target="http://ri.eias.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oleObject" Target="embeddings/oleObject3.bin"/><Relationship Id="rId38" Type="http://schemas.openxmlformats.org/officeDocument/2006/relationships/image" Target="media/image23.gif"/><Relationship Id="rId46" Type="http://schemas.openxmlformats.org/officeDocument/2006/relationships/hyperlink" Target="http://ri.eias.ru/"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3.xml"/><Relationship Id="rId41" Type="http://schemas.openxmlformats.org/officeDocument/2006/relationships/image" Target="media/image26.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0.wmf"/><Relationship Id="rId37" Type="http://schemas.openxmlformats.org/officeDocument/2006/relationships/oleObject" Target="embeddings/oleObject5.bin"/><Relationship Id="rId40" Type="http://schemas.openxmlformats.org/officeDocument/2006/relationships/image" Target="media/image25.gif"/><Relationship Id="rId45" Type="http://schemas.openxmlformats.org/officeDocument/2006/relationships/hyperlink" Target="http://ri.eias.ru/"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8.png"/><Relationship Id="rId36" Type="http://schemas.openxmlformats.org/officeDocument/2006/relationships/image" Target="media/image22.wmf"/><Relationship Id="rId49"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oleObject" Target="embeddings/oleObject2.bin"/><Relationship Id="rId44" Type="http://schemas.openxmlformats.org/officeDocument/2006/relationships/hyperlink" Target="http://ri.eias.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oleObject" Target="embeddings/oleObject4.bin"/><Relationship Id="rId43" Type="http://schemas.openxmlformats.org/officeDocument/2006/relationships/image" Target="media/image28.gif"/><Relationship Id="rId48" Type="http://schemas.openxmlformats.org/officeDocument/2006/relationships/footer" Target="footer4.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9DEF-0D50-4E4C-A4E6-5A02B149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28363</Words>
  <Characters>161675</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189659</CharactersWithSpaces>
  <SharedDoc>false</SharedDoc>
  <HLinks>
    <vt:vector size="492" baseType="variant">
      <vt:variant>
        <vt:i4>3145791</vt:i4>
      </vt:variant>
      <vt:variant>
        <vt:i4>618</vt:i4>
      </vt:variant>
      <vt:variant>
        <vt:i4>0</vt:i4>
      </vt:variant>
      <vt:variant>
        <vt:i4>5</vt:i4>
      </vt:variant>
      <vt:variant>
        <vt:lpwstr>http://ri.eias.ru/</vt:lpwstr>
      </vt:variant>
      <vt:variant>
        <vt:lpwstr/>
      </vt:variant>
      <vt:variant>
        <vt:i4>3145791</vt:i4>
      </vt:variant>
      <vt:variant>
        <vt:i4>612</vt:i4>
      </vt:variant>
      <vt:variant>
        <vt:i4>0</vt:i4>
      </vt:variant>
      <vt:variant>
        <vt:i4>5</vt:i4>
      </vt:variant>
      <vt:variant>
        <vt:lpwstr>http://ri.eias.ru/</vt:lpwstr>
      </vt:variant>
      <vt:variant>
        <vt:lpwstr/>
      </vt:variant>
      <vt:variant>
        <vt:i4>3145791</vt:i4>
      </vt:variant>
      <vt:variant>
        <vt:i4>606</vt:i4>
      </vt:variant>
      <vt:variant>
        <vt:i4>0</vt:i4>
      </vt:variant>
      <vt:variant>
        <vt:i4>5</vt:i4>
      </vt:variant>
      <vt:variant>
        <vt:lpwstr>http://ri.eias.ru/</vt:lpwstr>
      </vt:variant>
      <vt:variant>
        <vt:lpwstr/>
      </vt:variant>
      <vt:variant>
        <vt:i4>3145791</vt:i4>
      </vt:variant>
      <vt:variant>
        <vt:i4>597</vt:i4>
      </vt:variant>
      <vt:variant>
        <vt:i4>0</vt:i4>
      </vt:variant>
      <vt:variant>
        <vt:i4>5</vt:i4>
      </vt:variant>
      <vt:variant>
        <vt:lpwstr>http://ri.eias.ru/</vt:lpwstr>
      </vt:variant>
      <vt:variant>
        <vt:lpwstr/>
      </vt:variant>
      <vt:variant>
        <vt:i4>1376316</vt:i4>
      </vt:variant>
      <vt:variant>
        <vt:i4>464</vt:i4>
      </vt:variant>
      <vt:variant>
        <vt:i4>0</vt:i4>
      </vt:variant>
      <vt:variant>
        <vt:i4>5</vt:i4>
      </vt:variant>
      <vt:variant>
        <vt:lpwstr/>
      </vt:variant>
      <vt:variant>
        <vt:lpwstr>_Toc141886482</vt:lpwstr>
      </vt:variant>
      <vt:variant>
        <vt:i4>1376316</vt:i4>
      </vt:variant>
      <vt:variant>
        <vt:i4>458</vt:i4>
      </vt:variant>
      <vt:variant>
        <vt:i4>0</vt:i4>
      </vt:variant>
      <vt:variant>
        <vt:i4>5</vt:i4>
      </vt:variant>
      <vt:variant>
        <vt:lpwstr/>
      </vt:variant>
      <vt:variant>
        <vt:lpwstr>_Toc141886481</vt:lpwstr>
      </vt:variant>
      <vt:variant>
        <vt:i4>1376316</vt:i4>
      </vt:variant>
      <vt:variant>
        <vt:i4>452</vt:i4>
      </vt:variant>
      <vt:variant>
        <vt:i4>0</vt:i4>
      </vt:variant>
      <vt:variant>
        <vt:i4>5</vt:i4>
      </vt:variant>
      <vt:variant>
        <vt:lpwstr/>
      </vt:variant>
      <vt:variant>
        <vt:lpwstr>_Toc141886480</vt:lpwstr>
      </vt:variant>
      <vt:variant>
        <vt:i4>1703996</vt:i4>
      </vt:variant>
      <vt:variant>
        <vt:i4>446</vt:i4>
      </vt:variant>
      <vt:variant>
        <vt:i4>0</vt:i4>
      </vt:variant>
      <vt:variant>
        <vt:i4>5</vt:i4>
      </vt:variant>
      <vt:variant>
        <vt:lpwstr/>
      </vt:variant>
      <vt:variant>
        <vt:lpwstr>_Toc141886479</vt:lpwstr>
      </vt:variant>
      <vt:variant>
        <vt:i4>1703996</vt:i4>
      </vt:variant>
      <vt:variant>
        <vt:i4>440</vt:i4>
      </vt:variant>
      <vt:variant>
        <vt:i4>0</vt:i4>
      </vt:variant>
      <vt:variant>
        <vt:i4>5</vt:i4>
      </vt:variant>
      <vt:variant>
        <vt:lpwstr/>
      </vt:variant>
      <vt:variant>
        <vt:lpwstr>_Toc141886478</vt:lpwstr>
      </vt:variant>
      <vt:variant>
        <vt:i4>1703996</vt:i4>
      </vt:variant>
      <vt:variant>
        <vt:i4>434</vt:i4>
      </vt:variant>
      <vt:variant>
        <vt:i4>0</vt:i4>
      </vt:variant>
      <vt:variant>
        <vt:i4>5</vt:i4>
      </vt:variant>
      <vt:variant>
        <vt:lpwstr/>
      </vt:variant>
      <vt:variant>
        <vt:lpwstr>_Toc141886477</vt:lpwstr>
      </vt:variant>
      <vt:variant>
        <vt:i4>1703996</vt:i4>
      </vt:variant>
      <vt:variant>
        <vt:i4>428</vt:i4>
      </vt:variant>
      <vt:variant>
        <vt:i4>0</vt:i4>
      </vt:variant>
      <vt:variant>
        <vt:i4>5</vt:i4>
      </vt:variant>
      <vt:variant>
        <vt:lpwstr/>
      </vt:variant>
      <vt:variant>
        <vt:lpwstr>_Toc141886476</vt:lpwstr>
      </vt:variant>
      <vt:variant>
        <vt:i4>1703996</vt:i4>
      </vt:variant>
      <vt:variant>
        <vt:i4>422</vt:i4>
      </vt:variant>
      <vt:variant>
        <vt:i4>0</vt:i4>
      </vt:variant>
      <vt:variant>
        <vt:i4>5</vt:i4>
      </vt:variant>
      <vt:variant>
        <vt:lpwstr/>
      </vt:variant>
      <vt:variant>
        <vt:lpwstr>_Toc141886475</vt:lpwstr>
      </vt:variant>
      <vt:variant>
        <vt:i4>1703996</vt:i4>
      </vt:variant>
      <vt:variant>
        <vt:i4>416</vt:i4>
      </vt:variant>
      <vt:variant>
        <vt:i4>0</vt:i4>
      </vt:variant>
      <vt:variant>
        <vt:i4>5</vt:i4>
      </vt:variant>
      <vt:variant>
        <vt:lpwstr/>
      </vt:variant>
      <vt:variant>
        <vt:lpwstr>_Toc141886474</vt:lpwstr>
      </vt:variant>
      <vt:variant>
        <vt:i4>1703996</vt:i4>
      </vt:variant>
      <vt:variant>
        <vt:i4>410</vt:i4>
      </vt:variant>
      <vt:variant>
        <vt:i4>0</vt:i4>
      </vt:variant>
      <vt:variant>
        <vt:i4>5</vt:i4>
      </vt:variant>
      <vt:variant>
        <vt:lpwstr/>
      </vt:variant>
      <vt:variant>
        <vt:lpwstr>_Toc141886473</vt:lpwstr>
      </vt:variant>
      <vt:variant>
        <vt:i4>1703996</vt:i4>
      </vt:variant>
      <vt:variant>
        <vt:i4>404</vt:i4>
      </vt:variant>
      <vt:variant>
        <vt:i4>0</vt:i4>
      </vt:variant>
      <vt:variant>
        <vt:i4>5</vt:i4>
      </vt:variant>
      <vt:variant>
        <vt:lpwstr/>
      </vt:variant>
      <vt:variant>
        <vt:lpwstr>_Toc141886472</vt:lpwstr>
      </vt:variant>
      <vt:variant>
        <vt:i4>1703996</vt:i4>
      </vt:variant>
      <vt:variant>
        <vt:i4>398</vt:i4>
      </vt:variant>
      <vt:variant>
        <vt:i4>0</vt:i4>
      </vt:variant>
      <vt:variant>
        <vt:i4>5</vt:i4>
      </vt:variant>
      <vt:variant>
        <vt:lpwstr/>
      </vt:variant>
      <vt:variant>
        <vt:lpwstr>_Toc141886471</vt:lpwstr>
      </vt:variant>
      <vt:variant>
        <vt:i4>1703996</vt:i4>
      </vt:variant>
      <vt:variant>
        <vt:i4>392</vt:i4>
      </vt:variant>
      <vt:variant>
        <vt:i4>0</vt:i4>
      </vt:variant>
      <vt:variant>
        <vt:i4>5</vt:i4>
      </vt:variant>
      <vt:variant>
        <vt:lpwstr/>
      </vt:variant>
      <vt:variant>
        <vt:lpwstr>_Toc141886470</vt:lpwstr>
      </vt:variant>
      <vt:variant>
        <vt:i4>1769532</vt:i4>
      </vt:variant>
      <vt:variant>
        <vt:i4>386</vt:i4>
      </vt:variant>
      <vt:variant>
        <vt:i4>0</vt:i4>
      </vt:variant>
      <vt:variant>
        <vt:i4>5</vt:i4>
      </vt:variant>
      <vt:variant>
        <vt:lpwstr/>
      </vt:variant>
      <vt:variant>
        <vt:lpwstr>_Toc141886469</vt:lpwstr>
      </vt:variant>
      <vt:variant>
        <vt:i4>1769532</vt:i4>
      </vt:variant>
      <vt:variant>
        <vt:i4>380</vt:i4>
      </vt:variant>
      <vt:variant>
        <vt:i4>0</vt:i4>
      </vt:variant>
      <vt:variant>
        <vt:i4>5</vt:i4>
      </vt:variant>
      <vt:variant>
        <vt:lpwstr/>
      </vt:variant>
      <vt:variant>
        <vt:lpwstr>_Toc141886468</vt:lpwstr>
      </vt:variant>
      <vt:variant>
        <vt:i4>1769532</vt:i4>
      </vt:variant>
      <vt:variant>
        <vt:i4>374</vt:i4>
      </vt:variant>
      <vt:variant>
        <vt:i4>0</vt:i4>
      </vt:variant>
      <vt:variant>
        <vt:i4>5</vt:i4>
      </vt:variant>
      <vt:variant>
        <vt:lpwstr/>
      </vt:variant>
      <vt:variant>
        <vt:lpwstr>_Toc141886467</vt:lpwstr>
      </vt:variant>
      <vt:variant>
        <vt:i4>1769532</vt:i4>
      </vt:variant>
      <vt:variant>
        <vt:i4>368</vt:i4>
      </vt:variant>
      <vt:variant>
        <vt:i4>0</vt:i4>
      </vt:variant>
      <vt:variant>
        <vt:i4>5</vt:i4>
      </vt:variant>
      <vt:variant>
        <vt:lpwstr/>
      </vt:variant>
      <vt:variant>
        <vt:lpwstr>_Toc141886466</vt:lpwstr>
      </vt:variant>
      <vt:variant>
        <vt:i4>1769532</vt:i4>
      </vt:variant>
      <vt:variant>
        <vt:i4>362</vt:i4>
      </vt:variant>
      <vt:variant>
        <vt:i4>0</vt:i4>
      </vt:variant>
      <vt:variant>
        <vt:i4>5</vt:i4>
      </vt:variant>
      <vt:variant>
        <vt:lpwstr/>
      </vt:variant>
      <vt:variant>
        <vt:lpwstr>_Toc141886465</vt:lpwstr>
      </vt:variant>
      <vt:variant>
        <vt:i4>1769532</vt:i4>
      </vt:variant>
      <vt:variant>
        <vt:i4>356</vt:i4>
      </vt:variant>
      <vt:variant>
        <vt:i4>0</vt:i4>
      </vt:variant>
      <vt:variant>
        <vt:i4>5</vt:i4>
      </vt:variant>
      <vt:variant>
        <vt:lpwstr/>
      </vt:variant>
      <vt:variant>
        <vt:lpwstr>_Toc141886464</vt:lpwstr>
      </vt:variant>
      <vt:variant>
        <vt:i4>1769532</vt:i4>
      </vt:variant>
      <vt:variant>
        <vt:i4>350</vt:i4>
      </vt:variant>
      <vt:variant>
        <vt:i4>0</vt:i4>
      </vt:variant>
      <vt:variant>
        <vt:i4>5</vt:i4>
      </vt:variant>
      <vt:variant>
        <vt:lpwstr/>
      </vt:variant>
      <vt:variant>
        <vt:lpwstr>_Toc141886463</vt:lpwstr>
      </vt:variant>
      <vt:variant>
        <vt:i4>1769532</vt:i4>
      </vt:variant>
      <vt:variant>
        <vt:i4>344</vt:i4>
      </vt:variant>
      <vt:variant>
        <vt:i4>0</vt:i4>
      </vt:variant>
      <vt:variant>
        <vt:i4>5</vt:i4>
      </vt:variant>
      <vt:variant>
        <vt:lpwstr/>
      </vt:variant>
      <vt:variant>
        <vt:lpwstr>_Toc141886462</vt:lpwstr>
      </vt:variant>
      <vt:variant>
        <vt:i4>1769532</vt:i4>
      </vt:variant>
      <vt:variant>
        <vt:i4>338</vt:i4>
      </vt:variant>
      <vt:variant>
        <vt:i4>0</vt:i4>
      </vt:variant>
      <vt:variant>
        <vt:i4>5</vt:i4>
      </vt:variant>
      <vt:variant>
        <vt:lpwstr/>
      </vt:variant>
      <vt:variant>
        <vt:lpwstr>_Toc141886461</vt:lpwstr>
      </vt:variant>
      <vt:variant>
        <vt:i4>1769532</vt:i4>
      </vt:variant>
      <vt:variant>
        <vt:i4>332</vt:i4>
      </vt:variant>
      <vt:variant>
        <vt:i4>0</vt:i4>
      </vt:variant>
      <vt:variant>
        <vt:i4>5</vt:i4>
      </vt:variant>
      <vt:variant>
        <vt:lpwstr/>
      </vt:variant>
      <vt:variant>
        <vt:lpwstr>_Toc141886460</vt:lpwstr>
      </vt:variant>
      <vt:variant>
        <vt:i4>1572924</vt:i4>
      </vt:variant>
      <vt:variant>
        <vt:i4>326</vt:i4>
      </vt:variant>
      <vt:variant>
        <vt:i4>0</vt:i4>
      </vt:variant>
      <vt:variant>
        <vt:i4>5</vt:i4>
      </vt:variant>
      <vt:variant>
        <vt:lpwstr/>
      </vt:variant>
      <vt:variant>
        <vt:lpwstr>_Toc141886459</vt:lpwstr>
      </vt:variant>
      <vt:variant>
        <vt:i4>1572924</vt:i4>
      </vt:variant>
      <vt:variant>
        <vt:i4>320</vt:i4>
      </vt:variant>
      <vt:variant>
        <vt:i4>0</vt:i4>
      </vt:variant>
      <vt:variant>
        <vt:i4>5</vt:i4>
      </vt:variant>
      <vt:variant>
        <vt:lpwstr/>
      </vt:variant>
      <vt:variant>
        <vt:lpwstr>_Toc141886458</vt:lpwstr>
      </vt:variant>
      <vt:variant>
        <vt:i4>1572924</vt:i4>
      </vt:variant>
      <vt:variant>
        <vt:i4>314</vt:i4>
      </vt:variant>
      <vt:variant>
        <vt:i4>0</vt:i4>
      </vt:variant>
      <vt:variant>
        <vt:i4>5</vt:i4>
      </vt:variant>
      <vt:variant>
        <vt:lpwstr/>
      </vt:variant>
      <vt:variant>
        <vt:lpwstr>_Toc141886457</vt:lpwstr>
      </vt:variant>
      <vt:variant>
        <vt:i4>1572924</vt:i4>
      </vt:variant>
      <vt:variant>
        <vt:i4>308</vt:i4>
      </vt:variant>
      <vt:variant>
        <vt:i4>0</vt:i4>
      </vt:variant>
      <vt:variant>
        <vt:i4>5</vt:i4>
      </vt:variant>
      <vt:variant>
        <vt:lpwstr/>
      </vt:variant>
      <vt:variant>
        <vt:lpwstr>_Toc141886456</vt:lpwstr>
      </vt:variant>
      <vt:variant>
        <vt:i4>1572924</vt:i4>
      </vt:variant>
      <vt:variant>
        <vt:i4>302</vt:i4>
      </vt:variant>
      <vt:variant>
        <vt:i4>0</vt:i4>
      </vt:variant>
      <vt:variant>
        <vt:i4>5</vt:i4>
      </vt:variant>
      <vt:variant>
        <vt:lpwstr/>
      </vt:variant>
      <vt:variant>
        <vt:lpwstr>_Toc141886455</vt:lpwstr>
      </vt:variant>
      <vt:variant>
        <vt:i4>1572924</vt:i4>
      </vt:variant>
      <vt:variant>
        <vt:i4>296</vt:i4>
      </vt:variant>
      <vt:variant>
        <vt:i4>0</vt:i4>
      </vt:variant>
      <vt:variant>
        <vt:i4>5</vt:i4>
      </vt:variant>
      <vt:variant>
        <vt:lpwstr/>
      </vt:variant>
      <vt:variant>
        <vt:lpwstr>_Toc141886454</vt:lpwstr>
      </vt:variant>
      <vt:variant>
        <vt:i4>1572924</vt:i4>
      </vt:variant>
      <vt:variant>
        <vt:i4>290</vt:i4>
      </vt:variant>
      <vt:variant>
        <vt:i4>0</vt:i4>
      </vt:variant>
      <vt:variant>
        <vt:i4>5</vt:i4>
      </vt:variant>
      <vt:variant>
        <vt:lpwstr/>
      </vt:variant>
      <vt:variant>
        <vt:lpwstr>_Toc141886453</vt:lpwstr>
      </vt:variant>
      <vt:variant>
        <vt:i4>1572924</vt:i4>
      </vt:variant>
      <vt:variant>
        <vt:i4>284</vt:i4>
      </vt:variant>
      <vt:variant>
        <vt:i4>0</vt:i4>
      </vt:variant>
      <vt:variant>
        <vt:i4>5</vt:i4>
      </vt:variant>
      <vt:variant>
        <vt:lpwstr/>
      </vt:variant>
      <vt:variant>
        <vt:lpwstr>_Toc141886452</vt:lpwstr>
      </vt:variant>
      <vt:variant>
        <vt:i4>1572924</vt:i4>
      </vt:variant>
      <vt:variant>
        <vt:i4>278</vt:i4>
      </vt:variant>
      <vt:variant>
        <vt:i4>0</vt:i4>
      </vt:variant>
      <vt:variant>
        <vt:i4>5</vt:i4>
      </vt:variant>
      <vt:variant>
        <vt:lpwstr/>
      </vt:variant>
      <vt:variant>
        <vt:lpwstr>_Toc141886451</vt:lpwstr>
      </vt:variant>
      <vt:variant>
        <vt:i4>1572924</vt:i4>
      </vt:variant>
      <vt:variant>
        <vt:i4>272</vt:i4>
      </vt:variant>
      <vt:variant>
        <vt:i4>0</vt:i4>
      </vt:variant>
      <vt:variant>
        <vt:i4>5</vt:i4>
      </vt:variant>
      <vt:variant>
        <vt:lpwstr/>
      </vt:variant>
      <vt:variant>
        <vt:lpwstr>_Toc141886450</vt:lpwstr>
      </vt:variant>
      <vt:variant>
        <vt:i4>1638460</vt:i4>
      </vt:variant>
      <vt:variant>
        <vt:i4>266</vt:i4>
      </vt:variant>
      <vt:variant>
        <vt:i4>0</vt:i4>
      </vt:variant>
      <vt:variant>
        <vt:i4>5</vt:i4>
      </vt:variant>
      <vt:variant>
        <vt:lpwstr/>
      </vt:variant>
      <vt:variant>
        <vt:lpwstr>_Toc141886449</vt:lpwstr>
      </vt:variant>
      <vt:variant>
        <vt:i4>1638460</vt:i4>
      </vt:variant>
      <vt:variant>
        <vt:i4>260</vt:i4>
      </vt:variant>
      <vt:variant>
        <vt:i4>0</vt:i4>
      </vt:variant>
      <vt:variant>
        <vt:i4>5</vt:i4>
      </vt:variant>
      <vt:variant>
        <vt:lpwstr/>
      </vt:variant>
      <vt:variant>
        <vt:lpwstr>_Toc141886448</vt:lpwstr>
      </vt:variant>
      <vt:variant>
        <vt:i4>1638460</vt:i4>
      </vt:variant>
      <vt:variant>
        <vt:i4>254</vt:i4>
      </vt:variant>
      <vt:variant>
        <vt:i4>0</vt:i4>
      </vt:variant>
      <vt:variant>
        <vt:i4>5</vt:i4>
      </vt:variant>
      <vt:variant>
        <vt:lpwstr/>
      </vt:variant>
      <vt:variant>
        <vt:lpwstr>_Toc141886447</vt:lpwstr>
      </vt:variant>
      <vt:variant>
        <vt:i4>1638460</vt:i4>
      </vt:variant>
      <vt:variant>
        <vt:i4>248</vt:i4>
      </vt:variant>
      <vt:variant>
        <vt:i4>0</vt:i4>
      </vt:variant>
      <vt:variant>
        <vt:i4>5</vt:i4>
      </vt:variant>
      <vt:variant>
        <vt:lpwstr/>
      </vt:variant>
      <vt:variant>
        <vt:lpwstr>_Toc141886446</vt:lpwstr>
      </vt:variant>
      <vt:variant>
        <vt:i4>1638460</vt:i4>
      </vt:variant>
      <vt:variant>
        <vt:i4>242</vt:i4>
      </vt:variant>
      <vt:variant>
        <vt:i4>0</vt:i4>
      </vt:variant>
      <vt:variant>
        <vt:i4>5</vt:i4>
      </vt:variant>
      <vt:variant>
        <vt:lpwstr/>
      </vt:variant>
      <vt:variant>
        <vt:lpwstr>_Toc141886445</vt:lpwstr>
      </vt:variant>
      <vt:variant>
        <vt:i4>1638460</vt:i4>
      </vt:variant>
      <vt:variant>
        <vt:i4>236</vt:i4>
      </vt:variant>
      <vt:variant>
        <vt:i4>0</vt:i4>
      </vt:variant>
      <vt:variant>
        <vt:i4>5</vt:i4>
      </vt:variant>
      <vt:variant>
        <vt:lpwstr/>
      </vt:variant>
      <vt:variant>
        <vt:lpwstr>_Toc141886444</vt:lpwstr>
      </vt:variant>
      <vt:variant>
        <vt:i4>1638460</vt:i4>
      </vt:variant>
      <vt:variant>
        <vt:i4>230</vt:i4>
      </vt:variant>
      <vt:variant>
        <vt:i4>0</vt:i4>
      </vt:variant>
      <vt:variant>
        <vt:i4>5</vt:i4>
      </vt:variant>
      <vt:variant>
        <vt:lpwstr/>
      </vt:variant>
      <vt:variant>
        <vt:lpwstr>_Toc141886443</vt:lpwstr>
      </vt:variant>
      <vt:variant>
        <vt:i4>1638460</vt:i4>
      </vt:variant>
      <vt:variant>
        <vt:i4>224</vt:i4>
      </vt:variant>
      <vt:variant>
        <vt:i4>0</vt:i4>
      </vt:variant>
      <vt:variant>
        <vt:i4>5</vt:i4>
      </vt:variant>
      <vt:variant>
        <vt:lpwstr/>
      </vt:variant>
      <vt:variant>
        <vt:lpwstr>_Toc141886442</vt:lpwstr>
      </vt:variant>
      <vt:variant>
        <vt:i4>1638460</vt:i4>
      </vt:variant>
      <vt:variant>
        <vt:i4>218</vt:i4>
      </vt:variant>
      <vt:variant>
        <vt:i4>0</vt:i4>
      </vt:variant>
      <vt:variant>
        <vt:i4>5</vt:i4>
      </vt:variant>
      <vt:variant>
        <vt:lpwstr/>
      </vt:variant>
      <vt:variant>
        <vt:lpwstr>_Toc141886441</vt:lpwstr>
      </vt:variant>
      <vt:variant>
        <vt:i4>1638460</vt:i4>
      </vt:variant>
      <vt:variant>
        <vt:i4>212</vt:i4>
      </vt:variant>
      <vt:variant>
        <vt:i4>0</vt:i4>
      </vt:variant>
      <vt:variant>
        <vt:i4>5</vt:i4>
      </vt:variant>
      <vt:variant>
        <vt:lpwstr/>
      </vt:variant>
      <vt:variant>
        <vt:lpwstr>_Toc141886440</vt:lpwstr>
      </vt:variant>
      <vt:variant>
        <vt:i4>1966140</vt:i4>
      </vt:variant>
      <vt:variant>
        <vt:i4>206</vt:i4>
      </vt:variant>
      <vt:variant>
        <vt:i4>0</vt:i4>
      </vt:variant>
      <vt:variant>
        <vt:i4>5</vt:i4>
      </vt:variant>
      <vt:variant>
        <vt:lpwstr/>
      </vt:variant>
      <vt:variant>
        <vt:lpwstr>_Toc141886439</vt:lpwstr>
      </vt:variant>
      <vt:variant>
        <vt:i4>1966140</vt:i4>
      </vt:variant>
      <vt:variant>
        <vt:i4>200</vt:i4>
      </vt:variant>
      <vt:variant>
        <vt:i4>0</vt:i4>
      </vt:variant>
      <vt:variant>
        <vt:i4>5</vt:i4>
      </vt:variant>
      <vt:variant>
        <vt:lpwstr/>
      </vt:variant>
      <vt:variant>
        <vt:lpwstr>_Toc141886438</vt:lpwstr>
      </vt:variant>
      <vt:variant>
        <vt:i4>1966140</vt:i4>
      </vt:variant>
      <vt:variant>
        <vt:i4>194</vt:i4>
      </vt:variant>
      <vt:variant>
        <vt:i4>0</vt:i4>
      </vt:variant>
      <vt:variant>
        <vt:i4>5</vt:i4>
      </vt:variant>
      <vt:variant>
        <vt:lpwstr/>
      </vt:variant>
      <vt:variant>
        <vt:lpwstr>_Toc141886437</vt:lpwstr>
      </vt:variant>
      <vt:variant>
        <vt:i4>1966140</vt:i4>
      </vt:variant>
      <vt:variant>
        <vt:i4>188</vt:i4>
      </vt:variant>
      <vt:variant>
        <vt:i4>0</vt:i4>
      </vt:variant>
      <vt:variant>
        <vt:i4>5</vt:i4>
      </vt:variant>
      <vt:variant>
        <vt:lpwstr/>
      </vt:variant>
      <vt:variant>
        <vt:lpwstr>_Toc141886436</vt:lpwstr>
      </vt:variant>
      <vt:variant>
        <vt:i4>1966140</vt:i4>
      </vt:variant>
      <vt:variant>
        <vt:i4>182</vt:i4>
      </vt:variant>
      <vt:variant>
        <vt:i4>0</vt:i4>
      </vt:variant>
      <vt:variant>
        <vt:i4>5</vt:i4>
      </vt:variant>
      <vt:variant>
        <vt:lpwstr/>
      </vt:variant>
      <vt:variant>
        <vt:lpwstr>_Toc141886435</vt:lpwstr>
      </vt:variant>
      <vt:variant>
        <vt:i4>1966140</vt:i4>
      </vt:variant>
      <vt:variant>
        <vt:i4>176</vt:i4>
      </vt:variant>
      <vt:variant>
        <vt:i4>0</vt:i4>
      </vt:variant>
      <vt:variant>
        <vt:i4>5</vt:i4>
      </vt:variant>
      <vt:variant>
        <vt:lpwstr/>
      </vt:variant>
      <vt:variant>
        <vt:lpwstr>_Toc141886434</vt:lpwstr>
      </vt:variant>
      <vt:variant>
        <vt:i4>1966140</vt:i4>
      </vt:variant>
      <vt:variant>
        <vt:i4>170</vt:i4>
      </vt:variant>
      <vt:variant>
        <vt:i4>0</vt:i4>
      </vt:variant>
      <vt:variant>
        <vt:i4>5</vt:i4>
      </vt:variant>
      <vt:variant>
        <vt:lpwstr/>
      </vt:variant>
      <vt:variant>
        <vt:lpwstr>_Toc141886433</vt:lpwstr>
      </vt:variant>
      <vt:variant>
        <vt:i4>1966140</vt:i4>
      </vt:variant>
      <vt:variant>
        <vt:i4>164</vt:i4>
      </vt:variant>
      <vt:variant>
        <vt:i4>0</vt:i4>
      </vt:variant>
      <vt:variant>
        <vt:i4>5</vt:i4>
      </vt:variant>
      <vt:variant>
        <vt:lpwstr/>
      </vt:variant>
      <vt:variant>
        <vt:lpwstr>_Toc141886432</vt:lpwstr>
      </vt:variant>
      <vt:variant>
        <vt:i4>1966140</vt:i4>
      </vt:variant>
      <vt:variant>
        <vt:i4>158</vt:i4>
      </vt:variant>
      <vt:variant>
        <vt:i4>0</vt:i4>
      </vt:variant>
      <vt:variant>
        <vt:i4>5</vt:i4>
      </vt:variant>
      <vt:variant>
        <vt:lpwstr/>
      </vt:variant>
      <vt:variant>
        <vt:lpwstr>_Toc141886431</vt:lpwstr>
      </vt:variant>
      <vt:variant>
        <vt:i4>1966140</vt:i4>
      </vt:variant>
      <vt:variant>
        <vt:i4>152</vt:i4>
      </vt:variant>
      <vt:variant>
        <vt:i4>0</vt:i4>
      </vt:variant>
      <vt:variant>
        <vt:i4>5</vt:i4>
      </vt:variant>
      <vt:variant>
        <vt:lpwstr/>
      </vt:variant>
      <vt:variant>
        <vt:lpwstr>_Toc141886430</vt:lpwstr>
      </vt:variant>
      <vt:variant>
        <vt:i4>2031676</vt:i4>
      </vt:variant>
      <vt:variant>
        <vt:i4>146</vt:i4>
      </vt:variant>
      <vt:variant>
        <vt:i4>0</vt:i4>
      </vt:variant>
      <vt:variant>
        <vt:i4>5</vt:i4>
      </vt:variant>
      <vt:variant>
        <vt:lpwstr/>
      </vt:variant>
      <vt:variant>
        <vt:lpwstr>_Toc141886429</vt:lpwstr>
      </vt:variant>
      <vt:variant>
        <vt:i4>2031676</vt:i4>
      </vt:variant>
      <vt:variant>
        <vt:i4>140</vt:i4>
      </vt:variant>
      <vt:variant>
        <vt:i4>0</vt:i4>
      </vt:variant>
      <vt:variant>
        <vt:i4>5</vt:i4>
      </vt:variant>
      <vt:variant>
        <vt:lpwstr/>
      </vt:variant>
      <vt:variant>
        <vt:lpwstr>_Toc141886428</vt:lpwstr>
      </vt:variant>
      <vt:variant>
        <vt:i4>2031676</vt:i4>
      </vt:variant>
      <vt:variant>
        <vt:i4>134</vt:i4>
      </vt:variant>
      <vt:variant>
        <vt:i4>0</vt:i4>
      </vt:variant>
      <vt:variant>
        <vt:i4>5</vt:i4>
      </vt:variant>
      <vt:variant>
        <vt:lpwstr/>
      </vt:variant>
      <vt:variant>
        <vt:lpwstr>_Toc141886427</vt:lpwstr>
      </vt:variant>
      <vt:variant>
        <vt:i4>2031676</vt:i4>
      </vt:variant>
      <vt:variant>
        <vt:i4>128</vt:i4>
      </vt:variant>
      <vt:variant>
        <vt:i4>0</vt:i4>
      </vt:variant>
      <vt:variant>
        <vt:i4>5</vt:i4>
      </vt:variant>
      <vt:variant>
        <vt:lpwstr/>
      </vt:variant>
      <vt:variant>
        <vt:lpwstr>_Toc141886426</vt:lpwstr>
      </vt:variant>
      <vt:variant>
        <vt:i4>2031676</vt:i4>
      </vt:variant>
      <vt:variant>
        <vt:i4>122</vt:i4>
      </vt:variant>
      <vt:variant>
        <vt:i4>0</vt:i4>
      </vt:variant>
      <vt:variant>
        <vt:i4>5</vt:i4>
      </vt:variant>
      <vt:variant>
        <vt:lpwstr/>
      </vt:variant>
      <vt:variant>
        <vt:lpwstr>_Toc141886425</vt:lpwstr>
      </vt:variant>
      <vt:variant>
        <vt:i4>2031676</vt:i4>
      </vt:variant>
      <vt:variant>
        <vt:i4>116</vt:i4>
      </vt:variant>
      <vt:variant>
        <vt:i4>0</vt:i4>
      </vt:variant>
      <vt:variant>
        <vt:i4>5</vt:i4>
      </vt:variant>
      <vt:variant>
        <vt:lpwstr/>
      </vt:variant>
      <vt:variant>
        <vt:lpwstr>_Toc141886424</vt:lpwstr>
      </vt:variant>
      <vt:variant>
        <vt:i4>2031676</vt:i4>
      </vt:variant>
      <vt:variant>
        <vt:i4>110</vt:i4>
      </vt:variant>
      <vt:variant>
        <vt:i4>0</vt:i4>
      </vt:variant>
      <vt:variant>
        <vt:i4>5</vt:i4>
      </vt:variant>
      <vt:variant>
        <vt:lpwstr/>
      </vt:variant>
      <vt:variant>
        <vt:lpwstr>_Toc141886423</vt:lpwstr>
      </vt:variant>
      <vt:variant>
        <vt:i4>2031676</vt:i4>
      </vt:variant>
      <vt:variant>
        <vt:i4>104</vt:i4>
      </vt:variant>
      <vt:variant>
        <vt:i4>0</vt:i4>
      </vt:variant>
      <vt:variant>
        <vt:i4>5</vt:i4>
      </vt:variant>
      <vt:variant>
        <vt:lpwstr/>
      </vt:variant>
      <vt:variant>
        <vt:lpwstr>_Toc141886422</vt:lpwstr>
      </vt:variant>
      <vt:variant>
        <vt:i4>2031676</vt:i4>
      </vt:variant>
      <vt:variant>
        <vt:i4>98</vt:i4>
      </vt:variant>
      <vt:variant>
        <vt:i4>0</vt:i4>
      </vt:variant>
      <vt:variant>
        <vt:i4>5</vt:i4>
      </vt:variant>
      <vt:variant>
        <vt:lpwstr/>
      </vt:variant>
      <vt:variant>
        <vt:lpwstr>_Toc141886421</vt:lpwstr>
      </vt:variant>
      <vt:variant>
        <vt:i4>2031676</vt:i4>
      </vt:variant>
      <vt:variant>
        <vt:i4>92</vt:i4>
      </vt:variant>
      <vt:variant>
        <vt:i4>0</vt:i4>
      </vt:variant>
      <vt:variant>
        <vt:i4>5</vt:i4>
      </vt:variant>
      <vt:variant>
        <vt:lpwstr/>
      </vt:variant>
      <vt:variant>
        <vt:lpwstr>_Toc141886420</vt:lpwstr>
      </vt:variant>
      <vt:variant>
        <vt:i4>1835068</vt:i4>
      </vt:variant>
      <vt:variant>
        <vt:i4>86</vt:i4>
      </vt:variant>
      <vt:variant>
        <vt:i4>0</vt:i4>
      </vt:variant>
      <vt:variant>
        <vt:i4>5</vt:i4>
      </vt:variant>
      <vt:variant>
        <vt:lpwstr/>
      </vt:variant>
      <vt:variant>
        <vt:lpwstr>_Toc141886419</vt:lpwstr>
      </vt:variant>
      <vt:variant>
        <vt:i4>1835068</vt:i4>
      </vt:variant>
      <vt:variant>
        <vt:i4>80</vt:i4>
      </vt:variant>
      <vt:variant>
        <vt:i4>0</vt:i4>
      </vt:variant>
      <vt:variant>
        <vt:i4>5</vt:i4>
      </vt:variant>
      <vt:variant>
        <vt:lpwstr/>
      </vt:variant>
      <vt:variant>
        <vt:lpwstr>_Toc141886418</vt:lpwstr>
      </vt:variant>
      <vt:variant>
        <vt:i4>1835068</vt:i4>
      </vt:variant>
      <vt:variant>
        <vt:i4>74</vt:i4>
      </vt:variant>
      <vt:variant>
        <vt:i4>0</vt:i4>
      </vt:variant>
      <vt:variant>
        <vt:i4>5</vt:i4>
      </vt:variant>
      <vt:variant>
        <vt:lpwstr/>
      </vt:variant>
      <vt:variant>
        <vt:lpwstr>_Toc141886417</vt:lpwstr>
      </vt:variant>
      <vt:variant>
        <vt:i4>1835068</vt:i4>
      </vt:variant>
      <vt:variant>
        <vt:i4>68</vt:i4>
      </vt:variant>
      <vt:variant>
        <vt:i4>0</vt:i4>
      </vt:variant>
      <vt:variant>
        <vt:i4>5</vt:i4>
      </vt:variant>
      <vt:variant>
        <vt:lpwstr/>
      </vt:variant>
      <vt:variant>
        <vt:lpwstr>_Toc141886416</vt:lpwstr>
      </vt:variant>
      <vt:variant>
        <vt:i4>1835068</vt:i4>
      </vt:variant>
      <vt:variant>
        <vt:i4>62</vt:i4>
      </vt:variant>
      <vt:variant>
        <vt:i4>0</vt:i4>
      </vt:variant>
      <vt:variant>
        <vt:i4>5</vt:i4>
      </vt:variant>
      <vt:variant>
        <vt:lpwstr/>
      </vt:variant>
      <vt:variant>
        <vt:lpwstr>_Toc141886415</vt:lpwstr>
      </vt:variant>
      <vt:variant>
        <vt:i4>1835068</vt:i4>
      </vt:variant>
      <vt:variant>
        <vt:i4>56</vt:i4>
      </vt:variant>
      <vt:variant>
        <vt:i4>0</vt:i4>
      </vt:variant>
      <vt:variant>
        <vt:i4>5</vt:i4>
      </vt:variant>
      <vt:variant>
        <vt:lpwstr/>
      </vt:variant>
      <vt:variant>
        <vt:lpwstr>_Toc141886414</vt:lpwstr>
      </vt:variant>
      <vt:variant>
        <vt:i4>1835068</vt:i4>
      </vt:variant>
      <vt:variant>
        <vt:i4>50</vt:i4>
      </vt:variant>
      <vt:variant>
        <vt:i4>0</vt:i4>
      </vt:variant>
      <vt:variant>
        <vt:i4>5</vt:i4>
      </vt:variant>
      <vt:variant>
        <vt:lpwstr/>
      </vt:variant>
      <vt:variant>
        <vt:lpwstr>_Toc141886413</vt:lpwstr>
      </vt:variant>
      <vt:variant>
        <vt:i4>1835068</vt:i4>
      </vt:variant>
      <vt:variant>
        <vt:i4>44</vt:i4>
      </vt:variant>
      <vt:variant>
        <vt:i4>0</vt:i4>
      </vt:variant>
      <vt:variant>
        <vt:i4>5</vt:i4>
      </vt:variant>
      <vt:variant>
        <vt:lpwstr/>
      </vt:variant>
      <vt:variant>
        <vt:lpwstr>_Toc141886412</vt:lpwstr>
      </vt:variant>
      <vt:variant>
        <vt:i4>1835068</vt:i4>
      </vt:variant>
      <vt:variant>
        <vt:i4>38</vt:i4>
      </vt:variant>
      <vt:variant>
        <vt:i4>0</vt:i4>
      </vt:variant>
      <vt:variant>
        <vt:i4>5</vt:i4>
      </vt:variant>
      <vt:variant>
        <vt:lpwstr/>
      </vt:variant>
      <vt:variant>
        <vt:lpwstr>_Toc141886411</vt:lpwstr>
      </vt:variant>
      <vt:variant>
        <vt:i4>1835068</vt:i4>
      </vt:variant>
      <vt:variant>
        <vt:i4>32</vt:i4>
      </vt:variant>
      <vt:variant>
        <vt:i4>0</vt:i4>
      </vt:variant>
      <vt:variant>
        <vt:i4>5</vt:i4>
      </vt:variant>
      <vt:variant>
        <vt:lpwstr/>
      </vt:variant>
      <vt:variant>
        <vt:lpwstr>_Toc141886410</vt:lpwstr>
      </vt:variant>
      <vt:variant>
        <vt:i4>1900604</vt:i4>
      </vt:variant>
      <vt:variant>
        <vt:i4>26</vt:i4>
      </vt:variant>
      <vt:variant>
        <vt:i4>0</vt:i4>
      </vt:variant>
      <vt:variant>
        <vt:i4>5</vt:i4>
      </vt:variant>
      <vt:variant>
        <vt:lpwstr/>
      </vt:variant>
      <vt:variant>
        <vt:lpwstr>_Toc141886409</vt:lpwstr>
      </vt:variant>
      <vt:variant>
        <vt:i4>1900604</vt:i4>
      </vt:variant>
      <vt:variant>
        <vt:i4>20</vt:i4>
      </vt:variant>
      <vt:variant>
        <vt:i4>0</vt:i4>
      </vt:variant>
      <vt:variant>
        <vt:i4>5</vt:i4>
      </vt:variant>
      <vt:variant>
        <vt:lpwstr/>
      </vt:variant>
      <vt:variant>
        <vt:lpwstr>_Toc141886408</vt:lpwstr>
      </vt:variant>
      <vt:variant>
        <vt:i4>1900604</vt:i4>
      </vt:variant>
      <vt:variant>
        <vt:i4>14</vt:i4>
      </vt:variant>
      <vt:variant>
        <vt:i4>0</vt:i4>
      </vt:variant>
      <vt:variant>
        <vt:i4>5</vt:i4>
      </vt:variant>
      <vt:variant>
        <vt:lpwstr/>
      </vt:variant>
      <vt:variant>
        <vt:lpwstr>_Toc141886407</vt:lpwstr>
      </vt:variant>
      <vt:variant>
        <vt:i4>1900604</vt:i4>
      </vt:variant>
      <vt:variant>
        <vt:i4>8</vt:i4>
      </vt:variant>
      <vt:variant>
        <vt:i4>0</vt:i4>
      </vt:variant>
      <vt:variant>
        <vt:i4>5</vt:i4>
      </vt:variant>
      <vt:variant>
        <vt:lpwstr/>
      </vt:variant>
      <vt:variant>
        <vt:lpwstr>_Toc141886406</vt:lpwstr>
      </vt:variant>
      <vt:variant>
        <vt:i4>1900604</vt:i4>
      </vt:variant>
      <vt:variant>
        <vt:i4>2</vt:i4>
      </vt:variant>
      <vt:variant>
        <vt:i4>0</vt:i4>
      </vt:variant>
      <vt:variant>
        <vt:i4>5</vt:i4>
      </vt:variant>
      <vt:variant>
        <vt:lpwstr/>
      </vt:variant>
      <vt:variant>
        <vt:lpwstr>_Toc141886405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LUPPOV</dc:creator>
  <cp:keywords/>
  <cp:lastModifiedBy>admin</cp:lastModifiedBy>
  <cp:revision>3</cp:revision>
  <cp:lastPrinted>2022-09-01T06:52:00Z</cp:lastPrinted>
  <dcterms:created xsi:type="dcterms:W3CDTF">2023-09-06T02:42:00Z</dcterms:created>
  <dcterms:modified xsi:type="dcterms:W3CDTF">2023-09-06T02:42:00Z</dcterms:modified>
</cp:coreProperties>
</file>